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D0" w:rsidRPr="0063613A" w:rsidRDefault="00090648" w:rsidP="0063613A">
      <w:pPr>
        <w:spacing w:line="240" w:lineRule="auto"/>
        <w:jc w:val="center"/>
        <w:rPr>
          <w:rFonts w:ascii="Times New Roman" w:hAnsi="Times New Roman" w:cs="Times New Roman"/>
          <w:b/>
          <w:color w:val="auto"/>
          <w:kern w:val="2"/>
          <w:sz w:val="24"/>
          <w:szCs w:val="24"/>
        </w:rPr>
      </w:pPr>
      <w:r w:rsidRPr="00DE7839">
        <w:rPr>
          <w:noProof/>
        </w:rPr>
        <w:drawing>
          <wp:inline distT="0" distB="0" distL="0" distR="0" wp14:anchorId="0C7997A5" wp14:editId="2FBB4AE4">
            <wp:extent cx="6120130" cy="8655358"/>
            <wp:effectExtent l="0" t="0" r="0" b="0"/>
            <wp:docPr id="2" name="Рисунок 2" descr="C:\Users\User\Pictures\2016-11-21\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11-21\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5358"/>
                    </a:xfrm>
                    <a:prstGeom prst="rect">
                      <a:avLst/>
                    </a:prstGeom>
                    <a:noFill/>
                    <a:ln>
                      <a:noFill/>
                    </a:ln>
                  </pic:spPr>
                </pic:pic>
              </a:graphicData>
            </a:graphic>
          </wp:inline>
        </w:drawing>
      </w:r>
      <w:bookmarkStart w:id="0" w:name="_GoBack"/>
      <w:bookmarkEnd w:id="0"/>
    </w:p>
    <w:p w:rsidR="00E96FD0" w:rsidRPr="0063613A" w:rsidRDefault="00E96FD0" w:rsidP="0063613A">
      <w:pPr>
        <w:spacing w:line="240" w:lineRule="auto"/>
        <w:jc w:val="center"/>
        <w:rPr>
          <w:rFonts w:ascii="Times New Roman" w:hAnsi="Times New Roman" w:cs="Times New Roman"/>
          <w:b/>
          <w:color w:val="auto"/>
          <w:kern w:val="2"/>
          <w:sz w:val="24"/>
          <w:szCs w:val="24"/>
        </w:rPr>
      </w:pPr>
    </w:p>
    <w:p w:rsidR="008E2722" w:rsidRPr="0063613A" w:rsidRDefault="008E2722" w:rsidP="0063613A">
      <w:pPr>
        <w:spacing w:line="240" w:lineRule="auto"/>
        <w:jc w:val="center"/>
        <w:rPr>
          <w:rFonts w:ascii="Times New Roman" w:hAnsi="Times New Roman" w:cs="Times New Roman"/>
          <w:color w:val="auto"/>
          <w:sz w:val="24"/>
          <w:szCs w:val="24"/>
        </w:rPr>
      </w:pPr>
    </w:p>
    <w:p w:rsidR="008E2722" w:rsidRPr="0063613A" w:rsidRDefault="008E2722" w:rsidP="0063613A">
      <w:pPr>
        <w:spacing w:line="240" w:lineRule="auto"/>
        <w:rPr>
          <w:rFonts w:ascii="Times New Roman" w:hAnsi="Times New Roman" w:cs="Times New Roman"/>
          <w:sz w:val="24"/>
          <w:szCs w:val="24"/>
        </w:rPr>
      </w:pPr>
    </w:p>
    <w:p w:rsidR="00F76112" w:rsidRPr="0063613A" w:rsidRDefault="00F76112" w:rsidP="0063613A">
      <w:pPr>
        <w:spacing w:line="240" w:lineRule="auto"/>
        <w:rPr>
          <w:rFonts w:ascii="Times New Roman" w:hAnsi="Times New Roman" w:cs="Times New Roman"/>
          <w:sz w:val="24"/>
          <w:szCs w:val="24"/>
        </w:rPr>
      </w:pPr>
    </w:p>
    <w:p w:rsidR="00E85984" w:rsidRPr="0063613A" w:rsidRDefault="00D54712" w:rsidP="0063613A">
      <w:pPr>
        <w:spacing w:before="480" w:after="360" w:line="240" w:lineRule="auto"/>
        <w:jc w:val="center"/>
        <w:rPr>
          <w:rFonts w:ascii="Times New Roman" w:hAnsi="Times New Roman" w:cs="Times New Roman"/>
          <w:b/>
          <w:color w:val="auto"/>
          <w:sz w:val="24"/>
          <w:szCs w:val="24"/>
        </w:rPr>
      </w:pPr>
      <w:r w:rsidRPr="0063613A">
        <w:rPr>
          <w:rFonts w:ascii="Times New Roman" w:hAnsi="Times New Roman" w:cs="Times New Roman"/>
          <w:b/>
          <w:color w:val="auto"/>
          <w:sz w:val="24"/>
          <w:szCs w:val="24"/>
        </w:rPr>
        <w:t>ОГЛАВЛЕНИЕ</w:t>
      </w:r>
    </w:p>
    <w:p w:rsidR="00BF26E3" w:rsidRPr="0063613A" w:rsidRDefault="007768EF" w:rsidP="0063613A">
      <w:pPr>
        <w:pStyle w:val="13"/>
        <w:tabs>
          <w:tab w:val="right" w:leader="dot" w:pos="9628"/>
        </w:tabs>
        <w:spacing w:line="240" w:lineRule="auto"/>
        <w:rPr>
          <w:rFonts w:ascii="Times New Roman" w:eastAsiaTheme="minorEastAsia" w:hAnsi="Times New Roman" w:cs="Times New Roman"/>
          <w:noProof/>
          <w:color w:val="auto"/>
          <w:kern w:val="0"/>
          <w:sz w:val="24"/>
          <w:szCs w:val="24"/>
          <w:lang w:eastAsia="ru-RU"/>
        </w:rPr>
      </w:pPr>
      <w:r w:rsidRPr="0063613A">
        <w:rPr>
          <w:rFonts w:ascii="Times New Roman" w:hAnsi="Times New Roman" w:cs="Times New Roman"/>
          <w:b/>
          <w:sz w:val="24"/>
          <w:szCs w:val="24"/>
        </w:rPr>
        <w:fldChar w:fldCharType="begin"/>
      </w:r>
      <w:r w:rsidR="00E85984" w:rsidRPr="0063613A">
        <w:rPr>
          <w:rFonts w:ascii="Times New Roman" w:hAnsi="Times New Roman" w:cs="Times New Roman"/>
          <w:b/>
          <w:sz w:val="24"/>
          <w:szCs w:val="24"/>
        </w:rPr>
        <w:instrText xml:space="preserve"> TOC \o "1-3" \h \z \u </w:instrText>
      </w:r>
      <w:r w:rsidRPr="0063613A">
        <w:rPr>
          <w:rFonts w:ascii="Times New Roman" w:hAnsi="Times New Roman" w:cs="Times New Roman"/>
          <w:b/>
          <w:sz w:val="24"/>
          <w:szCs w:val="24"/>
        </w:rPr>
        <w:fldChar w:fldCharType="separate"/>
      </w:r>
      <w:hyperlink w:anchor="_Toc10412277" w:history="1">
        <w:r w:rsidR="00BF26E3" w:rsidRPr="0063613A">
          <w:rPr>
            <w:rStyle w:val="ad"/>
            <w:rFonts w:ascii="Times New Roman" w:hAnsi="Times New Roman" w:cs="Times New Roman"/>
            <w:b/>
            <w:noProof/>
            <w:sz w:val="24"/>
            <w:szCs w:val="24"/>
          </w:rPr>
          <w:t>1. ОБЩИЕ ПОЛОЖЕНИЯ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_Toc10412277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4</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13"/>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78" w:history="1">
        <w:r w:rsidR="00BF26E3" w:rsidRPr="0063613A">
          <w:rPr>
            <w:rStyle w:val="ad"/>
            <w:rFonts w:ascii="Times New Roman" w:hAnsi="Times New Roman" w:cs="Times New Roman"/>
            <w:b/>
            <w:noProof/>
            <w:sz w:val="24"/>
            <w:szCs w:val="24"/>
          </w:rPr>
          <w:t xml:space="preserve">2. </w:t>
        </w:r>
        <w:r w:rsidR="00BF26E3" w:rsidRPr="0063613A">
          <w:rPr>
            <w:rStyle w:val="ad"/>
            <w:rFonts w:ascii="Times New Roman" w:hAnsi="Times New Roman" w:cs="Times New Roman"/>
            <w:b/>
            <w:caps/>
            <w:noProof/>
            <w:kern w:val="28"/>
            <w:sz w:val="24"/>
            <w:szCs w:val="24"/>
          </w:rPr>
          <w:t>Примерная а</w:t>
        </w:r>
        <w:r w:rsidR="00BF26E3" w:rsidRPr="0063613A">
          <w:rPr>
            <w:rStyle w:val="ad"/>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_Toc10412278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79" w:history="1">
        <w:r w:rsidR="00BF26E3" w:rsidRPr="0063613A">
          <w:rPr>
            <w:rStyle w:val="ad"/>
            <w:rFonts w:ascii="Times New Roman" w:hAnsi="Times New Roman" w:cs="Times New Roman"/>
            <w:b/>
            <w:noProof/>
            <w:sz w:val="24"/>
            <w:szCs w:val="24"/>
          </w:rPr>
          <w:t>2.1 Целевой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_Toc10412279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80" w:history="1">
        <w:r w:rsidR="00BF26E3" w:rsidRPr="0063613A">
          <w:rPr>
            <w:rStyle w:val="ad"/>
            <w:rFonts w:ascii="Times New Roman" w:hAnsi="Times New Roman" w:cs="Times New Roman"/>
            <w:b/>
            <w:noProof/>
            <w:sz w:val="24"/>
            <w:szCs w:val="24"/>
          </w:rPr>
          <w:t>2.1.1. Пояснительная записка</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_Toc10412280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81" w:history="1">
        <w:r w:rsidR="00BF26E3" w:rsidRPr="0063613A">
          <w:rPr>
            <w:rStyle w:val="ad"/>
            <w:rFonts w:ascii="Times New Roman" w:hAnsi="Times New Roman" w:cs="Times New Roman"/>
            <w:b/>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_Toc10412281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18</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82" w:history="1">
        <w:r w:rsidR="00BF26E3" w:rsidRPr="0063613A">
          <w:rPr>
            <w:rStyle w:val="ad"/>
            <w:rFonts w:ascii="Times New Roman" w:hAnsi="Times New Roman" w:cs="Times New Roman"/>
            <w:b/>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_Toc10412282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22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3" w:history="1">
        <w:r w:rsidR="00BF26E3" w:rsidRPr="0063613A">
          <w:rPr>
            <w:rStyle w:val="ad"/>
            <w:rFonts w:ascii="Times New Roman" w:hAnsi="Times New Roman" w:cs="Times New Roman"/>
            <w:b/>
            <w:noProof/>
            <w:sz w:val="24"/>
            <w:szCs w:val="24"/>
          </w:rPr>
          <w:t>2.2. Содержательный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_Toc10412283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28</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84" w:history="1">
        <w:r w:rsidR="00BF26E3" w:rsidRPr="0063613A">
          <w:rPr>
            <w:rStyle w:val="ad"/>
            <w:rFonts w:ascii="Times New Roman" w:hAnsi="Times New Roman" w:cs="Times New Roman"/>
            <w:b/>
            <w:noProof/>
            <w:sz w:val="24"/>
            <w:szCs w:val="24"/>
          </w:rPr>
          <w:t>2.2.1. Направление и содержание программы коррекционной работы</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_Toc10412284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28</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left" w:pos="660"/>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5" w:history="1">
        <w:r w:rsidR="00BF26E3" w:rsidRPr="0063613A">
          <w:rPr>
            <w:rStyle w:val="ad"/>
            <w:rFonts w:ascii="Times New Roman" w:hAnsi="Times New Roman" w:cs="Times New Roman"/>
            <w:noProof/>
            <w:sz w:val="24"/>
            <w:szCs w:val="24"/>
          </w:rPr>
          <w:t>–</w:t>
        </w:r>
        <w:r w:rsidR="00BF26E3" w:rsidRPr="0063613A">
          <w:rPr>
            <w:rFonts w:ascii="Times New Roman" w:eastAsiaTheme="minorEastAsia" w:hAnsi="Times New Roman" w:cs="Times New Roman"/>
            <w:noProof/>
            <w:color w:val="auto"/>
            <w:kern w:val="0"/>
            <w:sz w:val="24"/>
            <w:szCs w:val="24"/>
            <w:lang w:eastAsia="ru-RU"/>
          </w:rPr>
          <w:tab/>
        </w:r>
        <w:r w:rsidR="00BF26E3" w:rsidRPr="0063613A">
          <w:rPr>
            <w:rStyle w:val="ad"/>
            <w:rFonts w:ascii="Times New Roman" w:hAnsi="Times New Roman" w:cs="Times New Roman"/>
            <w:iCs/>
            <w:noProof/>
            <w:spacing w:val="2"/>
            <w:sz w:val="24"/>
            <w:szCs w:val="24"/>
          </w:rPr>
          <w:t>диагностическая работа,</w:t>
        </w:r>
        <w:r w:rsidR="00BF26E3" w:rsidRPr="0063613A">
          <w:rPr>
            <w:rStyle w:val="ad"/>
            <w:rFonts w:ascii="Times New Roman" w:hAnsi="Times New Roman" w:cs="Times New Roman"/>
            <w:noProof/>
            <w:spacing w:val="2"/>
            <w:sz w:val="24"/>
            <w:szCs w:val="24"/>
          </w:rPr>
          <w:t xml:space="preserve"> обеспечивающая </w:t>
        </w:r>
        <w:r w:rsidR="00BF26E3" w:rsidRPr="0063613A">
          <w:rPr>
            <w:rStyle w:val="ad"/>
            <w:rFonts w:ascii="Times New Roman" w:hAnsi="Times New Roman" w:cs="Times New Roman"/>
            <w:noProof/>
            <w:sz w:val="24"/>
            <w:szCs w:val="24"/>
          </w:rPr>
          <w:t>проведение комплексного обследования обучающихся с ЗПР и подготовку ре</w:t>
        </w:r>
        <w:r w:rsidR="00BF26E3" w:rsidRPr="0063613A">
          <w:rPr>
            <w:rStyle w:val="ad"/>
            <w:rFonts w:ascii="Times New Roman" w:hAnsi="Times New Roman" w:cs="Times New Roman"/>
            <w:noProof/>
            <w:spacing w:val="2"/>
            <w:sz w:val="24"/>
            <w:szCs w:val="24"/>
          </w:rPr>
          <w:t>комендаций по оказанию им психолого­медико­педагогиче</w:t>
        </w:r>
        <w:r w:rsidR="00BF26E3" w:rsidRPr="0063613A">
          <w:rPr>
            <w:rStyle w:val="ad"/>
            <w:rFonts w:ascii="Times New Roman" w:hAnsi="Times New Roman" w:cs="Times New Roman"/>
            <w:noProof/>
            <w:sz w:val="24"/>
            <w:szCs w:val="24"/>
          </w:rPr>
          <w:t>ской помощи;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_Toc10412285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29</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left" w:pos="660"/>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6" w:history="1">
        <w:r w:rsidR="00BF26E3" w:rsidRPr="0063613A">
          <w:rPr>
            <w:rStyle w:val="ad"/>
            <w:rFonts w:ascii="Times New Roman" w:hAnsi="Times New Roman" w:cs="Times New Roman"/>
            <w:noProof/>
            <w:sz w:val="24"/>
            <w:szCs w:val="24"/>
          </w:rPr>
          <w:t>–</w:t>
        </w:r>
        <w:r w:rsidR="00BF26E3" w:rsidRPr="0063613A">
          <w:rPr>
            <w:rFonts w:ascii="Times New Roman" w:eastAsiaTheme="minorEastAsia" w:hAnsi="Times New Roman" w:cs="Times New Roman"/>
            <w:noProof/>
            <w:color w:val="auto"/>
            <w:kern w:val="0"/>
            <w:sz w:val="24"/>
            <w:szCs w:val="24"/>
            <w:lang w:eastAsia="ru-RU"/>
          </w:rPr>
          <w:tab/>
        </w:r>
        <w:r w:rsidR="00BF26E3" w:rsidRPr="0063613A">
          <w:rPr>
            <w:rStyle w:val="ad"/>
            <w:rFonts w:ascii="Times New Roman" w:hAnsi="Times New Roman" w:cs="Times New Roman"/>
            <w:iCs/>
            <w:noProof/>
            <w:sz w:val="24"/>
            <w:szCs w:val="24"/>
          </w:rPr>
          <w:t>коррекционно­развивающая работа,</w:t>
        </w:r>
        <w:r w:rsidR="00BF26E3" w:rsidRPr="0063613A">
          <w:rPr>
            <w:rStyle w:val="ad"/>
            <w:rFonts w:ascii="Times New Roman" w:hAnsi="Times New Roman" w:cs="Times New Roman"/>
            <w:noProof/>
            <w:sz w:val="24"/>
            <w:szCs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_Toc10412286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left" w:pos="660"/>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7" w:history="1">
        <w:r w:rsidR="00BF26E3" w:rsidRPr="0063613A">
          <w:rPr>
            <w:rStyle w:val="ad"/>
            <w:rFonts w:ascii="Times New Roman" w:hAnsi="Times New Roman" w:cs="Times New Roman"/>
            <w:noProof/>
            <w:spacing w:val="-2"/>
            <w:sz w:val="24"/>
            <w:szCs w:val="24"/>
          </w:rPr>
          <w:t>–</w:t>
        </w:r>
        <w:r w:rsidR="00BF26E3" w:rsidRPr="0063613A">
          <w:rPr>
            <w:rFonts w:ascii="Times New Roman" w:eastAsiaTheme="minorEastAsia" w:hAnsi="Times New Roman" w:cs="Times New Roman"/>
            <w:noProof/>
            <w:color w:val="auto"/>
            <w:kern w:val="0"/>
            <w:sz w:val="24"/>
            <w:szCs w:val="24"/>
            <w:lang w:eastAsia="ru-RU"/>
          </w:rPr>
          <w:tab/>
        </w:r>
        <w:r w:rsidR="00BF26E3" w:rsidRPr="0063613A">
          <w:rPr>
            <w:rStyle w:val="ad"/>
            <w:rFonts w:ascii="Times New Roman" w:hAnsi="Times New Roman" w:cs="Times New Roman"/>
            <w:iCs/>
            <w:noProof/>
            <w:spacing w:val="2"/>
            <w:sz w:val="24"/>
            <w:szCs w:val="24"/>
          </w:rPr>
          <w:t>консультативная работа,</w:t>
        </w:r>
        <w:r w:rsidR="00BF26E3" w:rsidRPr="0063613A">
          <w:rPr>
            <w:rStyle w:val="ad"/>
            <w:rFonts w:ascii="Times New Roman" w:hAnsi="Times New Roman" w:cs="Times New Roman"/>
            <w:noProof/>
            <w:spacing w:val="2"/>
            <w:sz w:val="24"/>
            <w:szCs w:val="24"/>
          </w:rPr>
          <w:t xml:space="preserve"> обеспечивающая непрерывность специального сопровождения обучающихся с ЗПР и их семей по вопросам реализации </w:t>
        </w:r>
        <w:r w:rsidR="00BF26E3" w:rsidRPr="0063613A">
          <w:rPr>
            <w:rStyle w:val="ad"/>
            <w:rFonts w:ascii="Times New Roman" w:hAnsi="Times New Roman" w:cs="Times New Roman"/>
            <w:noProof/>
            <w:sz w:val="24"/>
            <w:szCs w:val="24"/>
          </w:rPr>
          <w:t>дифференцированных психолого­педагогических условий об</w:t>
        </w:r>
        <w:r w:rsidR="00BF26E3" w:rsidRPr="0063613A">
          <w:rPr>
            <w:rStyle w:val="ad"/>
            <w:rFonts w:ascii="Times New Roman" w:hAnsi="Times New Roman" w:cs="Times New Roman"/>
            <w:noProof/>
            <w:spacing w:val="-2"/>
            <w:sz w:val="24"/>
            <w:szCs w:val="24"/>
          </w:rPr>
          <w:t>учения, воспитания, коррекции, развития и социализации;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_Toc10412287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left" w:pos="660"/>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8" w:history="1">
        <w:r w:rsidR="00BF26E3" w:rsidRPr="0063613A">
          <w:rPr>
            <w:rStyle w:val="ad"/>
            <w:rFonts w:ascii="Times New Roman" w:hAnsi="Times New Roman" w:cs="Times New Roman"/>
            <w:noProof/>
            <w:sz w:val="24"/>
            <w:szCs w:val="24"/>
          </w:rPr>
          <w:t>–</w:t>
        </w:r>
        <w:r w:rsidR="00BF26E3" w:rsidRPr="0063613A">
          <w:rPr>
            <w:rFonts w:ascii="Times New Roman" w:eastAsiaTheme="minorEastAsia" w:hAnsi="Times New Roman" w:cs="Times New Roman"/>
            <w:noProof/>
            <w:color w:val="auto"/>
            <w:kern w:val="0"/>
            <w:sz w:val="24"/>
            <w:szCs w:val="24"/>
            <w:lang w:eastAsia="ru-RU"/>
          </w:rPr>
          <w:tab/>
        </w:r>
        <w:r w:rsidR="00BF26E3" w:rsidRPr="0063613A">
          <w:rPr>
            <w:rStyle w:val="ad"/>
            <w:rFonts w:ascii="Times New Roman" w:hAnsi="Times New Roman" w:cs="Times New Roman"/>
            <w:iCs/>
            <w:noProof/>
            <w:spacing w:val="2"/>
            <w:sz w:val="24"/>
            <w:szCs w:val="24"/>
          </w:rPr>
          <w:t>информационно­просветительская работа,</w:t>
        </w:r>
        <w:r w:rsidR="00BF26E3" w:rsidRPr="0063613A">
          <w:rPr>
            <w:rStyle w:val="ad"/>
            <w:rFonts w:ascii="Times New Roman" w:hAnsi="Times New Roman" w:cs="Times New Roman"/>
            <w:noProof/>
            <w:spacing w:val="2"/>
            <w:sz w:val="24"/>
            <w:szCs w:val="24"/>
          </w:rPr>
          <w:t xml:space="preserve"> направленная на разъяснительную деятельность по вопросам, связанным </w:t>
        </w:r>
        <w:r w:rsidR="00BF26E3" w:rsidRPr="0063613A">
          <w:rPr>
            <w:rStyle w:val="ad"/>
            <w:rFonts w:ascii="Times New Roman" w:hAnsi="Times New Roman" w:cs="Times New Roman"/>
            <w:noProof/>
            <w:sz w:val="24"/>
            <w:szCs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_Toc10412288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30</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89" w:history="1">
        <w:r w:rsidR="00BF26E3" w:rsidRPr="0063613A">
          <w:rPr>
            <w:rStyle w:val="ad"/>
            <w:rFonts w:ascii="Times New Roman" w:hAnsi="Times New Roman" w:cs="Times New Roman"/>
            <w:b/>
            <w:noProof/>
            <w:sz w:val="24"/>
            <w:szCs w:val="24"/>
          </w:rPr>
          <w:t>2.3. Организационный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_Toc10412289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0" w:history="1">
        <w:r w:rsidR="00BF26E3" w:rsidRPr="0063613A">
          <w:rPr>
            <w:rStyle w:val="ad"/>
            <w:rFonts w:ascii="Times New Roman" w:hAnsi="Times New Roman" w:cs="Times New Roman"/>
            <w:b/>
            <w:noProof/>
            <w:sz w:val="24"/>
            <w:szCs w:val="24"/>
          </w:rPr>
          <w:t>2.3.1. Учебный план</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_Toc10412290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1" w:history="1">
        <w:r w:rsidR="00BF26E3" w:rsidRPr="0063613A">
          <w:rPr>
            <w:rStyle w:val="ad"/>
            <w:rFonts w:ascii="Times New Roman" w:hAnsi="Times New Roman" w:cs="Times New Roman"/>
            <w:b/>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_Toc10412291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33</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13"/>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92" w:history="1">
        <w:r w:rsidR="00BF26E3" w:rsidRPr="0063613A">
          <w:rPr>
            <w:rStyle w:val="ad"/>
            <w:rFonts w:ascii="Times New Roman" w:hAnsi="Times New Roman" w:cs="Times New Roman"/>
            <w:b/>
            <w:noProof/>
            <w:sz w:val="24"/>
            <w:szCs w:val="24"/>
          </w:rPr>
          <w:t xml:space="preserve">3. </w:t>
        </w:r>
        <w:r w:rsidR="00BF26E3" w:rsidRPr="0063613A">
          <w:rPr>
            <w:rStyle w:val="ad"/>
            <w:rFonts w:ascii="Times New Roman" w:hAnsi="Times New Roman" w:cs="Times New Roman"/>
            <w:b/>
            <w:caps/>
            <w:noProof/>
            <w:kern w:val="28"/>
            <w:sz w:val="24"/>
            <w:szCs w:val="24"/>
          </w:rPr>
          <w:t>Примерная а</w:t>
        </w:r>
        <w:r w:rsidR="00BF26E3" w:rsidRPr="0063613A">
          <w:rPr>
            <w:rStyle w:val="ad"/>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_Toc10412292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52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93" w:history="1">
        <w:r w:rsidR="00BF26E3" w:rsidRPr="0063613A">
          <w:rPr>
            <w:rStyle w:val="ad"/>
            <w:rFonts w:ascii="Times New Roman" w:hAnsi="Times New Roman" w:cs="Times New Roman"/>
            <w:b/>
            <w:noProof/>
            <w:sz w:val="24"/>
            <w:szCs w:val="24"/>
          </w:rPr>
          <w:t>3.1. Целевой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_Toc10412293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52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4" w:history="1">
        <w:r w:rsidR="00BF26E3" w:rsidRPr="0063613A">
          <w:rPr>
            <w:rStyle w:val="ad"/>
            <w:rFonts w:ascii="Times New Roman" w:hAnsi="Times New Roman" w:cs="Times New Roman"/>
            <w:b/>
            <w:noProof/>
            <w:sz w:val="24"/>
            <w:szCs w:val="24"/>
          </w:rPr>
          <w:t>3.1.1. Пояснительная записка</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_Toc10412294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52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5" w:history="1">
        <w:r w:rsidR="00BF26E3" w:rsidRPr="0063613A">
          <w:rPr>
            <w:rStyle w:val="ad"/>
            <w:rFonts w:ascii="Times New Roman" w:hAnsi="Times New Roman" w:cs="Times New Roman"/>
            <w:b/>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_Toc10412295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62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6" w:history="1">
        <w:r w:rsidR="00BF26E3" w:rsidRPr="0063613A">
          <w:rPr>
            <w:rStyle w:val="ad"/>
            <w:rFonts w:ascii="Times New Roman" w:hAnsi="Times New Roman" w:cs="Times New Roman"/>
            <w:b/>
            <w:noProof/>
            <w:sz w:val="24"/>
            <w:szCs w:val="24"/>
          </w:rPr>
          <w:t xml:space="preserve">3.1.3. </w:t>
        </w:r>
        <w:r w:rsidR="00BF26E3" w:rsidRPr="0063613A">
          <w:rPr>
            <w:rStyle w:val="ad"/>
            <w:rFonts w:ascii="Times New Roman" w:hAnsi="Times New Roman" w:cs="Times New Roman"/>
            <w:b/>
            <w:noProof/>
            <w:spacing w:val="2"/>
            <w:sz w:val="24"/>
            <w:szCs w:val="24"/>
          </w:rPr>
          <w:t xml:space="preserve">Система оценки достижения обучающимися  с </w:t>
        </w:r>
        <w:r w:rsidR="00BF26E3" w:rsidRPr="0063613A">
          <w:rPr>
            <w:rStyle w:val="ad"/>
            <w:rFonts w:ascii="Times New Roman" w:hAnsi="Times New Roman" w:cs="Times New Roman"/>
            <w:b/>
            <w:noProof/>
            <w:sz w:val="24"/>
            <w:szCs w:val="24"/>
          </w:rPr>
          <w:t>задержкой психического развития</w:t>
        </w:r>
        <w:r w:rsidR="00BF26E3" w:rsidRPr="0063613A">
          <w:rPr>
            <w:rStyle w:val="ad"/>
            <w:rFonts w:ascii="Times New Roman" w:hAnsi="Times New Roman" w:cs="Times New Roman"/>
            <w:b/>
            <w:noProof/>
            <w:spacing w:val="2"/>
            <w:sz w:val="24"/>
            <w:szCs w:val="24"/>
          </w:rPr>
          <w:t xml:space="preserve"> планируемых результатов освоения </w:t>
        </w:r>
        <w:r w:rsidR="00BF26E3" w:rsidRPr="0063613A">
          <w:rPr>
            <w:rStyle w:val="ad"/>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_Toc10412296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72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297" w:history="1">
        <w:r w:rsidR="00BF26E3" w:rsidRPr="0063613A">
          <w:rPr>
            <w:rStyle w:val="ad"/>
            <w:rFonts w:ascii="Times New Roman" w:hAnsi="Times New Roman" w:cs="Times New Roman"/>
            <w:b/>
            <w:noProof/>
            <w:sz w:val="24"/>
            <w:szCs w:val="24"/>
          </w:rPr>
          <w:t>3.2. Содержательный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_Toc10412297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81</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8" w:history="1">
        <w:r w:rsidR="00BF26E3" w:rsidRPr="0063613A">
          <w:rPr>
            <w:rStyle w:val="ad"/>
            <w:rFonts w:ascii="Times New Roman" w:hAnsi="Times New Roman" w:cs="Times New Roman"/>
            <w:b/>
            <w:noProof/>
            <w:sz w:val="24"/>
            <w:szCs w:val="24"/>
          </w:rPr>
          <w:t>3.2.1. Программа формирования универсальных учебных действий</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_Toc10412298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81</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299" w:history="1">
        <w:r w:rsidR="00BF26E3" w:rsidRPr="0063613A">
          <w:rPr>
            <w:rStyle w:val="ad"/>
            <w:rFonts w:ascii="Times New Roman" w:hAnsi="Times New Roman" w:cs="Times New Roman"/>
            <w:b/>
            <w:noProof/>
            <w:sz w:val="24"/>
            <w:szCs w:val="24"/>
          </w:rPr>
          <w:t>2.2.2. Программы учебных предметов,  курсов коррекционно-развивающей области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_Toc10412299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84</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0" w:history="1">
        <w:r w:rsidR="00BF26E3" w:rsidRPr="0063613A">
          <w:rPr>
            <w:rStyle w:val="ad"/>
            <w:rFonts w:ascii="Times New Roman" w:hAnsi="Times New Roman" w:cs="Times New Roman"/>
            <w:b/>
            <w:noProof/>
            <w:spacing w:val="2"/>
            <w:sz w:val="24"/>
            <w:szCs w:val="24"/>
          </w:rPr>
          <w:t>3.2.3. Программа духовно-нравственного развития, воспитания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_Toc10412300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131</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1" w:history="1">
        <w:r w:rsidR="00BF26E3" w:rsidRPr="0063613A">
          <w:rPr>
            <w:rStyle w:val="ad"/>
            <w:rFonts w:ascii="Times New Roman" w:hAnsi="Times New Roman" w:cs="Times New Roman"/>
            <w:b/>
            <w:noProof/>
            <w:sz w:val="24"/>
            <w:szCs w:val="24"/>
          </w:rPr>
          <w:t>3.2.4. Программа формирования экологической культуры, здорового  и безопасного образа жизни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_Toc10412301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137</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2" w:history="1">
        <w:r w:rsidR="00BF26E3" w:rsidRPr="0063613A">
          <w:rPr>
            <w:rStyle w:val="ad"/>
            <w:rFonts w:ascii="Times New Roman" w:hAnsi="Times New Roman" w:cs="Times New Roman"/>
            <w:b/>
            <w:noProof/>
            <w:spacing w:val="2"/>
            <w:sz w:val="24"/>
            <w:szCs w:val="24"/>
          </w:rPr>
          <w:t>3.2.5. Программа коррекционной работы</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_Toc10412302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141</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3" w:history="1">
        <w:r w:rsidR="00BF26E3" w:rsidRPr="0063613A">
          <w:rPr>
            <w:rStyle w:val="ad"/>
            <w:rFonts w:ascii="Times New Roman" w:hAnsi="Times New Roman" w:cs="Times New Roman"/>
            <w:b/>
            <w:noProof/>
            <w:spacing w:val="2"/>
            <w:sz w:val="24"/>
            <w:szCs w:val="24"/>
          </w:rPr>
          <w:t>2.2.6. Программа внеурочной деятельности</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_Toc10412303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149</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24"/>
        <w:tabs>
          <w:tab w:val="right" w:leader="dot" w:pos="9628"/>
        </w:tabs>
        <w:spacing w:line="240" w:lineRule="auto"/>
        <w:rPr>
          <w:rFonts w:ascii="Times New Roman" w:eastAsiaTheme="minorEastAsia" w:hAnsi="Times New Roman" w:cs="Times New Roman"/>
          <w:noProof/>
          <w:color w:val="auto"/>
          <w:kern w:val="0"/>
          <w:sz w:val="24"/>
          <w:szCs w:val="24"/>
          <w:lang w:eastAsia="ru-RU"/>
        </w:rPr>
      </w:pPr>
      <w:hyperlink w:anchor="_Toc10412304" w:history="1">
        <w:r w:rsidR="00BF26E3" w:rsidRPr="0063613A">
          <w:rPr>
            <w:rStyle w:val="ad"/>
            <w:rFonts w:ascii="Times New Roman" w:hAnsi="Times New Roman" w:cs="Times New Roman"/>
            <w:b/>
            <w:noProof/>
            <w:sz w:val="24"/>
            <w:szCs w:val="24"/>
          </w:rPr>
          <w:t>4.3. Организационный раздел</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_Toc10412304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152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5" w:history="1">
        <w:r w:rsidR="00BF26E3" w:rsidRPr="0063613A">
          <w:rPr>
            <w:rStyle w:val="ad"/>
            <w:rFonts w:ascii="Times New Roman" w:hAnsi="Times New Roman" w:cs="Times New Roman"/>
            <w:b/>
            <w:noProof/>
            <w:sz w:val="24"/>
            <w:szCs w:val="24"/>
          </w:rPr>
          <w:t>4.3.1. Учебный план</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_Toc10412305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152</w:t>
        </w:r>
        <w:r w:rsidR="00BF26E3" w:rsidRPr="0063613A">
          <w:rPr>
            <w:rFonts w:ascii="Times New Roman" w:hAnsi="Times New Roman" w:cs="Times New Roman"/>
            <w:noProof/>
            <w:webHidden/>
            <w:sz w:val="24"/>
            <w:szCs w:val="24"/>
          </w:rPr>
          <w:fldChar w:fldCharType="end"/>
        </w:r>
      </w:hyperlink>
    </w:p>
    <w:p w:rsidR="00BF26E3" w:rsidRPr="0063613A" w:rsidRDefault="00090648" w:rsidP="0063613A">
      <w:pPr>
        <w:pStyle w:val="31"/>
        <w:spacing w:line="240" w:lineRule="auto"/>
        <w:rPr>
          <w:rFonts w:ascii="Times New Roman" w:eastAsiaTheme="minorEastAsia" w:hAnsi="Times New Roman" w:cs="Times New Roman"/>
          <w:noProof/>
          <w:color w:val="auto"/>
          <w:kern w:val="0"/>
          <w:sz w:val="24"/>
          <w:szCs w:val="24"/>
          <w:lang w:eastAsia="ru-RU"/>
        </w:rPr>
      </w:pPr>
      <w:hyperlink w:anchor="_Toc10412306" w:history="1">
        <w:r w:rsidR="00BF26E3" w:rsidRPr="0063613A">
          <w:rPr>
            <w:rStyle w:val="ad"/>
            <w:rFonts w:ascii="Times New Roman" w:hAnsi="Times New Roman" w:cs="Times New Roman"/>
            <w:b/>
            <w:noProof/>
            <w:sz w:val="24"/>
            <w:szCs w:val="24"/>
          </w:rPr>
          <w:t xml:space="preserve">4.3.2. Система условий реализации </w:t>
        </w:r>
        <w:r w:rsidR="00BF26E3" w:rsidRPr="0063613A">
          <w:rPr>
            <w:rStyle w:val="ad"/>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00BF26E3" w:rsidRPr="0063613A">
          <w:rPr>
            <w:rFonts w:ascii="Times New Roman" w:hAnsi="Times New Roman" w:cs="Times New Roman"/>
            <w:noProof/>
            <w:webHidden/>
            <w:sz w:val="24"/>
            <w:szCs w:val="24"/>
          </w:rPr>
          <w:tab/>
        </w:r>
        <w:r w:rsidR="00BF26E3" w:rsidRPr="0063613A">
          <w:rPr>
            <w:rFonts w:ascii="Times New Roman" w:hAnsi="Times New Roman" w:cs="Times New Roman"/>
            <w:noProof/>
            <w:webHidden/>
            <w:sz w:val="24"/>
            <w:szCs w:val="24"/>
          </w:rPr>
          <w:fldChar w:fldCharType="begin"/>
        </w:r>
        <w:r w:rsidR="00BF26E3" w:rsidRPr="0063613A">
          <w:rPr>
            <w:rFonts w:ascii="Times New Roman" w:hAnsi="Times New Roman" w:cs="Times New Roman"/>
            <w:noProof/>
            <w:webHidden/>
            <w:sz w:val="24"/>
            <w:szCs w:val="24"/>
          </w:rPr>
          <w:instrText xml:space="preserve"> PAGEREF _Toc10412306 \h </w:instrText>
        </w:r>
        <w:r w:rsidR="00BF26E3" w:rsidRPr="0063613A">
          <w:rPr>
            <w:rFonts w:ascii="Times New Roman" w:hAnsi="Times New Roman" w:cs="Times New Roman"/>
            <w:noProof/>
            <w:webHidden/>
            <w:sz w:val="24"/>
            <w:szCs w:val="24"/>
          </w:rPr>
        </w:r>
        <w:r w:rsidR="00BF26E3" w:rsidRPr="0063613A">
          <w:rPr>
            <w:rFonts w:ascii="Times New Roman" w:hAnsi="Times New Roman" w:cs="Times New Roman"/>
            <w:noProof/>
            <w:webHidden/>
            <w:sz w:val="24"/>
            <w:szCs w:val="24"/>
          </w:rPr>
          <w:fldChar w:fldCharType="separate"/>
        </w:r>
        <w:r w:rsidR="00BF26E3" w:rsidRPr="0063613A">
          <w:rPr>
            <w:rFonts w:ascii="Times New Roman" w:hAnsi="Times New Roman" w:cs="Times New Roman"/>
            <w:noProof/>
            <w:webHidden/>
            <w:sz w:val="24"/>
            <w:szCs w:val="24"/>
          </w:rPr>
          <w:t>163</w:t>
        </w:r>
        <w:r w:rsidR="00BF26E3" w:rsidRPr="0063613A">
          <w:rPr>
            <w:rFonts w:ascii="Times New Roman" w:hAnsi="Times New Roman" w:cs="Times New Roman"/>
            <w:noProof/>
            <w:webHidden/>
            <w:sz w:val="24"/>
            <w:szCs w:val="24"/>
          </w:rPr>
          <w:fldChar w:fldCharType="end"/>
        </w:r>
      </w:hyperlink>
    </w:p>
    <w:p w:rsidR="00385E5A" w:rsidRPr="0063613A" w:rsidRDefault="007768EF" w:rsidP="0063613A">
      <w:pPr>
        <w:spacing w:before="240" w:after="240" w:line="240" w:lineRule="auto"/>
        <w:jc w:val="center"/>
        <w:outlineLvl w:val="0"/>
        <w:rPr>
          <w:rFonts w:ascii="Times New Roman" w:hAnsi="Times New Roman" w:cs="Times New Roman"/>
          <w:b/>
          <w:sz w:val="24"/>
          <w:szCs w:val="24"/>
        </w:rPr>
      </w:pPr>
      <w:r w:rsidRPr="0063613A">
        <w:rPr>
          <w:rFonts w:ascii="Times New Roman" w:hAnsi="Times New Roman" w:cs="Times New Roman"/>
          <w:b/>
          <w:sz w:val="24"/>
          <w:szCs w:val="24"/>
        </w:rPr>
        <w:fldChar w:fldCharType="end"/>
      </w: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385E5A" w:rsidRPr="0063613A" w:rsidRDefault="00385E5A" w:rsidP="0063613A">
      <w:pPr>
        <w:spacing w:before="240" w:after="240" w:line="240" w:lineRule="auto"/>
        <w:jc w:val="center"/>
        <w:outlineLvl w:val="0"/>
        <w:rPr>
          <w:rFonts w:ascii="Times New Roman" w:hAnsi="Times New Roman" w:cs="Times New Roman"/>
          <w:b/>
          <w:sz w:val="24"/>
          <w:szCs w:val="24"/>
        </w:rPr>
      </w:pPr>
    </w:p>
    <w:p w:rsidR="00295D09" w:rsidRPr="0063613A" w:rsidRDefault="005C17F0" w:rsidP="0063613A">
      <w:pPr>
        <w:spacing w:before="240" w:after="240" w:line="240" w:lineRule="auto"/>
        <w:jc w:val="center"/>
        <w:outlineLvl w:val="0"/>
        <w:rPr>
          <w:rFonts w:ascii="Times New Roman" w:hAnsi="Times New Roman" w:cs="Times New Roman"/>
          <w:b/>
          <w:sz w:val="24"/>
          <w:szCs w:val="24"/>
        </w:rPr>
      </w:pPr>
      <w:r w:rsidRPr="0063613A">
        <w:rPr>
          <w:rFonts w:ascii="Times New Roman" w:hAnsi="Times New Roman" w:cs="Times New Roman"/>
          <w:sz w:val="24"/>
          <w:szCs w:val="24"/>
        </w:rPr>
        <w:br w:type="page"/>
      </w:r>
      <w:bookmarkStart w:id="1" w:name="_Toc10412277"/>
      <w:r w:rsidR="006C64DA" w:rsidRPr="0063613A">
        <w:rPr>
          <w:rFonts w:ascii="Times New Roman" w:hAnsi="Times New Roman" w:cs="Times New Roman"/>
          <w:b/>
          <w:sz w:val="24"/>
          <w:szCs w:val="24"/>
        </w:rPr>
        <w:lastRenderedPageBreak/>
        <w:t xml:space="preserve">1. </w:t>
      </w:r>
      <w:r w:rsidR="00231893" w:rsidRPr="0063613A">
        <w:rPr>
          <w:rFonts w:ascii="Times New Roman" w:hAnsi="Times New Roman" w:cs="Times New Roman"/>
          <w:b/>
          <w:sz w:val="24"/>
          <w:szCs w:val="24"/>
        </w:rPr>
        <w:t>ОБЩИЕ ПОЛОЖЕНИЯ</w:t>
      </w:r>
      <w:bookmarkEnd w:id="1"/>
    </w:p>
    <w:p w:rsidR="007638BE" w:rsidRPr="0063613A" w:rsidRDefault="001F6895"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63613A" w:rsidRDefault="001019C4" w:rsidP="0063613A">
      <w:pPr>
        <w:pStyle w:val="aff0"/>
        <w:spacing w:line="240" w:lineRule="auto"/>
        <w:ind w:firstLine="709"/>
        <w:rPr>
          <w:caps w:val="0"/>
          <w:sz w:val="24"/>
          <w:szCs w:val="24"/>
        </w:rPr>
      </w:pPr>
      <w:r w:rsidRPr="0063613A">
        <w:rPr>
          <w:sz w:val="24"/>
          <w:szCs w:val="24"/>
        </w:rPr>
        <w:t>А</w:t>
      </w:r>
      <w:r w:rsidRPr="0063613A">
        <w:rPr>
          <w:caps w:val="0"/>
          <w:sz w:val="24"/>
          <w:szCs w:val="24"/>
        </w:rPr>
        <w:t xml:space="preserve">даптированная </w:t>
      </w:r>
      <w:r w:rsidRPr="0063613A">
        <w:rPr>
          <w:caps w:val="0"/>
          <w:color w:val="auto"/>
          <w:sz w:val="24"/>
          <w:szCs w:val="24"/>
        </w:rPr>
        <w:t>основная общеобразовательная</w:t>
      </w:r>
      <w:r w:rsidRPr="0063613A">
        <w:rPr>
          <w:caps w:val="0"/>
          <w:sz w:val="24"/>
          <w:szCs w:val="24"/>
        </w:rPr>
        <w:t xml:space="preserve"> программа начального общего образования обучающихся с задержкой психического развития </w:t>
      </w:r>
      <w:r w:rsidR="00B434AB" w:rsidRPr="0063613A">
        <w:rPr>
          <w:caps w:val="0"/>
          <w:sz w:val="24"/>
          <w:szCs w:val="24"/>
        </w:rPr>
        <w:t>(</w:t>
      </w:r>
      <w:r w:rsidR="00B434AB" w:rsidRPr="0063613A">
        <w:rPr>
          <w:caps w:val="0"/>
          <w:color w:val="auto"/>
          <w:sz w:val="24"/>
          <w:szCs w:val="24"/>
        </w:rPr>
        <w:t xml:space="preserve">далее </w:t>
      </w:r>
      <w:r w:rsidR="00B434AB" w:rsidRPr="0063613A">
        <w:rPr>
          <w:sz w:val="24"/>
          <w:szCs w:val="24"/>
        </w:rPr>
        <w:t>–</w:t>
      </w:r>
      <w:r w:rsidR="00B434AB" w:rsidRPr="0063613A">
        <w:rPr>
          <w:color w:val="auto"/>
          <w:sz w:val="24"/>
          <w:szCs w:val="24"/>
        </w:rPr>
        <w:t xml:space="preserve"> </w:t>
      </w:r>
      <w:r w:rsidR="00B434AB" w:rsidRPr="0063613A">
        <w:rPr>
          <w:caps w:val="0"/>
          <w:color w:val="auto"/>
          <w:sz w:val="24"/>
          <w:szCs w:val="24"/>
        </w:rPr>
        <w:t xml:space="preserve">АООП НОО обучающихся с </w:t>
      </w:r>
      <w:r w:rsidRPr="0063613A">
        <w:rPr>
          <w:caps w:val="0"/>
          <w:sz w:val="24"/>
          <w:szCs w:val="24"/>
        </w:rPr>
        <w:t xml:space="preserve">ЗПР) </w:t>
      </w:r>
      <w:r w:rsidRPr="0063613A">
        <w:rPr>
          <w:sz w:val="24"/>
          <w:szCs w:val="24"/>
        </w:rPr>
        <w:t xml:space="preserve">– </w:t>
      </w:r>
      <w:r w:rsidRPr="0063613A">
        <w:rPr>
          <w:caps w:val="0"/>
          <w:sz w:val="24"/>
          <w:szCs w:val="24"/>
        </w:rPr>
        <w:t>это образовательная программа, адаптированная для обучения данной категории обучающихся</w:t>
      </w:r>
      <w:r w:rsidRPr="0063613A">
        <w:rPr>
          <w:sz w:val="24"/>
          <w:szCs w:val="24"/>
        </w:rPr>
        <w:t xml:space="preserve"> </w:t>
      </w:r>
      <w:r w:rsidRPr="0063613A">
        <w:rPr>
          <w:caps w:val="0"/>
          <w:sz w:val="24"/>
          <w:szCs w:val="24"/>
        </w:rPr>
        <w:t>с учетом особенностей их психофизического развития, индивидуальных возможностей</w:t>
      </w:r>
      <w:r w:rsidRPr="0063613A">
        <w:rPr>
          <w:sz w:val="24"/>
          <w:szCs w:val="24"/>
        </w:rPr>
        <w:t>,</w:t>
      </w:r>
      <w:r w:rsidRPr="0063613A">
        <w:rPr>
          <w:caps w:val="0"/>
          <w:sz w:val="24"/>
          <w:szCs w:val="24"/>
        </w:rPr>
        <w:t xml:space="preserve"> обеспечивающая коррекцию нарушений развития и социальную адаптацию</w:t>
      </w:r>
      <w:r w:rsidRPr="0063613A">
        <w:rPr>
          <w:sz w:val="24"/>
          <w:szCs w:val="24"/>
        </w:rPr>
        <w:t>.</w:t>
      </w:r>
    </w:p>
    <w:p w:rsidR="001B53C7" w:rsidRPr="0063613A" w:rsidRDefault="00BF26E3" w:rsidP="0063613A">
      <w:pPr>
        <w:pStyle w:val="aff0"/>
        <w:spacing w:line="240" w:lineRule="auto"/>
        <w:ind w:firstLine="709"/>
        <w:rPr>
          <w:caps w:val="0"/>
          <w:color w:val="auto"/>
          <w:sz w:val="24"/>
          <w:szCs w:val="24"/>
        </w:rPr>
      </w:pPr>
      <w:r w:rsidRPr="0063613A">
        <w:rPr>
          <w:caps w:val="0"/>
          <w:color w:val="auto"/>
          <w:sz w:val="24"/>
          <w:szCs w:val="24"/>
        </w:rPr>
        <w:t>А</w:t>
      </w:r>
      <w:r w:rsidR="001019C4" w:rsidRPr="0063613A">
        <w:rPr>
          <w:caps w:val="0"/>
          <w:color w:val="auto"/>
          <w:sz w:val="24"/>
          <w:szCs w:val="24"/>
        </w:rPr>
        <w:t xml:space="preserve">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63613A">
        <w:rPr>
          <w:sz w:val="24"/>
          <w:szCs w:val="24"/>
        </w:rPr>
        <w:t xml:space="preserve">ФГОС НОО </w:t>
      </w:r>
      <w:r w:rsidR="00B434AB" w:rsidRPr="0063613A">
        <w:rPr>
          <w:caps w:val="0"/>
          <w:sz w:val="24"/>
          <w:szCs w:val="24"/>
        </w:rPr>
        <w:t>обучающихся с</w:t>
      </w:r>
      <w:r w:rsidR="00B434AB" w:rsidRPr="0063613A">
        <w:rPr>
          <w:sz w:val="24"/>
          <w:szCs w:val="24"/>
        </w:rPr>
        <w:t xml:space="preserve"> ОВЗ</w:t>
      </w:r>
      <w:r w:rsidR="001019C4" w:rsidRPr="0063613A">
        <w:rPr>
          <w:caps w:val="0"/>
          <w:color w:val="auto"/>
          <w:sz w:val="24"/>
          <w:szCs w:val="24"/>
        </w:rPr>
        <w:t>)</w:t>
      </w:r>
      <w:r w:rsidR="001B53C7" w:rsidRPr="0063613A">
        <w:rPr>
          <w:caps w:val="0"/>
          <w:color w:val="auto"/>
          <w:sz w:val="24"/>
          <w:szCs w:val="24"/>
        </w:rPr>
        <w:t>,</w:t>
      </w:r>
      <w:r w:rsidR="001019C4" w:rsidRPr="0063613A">
        <w:rPr>
          <w:caps w:val="0"/>
          <w:color w:val="auto"/>
          <w:sz w:val="24"/>
          <w:szCs w:val="24"/>
        </w:rPr>
        <w:t xml:space="preserve"> </w:t>
      </w:r>
      <w:r w:rsidR="001B53C7" w:rsidRPr="0063613A">
        <w:rPr>
          <w:caps w:val="0"/>
          <w:sz w:val="24"/>
          <w:szCs w:val="24"/>
        </w:rPr>
        <w:t xml:space="preserve">предъявляемыми к структуре, условиям реализации и планируемым результатам освоения </w:t>
      </w:r>
      <w:r w:rsidR="001B53C7" w:rsidRPr="0063613A">
        <w:rPr>
          <w:sz w:val="24"/>
          <w:szCs w:val="24"/>
        </w:rPr>
        <w:t xml:space="preserve">АООП НОО </w:t>
      </w:r>
      <w:r w:rsidR="001B53C7" w:rsidRPr="0063613A">
        <w:rPr>
          <w:caps w:val="0"/>
          <w:color w:val="auto"/>
          <w:sz w:val="24"/>
          <w:szCs w:val="24"/>
        </w:rPr>
        <w:t>обучающихся с</w:t>
      </w:r>
      <w:r w:rsidR="001B53C7" w:rsidRPr="0063613A">
        <w:rPr>
          <w:color w:val="auto"/>
          <w:sz w:val="24"/>
          <w:szCs w:val="24"/>
        </w:rPr>
        <w:t xml:space="preserve"> ЗПР</w:t>
      </w:r>
      <w:r w:rsidR="00CE70D5" w:rsidRPr="0063613A">
        <w:rPr>
          <w:color w:val="auto"/>
          <w:sz w:val="24"/>
          <w:szCs w:val="24"/>
        </w:rPr>
        <w:t>.</w:t>
      </w:r>
    </w:p>
    <w:p w:rsidR="00584D38" w:rsidRPr="0063613A" w:rsidRDefault="00584D38" w:rsidP="0063613A">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63613A">
        <w:rPr>
          <w:rFonts w:ascii="Times New Roman" w:hAnsi="Times New Roman" w:cs="Times New Roman"/>
          <w:b/>
          <w:color w:val="auto"/>
          <w:sz w:val="24"/>
          <w:szCs w:val="24"/>
        </w:rPr>
        <w:t xml:space="preserve">Принципы и подходы к формированию </w:t>
      </w:r>
      <w:r w:rsidRPr="0063613A">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63613A" w:rsidRDefault="00414222" w:rsidP="0063613A">
      <w:pPr>
        <w:pStyle w:val="aff0"/>
        <w:spacing w:line="240" w:lineRule="auto"/>
        <w:ind w:firstLine="709"/>
        <w:rPr>
          <w:b/>
          <w:sz w:val="24"/>
          <w:szCs w:val="24"/>
        </w:rPr>
      </w:pPr>
      <w:r w:rsidRPr="0063613A">
        <w:rPr>
          <w:caps w:val="0"/>
          <w:color w:val="auto"/>
          <w:kern w:val="28"/>
          <w:sz w:val="24"/>
          <w:szCs w:val="24"/>
        </w:rPr>
        <w:t>В основу разработки и реализации АООП</w:t>
      </w:r>
      <w:r w:rsidRPr="0063613A">
        <w:rPr>
          <w:bCs/>
          <w:iCs/>
          <w:caps w:val="0"/>
          <w:color w:val="auto"/>
          <w:kern w:val="28"/>
          <w:sz w:val="24"/>
          <w:szCs w:val="24"/>
        </w:rPr>
        <w:t xml:space="preserve"> НОО</w:t>
      </w:r>
      <w:r w:rsidRPr="0063613A">
        <w:rPr>
          <w:caps w:val="0"/>
          <w:color w:val="auto"/>
          <w:kern w:val="28"/>
          <w:sz w:val="24"/>
          <w:szCs w:val="24"/>
        </w:rPr>
        <w:t xml:space="preserve"> обучающихся</w:t>
      </w:r>
      <w:r w:rsidRPr="0063613A">
        <w:rPr>
          <w:color w:val="auto"/>
          <w:kern w:val="28"/>
          <w:sz w:val="24"/>
          <w:szCs w:val="24"/>
        </w:rPr>
        <w:t xml:space="preserve"> </w:t>
      </w:r>
      <w:r w:rsidRPr="0063613A">
        <w:rPr>
          <w:caps w:val="0"/>
          <w:color w:val="auto"/>
          <w:kern w:val="28"/>
          <w:sz w:val="24"/>
          <w:szCs w:val="24"/>
        </w:rPr>
        <w:t xml:space="preserve">с ЗПР заложены </w:t>
      </w:r>
      <w:r w:rsidRPr="0063613A">
        <w:rPr>
          <w:i/>
          <w:caps w:val="0"/>
          <w:color w:val="auto"/>
          <w:kern w:val="28"/>
          <w:sz w:val="24"/>
          <w:szCs w:val="24"/>
        </w:rPr>
        <w:t xml:space="preserve">дифференцированный </w:t>
      </w:r>
      <w:r w:rsidRPr="0063613A">
        <w:rPr>
          <w:caps w:val="0"/>
          <w:color w:val="auto"/>
          <w:kern w:val="28"/>
          <w:sz w:val="24"/>
          <w:szCs w:val="24"/>
        </w:rPr>
        <w:t>и</w:t>
      </w:r>
      <w:r w:rsidRPr="0063613A">
        <w:rPr>
          <w:i/>
          <w:caps w:val="0"/>
          <w:color w:val="auto"/>
          <w:kern w:val="28"/>
          <w:sz w:val="24"/>
          <w:szCs w:val="24"/>
        </w:rPr>
        <w:t xml:space="preserve"> деятельностный подходы</w:t>
      </w:r>
      <w:r w:rsidRPr="0063613A">
        <w:rPr>
          <w:caps w:val="0"/>
          <w:color w:val="auto"/>
          <w:kern w:val="28"/>
          <w:sz w:val="24"/>
          <w:szCs w:val="24"/>
        </w:rPr>
        <w:t>.</w:t>
      </w:r>
    </w:p>
    <w:p w:rsidR="00414222" w:rsidRPr="0063613A" w:rsidRDefault="00414222" w:rsidP="0063613A">
      <w:pPr>
        <w:spacing w:after="0" w:line="240" w:lineRule="auto"/>
        <w:ind w:firstLine="709"/>
        <w:jc w:val="both"/>
        <w:rPr>
          <w:rFonts w:ascii="Times New Roman" w:hAnsi="Times New Roman" w:cs="Times New Roman"/>
          <w:bCs/>
          <w:iCs/>
          <w:color w:val="auto"/>
          <w:kern w:val="28"/>
          <w:sz w:val="24"/>
          <w:szCs w:val="24"/>
        </w:rPr>
      </w:pPr>
      <w:r w:rsidRPr="0063613A">
        <w:rPr>
          <w:rFonts w:ascii="Times New Roman" w:hAnsi="Times New Roman" w:cs="Times New Roman"/>
          <w:bCs/>
          <w:i/>
          <w:iCs/>
          <w:color w:val="auto"/>
          <w:kern w:val="28"/>
          <w:sz w:val="24"/>
          <w:szCs w:val="24"/>
        </w:rPr>
        <w:t>Дифференцированный подход</w:t>
      </w:r>
      <w:r w:rsidRPr="0063613A">
        <w:rPr>
          <w:rFonts w:ascii="Times New Roman" w:hAnsi="Times New Roman" w:cs="Times New Roman"/>
          <w:bCs/>
          <w:iCs/>
          <w:color w:val="auto"/>
          <w:kern w:val="28"/>
          <w:sz w:val="24"/>
          <w:szCs w:val="24"/>
        </w:rPr>
        <w:t xml:space="preserve"> к разработке и реализации АООП НОО </w:t>
      </w:r>
      <w:r w:rsidRPr="0063613A">
        <w:rPr>
          <w:rFonts w:ascii="Times New Roman" w:hAnsi="Times New Roman" w:cs="Times New Roman"/>
          <w:color w:val="auto"/>
          <w:kern w:val="28"/>
          <w:sz w:val="24"/>
          <w:szCs w:val="24"/>
        </w:rPr>
        <w:t>обучающихся</w:t>
      </w:r>
      <w:r w:rsidRPr="0063613A">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414222" w:rsidRPr="0063613A" w:rsidRDefault="00414222"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63613A">
        <w:rPr>
          <w:rFonts w:ascii="Times New Roman" w:hAnsi="Times New Roman" w:cs="Times New Roman"/>
          <w:color w:val="auto"/>
          <w:kern w:val="28"/>
          <w:sz w:val="24"/>
          <w:szCs w:val="24"/>
        </w:rPr>
        <w:t>разнообразие содержания, предоставляя обучающимся</w:t>
      </w:r>
      <w:r w:rsidRPr="0063613A">
        <w:rPr>
          <w:rFonts w:ascii="Times New Roman" w:hAnsi="Times New Roman" w:cs="Times New Roman"/>
          <w:bCs/>
          <w:iCs/>
          <w:color w:val="auto"/>
          <w:kern w:val="28"/>
          <w:sz w:val="24"/>
          <w:szCs w:val="24"/>
        </w:rPr>
        <w:t xml:space="preserve"> с ЗПР </w:t>
      </w:r>
      <w:r w:rsidRPr="0063613A">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bCs/>
          <w:i/>
          <w:iCs/>
          <w:color w:val="auto"/>
          <w:kern w:val="28"/>
          <w:sz w:val="24"/>
          <w:szCs w:val="24"/>
        </w:rPr>
        <w:t>Деятельностный</w:t>
      </w:r>
      <w:r w:rsidRPr="0063613A">
        <w:rPr>
          <w:rFonts w:ascii="Times New Roman" w:hAnsi="Times New Roman" w:cs="Times New Roman"/>
          <w:i/>
          <w:color w:val="auto"/>
          <w:kern w:val="28"/>
          <w:sz w:val="24"/>
          <w:szCs w:val="24"/>
        </w:rPr>
        <w:t xml:space="preserve"> подход</w:t>
      </w:r>
      <w:r w:rsidRPr="0063613A">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414222" w:rsidRPr="0063613A" w:rsidRDefault="00414222" w:rsidP="0063613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414222" w:rsidRPr="0063613A" w:rsidRDefault="00414222" w:rsidP="0063613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63613A" w:rsidRDefault="00414222" w:rsidP="0063613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414222" w:rsidRPr="0063613A" w:rsidRDefault="00414222" w:rsidP="0063613A">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lastRenderedPageBreak/>
        <w:t xml:space="preserve">В основу </w:t>
      </w:r>
      <w:r w:rsidRPr="0063613A">
        <w:rPr>
          <w:rFonts w:ascii="Times New Roman" w:hAnsi="Times New Roman" w:cs="Times New Roman"/>
          <w:color w:val="auto"/>
          <w:spacing w:val="2"/>
          <w:kern w:val="28"/>
          <w:sz w:val="24"/>
          <w:szCs w:val="24"/>
        </w:rPr>
        <w:t xml:space="preserve">формирования АООП НОО </w:t>
      </w:r>
      <w:r w:rsidRPr="0063613A">
        <w:rPr>
          <w:rFonts w:ascii="Times New Roman" w:hAnsi="Times New Roman" w:cs="Times New Roman"/>
          <w:color w:val="auto"/>
          <w:kern w:val="28"/>
          <w:sz w:val="24"/>
          <w:szCs w:val="24"/>
        </w:rPr>
        <w:t xml:space="preserve">обучающихся с ЗПР положены следующие </w:t>
      </w:r>
      <w:r w:rsidRPr="0063613A">
        <w:rPr>
          <w:rFonts w:ascii="Times New Roman" w:hAnsi="Times New Roman" w:cs="Times New Roman"/>
          <w:b/>
          <w:color w:val="auto"/>
          <w:kern w:val="28"/>
          <w:sz w:val="24"/>
          <w:szCs w:val="24"/>
        </w:rPr>
        <w:t>принципы</w:t>
      </w:r>
      <w:r w:rsidRPr="0063613A">
        <w:rPr>
          <w:rFonts w:ascii="Times New Roman" w:hAnsi="Times New Roman" w:cs="Times New Roman"/>
          <w:color w:val="auto"/>
          <w:kern w:val="28"/>
          <w:sz w:val="24"/>
          <w:szCs w:val="24"/>
        </w:rPr>
        <w:t>:</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63613A" w:rsidRDefault="00414222" w:rsidP="0063613A">
      <w:pPr>
        <w:spacing w:after="0" w:line="240" w:lineRule="auto"/>
        <w:ind w:firstLine="709"/>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 xml:space="preserve">онтогенетический принцип; </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D0EB7" w:rsidRPr="0063613A" w:rsidRDefault="00414222" w:rsidP="0063613A">
      <w:pPr>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sz w:val="24"/>
          <w:szCs w:val="24"/>
        </w:rPr>
        <w:t>• </w:t>
      </w:r>
      <w:r w:rsidRPr="0063613A">
        <w:rPr>
          <w:rFonts w:ascii="Times New Roman" w:hAnsi="Times New Roman" w:cs="Times New Roman"/>
          <w:color w:val="auto"/>
          <w:kern w:val="28"/>
          <w:sz w:val="24"/>
          <w:szCs w:val="24"/>
        </w:rPr>
        <w:t>принцип сотрудничества с семьей.</w:t>
      </w:r>
      <w:r w:rsidR="002D0EB7" w:rsidRPr="0063613A">
        <w:rPr>
          <w:rFonts w:ascii="Times New Roman" w:hAnsi="Times New Roman" w:cs="Times New Roman"/>
          <w:color w:val="auto"/>
          <w:kern w:val="28"/>
          <w:sz w:val="24"/>
          <w:szCs w:val="24"/>
        </w:rPr>
        <w:t xml:space="preserve"> </w:t>
      </w:r>
      <w:bookmarkStart w:id="2" w:name="_Toc10412278"/>
    </w:p>
    <w:p w:rsidR="002E55C8" w:rsidRPr="0063613A" w:rsidRDefault="00234B0D" w:rsidP="0063613A">
      <w:pPr>
        <w:spacing w:before="240" w:after="120" w:line="240" w:lineRule="auto"/>
        <w:outlineLvl w:val="1"/>
        <w:rPr>
          <w:rFonts w:ascii="Times New Roman" w:hAnsi="Times New Roman" w:cs="Times New Roman"/>
          <w:b/>
          <w:caps/>
          <w:color w:val="auto"/>
          <w:sz w:val="24"/>
          <w:szCs w:val="24"/>
        </w:rPr>
      </w:pPr>
      <w:bookmarkStart w:id="3" w:name="bookmark2"/>
      <w:bookmarkStart w:id="4" w:name="_Toc10412293"/>
      <w:bookmarkEnd w:id="2"/>
      <w:r w:rsidRPr="0063613A">
        <w:rPr>
          <w:rFonts w:ascii="Times New Roman" w:hAnsi="Times New Roman" w:cs="Times New Roman"/>
          <w:b/>
          <w:color w:val="auto"/>
          <w:sz w:val="24"/>
          <w:szCs w:val="24"/>
        </w:rPr>
        <w:t>2</w:t>
      </w:r>
      <w:r w:rsidR="005F371F" w:rsidRPr="0063613A">
        <w:rPr>
          <w:rFonts w:ascii="Times New Roman" w:hAnsi="Times New Roman" w:cs="Times New Roman"/>
          <w:b/>
          <w:color w:val="auto"/>
          <w:sz w:val="24"/>
          <w:szCs w:val="24"/>
        </w:rPr>
        <w:t xml:space="preserve">. </w:t>
      </w:r>
      <w:r w:rsidR="00395463" w:rsidRPr="0063613A">
        <w:rPr>
          <w:rFonts w:ascii="Times New Roman" w:hAnsi="Times New Roman" w:cs="Times New Roman"/>
          <w:b/>
          <w:color w:val="auto"/>
          <w:sz w:val="24"/>
          <w:szCs w:val="24"/>
        </w:rPr>
        <w:t>Целевой раздел</w:t>
      </w:r>
      <w:bookmarkEnd w:id="3"/>
      <w:bookmarkEnd w:id="4"/>
    </w:p>
    <w:p w:rsidR="008A130B" w:rsidRPr="0063613A" w:rsidRDefault="00234B0D" w:rsidP="0063613A">
      <w:pPr>
        <w:spacing w:before="120" w:after="120" w:line="240" w:lineRule="auto"/>
        <w:outlineLvl w:val="2"/>
        <w:rPr>
          <w:rFonts w:ascii="Times New Roman" w:hAnsi="Times New Roman" w:cs="Times New Roman"/>
          <w:b/>
          <w:color w:val="auto"/>
          <w:sz w:val="24"/>
          <w:szCs w:val="24"/>
        </w:rPr>
      </w:pPr>
      <w:bookmarkStart w:id="5" w:name="bookmark3"/>
      <w:bookmarkStart w:id="6" w:name="_Toc10412294"/>
      <w:r w:rsidRPr="0063613A">
        <w:rPr>
          <w:rFonts w:ascii="Times New Roman" w:hAnsi="Times New Roman" w:cs="Times New Roman"/>
          <w:b/>
          <w:color w:val="auto"/>
          <w:sz w:val="24"/>
          <w:szCs w:val="24"/>
        </w:rPr>
        <w:t>2</w:t>
      </w:r>
      <w:r w:rsidR="00981EF3" w:rsidRPr="0063613A">
        <w:rPr>
          <w:rFonts w:ascii="Times New Roman" w:hAnsi="Times New Roman" w:cs="Times New Roman"/>
          <w:b/>
          <w:color w:val="auto"/>
          <w:sz w:val="24"/>
          <w:szCs w:val="24"/>
        </w:rPr>
        <w:t>.1. Пояснительная записка</w:t>
      </w:r>
      <w:bookmarkEnd w:id="5"/>
      <w:bookmarkEnd w:id="6"/>
    </w:p>
    <w:p w:rsidR="00981EF3" w:rsidRPr="0063613A" w:rsidRDefault="00533617" w:rsidP="0063613A">
      <w:pPr>
        <w:pStyle w:val="14TexstOSNOVA1012"/>
        <w:spacing w:line="240" w:lineRule="auto"/>
        <w:ind w:firstLine="709"/>
        <w:rPr>
          <w:rFonts w:ascii="Times New Roman" w:hAnsi="Times New Roman" w:cs="Times New Roman"/>
          <w:b/>
          <w:sz w:val="24"/>
          <w:szCs w:val="24"/>
        </w:rPr>
      </w:pPr>
      <w:r w:rsidRPr="0063613A">
        <w:rPr>
          <w:rFonts w:ascii="Times New Roman" w:hAnsi="Times New Roman" w:cs="Times New Roman"/>
          <w:b/>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533617" w:rsidRPr="0063613A" w:rsidRDefault="00533617" w:rsidP="0063613A">
      <w:pPr>
        <w:pStyle w:val="14TexstOSNOVA1012"/>
        <w:spacing w:line="240" w:lineRule="auto"/>
        <w:ind w:firstLine="709"/>
        <w:rPr>
          <w:rStyle w:val="aff1"/>
          <w:rFonts w:ascii="Times New Roman" w:hAnsi="Times New Roman" w:cs="Times New Roman"/>
          <w:caps w:val="0"/>
          <w:color w:val="auto"/>
          <w:sz w:val="24"/>
          <w:szCs w:val="24"/>
        </w:rPr>
      </w:pPr>
      <w:r w:rsidRPr="0063613A">
        <w:rPr>
          <w:rFonts w:ascii="Times New Roman" w:hAnsi="Times New Roman" w:cs="Times New Roman"/>
          <w:b/>
          <w:color w:val="auto"/>
          <w:sz w:val="24"/>
          <w:szCs w:val="24"/>
        </w:rPr>
        <w:t xml:space="preserve">Цель </w:t>
      </w:r>
      <w:r w:rsidRPr="0063613A">
        <w:rPr>
          <w:rFonts w:ascii="Times New Roman" w:hAnsi="Times New Roman" w:cs="Times New Roman"/>
          <w:color w:val="auto"/>
          <w:sz w:val="24"/>
          <w:szCs w:val="24"/>
        </w:rPr>
        <w:t>реализации АООП НОО обучающихся с ЗПР</w:t>
      </w:r>
      <w:r w:rsidRPr="0063613A">
        <w:rPr>
          <w:rStyle w:val="aff1"/>
          <w:rFonts w:ascii="Times New Roman" w:hAnsi="Times New Roman" w:cs="Times New Roman"/>
          <w:caps w:val="0"/>
          <w:color w:val="auto"/>
          <w:sz w:val="24"/>
          <w:szCs w:val="24"/>
        </w:rPr>
        <w:t xml:space="preserve"> — </w:t>
      </w:r>
      <w:r w:rsidR="008A0803" w:rsidRPr="0063613A">
        <w:rPr>
          <w:rStyle w:val="aff1"/>
          <w:rFonts w:ascii="Times New Roman" w:hAnsi="Times New Roman" w:cs="Times New Roman"/>
          <w:caps w:val="0"/>
          <w:color w:val="auto"/>
          <w:sz w:val="24"/>
          <w:szCs w:val="24"/>
        </w:rPr>
        <w:t xml:space="preserve">обеспечение выполнения требований </w:t>
      </w:r>
      <w:r w:rsidR="008A0803" w:rsidRPr="0063613A">
        <w:rPr>
          <w:rFonts w:ascii="Times New Roman" w:hAnsi="Times New Roman" w:cs="Times New Roman"/>
          <w:color w:val="auto"/>
          <w:sz w:val="24"/>
          <w:szCs w:val="24"/>
        </w:rPr>
        <w:t>ФГОС НОО обучающихся с ОВЗ</w:t>
      </w:r>
      <w:r w:rsidR="008A0803" w:rsidRPr="0063613A">
        <w:rPr>
          <w:rStyle w:val="aff1"/>
          <w:rFonts w:ascii="Times New Roman" w:hAnsi="Times New Roman" w:cs="Times New Roman"/>
          <w:iCs/>
          <w:caps w:val="0"/>
          <w:color w:val="auto"/>
          <w:sz w:val="24"/>
          <w:szCs w:val="24"/>
          <w:lang w:eastAsia="ar-SA"/>
        </w:rPr>
        <w:t xml:space="preserve"> посредством </w:t>
      </w:r>
      <w:r w:rsidR="00BB7EF8" w:rsidRPr="0063613A">
        <w:rPr>
          <w:rStyle w:val="aff1"/>
          <w:rFonts w:ascii="Times New Roman" w:hAnsi="Times New Roman" w:cs="Times New Roman"/>
          <w:iCs/>
          <w:caps w:val="0"/>
          <w:color w:val="auto"/>
          <w:sz w:val="24"/>
          <w:szCs w:val="24"/>
          <w:lang w:eastAsia="ar-SA"/>
        </w:rPr>
        <w:t>создани</w:t>
      </w:r>
      <w:r w:rsidR="008A0803" w:rsidRPr="0063613A">
        <w:rPr>
          <w:rStyle w:val="aff1"/>
          <w:rFonts w:ascii="Times New Roman" w:hAnsi="Times New Roman" w:cs="Times New Roman"/>
          <w:iCs/>
          <w:caps w:val="0"/>
          <w:color w:val="auto"/>
          <w:sz w:val="24"/>
          <w:szCs w:val="24"/>
          <w:lang w:eastAsia="ar-SA"/>
        </w:rPr>
        <w:t>я</w:t>
      </w:r>
      <w:r w:rsidR="00BB7EF8" w:rsidRPr="0063613A">
        <w:rPr>
          <w:rStyle w:val="aff1"/>
          <w:rFonts w:ascii="Times New Roman" w:hAnsi="Times New Roman" w:cs="Times New Roman"/>
          <w:iCs/>
          <w:caps w:val="0"/>
          <w:color w:val="auto"/>
          <w:sz w:val="24"/>
          <w:szCs w:val="24"/>
          <w:lang w:eastAsia="ar-SA"/>
        </w:rPr>
        <w:t xml:space="preserve"> условий для ма</w:t>
      </w:r>
      <w:r w:rsidR="00BB7EF8" w:rsidRPr="0063613A">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63613A">
        <w:rPr>
          <w:rStyle w:val="aff1"/>
          <w:rFonts w:ascii="Times New Roman" w:hAnsi="Times New Roman" w:cs="Times New Roman"/>
          <w:caps w:val="0"/>
          <w:color w:val="auto"/>
          <w:sz w:val="24"/>
          <w:szCs w:val="24"/>
        </w:rPr>
        <w:t>.</w:t>
      </w:r>
    </w:p>
    <w:p w:rsidR="00533617" w:rsidRPr="0063613A" w:rsidRDefault="00533617"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 xml:space="preserve">Достижение поставленной цели </w:t>
      </w:r>
      <w:r w:rsidRPr="0063613A">
        <w:rPr>
          <w:rStyle w:val="aff1"/>
          <w:rFonts w:ascii="Times New Roman" w:hAnsi="Times New Roman"/>
          <w:caps w:val="0"/>
          <w:sz w:val="24"/>
          <w:szCs w:val="24"/>
        </w:rPr>
        <w:t>при разработке и реализации Организацией АООП НОО</w:t>
      </w:r>
      <w:r w:rsidRPr="0063613A">
        <w:rPr>
          <w:rFonts w:ascii="Times New Roman" w:hAnsi="Times New Roman"/>
          <w:sz w:val="24"/>
          <w:szCs w:val="24"/>
        </w:rPr>
        <w:t xml:space="preserve"> обучающихся с ЗПР предусматривает решение следующих основных задач:</w:t>
      </w:r>
    </w:p>
    <w:p w:rsidR="00533617" w:rsidRPr="0063613A" w:rsidRDefault="00533617" w:rsidP="0063613A">
      <w:pPr>
        <w:pStyle w:val="aff0"/>
        <w:spacing w:line="240" w:lineRule="auto"/>
        <w:ind w:firstLine="709"/>
        <w:rPr>
          <w:caps w:val="0"/>
          <w:color w:val="auto"/>
          <w:sz w:val="24"/>
          <w:szCs w:val="24"/>
        </w:rPr>
      </w:pPr>
      <w:r w:rsidRPr="0063613A">
        <w:rPr>
          <w:color w:val="auto"/>
          <w:sz w:val="24"/>
          <w:szCs w:val="24"/>
        </w:rPr>
        <w:t>• </w:t>
      </w:r>
      <w:r w:rsidRPr="0063613A">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63613A" w:rsidRDefault="00533617" w:rsidP="0063613A">
      <w:pPr>
        <w:pStyle w:val="aff0"/>
        <w:spacing w:line="240" w:lineRule="auto"/>
        <w:ind w:firstLine="709"/>
        <w:rPr>
          <w:sz w:val="24"/>
          <w:szCs w:val="24"/>
        </w:rPr>
      </w:pPr>
      <w:r w:rsidRPr="0063613A">
        <w:rPr>
          <w:sz w:val="24"/>
          <w:szCs w:val="24"/>
        </w:rPr>
        <w:t>• </w:t>
      </w:r>
      <w:r w:rsidRPr="0063613A">
        <w:rPr>
          <w:caps w:val="0"/>
          <w:sz w:val="24"/>
          <w:szCs w:val="24"/>
        </w:rPr>
        <w:t>достижение планируемых результатов освоения АООП НОО обучающимися с ЗПР</w:t>
      </w:r>
      <w:r w:rsidRPr="0063613A">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63613A">
        <w:rPr>
          <w:sz w:val="24"/>
          <w:szCs w:val="24"/>
        </w:rPr>
        <w:t>;</w:t>
      </w:r>
    </w:p>
    <w:p w:rsidR="005572AB" w:rsidRPr="0063613A" w:rsidRDefault="005572AB" w:rsidP="0063613A">
      <w:pPr>
        <w:pStyle w:val="aff0"/>
        <w:spacing w:line="240" w:lineRule="auto"/>
        <w:ind w:firstLine="709"/>
        <w:rPr>
          <w:color w:val="auto"/>
          <w:sz w:val="24"/>
          <w:szCs w:val="24"/>
          <w:u w:color="000000"/>
        </w:rPr>
      </w:pPr>
      <w:r w:rsidRPr="0063613A">
        <w:rPr>
          <w:color w:val="auto"/>
          <w:sz w:val="24"/>
          <w:szCs w:val="24"/>
        </w:rPr>
        <w:t>• </w:t>
      </w:r>
      <w:r w:rsidRPr="0063613A">
        <w:rPr>
          <w:caps w:val="0"/>
          <w:color w:val="auto"/>
          <w:sz w:val="24"/>
          <w:szCs w:val="24"/>
        </w:rPr>
        <w:t>со</w:t>
      </w:r>
      <w:r w:rsidRPr="0063613A">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63613A">
        <w:rPr>
          <w:color w:val="auto"/>
          <w:sz w:val="24"/>
          <w:szCs w:val="24"/>
          <w:u w:color="000000"/>
        </w:rPr>
        <w:t>;</w:t>
      </w:r>
    </w:p>
    <w:p w:rsidR="00F270F3" w:rsidRPr="0063613A" w:rsidRDefault="00F270F3" w:rsidP="0063613A">
      <w:pPr>
        <w:pStyle w:val="aff0"/>
        <w:spacing w:line="240" w:lineRule="auto"/>
        <w:ind w:firstLine="709"/>
        <w:rPr>
          <w:caps w:val="0"/>
          <w:color w:val="auto"/>
          <w:sz w:val="24"/>
          <w:szCs w:val="24"/>
        </w:rPr>
      </w:pPr>
      <w:r w:rsidRPr="0063613A">
        <w:rPr>
          <w:color w:val="auto"/>
          <w:sz w:val="24"/>
          <w:szCs w:val="24"/>
        </w:rPr>
        <w:t>• </w:t>
      </w:r>
      <w:r w:rsidRPr="0063613A">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63613A" w:rsidRDefault="00533617" w:rsidP="0063613A">
      <w:pPr>
        <w:pStyle w:val="aff0"/>
        <w:spacing w:line="240" w:lineRule="auto"/>
        <w:ind w:firstLine="709"/>
        <w:rPr>
          <w:sz w:val="24"/>
          <w:szCs w:val="24"/>
        </w:rPr>
      </w:pPr>
      <w:r w:rsidRPr="0063613A">
        <w:rPr>
          <w:sz w:val="24"/>
          <w:szCs w:val="24"/>
        </w:rPr>
        <w:t>• </w:t>
      </w:r>
      <w:r w:rsidRPr="0063613A">
        <w:rPr>
          <w:caps w:val="0"/>
          <w:sz w:val="24"/>
          <w:szCs w:val="24"/>
        </w:rPr>
        <w:t>обеспечение доступности получения начального общего образования</w:t>
      </w:r>
      <w:r w:rsidRPr="0063613A">
        <w:rPr>
          <w:sz w:val="24"/>
          <w:szCs w:val="24"/>
        </w:rPr>
        <w:t>;</w:t>
      </w:r>
    </w:p>
    <w:p w:rsidR="00533617" w:rsidRPr="0063613A" w:rsidRDefault="00533617" w:rsidP="0063613A">
      <w:pPr>
        <w:pStyle w:val="aff0"/>
        <w:spacing w:line="240" w:lineRule="auto"/>
        <w:ind w:firstLine="709"/>
        <w:rPr>
          <w:sz w:val="24"/>
          <w:szCs w:val="24"/>
        </w:rPr>
      </w:pPr>
      <w:r w:rsidRPr="0063613A">
        <w:rPr>
          <w:sz w:val="24"/>
          <w:szCs w:val="24"/>
        </w:rPr>
        <w:lastRenderedPageBreak/>
        <w:t>• </w:t>
      </w:r>
      <w:r w:rsidRPr="0063613A">
        <w:rPr>
          <w:caps w:val="0"/>
          <w:sz w:val="24"/>
          <w:szCs w:val="24"/>
        </w:rPr>
        <w:t>обеспечение преемственности начального общего и основного общего образования</w:t>
      </w:r>
      <w:r w:rsidRPr="0063613A">
        <w:rPr>
          <w:sz w:val="24"/>
          <w:szCs w:val="24"/>
        </w:rPr>
        <w:t>;</w:t>
      </w:r>
    </w:p>
    <w:p w:rsidR="00533617" w:rsidRPr="0063613A" w:rsidRDefault="00533617" w:rsidP="0063613A">
      <w:pPr>
        <w:pStyle w:val="aff0"/>
        <w:spacing w:line="240" w:lineRule="auto"/>
        <w:ind w:firstLine="709"/>
        <w:rPr>
          <w:sz w:val="24"/>
          <w:szCs w:val="24"/>
        </w:rPr>
      </w:pPr>
      <w:r w:rsidRPr="0063613A">
        <w:rPr>
          <w:sz w:val="24"/>
          <w:szCs w:val="24"/>
        </w:rPr>
        <w:t>• </w:t>
      </w:r>
      <w:r w:rsidRPr="0063613A">
        <w:rPr>
          <w:caps w:val="0"/>
          <w:sz w:val="24"/>
          <w:szCs w:val="24"/>
        </w:rPr>
        <w:t>использование в образовательном процессе современных образовательных технологий деятельностного типа</w:t>
      </w:r>
      <w:r w:rsidRPr="0063613A">
        <w:rPr>
          <w:sz w:val="24"/>
          <w:szCs w:val="24"/>
        </w:rPr>
        <w:t>;</w:t>
      </w:r>
    </w:p>
    <w:p w:rsidR="00533617" w:rsidRPr="0063613A" w:rsidRDefault="00533617" w:rsidP="0063613A">
      <w:pPr>
        <w:pStyle w:val="aff0"/>
        <w:spacing w:line="240" w:lineRule="auto"/>
        <w:ind w:firstLine="709"/>
        <w:rPr>
          <w:caps w:val="0"/>
          <w:color w:val="auto"/>
          <w:sz w:val="24"/>
          <w:szCs w:val="24"/>
        </w:rPr>
      </w:pPr>
      <w:r w:rsidRPr="0063613A">
        <w:rPr>
          <w:sz w:val="24"/>
          <w:szCs w:val="24"/>
        </w:rPr>
        <w:t>• </w:t>
      </w:r>
      <w:r w:rsidRPr="0063613A">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63613A" w:rsidRDefault="00533617" w:rsidP="0063613A">
      <w:pPr>
        <w:pStyle w:val="aff0"/>
        <w:spacing w:line="240" w:lineRule="auto"/>
        <w:ind w:firstLine="709"/>
        <w:rPr>
          <w:sz w:val="24"/>
          <w:szCs w:val="24"/>
        </w:rPr>
      </w:pPr>
      <w:r w:rsidRPr="0063613A">
        <w:rPr>
          <w:sz w:val="24"/>
          <w:szCs w:val="24"/>
        </w:rPr>
        <w:t>• </w:t>
      </w:r>
      <w:r w:rsidRPr="0063613A">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63613A">
        <w:rPr>
          <w:sz w:val="24"/>
          <w:szCs w:val="24"/>
        </w:rPr>
        <w:t>.</w:t>
      </w:r>
    </w:p>
    <w:p w:rsidR="00C22956" w:rsidRPr="0063613A" w:rsidRDefault="00C22956" w:rsidP="0063613A">
      <w:pPr>
        <w:spacing w:after="0" w:line="240" w:lineRule="auto"/>
        <w:ind w:firstLine="709"/>
        <w:jc w:val="both"/>
        <w:rPr>
          <w:rFonts w:ascii="Times New Roman" w:hAnsi="Times New Roman" w:cs="Times New Roman"/>
          <w:kern w:val="2"/>
          <w:sz w:val="24"/>
          <w:szCs w:val="24"/>
        </w:rPr>
      </w:pPr>
      <w:r w:rsidRPr="0063613A">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63613A">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C22956" w:rsidRPr="0063613A" w:rsidRDefault="00C22956" w:rsidP="0063613A">
      <w:pPr>
        <w:pStyle w:val="14TexstOSNOVA1012"/>
        <w:spacing w:line="240" w:lineRule="auto"/>
        <w:ind w:firstLine="709"/>
        <w:rPr>
          <w:rFonts w:ascii="Times New Roman" w:hAnsi="Times New Roman" w:cs="Times New Roman"/>
          <w:sz w:val="24"/>
          <w:szCs w:val="24"/>
        </w:rPr>
      </w:pPr>
      <w:r w:rsidRPr="0063613A">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63613A" w:rsidRDefault="00C22956"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sz w:val="24"/>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DB5815" w:rsidRPr="0063613A" w:rsidRDefault="00DB5815"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63613A" w:rsidRDefault="00C22956"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В процессе всего школьного обучения сохраняется </w:t>
      </w:r>
      <w:r w:rsidRPr="0063613A">
        <w:rPr>
          <w:rFonts w:ascii="Times New Roman" w:hAnsi="Times New Roman" w:cs="Times New Roman"/>
          <w:i/>
          <w:sz w:val="24"/>
          <w:szCs w:val="24"/>
        </w:rPr>
        <w:t>возможность перехода обучающегося с одного варианта программы на другой</w:t>
      </w:r>
      <w:r w:rsidRPr="0063613A">
        <w:rPr>
          <w:rFonts w:ascii="Times New Roman" w:hAnsi="Times New Roman" w:cs="Times New Roman"/>
          <w:b/>
          <w:sz w:val="24"/>
          <w:szCs w:val="24"/>
        </w:rPr>
        <w:t xml:space="preserve"> (</w:t>
      </w:r>
      <w:r w:rsidRPr="0063613A">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w:t>
      </w:r>
      <w:r w:rsidR="00DB5815" w:rsidRPr="0063613A">
        <w:rPr>
          <w:rFonts w:ascii="Times New Roman" w:hAnsi="Times New Roman" w:cs="Times New Roman"/>
          <w:sz w:val="24"/>
          <w:szCs w:val="24"/>
        </w:rPr>
        <w:t>АООП НОО</w:t>
      </w:r>
      <w:r w:rsidRPr="0063613A">
        <w:rPr>
          <w:rFonts w:ascii="Times New Roman" w:hAnsi="Times New Roman" w:cs="Times New Roman"/>
          <w:sz w:val="24"/>
          <w:szCs w:val="24"/>
        </w:rPr>
        <w:t xml:space="preserve"> на другой осуществляется </w:t>
      </w:r>
      <w:r w:rsidR="00234B0D" w:rsidRPr="0063613A">
        <w:rPr>
          <w:rFonts w:ascii="Times New Roman" w:hAnsi="Times New Roman" w:cs="Times New Roman"/>
          <w:sz w:val="24"/>
          <w:szCs w:val="24"/>
        </w:rPr>
        <w:t>школой</w:t>
      </w:r>
      <w:r w:rsidRPr="0063613A">
        <w:rPr>
          <w:rFonts w:ascii="Times New Roman" w:hAnsi="Times New Roman" w:cs="Times New Roman"/>
          <w:sz w:val="24"/>
          <w:szCs w:val="24"/>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63613A" w:rsidRDefault="00C22956" w:rsidP="0063613A">
      <w:pPr>
        <w:spacing w:after="0" w:line="240" w:lineRule="auto"/>
        <w:ind w:firstLine="709"/>
        <w:jc w:val="both"/>
        <w:rPr>
          <w:rFonts w:ascii="Times New Roman" w:hAnsi="Times New Roman" w:cs="Times New Roman"/>
          <w:iCs/>
          <w:sz w:val="24"/>
          <w:szCs w:val="24"/>
        </w:rPr>
      </w:pPr>
      <w:r w:rsidRPr="0063613A">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63613A">
        <w:rPr>
          <w:rFonts w:ascii="Times New Roman" w:hAnsi="Times New Roman" w:cs="Times New Roman"/>
          <w:color w:val="auto"/>
          <w:sz w:val="24"/>
          <w:szCs w:val="24"/>
        </w:rPr>
        <w:t xml:space="preserve">быть специфическое расстройство </w:t>
      </w:r>
      <w:r w:rsidR="00513CA2" w:rsidRPr="0063613A">
        <w:rPr>
          <w:rFonts w:ascii="Times New Roman" w:hAnsi="Times New Roman" w:cs="Times New Roman"/>
          <w:color w:val="auto"/>
          <w:sz w:val="24"/>
          <w:szCs w:val="24"/>
        </w:rPr>
        <w:t>чтения, письма, арифметических навыков</w:t>
      </w:r>
      <w:r w:rsidRPr="0063613A">
        <w:rPr>
          <w:rFonts w:ascii="Times New Roman" w:hAnsi="Times New Roman" w:cs="Times New Roman"/>
          <w:color w:val="auto"/>
          <w:sz w:val="24"/>
          <w:szCs w:val="24"/>
        </w:rPr>
        <w:t xml:space="preserve"> (дислексия, дисграфия, дискалькулия), а так</w:t>
      </w:r>
      <w:r w:rsidRPr="0063613A">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63613A">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63613A">
        <w:rPr>
          <w:rFonts w:ascii="Times New Roman" w:hAnsi="Times New Roman" w:cs="Times New Roman"/>
          <w:sz w:val="24"/>
          <w:szCs w:val="24"/>
        </w:rPr>
        <w:t xml:space="preserve">специалисты, осуществляющие его </w:t>
      </w:r>
      <w:r w:rsidRPr="0063613A">
        <w:rPr>
          <w:rFonts w:ascii="Times New Roman" w:hAnsi="Times New Roman" w:cs="Times New Roman"/>
          <w:iCs/>
          <w:sz w:val="24"/>
          <w:szCs w:val="24"/>
        </w:rPr>
        <w:t>психолого-педагогическое сопровождение</w:t>
      </w:r>
      <w:r w:rsidRPr="0063613A">
        <w:rPr>
          <w:rFonts w:ascii="Times New Roman" w:hAnsi="Times New Roman" w:cs="Times New Roman"/>
          <w:sz w:val="24"/>
          <w:szCs w:val="24"/>
        </w:rPr>
        <w:t xml:space="preserve">, </w:t>
      </w:r>
      <w:r w:rsidRPr="0063613A">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22956" w:rsidRPr="0063613A" w:rsidRDefault="00C22956"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63613A">
        <w:rPr>
          <w:rFonts w:ascii="Times New Roman" w:hAnsi="Times New Roman" w:cs="Times New Roman"/>
          <w:iCs/>
          <w:sz w:val="24"/>
          <w:szCs w:val="24"/>
        </w:rPr>
        <w:t xml:space="preserve">перевода на обучение </w:t>
      </w:r>
      <w:r w:rsidRPr="0063613A">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C22956" w:rsidRPr="0063613A" w:rsidRDefault="00C22956"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sz w:val="24"/>
          <w:szCs w:val="24"/>
        </w:rPr>
        <w:t xml:space="preserve">Общий подход к оценке знаний и </w:t>
      </w:r>
      <w:r w:rsidRPr="0063613A">
        <w:rPr>
          <w:rFonts w:ascii="Times New Roman" w:hAnsi="Times New Roman" w:cs="Times New Roman"/>
          <w:bCs/>
          <w:color w:val="auto"/>
          <w:sz w:val="24"/>
          <w:szCs w:val="24"/>
        </w:rPr>
        <w:t>умений, составляющих</w:t>
      </w:r>
      <w:r w:rsidRPr="0063613A">
        <w:rPr>
          <w:rFonts w:ascii="Times New Roman" w:hAnsi="Times New Roman" w:cs="Times New Roman"/>
          <w:bCs/>
          <w:i/>
          <w:color w:val="auto"/>
          <w:sz w:val="24"/>
          <w:szCs w:val="24"/>
        </w:rPr>
        <w:t xml:space="preserve"> </w:t>
      </w:r>
      <w:r w:rsidR="00513CA2" w:rsidRPr="0063613A">
        <w:rPr>
          <w:rFonts w:ascii="Times New Roman" w:hAnsi="Times New Roman" w:cs="Times New Roman"/>
          <w:bCs/>
          <w:color w:val="auto"/>
          <w:sz w:val="24"/>
          <w:szCs w:val="24"/>
        </w:rPr>
        <w:t>предметные результаты освоения</w:t>
      </w:r>
      <w:r w:rsidRPr="0063613A">
        <w:rPr>
          <w:rFonts w:ascii="Times New Roman" w:hAnsi="Times New Roman" w:cs="Times New Roman"/>
          <w:bCs/>
          <w:color w:val="auto"/>
          <w:sz w:val="24"/>
          <w:szCs w:val="24"/>
        </w:rPr>
        <w:t xml:space="preserve"> АООП НОО (вариант 7.2), п</w:t>
      </w:r>
      <w:r w:rsidRPr="0063613A">
        <w:rPr>
          <w:rFonts w:ascii="Times New Roman" w:hAnsi="Times New Roman" w:cs="Times New Roman"/>
          <w:bCs/>
          <w:sz w:val="24"/>
          <w:szCs w:val="24"/>
        </w:rPr>
        <w:t xml:space="preserve">редлагается в целом сохранить в его традиционном </w:t>
      </w:r>
      <w:r w:rsidRPr="0063613A">
        <w:rPr>
          <w:rFonts w:ascii="Times New Roman" w:hAnsi="Times New Roman" w:cs="Times New Roman"/>
          <w:bCs/>
          <w:sz w:val="24"/>
          <w:szCs w:val="24"/>
        </w:rPr>
        <w:lastRenderedPageBreak/>
        <w:t xml:space="preserve">виде. </w:t>
      </w:r>
      <w:r w:rsidRPr="0063613A">
        <w:rPr>
          <w:rFonts w:ascii="Times New Roman" w:hAnsi="Times New Roman" w:cs="Times New Roman"/>
          <w:sz w:val="24"/>
          <w:szCs w:val="24"/>
        </w:rPr>
        <w:t xml:space="preserve">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63613A">
        <w:rPr>
          <w:rFonts w:ascii="Times New Roman" w:hAnsi="Times New Roman" w:cs="Times New Roman"/>
          <w:sz w:val="24"/>
          <w:szCs w:val="24"/>
        </w:rPr>
        <w:t>АООП НОО обучающихся с ЗПР</w:t>
      </w:r>
      <w:r w:rsidRPr="0063613A">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63613A" w:rsidRDefault="00C22956" w:rsidP="0063613A">
      <w:pPr>
        <w:pStyle w:val="14TexstOSNOVA1012"/>
        <w:spacing w:line="240" w:lineRule="auto"/>
        <w:ind w:firstLine="709"/>
        <w:rPr>
          <w:rFonts w:ascii="Times New Roman" w:hAnsi="Times New Roman" w:cs="Times New Roman"/>
          <w:sz w:val="24"/>
          <w:szCs w:val="24"/>
        </w:rPr>
      </w:pPr>
      <w:r w:rsidRPr="0063613A">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D43322" w:rsidRPr="0063613A" w:rsidRDefault="00D43322" w:rsidP="0063613A">
      <w:pPr>
        <w:pStyle w:val="14TexstOSNOVA1012"/>
        <w:spacing w:line="240" w:lineRule="auto"/>
        <w:ind w:firstLine="709"/>
        <w:rPr>
          <w:rFonts w:ascii="Times New Roman" w:hAnsi="Times New Roman" w:cs="Times New Roman"/>
          <w:b/>
          <w:color w:val="auto"/>
          <w:sz w:val="24"/>
          <w:szCs w:val="24"/>
        </w:rPr>
      </w:pPr>
      <w:r w:rsidRPr="0063613A">
        <w:rPr>
          <w:rFonts w:ascii="Times New Roman" w:hAnsi="Times New Roman" w:cs="Times New Roman"/>
          <w:b/>
          <w:color w:val="auto"/>
          <w:sz w:val="24"/>
          <w:szCs w:val="24"/>
        </w:rPr>
        <w:t>Психолого-педагогическая характеристика обучающихся с ЗПР</w:t>
      </w:r>
    </w:p>
    <w:p w:rsidR="003F561A" w:rsidRPr="0063613A" w:rsidRDefault="003F561A" w:rsidP="0063613A">
      <w:pPr>
        <w:pStyle w:val="14TexstOSNOVA1012"/>
        <w:spacing w:line="240" w:lineRule="auto"/>
        <w:ind w:firstLine="709"/>
        <w:rPr>
          <w:rFonts w:ascii="Times New Roman" w:hAnsi="Times New Roman" w:cs="Times New Roman"/>
          <w:color w:val="auto"/>
          <w:sz w:val="24"/>
          <w:szCs w:val="24"/>
        </w:rPr>
      </w:pPr>
      <w:r w:rsidRPr="0063613A">
        <w:rPr>
          <w:rFonts w:ascii="Times New Roman" w:hAnsi="Times New Roman" w:cs="Times New Roman"/>
          <w:b/>
          <w:color w:val="auto"/>
          <w:sz w:val="24"/>
          <w:szCs w:val="24"/>
        </w:rPr>
        <w:t>Обучающиеся с ЗПР</w:t>
      </w:r>
      <w:r w:rsidRPr="0063613A">
        <w:rPr>
          <w:rFonts w:ascii="Times New Roman" w:hAnsi="Times New Roman" w:cs="Times New Roman"/>
          <w:b/>
          <w:bCs/>
          <w:color w:val="auto"/>
          <w:sz w:val="24"/>
          <w:szCs w:val="24"/>
        </w:rPr>
        <w:t xml:space="preserve"> </w:t>
      </w:r>
      <w:r w:rsidRPr="0063613A">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3F561A" w:rsidRPr="0063613A" w:rsidRDefault="003F561A"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iCs/>
          <w:sz w:val="24"/>
          <w:szCs w:val="24"/>
        </w:rPr>
        <w:t xml:space="preserve">Категория обучающихся с </w:t>
      </w:r>
      <w:r w:rsidRPr="0063613A">
        <w:rPr>
          <w:rFonts w:ascii="Times New Roman" w:hAnsi="Times New Roman" w:cs="Times New Roman"/>
          <w:sz w:val="24"/>
          <w:szCs w:val="24"/>
        </w:rPr>
        <w:t>ЗПР –</w:t>
      </w:r>
      <w:r w:rsidRPr="0063613A">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63613A" w:rsidRDefault="003F561A"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63613A" w:rsidRDefault="003F561A" w:rsidP="0063613A">
      <w:pPr>
        <w:pStyle w:val="14TexstOSNOVA1012"/>
        <w:spacing w:line="240" w:lineRule="auto"/>
        <w:ind w:firstLine="709"/>
        <w:rPr>
          <w:rFonts w:ascii="Times New Roman" w:hAnsi="Times New Roman" w:cs="Times New Roman"/>
          <w:color w:val="auto"/>
          <w:sz w:val="24"/>
          <w:szCs w:val="24"/>
        </w:rPr>
      </w:pPr>
      <w:r w:rsidRPr="0063613A">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63613A" w:rsidRDefault="003F561A" w:rsidP="0063613A">
      <w:pPr>
        <w:pStyle w:val="14TexstOSNOVA1012"/>
        <w:spacing w:line="240" w:lineRule="auto"/>
        <w:ind w:firstLine="709"/>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63613A" w:rsidRDefault="003F561A" w:rsidP="0063613A">
      <w:pPr>
        <w:widowControl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w:t>
      </w:r>
      <w:r w:rsidRPr="0063613A">
        <w:rPr>
          <w:rFonts w:ascii="Times New Roman" w:hAnsi="Times New Roman" w:cs="Times New Roman"/>
          <w:sz w:val="24"/>
          <w:szCs w:val="24"/>
        </w:rPr>
        <w:lastRenderedPageBreak/>
        <w:t xml:space="preserve">самих образовательных маршрутов, </w:t>
      </w:r>
      <w:r w:rsidRPr="0063613A">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63613A">
        <w:rPr>
          <w:rFonts w:ascii="Times New Roman" w:hAnsi="Times New Roman" w:cs="Times New Roman"/>
          <w:sz w:val="24"/>
          <w:szCs w:val="24"/>
        </w:rPr>
        <w:t>.</w:t>
      </w:r>
    </w:p>
    <w:p w:rsidR="003F561A" w:rsidRPr="0063613A" w:rsidRDefault="003F561A" w:rsidP="0063613A">
      <w:pPr>
        <w:pStyle w:val="14TexstOSNOVA1012"/>
        <w:spacing w:line="240" w:lineRule="auto"/>
        <w:ind w:firstLine="709"/>
        <w:rPr>
          <w:rFonts w:ascii="Times New Roman" w:hAnsi="Times New Roman" w:cs="Times New Roman"/>
          <w:color w:val="auto"/>
          <w:sz w:val="24"/>
          <w:szCs w:val="24"/>
        </w:rPr>
      </w:pPr>
      <w:r w:rsidRPr="0063613A">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63613A" w:rsidRDefault="003F561A"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63613A">
        <w:rPr>
          <w:rFonts w:ascii="Times New Roman" w:hAnsi="Times New Roman" w:cs="Times New Roman"/>
          <w:sz w:val="24"/>
          <w:szCs w:val="24"/>
        </w:rPr>
        <w:t>Возможна неадаптивно</w:t>
      </w:r>
      <w:r w:rsidR="00471E15" w:rsidRPr="0063613A">
        <w:rPr>
          <w:rFonts w:ascii="Times New Roman" w:hAnsi="Times New Roman" w:cs="Times New Roman"/>
          <w:sz w:val="24"/>
          <w:szCs w:val="24"/>
        </w:rPr>
        <w:t>сть</w:t>
      </w:r>
      <w:r w:rsidR="00C05362" w:rsidRPr="0063613A">
        <w:rPr>
          <w:rFonts w:ascii="Times New Roman" w:hAnsi="Times New Roman" w:cs="Times New Roman"/>
          <w:sz w:val="24"/>
          <w:szCs w:val="24"/>
        </w:rPr>
        <w:t xml:space="preserve"> поведения, связанн</w:t>
      </w:r>
      <w:r w:rsidR="00471E15" w:rsidRPr="0063613A">
        <w:rPr>
          <w:rFonts w:ascii="Times New Roman" w:hAnsi="Times New Roman" w:cs="Times New Roman"/>
          <w:sz w:val="24"/>
          <w:szCs w:val="24"/>
        </w:rPr>
        <w:t>ая</w:t>
      </w:r>
      <w:r w:rsidR="00C05362" w:rsidRPr="0063613A">
        <w:rPr>
          <w:rFonts w:ascii="Times New Roman" w:hAnsi="Times New Roman" w:cs="Times New Roman"/>
          <w:sz w:val="24"/>
          <w:szCs w:val="24"/>
        </w:rPr>
        <w:t xml:space="preserve"> как с недостаточным пониманием социальных норм, так и с нарушением эмоциональной регуляции, гиперактивностью</w:t>
      </w:r>
      <w:r w:rsidR="00471E15" w:rsidRPr="0063613A">
        <w:rPr>
          <w:rFonts w:ascii="Times New Roman" w:hAnsi="Times New Roman" w:cs="Times New Roman"/>
          <w:sz w:val="24"/>
          <w:szCs w:val="24"/>
        </w:rPr>
        <w:t>.</w:t>
      </w:r>
    </w:p>
    <w:p w:rsidR="00486D71" w:rsidRPr="0063613A" w:rsidRDefault="00486D71" w:rsidP="0063613A">
      <w:pPr>
        <w:spacing w:after="0" w:line="240" w:lineRule="auto"/>
        <w:ind w:firstLine="709"/>
        <w:jc w:val="both"/>
        <w:rPr>
          <w:rFonts w:ascii="Times New Roman" w:hAnsi="Times New Roman" w:cs="Times New Roman"/>
          <w:b/>
          <w:color w:val="auto"/>
          <w:sz w:val="24"/>
          <w:szCs w:val="24"/>
        </w:rPr>
      </w:pPr>
      <w:r w:rsidRPr="0063613A">
        <w:rPr>
          <w:rFonts w:ascii="Times New Roman" w:hAnsi="Times New Roman" w:cs="Times New Roman"/>
          <w:b/>
          <w:color w:val="auto"/>
          <w:sz w:val="24"/>
          <w:szCs w:val="24"/>
        </w:rPr>
        <w:t>Особые образовательные потребности обучающихся с ЗПР</w:t>
      </w:r>
    </w:p>
    <w:p w:rsidR="00472D5C" w:rsidRPr="0063613A" w:rsidRDefault="00472D5C" w:rsidP="0063613A">
      <w:pPr>
        <w:pStyle w:val="14TexstOSNOVA1012"/>
        <w:spacing w:line="240" w:lineRule="auto"/>
        <w:ind w:firstLine="709"/>
        <w:rPr>
          <w:rFonts w:ascii="Times New Roman" w:hAnsi="Times New Roman" w:cs="Times New Roman"/>
          <w:b/>
          <w:caps/>
          <w:color w:val="auto"/>
          <w:sz w:val="24"/>
          <w:szCs w:val="24"/>
          <w:shd w:val="clear" w:color="auto" w:fill="FFFFFF"/>
        </w:rPr>
      </w:pPr>
      <w:r w:rsidRPr="0063613A">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63613A">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472D5C" w:rsidRPr="0063613A" w:rsidRDefault="00472D5C" w:rsidP="0063613A">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63613A">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63613A" w:rsidRDefault="00472D5C" w:rsidP="0063613A">
      <w:pPr>
        <w:pStyle w:val="p4"/>
        <w:numPr>
          <w:ilvl w:val="0"/>
          <w:numId w:val="6"/>
        </w:numPr>
        <w:spacing w:before="0" w:beforeAutospacing="0" w:after="0" w:afterAutospacing="0"/>
        <w:ind w:left="0" w:firstLine="709"/>
        <w:jc w:val="both"/>
      </w:pPr>
      <w:r w:rsidRPr="0063613A">
        <w:t>получение специальной помощи средствами образования сразу же после выявления первичного нарушения развития;</w:t>
      </w:r>
    </w:p>
    <w:p w:rsidR="00472D5C" w:rsidRPr="0063613A" w:rsidRDefault="00472D5C" w:rsidP="0063613A">
      <w:pPr>
        <w:pStyle w:val="p4"/>
        <w:numPr>
          <w:ilvl w:val="0"/>
          <w:numId w:val="6"/>
        </w:numPr>
        <w:tabs>
          <w:tab w:val="left" w:pos="1021"/>
        </w:tabs>
        <w:spacing w:before="0" w:beforeAutospacing="0" w:after="0" w:afterAutospacing="0"/>
        <w:ind w:left="0" w:firstLine="709"/>
        <w:jc w:val="both"/>
      </w:pPr>
      <w:r w:rsidRPr="0063613A">
        <w:t>выделение пропедевтического периода в образовании, обеспечивающего преемственность между дошкольным и школьным этапами;</w:t>
      </w:r>
    </w:p>
    <w:p w:rsidR="00472D5C" w:rsidRPr="0063613A" w:rsidRDefault="00472D5C" w:rsidP="0063613A">
      <w:pPr>
        <w:pStyle w:val="p4"/>
        <w:numPr>
          <w:ilvl w:val="0"/>
          <w:numId w:val="6"/>
        </w:numPr>
        <w:tabs>
          <w:tab w:val="left" w:pos="1021"/>
        </w:tabs>
        <w:spacing w:before="0" w:beforeAutospacing="0" w:after="0" w:afterAutospacing="0"/>
        <w:ind w:left="0" w:firstLine="709"/>
        <w:jc w:val="both"/>
      </w:pPr>
      <w:r w:rsidRPr="0063613A">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63613A" w:rsidRDefault="00472D5C" w:rsidP="0063613A">
      <w:pPr>
        <w:pStyle w:val="p4"/>
        <w:numPr>
          <w:ilvl w:val="0"/>
          <w:numId w:val="6"/>
        </w:numPr>
        <w:tabs>
          <w:tab w:val="left" w:pos="1021"/>
        </w:tabs>
        <w:spacing w:before="0" w:beforeAutospacing="0" w:after="0" w:afterAutospacing="0"/>
        <w:ind w:left="0" w:firstLine="709"/>
        <w:jc w:val="both"/>
      </w:pPr>
      <w:r w:rsidRPr="0063613A">
        <w:t xml:space="preserve">обязательность непрерывности коррекционно-развивающего процесса, реализуемого, как через содержание </w:t>
      </w:r>
      <w:r w:rsidR="00167F92" w:rsidRPr="0063613A">
        <w:t>предметных</w:t>
      </w:r>
      <w:r w:rsidRPr="0063613A">
        <w:t xml:space="preserve"> областей, так и в процессе индивидуальной работы;</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психологическое сопровождение, оптимизирующее взаимодействие ребенка с педагогами и соучениками; </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психологическое сопровождение, направленное на установление взаимодействия семьи и образовательной организации;</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постепенное расширение образовательного пространства, выходящего за пределы образовательной организации.</w:t>
      </w:r>
    </w:p>
    <w:p w:rsidR="00472D5C" w:rsidRPr="0063613A" w:rsidRDefault="00472D5C" w:rsidP="0063613A">
      <w:pPr>
        <w:pStyle w:val="p4"/>
        <w:spacing w:before="0" w:beforeAutospacing="0" w:after="0" w:afterAutospacing="0"/>
        <w:ind w:firstLine="709"/>
        <w:jc w:val="both"/>
      </w:pPr>
      <w:r w:rsidRPr="0063613A">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r w:rsidRPr="0063613A">
        <w:lastRenderedPageBreak/>
        <w:t>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увеличение сроков освоения АООП НОО до 5 лет;</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00387241" w:rsidRPr="0063613A">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63613A">
        <w:t>;</w:t>
      </w:r>
    </w:p>
    <w:p w:rsidR="00387241" w:rsidRPr="0063613A" w:rsidRDefault="00387241"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упрощение системы учебно-познавательных задач, решаемых в процессе образования;</w:t>
      </w:r>
    </w:p>
    <w:p w:rsidR="00387241" w:rsidRPr="0063613A" w:rsidRDefault="00387241"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наглядно-действенный характер содержания образования;</w:t>
      </w:r>
    </w:p>
    <w:p w:rsidR="00245C27" w:rsidRPr="0063613A" w:rsidRDefault="00245C27"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развитие познавательной деятельности обучающихся с ЗПР как основы компенсации, коррекции и профилактики нарушений;</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постоянная помощь в осмыслении и расширении контекста усваиваемых знаний, в закреплении и совершенствовании освоенных умений;</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 xml:space="preserve"> специальное обучение «переносу» сформированных знаний и умений в новые ситуации взаимодействия с действительностью;</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необходимость постоянной актуализации знаний, умений и одобряемых обществом норм поведения;</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постоянное стимулирование познавательной активности, побуждение интереса к себе, окружающему предметному и социальному миру;</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использование преимущественно позитивных средств стимуляции деятельности и поведения;</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63613A" w:rsidRDefault="00472D5C" w:rsidP="0063613A">
      <w:pPr>
        <w:pStyle w:val="p4"/>
        <w:spacing w:before="0" w:beforeAutospacing="0" w:after="0" w:afterAutospacing="0"/>
        <w:ind w:firstLine="709"/>
        <w:jc w:val="both"/>
      </w:pPr>
      <w:r w:rsidRPr="0063613A">
        <w:rPr>
          <w:rStyle w:val="s1"/>
        </w:rPr>
        <w:sym w:font="Symbol" w:char="F0B7"/>
      </w:r>
      <w:r w:rsidRPr="0063613A">
        <w:rPr>
          <w:rStyle w:val="s1"/>
        </w:rPr>
        <w:t> </w:t>
      </w:r>
      <w:r w:rsidRPr="0063613A">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63613A" w:rsidRDefault="00472D5C" w:rsidP="0063613A">
      <w:pPr>
        <w:pStyle w:val="p4"/>
        <w:spacing w:before="0" w:beforeAutospacing="0" w:after="0" w:afterAutospacing="0"/>
        <w:ind w:firstLine="709"/>
        <w:jc w:val="both"/>
        <w:rPr>
          <w:rStyle w:val="s1"/>
        </w:rPr>
      </w:pPr>
      <w:r w:rsidRPr="0063613A">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63613A" w:rsidRDefault="00435ED5" w:rsidP="0063613A">
      <w:pPr>
        <w:spacing w:before="120" w:after="120" w:line="240" w:lineRule="auto"/>
        <w:outlineLvl w:val="2"/>
        <w:rPr>
          <w:rFonts w:ascii="Times New Roman" w:hAnsi="Times New Roman" w:cs="Times New Roman"/>
          <w:sz w:val="24"/>
          <w:szCs w:val="24"/>
        </w:rPr>
      </w:pPr>
      <w:bookmarkStart w:id="7" w:name="_Toc10412295"/>
      <w:r w:rsidRPr="0063613A">
        <w:rPr>
          <w:rFonts w:ascii="Times New Roman" w:hAnsi="Times New Roman" w:cs="Times New Roman"/>
          <w:b/>
          <w:color w:val="auto"/>
          <w:sz w:val="24"/>
          <w:szCs w:val="24"/>
        </w:rPr>
        <w:t>2</w:t>
      </w:r>
      <w:r w:rsidR="00916A65" w:rsidRPr="0063613A">
        <w:rPr>
          <w:rFonts w:ascii="Times New Roman" w:hAnsi="Times New Roman" w:cs="Times New Roman"/>
          <w:b/>
          <w:color w:val="auto"/>
          <w:sz w:val="24"/>
          <w:szCs w:val="24"/>
        </w:rPr>
        <w:t>.2.</w:t>
      </w:r>
      <w:r w:rsidR="00916A65" w:rsidRPr="0063613A">
        <w:rPr>
          <w:rFonts w:ascii="Times New Roman" w:hAnsi="Times New Roman" w:cs="Times New Roman"/>
          <w:b/>
          <w:sz w:val="24"/>
          <w:szCs w:val="24"/>
        </w:rPr>
        <w:t xml:space="preserve"> Планируемые результаты освоения обучающимися </w:t>
      </w:r>
      <w:r w:rsidR="00551783" w:rsidRPr="0063613A">
        <w:rPr>
          <w:rFonts w:ascii="Times New Roman" w:hAnsi="Times New Roman" w:cs="Times New Roman"/>
          <w:b/>
          <w:sz w:val="24"/>
          <w:szCs w:val="24"/>
        </w:rPr>
        <w:t xml:space="preserve">с </w:t>
      </w:r>
      <w:r w:rsidR="00C4068A" w:rsidRPr="0063613A">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7"/>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Style w:val="aff1"/>
          <w:rFonts w:ascii="Times New Roman" w:hAnsi="Times New Roman" w:cs="Times New Roman"/>
          <w:caps w:val="0"/>
          <w:sz w:val="24"/>
          <w:szCs w:val="24"/>
        </w:rPr>
        <w:lastRenderedPageBreak/>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63613A">
        <w:rPr>
          <w:rFonts w:ascii="Times New Roman" w:hAnsi="Times New Roman" w:cs="Times New Roman"/>
          <w:b/>
          <w:i/>
          <w:sz w:val="24"/>
          <w:szCs w:val="24"/>
        </w:rPr>
        <w:t>личностных, метапредметных</w:t>
      </w:r>
      <w:r w:rsidRPr="0063613A">
        <w:rPr>
          <w:rFonts w:ascii="Times New Roman" w:hAnsi="Times New Roman" w:cs="Times New Roman"/>
          <w:sz w:val="24"/>
          <w:szCs w:val="24"/>
        </w:rPr>
        <w:t xml:space="preserve"> и </w:t>
      </w:r>
      <w:r w:rsidRPr="0063613A">
        <w:rPr>
          <w:rFonts w:ascii="Times New Roman" w:hAnsi="Times New Roman" w:cs="Times New Roman"/>
          <w:b/>
          <w:i/>
          <w:sz w:val="24"/>
          <w:szCs w:val="24"/>
        </w:rPr>
        <w:t>предметных</w:t>
      </w:r>
      <w:r w:rsidRPr="0063613A">
        <w:rPr>
          <w:rFonts w:ascii="Times New Roman" w:hAnsi="Times New Roman" w:cs="Times New Roman"/>
          <w:sz w:val="24"/>
          <w:szCs w:val="24"/>
        </w:rPr>
        <w:t xml:space="preserve">. </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i/>
          <w:sz w:val="24"/>
          <w:szCs w:val="24"/>
        </w:rPr>
        <w:t>Личностные результаты</w:t>
      </w:r>
      <w:r w:rsidRPr="0063613A">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63613A">
        <w:rPr>
          <w:rFonts w:ascii="Times New Roman" w:hAnsi="Times New Roman" w:cs="Times New Roman"/>
          <w:color w:val="auto"/>
          <w:sz w:val="24"/>
          <w:szCs w:val="24"/>
        </w:rPr>
        <w:t>(жизненные)</w:t>
      </w:r>
      <w:r w:rsidRPr="0063613A">
        <w:rPr>
          <w:rFonts w:ascii="Times New Roman" w:hAnsi="Times New Roman" w:cs="Times New Roman"/>
          <w:sz w:val="24"/>
          <w:szCs w:val="24"/>
        </w:rPr>
        <w:t xml:space="preserve"> компетенции, </w:t>
      </w:r>
      <w:r w:rsidRPr="0063613A">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eastAsia="Times New Roman" w:hAnsi="Times New Roman" w:cs="Times New Roman"/>
          <w:bCs/>
          <w:sz w:val="24"/>
          <w:szCs w:val="24"/>
        </w:rPr>
        <w:t xml:space="preserve">С учетом </w:t>
      </w:r>
      <w:r w:rsidRPr="0063613A">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63613A">
        <w:rPr>
          <w:rFonts w:ascii="Times New Roman" w:eastAsia="Times New Roman" w:hAnsi="Times New Roman" w:cs="Times New Roman"/>
          <w:b/>
          <w:bCs/>
          <w:i/>
          <w:sz w:val="24"/>
          <w:szCs w:val="24"/>
        </w:rPr>
        <w:t>личностные результаты</w:t>
      </w:r>
      <w:r w:rsidRPr="0063613A">
        <w:rPr>
          <w:rFonts w:ascii="Times New Roman" w:eastAsia="Times New Roman" w:hAnsi="Times New Roman" w:cs="Times New Roman"/>
          <w:sz w:val="24"/>
          <w:szCs w:val="24"/>
        </w:rPr>
        <w:t xml:space="preserve"> освоения АООП НОО </w:t>
      </w:r>
      <w:r w:rsidR="00001401" w:rsidRPr="0063613A">
        <w:rPr>
          <w:rFonts w:ascii="Times New Roman" w:eastAsia="Times New Roman" w:hAnsi="Times New Roman" w:cs="Times New Roman"/>
          <w:sz w:val="24"/>
          <w:szCs w:val="24"/>
        </w:rPr>
        <w:t xml:space="preserve">должны </w:t>
      </w:r>
      <w:r w:rsidRPr="0063613A">
        <w:rPr>
          <w:rFonts w:ascii="Times New Roman" w:eastAsia="Times New Roman" w:hAnsi="Times New Roman" w:cs="Times New Roman"/>
          <w:sz w:val="24"/>
          <w:szCs w:val="24"/>
        </w:rPr>
        <w:t>отража</w:t>
      </w:r>
      <w:r w:rsidR="00001401" w:rsidRPr="0063613A">
        <w:rPr>
          <w:rFonts w:ascii="Times New Roman" w:eastAsia="Times New Roman" w:hAnsi="Times New Roman" w:cs="Times New Roman"/>
          <w:sz w:val="24"/>
          <w:szCs w:val="24"/>
        </w:rPr>
        <w:t>ть</w:t>
      </w:r>
      <w:r w:rsidRPr="0063613A">
        <w:rPr>
          <w:rFonts w:ascii="Times New Roman" w:eastAsia="Times New Roman" w:hAnsi="Times New Roman" w:cs="Times New Roman"/>
          <w:sz w:val="24"/>
          <w:szCs w:val="24"/>
        </w:rPr>
        <w:t>:</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3) формирование уважительного отношения к иному мнению, истории и культуре других народов;</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4) овладение начальными навыками адаптации в динамично изменяющемся и развивающемся мире;</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CB20A1" w:rsidRPr="0063613A" w:rsidRDefault="00CB20A1"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7) формирование эстетических потребностей, ценностей и чувств;</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9) развитие навыков сотрудничества со взрослыми и сверстниками в разных социальных ситуациях;</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CB20A1" w:rsidRPr="0063613A" w:rsidRDefault="00CB20A1" w:rsidP="0063613A">
      <w:pPr>
        <w:spacing w:after="0" w:line="240" w:lineRule="auto"/>
        <w:ind w:firstLine="709"/>
        <w:jc w:val="both"/>
        <w:rPr>
          <w:rFonts w:ascii="Times New Roman" w:hAnsi="Times New Roman" w:cs="Times New Roman"/>
          <w:iCs/>
          <w:sz w:val="24"/>
          <w:szCs w:val="24"/>
        </w:rPr>
      </w:pPr>
      <w:r w:rsidRPr="0063613A">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63613A">
        <w:rPr>
          <w:rFonts w:ascii="Times New Roman" w:hAnsi="Times New Roman" w:cs="Times New Roman"/>
          <w:iCs/>
          <w:sz w:val="24"/>
          <w:szCs w:val="24"/>
        </w:rPr>
        <w:t>в том числе с использованием информационных технологий;</w:t>
      </w:r>
    </w:p>
    <w:p w:rsidR="00CB20A1" w:rsidRPr="0063613A" w:rsidRDefault="00CB20A1"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iCs/>
          <w:sz w:val="24"/>
          <w:szCs w:val="24"/>
        </w:rPr>
        <w:t>14) </w:t>
      </w:r>
      <w:r w:rsidRPr="0063613A">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i/>
          <w:sz w:val="24"/>
          <w:szCs w:val="24"/>
        </w:rPr>
        <w:t>Метапредметные результаты</w:t>
      </w:r>
      <w:r w:rsidRPr="0063613A">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63613A" w:rsidRDefault="00CB20A1" w:rsidP="0063613A">
      <w:pPr>
        <w:spacing w:after="0" w:line="240" w:lineRule="auto"/>
        <w:ind w:firstLine="709"/>
        <w:jc w:val="both"/>
        <w:rPr>
          <w:rFonts w:ascii="Times New Roman" w:hAnsi="Times New Roman" w:cs="Times New Roman"/>
          <w:bCs/>
          <w:sz w:val="24"/>
          <w:szCs w:val="24"/>
        </w:rPr>
      </w:pPr>
      <w:r w:rsidRPr="0063613A">
        <w:rPr>
          <w:rFonts w:ascii="Times New Roman" w:eastAsia="Times New Roman" w:hAnsi="Times New Roman" w:cs="Times New Roman"/>
          <w:bCs/>
          <w:sz w:val="24"/>
          <w:szCs w:val="24"/>
        </w:rPr>
        <w:t xml:space="preserve">С учетом </w:t>
      </w:r>
      <w:r w:rsidRPr="0063613A">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63613A">
        <w:rPr>
          <w:rFonts w:ascii="Times New Roman" w:eastAsia="Times New Roman" w:hAnsi="Times New Roman" w:cs="Times New Roman"/>
          <w:b/>
          <w:bCs/>
          <w:i/>
          <w:sz w:val="24"/>
          <w:szCs w:val="24"/>
        </w:rPr>
        <w:t>метапредметные результаты</w:t>
      </w:r>
      <w:r w:rsidRPr="0063613A">
        <w:rPr>
          <w:rFonts w:ascii="Times New Roman" w:eastAsia="Times New Roman" w:hAnsi="Times New Roman" w:cs="Times New Roman"/>
          <w:sz w:val="24"/>
          <w:szCs w:val="24"/>
        </w:rPr>
        <w:t xml:space="preserve"> освоения АООП НОО </w:t>
      </w:r>
      <w:r w:rsidR="00001401" w:rsidRPr="0063613A">
        <w:rPr>
          <w:rFonts w:ascii="Times New Roman" w:eastAsia="Times New Roman" w:hAnsi="Times New Roman" w:cs="Times New Roman"/>
          <w:sz w:val="24"/>
          <w:szCs w:val="24"/>
        </w:rPr>
        <w:t xml:space="preserve">должны </w:t>
      </w:r>
      <w:r w:rsidRPr="0063613A">
        <w:rPr>
          <w:rFonts w:ascii="Times New Roman" w:eastAsia="Times New Roman" w:hAnsi="Times New Roman" w:cs="Times New Roman"/>
          <w:sz w:val="24"/>
          <w:szCs w:val="24"/>
        </w:rPr>
        <w:t>отража</w:t>
      </w:r>
      <w:r w:rsidR="00001401" w:rsidRPr="0063613A">
        <w:rPr>
          <w:rFonts w:ascii="Times New Roman" w:eastAsia="Times New Roman" w:hAnsi="Times New Roman" w:cs="Times New Roman"/>
          <w:sz w:val="24"/>
          <w:szCs w:val="24"/>
        </w:rPr>
        <w:t>ть</w:t>
      </w:r>
      <w:r w:rsidRPr="0063613A">
        <w:rPr>
          <w:rFonts w:ascii="Times New Roman" w:eastAsia="Times New Roman" w:hAnsi="Times New Roman" w:cs="Times New Roman"/>
          <w:sz w:val="24"/>
          <w:szCs w:val="24"/>
        </w:rPr>
        <w:t>:</w:t>
      </w:r>
    </w:p>
    <w:p w:rsidR="00CB20A1" w:rsidRPr="0063613A" w:rsidRDefault="00CB20A1"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lastRenderedPageBreak/>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sz w:val="24"/>
          <w:szCs w:val="24"/>
        </w:rPr>
        <w:t>5) </w:t>
      </w:r>
      <w:r w:rsidRPr="0063613A">
        <w:rPr>
          <w:rFonts w:ascii="Times New Roman" w:hAnsi="Times New Roman" w:cs="Times New Roman"/>
          <w:sz w:val="24"/>
          <w:szCs w:val="24"/>
        </w:rPr>
        <w:t xml:space="preserve">овладение навыками смыслового чтения </w:t>
      </w:r>
      <w:r w:rsidRPr="0063613A">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63613A">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sz w:val="24"/>
          <w:szCs w:val="24"/>
        </w:rPr>
        <w:t>6) </w:t>
      </w:r>
      <w:r w:rsidRPr="0063613A">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63613A">
        <w:rPr>
          <w:rFonts w:ascii="Times New Roman" w:hAnsi="Times New Roman" w:cs="Times New Roman"/>
          <w:bCs/>
          <w:sz w:val="24"/>
          <w:szCs w:val="24"/>
        </w:rPr>
        <w:t>по родовидовым признакам</w:t>
      </w:r>
      <w:r w:rsidRPr="0063613A">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63613A">
        <w:rPr>
          <w:rFonts w:ascii="Times New Roman" w:hAnsi="Times New Roman" w:cs="Times New Roman"/>
          <w:bCs/>
          <w:sz w:val="24"/>
          <w:szCs w:val="24"/>
        </w:rPr>
        <w:t>на уровне, соответствующем индивидуальным возможностям</w:t>
      </w:r>
      <w:r w:rsidRPr="0063613A">
        <w:rPr>
          <w:rFonts w:ascii="Times New Roman" w:hAnsi="Times New Roman" w:cs="Times New Roman"/>
          <w:sz w:val="24"/>
          <w:szCs w:val="24"/>
        </w:rPr>
        <w:t>;</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CB20A1" w:rsidRPr="0063613A" w:rsidRDefault="00CB20A1"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Pr="0063613A" w:rsidRDefault="00CB20A1" w:rsidP="0063613A">
      <w:pPr>
        <w:spacing w:after="0" w:line="240" w:lineRule="auto"/>
        <w:ind w:firstLine="709"/>
        <w:jc w:val="both"/>
        <w:rPr>
          <w:rFonts w:ascii="Times New Roman" w:hAnsi="Times New Roman" w:cs="Times New Roman"/>
          <w:bCs/>
          <w:color w:val="000000"/>
          <w:kern w:val="28"/>
          <w:sz w:val="24"/>
          <w:szCs w:val="24"/>
        </w:rPr>
      </w:pPr>
      <w:r w:rsidRPr="0063613A">
        <w:rPr>
          <w:rFonts w:ascii="Times New Roman" w:hAnsi="Times New Roman" w:cs="Times New Roman"/>
          <w:b/>
          <w:bCs/>
          <w:i/>
          <w:color w:val="000000"/>
          <w:kern w:val="28"/>
          <w:sz w:val="24"/>
          <w:szCs w:val="24"/>
        </w:rPr>
        <w:t>Предметные результаты</w:t>
      </w:r>
      <w:r w:rsidRPr="0063613A">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63613A">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63613A">
        <w:rPr>
          <w:rFonts w:ascii="Times New Roman" w:hAnsi="Times New Roman" w:cs="Times New Roman"/>
          <w:bCs/>
          <w:color w:val="000000"/>
          <w:kern w:val="28"/>
          <w:sz w:val="24"/>
          <w:szCs w:val="24"/>
        </w:rPr>
        <w:t>.</w:t>
      </w:r>
    </w:p>
    <w:p w:rsidR="00CB20A1" w:rsidRPr="0063613A" w:rsidRDefault="00CB20A1" w:rsidP="0063613A">
      <w:pPr>
        <w:spacing w:after="0" w:line="240" w:lineRule="auto"/>
        <w:ind w:firstLine="709"/>
        <w:jc w:val="both"/>
        <w:rPr>
          <w:rFonts w:ascii="Times New Roman" w:hAnsi="Times New Roman" w:cs="Times New Roman"/>
          <w:bCs/>
          <w:color w:val="000000"/>
          <w:kern w:val="28"/>
          <w:sz w:val="24"/>
          <w:szCs w:val="24"/>
        </w:rPr>
      </w:pPr>
      <w:r w:rsidRPr="0063613A">
        <w:rPr>
          <w:rFonts w:ascii="Times New Roman" w:eastAsia="Times New Roman" w:hAnsi="Times New Roman" w:cs="Times New Roman"/>
          <w:bCs/>
          <w:sz w:val="24"/>
          <w:szCs w:val="24"/>
        </w:rPr>
        <w:t xml:space="preserve">С учетом </w:t>
      </w:r>
      <w:r w:rsidRPr="0063613A">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63613A">
        <w:rPr>
          <w:rFonts w:ascii="Times New Roman" w:hAnsi="Times New Roman" w:cs="Times New Roman"/>
          <w:b/>
          <w:i/>
          <w:sz w:val="24"/>
          <w:szCs w:val="24"/>
        </w:rPr>
        <w:t>предметные результаты</w:t>
      </w:r>
      <w:r w:rsidRPr="0063613A">
        <w:rPr>
          <w:rFonts w:ascii="Times New Roman" w:hAnsi="Times New Roman" w:cs="Times New Roman"/>
          <w:sz w:val="24"/>
          <w:szCs w:val="24"/>
        </w:rPr>
        <w:t xml:space="preserve"> </w:t>
      </w:r>
      <w:r w:rsidR="00001401" w:rsidRPr="0063613A">
        <w:rPr>
          <w:rFonts w:ascii="Times New Roman" w:hAnsi="Times New Roman" w:cs="Times New Roman"/>
          <w:sz w:val="24"/>
          <w:szCs w:val="24"/>
        </w:rPr>
        <w:t xml:space="preserve">должны </w:t>
      </w:r>
      <w:r w:rsidRPr="0063613A">
        <w:rPr>
          <w:rFonts w:ascii="Times New Roman" w:hAnsi="Times New Roman" w:cs="Times New Roman"/>
          <w:sz w:val="24"/>
          <w:szCs w:val="24"/>
        </w:rPr>
        <w:t>отража</w:t>
      </w:r>
      <w:r w:rsidR="00001401" w:rsidRPr="0063613A">
        <w:rPr>
          <w:rFonts w:ascii="Times New Roman" w:hAnsi="Times New Roman" w:cs="Times New Roman"/>
          <w:sz w:val="24"/>
          <w:szCs w:val="24"/>
        </w:rPr>
        <w:t>ть</w:t>
      </w:r>
      <w:r w:rsidRPr="0063613A">
        <w:rPr>
          <w:rFonts w:ascii="Times New Roman" w:hAnsi="Times New Roman" w:cs="Times New Roman"/>
          <w:sz w:val="24"/>
          <w:szCs w:val="24"/>
        </w:rPr>
        <w:t>:</w:t>
      </w:r>
    </w:p>
    <w:p w:rsidR="00CB20A1" w:rsidRPr="0063613A" w:rsidRDefault="00CB20A1" w:rsidP="0063613A">
      <w:pPr>
        <w:autoSpaceDE w:val="0"/>
        <w:spacing w:after="0" w:line="240" w:lineRule="auto"/>
        <w:ind w:firstLine="720"/>
        <w:rPr>
          <w:rFonts w:ascii="Times New Roman" w:hAnsi="Times New Roman" w:cs="Times New Roman"/>
          <w:b/>
          <w:bCs/>
          <w:i/>
          <w:color w:val="000000"/>
          <w:sz w:val="24"/>
          <w:szCs w:val="24"/>
        </w:rPr>
      </w:pPr>
      <w:r w:rsidRPr="0063613A">
        <w:rPr>
          <w:rFonts w:ascii="Times New Roman" w:hAnsi="Times New Roman" w:cs="Times New Roman"/>
          <w:b/>
          <w:bCs/>
          <w:i/>
          <w:color w:val="000000"/>
          <w:sz w:val="24"/>
          <w:szCs w:val="24"/>
        </w:rPr>
        <w:t>Русский язык. Родной язык:</w:t>
      </w:r>
    </w:p>
    <w:p w:rsidR="00CB20A1" w:rsidRPr="0063613A" w:rsidRDefault="00CB20A1" w:rsidP="0063613A">
      <w:pPr>
        <w:numPr>
          <w:ilvl w:val="0"/>
          <w:numId w:val="11"/>
        </w:numPr>
        <w:autoSpaceDE w:val="0"/>
        <w:spacing w:after="0" w:line="240" w:lineRule="auto"/>
        <w:ind w:firstLine="720"/>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63613A" w:rsidRDefault="00CB20A1" w:rsidP="0063613A">
      <w:pPr>
        <w:pStyle w:val="af4"/>
        <w:numPr>
          <w:ilvl w:val="0"/>
          <w:numId w:val="11"/>
        </w:numPr>
        <w:suppressAutoHyphens/>
        <w:spacing w:line="240" w:lineRule="auto"/>
        <w:ind w:firstLine="720"/>
        <w:contextualSpacing w:val="0"/>
        <w:jc w:val="both"/>
        <w:rPr>
          <w:bCs/>
          <w:caps w:val="0"/>
          <w:color w:val="000000"/>
        </w:rPr>
      </w:pPr>
      <w:r w:rsidRPr="0063613A">
        <w:rPr>
          <w:bCs/>
          <w:caps w:val="0"/>
          <w:color w:val="000000"/>
        </w:rPr>
        <w:t>формирование интереса к изучению родного (русского) языка;</w:t>
      </w:r>
    </w:p>
    <w:p w:rsidR="00CB20A1" w:rsidRPr="0063613A" w:rsidRDefault="00CB20A1" w:rsidP="0063613A">
      <w:pPr>
        <w:numPr>
          <w:ilvl w:val="0"/>
          <w:numId w:val="11"/>
        </w:numPr>
        <w:autoSpaceDE w:val="0"/>
        <w:spacing w:after="0" w:line="240" w:lineRule="auto"/>
        <w:ind w:firstLine="720"/>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CB20A1" w:rsidRPr="0063613A" w:rsidRDefault="00CB20A1" w:rsidP="0063613A">
      <w:pPr>
        <w:pStyle w:val="af4"/>
        <w:numPr>
          <w:ilvl w:val="0"/>
          <w:numId w:val="11"/>
        </w:numPr>
        <w:suppressAutoHyphens/>
        <w:spacing w:line="240" w:lineRule="auto"/>
        <w:ind w:firstLine="720"/>
        <w:contextualSpacing w:val="0"/>
        <w:jc w:val="both"/>
        <w:rPr>
          <w:bCs/>
          <w:caps w:val="0"/>
          <w:color w:val="000000"/>
        </w:rPr>
      </w:pPr>
      <w:r w:rsidRPr="0063613A">
        <w:rPr>
          <w:bCs/>
          <w:caps w:val="0"/>
          <w:color w:val="000000"/>
        </w:rPr>
        <w:t>овладение основами грамотного письма;</w:t>
      </w:r>
    </w:p>
    <w:p w:rsidR="00CB20A1" w:rsidRPr="0063613A" w:rsidRDefault="00CB20A1" w:rsidP="0063613A">
      <w:pPr>
        <w:pStyle w:val="af4"/>
        <w:numPr>
          <w:ilvl w:val="0"/>
          <w:numId w:val="11"/>
        </w:numPr>
        <w:suppressAutoHyphens/>
        <w:spacing w:line="240" w:lineRule="auto"/>
        <w:ind w:firstLine="720"/>
        <w:contextualSpacing w:val="0"/>
        <w:jc w:val="both"/>
        <w:rPr>
          <w:bCs/>
          <w:caps w:val="0"/>
          <w:color w:val="000000"/>
        </w:rPr>
      </w:pPr>
      <w:r w:rsidRPr="0063613A">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63613A" w:rsidRDefault="00CB20A1" w:rsidP="0063613A">
      <w:pPr>
        <w:numPr>
          <w:ilvl w:val="0"/>
          <w:numId w:val="11"/>
        </w:numPr>
        <w:autoSpaceDE w:val="0"/>
        <w:spacing w:after="0" w:line="240" w:lineRule="auto"/>
        <w:ind w:firstLine="720"/>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63613A" w:rsidRDefault="00CB20A1" w:rsidP="0063613A">
      <w:pPr>
        <w:pStyle w:val="af4"/>
        <w:numPr>
          <w:ilvl w:val="0"/>
          <w:numId w:val="11"/>
        </w:numPr>
        <w:suppressAutoHyphens/>
        <w:spacing w:line="240" w:lineRule="auto"/>
        <w:ind w:firstLine="709"/>
        <w:contextualSpacing w:val="0"/>
        <w:jc w:val="both"/>
        <w:rPr>
          <w:bCs/>
          <w:caps w:val="0"/>
          <w:color w:val="000000"/>
        </w:rPr>
      </w:pPr>
      <w:r w:rsidRPr="0063613A">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63613A" w:rsidRDefault="00CB20A1" w:rsidP="0063613A">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63613A">
        <w:rPr>
          <w:rFonts w:ascii="Times New Roman" w:hAnsi="Times New Roman" w:cs="Times New Roman"/>
          <w:b/>
          <w:bCs/>
          <w:i/>
          <w:color w:val="000000"/>
          <w:sz w:val="24"/>
          <w:szCs w:val="24"/>
        </w:rPr>
        <w:t>Литературное чтение. Литературное чтение на родном языке:</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63613A">
        <w:rPr>
          <w:bCs/>
          <w:caps w:val="0"/>
          <w:color w:val="000000"/>
        </w:rPr>
        <w:lastRenderedPageBreak/>
        <w:t xml:space="preserve">представлений, понятий о добре и зле, нравственности; успешности обучения по всем учебным предметам; </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 xml:space="preserve">понимание роли чтения, использование разных видов чтения; </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 xml:space="preserve">формирование потребности в систематическом чтении; </w:t>
      </w:r>
    </w:p>
    <w:p w:rsidR="00CB20A1" w:rsidRPr="0063613A" w:rsidRDefault="00CB20A1" w:rsidP="0063613A">
      <w:pPr>
        <w:pStyle w:val="af4"/>
        <w:numPr>
          <w:ilvl w:val="0"/>
          <w:numId w:val="14"/>
        </w:numPr>
        <w:suppressAutoHyphens/>
        <w:spacing w:line="240" w:lineRule="auto"/>
        <w:ind w:firstLine="709"/>
        <w:contextualSpacing w:val="0"/>
        <w:jc w:val="both"/>
        <w:rPr>
          <w:bCs/>
          <w:caps w:val="0"/>
          <w:color w:val="000000"/>
        </w:rPr>
      </w:pPr>
      <w:r w:rsidRPr="0063613A">
        <w:rPr>
          <w:bCs/>
          <w:caps w:val="0"/>
          <w:color w:val="000000"/>
        </w:rPr>
        <w:t xml:space="preserve">выбор с помощью взрослого интересующей литературы. </w:t>
      </w:r>
    </w:p>
    <w:p w:rsidR="00CB20A1" w:rsidRPr="0063613A" w:rsidRDefault="00CB20A1" w:rsidP="0063613A">
      <w:pPr>
        <w:autoSpaceDE w:val="0"/>
        <w:spacing w:after="0" w:line="240" w:lineRule="auto"/>
        <w:ind w:firstLine="720"/>
        <w:jc w:val="both"/>
        <w:rPr>
          <w:rFonts w:ascii="Times New Roman" w:hAnsi="Times New Roman" w:cs="Times New Roman"/>
          <w:b/>
          <w:bCs/>
          <w:i/>
          <w:color w:val="000000"/>
          <w:spacing w:val="-15"/>
          <w:sz w:val="24"/>
          <w:szCs w:val="24"/>
        </w:rPr>
      </w:pPr>
      <w:r w:rsidRPr="0063613A">
        <w:rPr>
          <w:rFonts w:ascii="Times New Roman" w:hAnsi="Times New Roman" w:cs="Times New Roman"/>
          <w:b/>
          <w:bCs/>
          <w:i/>
          <w:color w:val="000000"/>
          <w:spacing w:val="-15"/>
          <w:sz w:val="24"/>
          <w:szCs w:val="24"/>
        </w:rPr>
        <w:t>Иностранный язык:</w:t>
      </w:r>
    </w:p>
    <w:p w:rsidR="00CB20A1" w:rsidRPr="0063613A" w:rsidRDefault="00CB20A1" w:rsidP="0063613A">
      <w:pPr>
        <w:numPr>
          <w:ilvl w:val="0"/>
          <w:numId w:val="17"/>
        </w:numPr>
        <w:spacing w:after="0" w:line="240" w:lineRule="auto"/>
        <w:ind w:left="0" w:firstLine="709"/>
        <w:jc w:val="both"/>
        <w:rPr>
          <w:rFonts w:ascii="Times New Roman" w:hAnsi="Times New Roman" w:cs="Times New Roman"/>
          <w:sz w:val="24"/>
          <w:szCs w:val="24"/>
        </w:rPr>
      </w:pPr>
      <w:r w:rsidRPr="0063613A">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63613A" w:rsidRDefault="00CB20A1" w:rsidP="0063613A">
      <w:pPr>
        <w:numPr>
          <w:ilvl w:val="0"/>
          <w:numId w:val="17"/>
        </w:numPr>
        <w:spacing w:after="0" w:line="240" w:lineRule="auto"/>
        <w:ind w:left="0"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63613A" w:rsidRDefault="00CB20A1" w:rsidP="0063613A">
      <w:pPr>
        <w:numPr>
          <w:ilvl w:val="0"/>
          <w:numId w:val="17"/>
        </w:numPr>
        <w:spacing w:after="0" w:line="240" w:lineRule="auto"/>
        <w:ind w:left="0"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63613A" w:rsidRDefault="00CB20A1" w:rsidP="0063613A">
      <w:pPr>
        <w:tabs>
          <w:tab w:val="left" w:pos="1080"/>
        </w:tabs>
        <w:autoSpaceDE w:val="0"/>
        <w:spacing w:after="0" w:line="240" w:lineRule="auto"/>
        <w:ind w:firstLine="720"/>
        <w:rPr>
          <w:rFonts w:ascii="Times New Roman" w:hAnsi="Times New Roman" w:cs="Times New Roman"/>
          <w:b/>
          <w:sz w:val="24"/>
          <w:szCs w:val="24"/>
        </w:rPr>
      </w:pPr>
      <w:r w:rsidRPr="0063613A">
        <w:rPr>
          <w:rFonts w:ascii="Times New Roman" w:hAnsi="Times New Roman" w:cs="Times New Roman"/>
          <w:b/>
          <w:sz w:val="24"/>
          <w:szCs w:val="24"/>
        </w:rPr>
        <w:t>Математика и информатика</w:t>
      </w:r>
    </w:p>
    <w:p w:rsidR="00CB20A1" w:rsidRPr="0063613A" w:rsidRDefault="00CB20A1" w:rsidP="0063613A">
      <w:pPr>
        <w:tabs>
          <w:tab w:val="left" w:pos="1080"/>
        </w:tabs>
        <w:autoSpaceDE w:val="0"/>
        <w:spacing w:after="0" w:line="240" w:lineRule="auto"/>
        <w:ind w:firstLine="720"/>
        <w:rPr>
          <w:rFonts w:ascii="Times New Roman" w:hAnsi="Times New Roman" w:cs="Times New Roman"/>
          <w:i/>
          <w:sz w:val="24"/>
          <w:szCs w:val="24"/>
        </w:rPr>
      </w:pPr>
      <w:r w:rsidRPr="0063613A">
        <w:rPr>
          <w:rFonts w:ascii="Times New Roman" w:hAnsi="Times New Roman" w:cs="Times New Roman"/>
          <w:b/>
          <w:i/>
          <w:sz w:val="24"/>
          <w:szCs w:val="24"/>
        </w:rPr>
        <w:t>Математика:</w:t>
      </w:r>
    </w:p>
    <w:p w:rsidR="00CB20A1" w:rsidRPr="0063613A" w:rsidRDefault="00CB20A1" w:rsidP="0063613A">
      <w:pPr>
        <w:pStyle w:val="af4"/>
        <w:numPr>
          <w:ilvl w:val="0"/>
          <w:numId w:val="15"/>
        </w:numPr>
        <w:suppressAutoHyphens/>
        <w:spacing w:line="240" w:lineRule="auto"/>
        <w:ind w:firstLine="709"/>
        <w:contextualSpacing w:val="0"/>
        <w:jc w:val="both"/>
        <w:rPr>
          <w:bCs/>
          <w:caps w:val="0"/>
          <w:color w:val="000000"/>
        </w:rPr>
      </w:pPr>
      <w:r w:rsidRPr="0063613A">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63613A" w:rsidRDefault="00CB20A1" w:rsidP="0063613A">
      <w:pPr>
        <w:pStyle w:val="af4"/>
        <w:numPr>
          <w:ilvl w:val="0"/>
          <w:numId w:val="15"/>
        </w:numPr>
        <w:suppressAutoHyphens/>
        <w:spacing w:line="240" w:lineRule="auto"/>
        <w:ind w:firstLine="709"/>
        <w:contextualSpacing w:val="0"/>
        <w:jc w:val="both"/>
        <w:rPr>
          <w:bCs/>
          <w:caps w:val="0"/>
          <w:color w:val="000000"/>
        </w:rPr>
      </w:pPr>
      <w:r w:rsidRPr="0063613A">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63613A" w:rsidRDefault="00CB20A1" w:rsidP="0063613A">
      <w:pPr>
        <w:pStyle w:val="af4"/>
        <w:numPr>
          <w:ilvl w:val="0"/>
          <w:numId w:val="15"/>
        </w:numPr>
        <w:suppressAutoHyphens/>
        <w:spacing w:line="240" w:lineRule="auto"/>
        <w:ind w:firstLine="709"/>
        <w:contextualSpacing w:val="0"/>
        <w:jc w:val="both"/>
        <w:rPr>
          <w:bCs/>
          <w:caps w:val="0"/>
          <w:color w:val="000000"/>
        </w:rPr>
      </w:pPr>
      <w:r w:rsidRPr="0063613A">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63613A" w:rsidRDefault="00CB20A1" w:rsidP="0063613A">
      <w:pPr>
        <w:spacing w:after="0" w:line="240" w:lineRule="auto"/>
        <w:ind w:right="113" w:firstLine="709"/>
        <w:rPr>
          <w:rFonts w:ascii="Times New Roman" w:hAnsi="Times New Roman" w:cs="Times New Roman"/>
          <w:b/>
          <w:sz w:val="24"/>
          <w:szCs w:val="24"/>
        </w:rPr>
      </w:pPr>
      <w:r w:rsidRPr="0063613A">
        <w:rPr>
          <w:rFonts w:ascii="Times New Roman" w:hAnsi="Times New Roman" w:cs="Times New Roman"/>
          <w:b/>
          <w:sz w:val="24"/>
          <w:szCs w:val="24"/>
        </w:rPr>
        <w:t>Обществознание и естествознание (Окружающий мир)</w:t>
      </w:r>
    </w:p>
    <w:p w:rsidR="00CB20A1" w:rsidRPr="0063613A" w:rsidRDefault="00CB20A1" w:rsidP="0063613A">
      <w:pPr>
        <w:spacing w:after="0" w:line="240" w:lineRule="auto"/>
        <w:ind w:right="113" w:firstLine="709"/>
        <w:rPr>
          <w:rFonts w:ascii="Times New Roman" w:hAnsi="Times New Roman" w:cs="Times New Roman"/>
          <w:i/>
          <w:sz w:val="24"/>
          <w:szCs w:val="24"/>
        </w:rPr>
      </w:pPr>
      <w:r w:rsidRPr="0063613A">
        <w:rPr>
          <w:rFonts w:ascii="Times New Roman" w:hAnsi="Times New Roman" w:cs="Times New Roman"/>
          <w:b/>
          <w:i/>
          <w:sz w:val="24"/>
          <w:szCs w:val="24"/>
        </w:rPr>
        <w:t>Окружающий мир:</w:t>
      </w:r>
    </w:p>
    <w:p w:rsidR="00CB20A1" w:rsidRPr="0063613A" w:rsidRDefault="00CB20A1" w:rsidP="0063613A">
      <w:pPr>
        <w:numPr>
          <w:ilvl w:val="0"/>
          <w:numId w:val="8"/>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63613A">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63613A" w:rsidRDefault="00CB20A1" w:rsidP="0063613A">
      <w:pPr>
        <w:numPr>
          <w:ilvl w:val="0"/>
          <w:numId w:val="8"/>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63613A">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63613A">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63613A" w:rsidRDefault="00CB20A1" w:rsidP="0063613A">
      <w:pPr>
        <w:numPr>
          <w:ilvl w:val="0"/>
          <w:numId w:val="8"/>
        </w:numPr>
        <w:tabs>
          <w:tab w:val="left" w:pos="1080"/>
        </w:tabs>
        <w:autoSpaceDE w:val="0"/>
        <w:spacing w:after="0" w:line="240" w:lineRule="auto"/>
        <w:ind w:left="0" w:firstLine="709"/>
        <w:jc w:val="both"/>
        <w:rPr>
          <w:rFonts w:ascii="Times New Roman" w:hAnsi="Times New Roman" w:cs="Times New Roman"/>
          <w:sz w:val="24"/>
          <w:szCs w:val="24"/>
        </w:rPr>
      </w:pPr>
      <w:r w:rsidRPr="0063613A">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63613A" w:rsidRDefault="00CB20A1" w:rsidP="0063613A">
      <w:pPr>
        <w:numPr>
          <w:ilvl w:val="0"/>
          <w:numId w:val="8"/>
        </w:numPr>
        <w:tabs>
          <w:tab w:val="left" w:pos="1080"/>
        </w:tabs>
        <w:autoSpaceDE w:val="0"/>
        <w:spacing w:after="0" w:line="240" w:lineRule="auto"/>
        <w:ind w:left="0" w:firstLine="709"/>
        <w:jc w:val="both"/>
        <w:rPr>
          <w:rFonts w:ascii="Times New Roman" w:hAnsi="Times New Roman" w:cs="Times New Roman"/>
          <w:sz w:val="24"/>
          <w:szCs w:val="24"/>
        </w:rPr>
      </w:pPr>
      <w:r w:rsidRPr="0063613A">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63613A" w:rsidRDefault="00CB20A1" w:rsidP="0063613A">
      <w:pPr>
        <w:tabs>
          <w:tab w:val="left" w:pos="1080"/>
        </w:tabs>
        <w:autoSpaceDE w:val="0"/>
        <w:spacing w:after="0" w:line="240" w:lineRule="auto"/>
        <w:ind w:firstLine="720"/>
        <w:rPr>
          <w:rFonts w:ascii="Times New Roman" w:hAnsi="Times New Roman" w:cs="Times New Roman"/>
          <w:b/>
          <w:sz w:val="24"/>
          <w:szCs w:val="24"/>
        </w:rPr>
      </w:pPr>
      <w:r w:rsidRPr="0063613A">
        <w:rPr>
          <w:rFonts w:ascii="Times New Roman" w:hAnsi="Times New Roman" w:cs="Times New Roman"/>
          <w:b/>
          <w:sz w:val="24"/>
          <w:szCs w:val="24"/>
        </w:rPr>
        <w:t>Основы религиозных культур и светской этики</w:t>
      </w:r>
    </w:p>
    <w:p w:rsidR="00CB20A1" w:rsidRPr="0063613A" w:rsidRDefault="00CB20A1" w:rsidP="0063613A">
      <w:pPr>
        <w:tabs>
          <w:tab w:val="left" w:pos="1080"/>
        </w:tabs>
        <w:autoSpaceDE w:val="0"/>
        <w:spacing w:after="0" w:line="240" w:lineRule="auto"/>
        <w:ind w:firstLine="720"/>
        <w:rPr>
          <w:rFonts w:ascii="Times New Roman" w:hAnsi="Times New Roman" w:cs="Times New Roman"/>
          <w:b/>
          <w:i/>
          <w:sz w:val="24"/>
          <w:szCs w:val="24"/>
        </w:rPr>
      </w:pPr>
      <w:r w:rsidRPr="0063613A">
        <w:rPr>
          <w:rFonts w:ascii="Times New Roman" w:hAnsi="Times New Roman" w:cs="Times New Roman"/>
          <w:b/>
          <w:i/>
          <w:sz w:val="24"/>
          <w:szCs w:val="24"/>
        </w:rPr>
        <w:t>Основы религиозных культур и светской этики:</w:t>
      </w:r>
    </w:p>
    <w:p w:rsidR="00CB20A1" w:rsidRPr="0063613A" w:rsidRDefault="00CB20A1" w:rsidP="0063613A">
      <w:pPr>
        <w:numPr>
          <w:ilvl w:val="0"/>
          <w:numId w:val="9"/>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63613A">
        <w:rPr>
          <w:rFonts w:ascii="Times New Roman" w:hAnsi="Times New Roman" w:cs="Times New Roman"/>
          <w:sz w:val="24"/>
          <w:szCs w:val="24"/>
        </w:rPr>
        <w:lastRenderedPageBreak/>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3613A" w:rsidRDefault="00CB20A1" w:rsidP="0063613A">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63613A">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CB20A1" w:rsidRPr="0063613A" w:rsidRDefault="00CB20A1" w:rsidP="0063613A">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63613A">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3613A" w:rsidRDefault="00CB20A1" w:rsidP="0063613A">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осознание ценности человеческой жизни.</w:t>
      </w:r>
    </w:p>
    <w:p w:rsidR="00CB20A1" w:rsidRPr="0063613A" w:rsidRDefault="00CB20A1" w:rsidP="0063613A">
      <w:pPr>
        <w:tabs>
          <w:tab w:val="left" w:pos="1080"/>
        </w:tabs>
        <w:autoSpaceDE w:val="0"/>
        <w:spacing w:after="0" w:line="240" w:lineRule="auto"/>
        <w:ind w:firstLine="720"/>
        <w:rPr>
          <w:rFonts w:ascii="Times New Roman" w:hAnsi="Times New Roman" w:cs="Times New Roman"/>
          <w:b/>
          <w:kern w:val="28"/>
          <w:sz w:val="24"/>
          <w:szCs w:val="24"/>
        </w:rPr>
      </w:pPr>
      <w:r w:rsidRPr="0063613A">
        <w:rPr>
          <w:rFonts w:ascii="Times New Roman" w:hAnsi="Times New Roman" w:cs="Times New Roman"/>
          <w:b/>
          <w:kern w:val="28"/>
          <w:sz w:val="24"/>
          <w:szCs w:val="24"/>
        </w:rPr>
        <w:t>Искусство</w:t>
      </w:r>
    </w:p>
    <w:p w:rsidR="00CB20A1" w:rsidRPr="0063613A" w:rsidRDefault="00CB20A1" w:rsidP="0063613A">
      <w:pPr>
        <w:tabs>
          <w:tab w:val="left" w:pos="1080"/>
        </w:tabs>
        <w:autoSpaceDE w:val="0"/>
        <w:spacing w:after="0" w:line="240" w:lineRule="auto"/>
        <w:ind w:firstLine="720"/>
        <w:rPr>
          <w:rFonts w:ascii="Times New Roman" w:hAnsi="Times New Roman" w:cs="Times New Roman"/>
          <w:i/>
          <w:kern w:val="28"/>
          <w:sz w:val="24"/>
          <w:szCs w:val="24"/>
        </w:rPr>
      </w:pPr>
      <w:r w:rsidRPr="0063613A">
        <w:rPr>
          <w:rFonts w:ascii="Times New Roman" w:hAnsi="Times New Roman" w:cs="Times New Roman"/>
          <w:b/>
          <w:i/>
          <w:kern w:val="28"/>
          <w:sz w:val="24"/>
          <w:szCs w:val="24"/>
        </w:rPr>
        <w:t>Изобразительное искусство:</w:t>
      </w:r>
    </w:p>
    <w:p w:rsidR="00CB20A1" w:rsidRPr="0063613A" w:rsidRDefault="00CB20A1" w:rsidP="0063613A">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3613A" w:rsidRDefault="00CB20A1" w:rsidP="0063613A">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3613A" w:rsidRDefault="00CB20A1" w:rsidP="0063613A">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63613A">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CB20A1" w:rsidRPr="0063613A" w:rsidRDefault="00CB20A1" w:rsidP="0063613A">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3613A" w:rsidRDefault="00CB20A1" w:rsidP="0063613A">
      <w:pPr>
        <w:numPr>
          <w:ilvl w:val="0"/>
          <w:numId w:val="10"/>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63613A">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63613A">
        <w:rPr>
          <w:rFonts w:ascii="Times New Roman" w:hAnsi="Times New Roman" w:cs="Times New Roman"/>
          <w:kern w:val="28"/>
          <w:sz w:val="24"/>
          <w:szCs w:val="24"/>
        </w:rPr>
        <w:t>.</w:t>
      </w:r>
    </w:p>
    <w:p w:rsidR="00CB20A1" w:rsidRPr="0063613A" w:rsidRDefault="00CB20A1" w:rsidP="0063613A">
      <w:pPr>
        <w:tabs>
          <w:tab w:val="left" w:pos="1080"/>
        </w:tabs>
        <w:autoSpaceDE w:val="0"/>
        <w:spacing w:after="0" w:line="240" w:lineRule="auto"/>
        <w:ind w:firstLine="720"/>
        <w:rPr>
          <w:rFonts w:ascii="Times New Roman" w:hAnsi="Times New Roman" w:cs="Times New Roman"/>
          <w:i/>
          <w:kern w:val="28"/>
          <w:sz w:val="24"/>
          <w:szCs w:val="24"/>
        </w:rPr>
      </w:pPr>
      <w:r w:rsidRPr="0063613A">
        <w:rPr>
          <w:rFonts w:ascii="Times New Roman" w:hAnsi="Times New Roman" w:cs="Times New Roman"/>
          <w:b/>
          <w:i/>
          <w:kern w:val="28"/>
          <w:sz w:val="24"/>
          <w:szCs w:val="24"/>
        </w:rPr>
        <w:t>Музыка:</w:t>
      </w:r>
    </w:p>
    <w:p w:rsidR="00CB20A1" w:rsidRPr="0063613A" w:rsidRDefault="00CB20A1" w:rsidP="0063613A">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63613A" w:rsidRDefault="00CB20A1" w:rsidP="0063613A">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63613A" w:rsidRDefault="00CB20A1" w:rsidP="0063613A">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63613A" w:rsidRDefault="00CB20A1" w:rsidP="0063613A">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CB20A1" w:rsidRPr="0063613A" w:rsidRDefault="00CB20A1" w:rsidP="0063613A">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63613A" w:rsidRDefault="00CB20A1" w:rsidP="0063613A">
      <w:pPr>
        <w:tabs>
          <w:tab w:val="left" w:pos="1080"/>
        </w:tabs>
        <w:autoSpaceDE w:val="0"/>
        <w:spacing w:after="0" w:line="240" w:lineRule="auto"/>
        <w:ind w:firstLine="720"/>
        <w:rPr>
          <w:rFonts w:ascii="Times New Roman" w:hAnsi="Times New Roman" w:cs="Times New Roman"/>
          <w:b/>
          <w:kern w:val="28"/>
          <w:sz w:val="24"/>
          <w:szCs w:val="24"/>
        </w:rPr>
      </w:pPr>
      <w:r w:rsidRPr="0063613A">
        <w:rPr>
          <w:rFonts w:ascii="Times New Roman" w:hAnsi="Times New Roman" w:cs="Times New Roman"/>
          <w:b/>
          <w:kern w:val="28"/>
          <w:sz w:val="24"/>
          <w:szCs w:val="24"/>
        </w:rPr>
        <w:t>Технология</w:t>
      </w:r>
    </w:p>
    <w:p w:rsidR="00CB20A1" w:rsidRPr="0063613A" w:rsidRDefault="00CB20A1" w:rsidP="0063613A">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63613A">
        <w:rPr>
          <w:rFonts w:ascii="Times New Roman" w:hAnsi="Times New Roman" w:cs="Times New Roman"/>
          <w:b/>
          <w:i/>
          <w:kern w:val="28"/>
          <w:sz w:val="24"/>
          <w:szCs w:val="24"/>
        </w:rPr>
        <w:t>Технология (труд):</w:t>
      </w:r>
    </w:p>
    <w:p w:rsidR="00CB20A1" w:rsidRPr="0063613A" w:rsidRDefault="00CB20A1" w:rsidP="0063613A">
      <w:pPr>
        <w:numPr>
          <w:ilvl w:val="0"/>
          <w:numId w:val="13"/>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63613A">
        <w:rPr>
          <w:rFonts w:ascii="Times New Roman" w:hAnsi="Times New Roman" w:cs="Times New Roman"/>
          <w:kern w:val="28"/>
          <w:sz w:val="24"/>
          <w:szCs w:val="24"/>
        </w:rPr>
        <w:t xml:space="preserve"> усвоение правил техники безопасности;</w:t>
      </w:r>
    </w:p>
    <w:p w:rsidR="00CB20A1" w:rsidRPr="0063613A" w:rsidRDefault="00CB20A1" w:rsidP="0063613A">
      <w:pPr>
        <w:numPr>
          <w:ilvl w:val="0"/>
          <w:numId w:val="13"/>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63613A">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63613A" w:rsidRDefault="00CB20A1" w:rsidP="0063613A">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63613A" w:rsidRDefault="00CB20A1" w:rsidP="0063613A">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63613A" w:rsidRDefault="00CB20A1" w:rsidP="0063613A">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 xml:space="preserve">использование приобретенных знаний и умений </w:t>
      </w:r>
      <w:r w:rsidRPr="0063613A">
        <w:rPr>
          <w:rFonts w:ascii="Times New Roman" w:hAnsi="Times New Roman" w:cs="Times New Roman"/>
          <w:bCs/>
          <w:color w:val="000000"/>
          <w:kern w:val="28"/>
          <w:sz w:val="24"/>
          <w:szCs w:val="24"/>
        </w:rPr>
        <w:t>для решения практических задач.</w:t>
      </w:r>
    </w:p>
    <w:p w:rsidR="00CB20A1" w:rsidRPr="0063613A" w:rsidRDefault="00CB20A1" w:rsidP="0063613A">
      <w:pPr>
        <w:tabs>
          <w:tab w:val="left" w:pos="1080"/>
        </w:tabs>
        <w:autoSpaceDE w:val="0"/>
        <w:spacing w:after="0" w:line="240" w:lineRule="auto"/>
        <w:ind w:firstLine="720"/>
        <w:rPr>
          <w:rFonts w:ascii="Times New Roman" w:hAnsi="Times New Roman" w:cs="Times New Roman"/>
          <w:b/>
          <w:kern w:val="28"/>
          <w:sz w:val="24"/>
          <w:szCs w:val="24"/>
        </w:rPr>
      </w:pPr>
      <w:r w:rsidRPr="0063613A">
        <w:rPr>
          <w:rFonts w:ascii="Times New Roman" w:hAnsi="Times New Roman" w:cs="Times New Roman"/>
          <w:b/>
          <w:kern w:val="28"/>
          <w:sz w:val="24"/>
          <w:szCs w:val="24"/>
        </w:rPr>
        <w:t>Физическая культура</w:t>
      </w:r>
    </w:p>
    <w:p w:rsidR="00CB20A1" w:rsidRPr="0063613A" w:rsidRDefault="00CB20A1" w:rsidP="0063613A">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63613A">
        <w:rPr>
          <w:rFonts w:ascii="Times New Roman" w:hAnsi="Times New Roman" w:cs="Times New Roman"/>
          <w:b/>
          <w:i/>
          <w:kern w:val="28"/>
          <w:sz w:val="24"/>
          <w:szCs w:val="24"/>
        </w:rPr>
        <w:t>Физическая культура</w:t>
      </w:r>
    </w:p>
    <w:p w:rsidR="00CB20A1" w:rsidRPr="0063613A" w:rsidRDefault="00CB20A1" w:rsidP="0063613A">
      <w:pPr>
        <w:numPr>
          <w:ilvl w:val="0"/>
          <w:numId w:val="12"/>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bCs/>
          <w:color w:val="000000"/>
          <w:kern w:val="28"/>
          <w:sz w:val="24"/>
          <w:szCs w:val="24"/>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63613A" w:rsidRDefault="00CB20A1" w:rsidP="0063613A">
      <w:pPr>
        <w:numPr>
          <w:ilvl w:val="0"/>
          <w:numId w:val="12"/>
        </w:numPr>
        <w:tabs>
          <w:tab w:val="left" w:pos="1080"/>
        </w:tabs>
        <w:autoSpaceDE w:val="0"/>
        <w:spacing w:after="0" w:line="240" w:lineRule="auto"/>
        <w:ind w:left="0" w:firstLine="720"/>
        <w:jc w:val="both"/>
        <w:rPr>
          <w:rFonts w:ascii="Times New Roman" w:hAnsi="Times New Roman" w:cs="Times New Roman"/>
          <w:kern w:val="28"/>
          <w:sz w:val="24"/>
          <w:szCs w:val="24"/>
        </w:rPr>
      </w:pPr>
      <w:r w:rsidRPr="0063613A">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63613A" w:rsidRDefault="00CB20A1" w:rsidP="0063613A">
      <w:pPr>
        <w:numPr>
          <w:ilvl w:val="0"/>
          <w:numId w:val="12"/>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63613A">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CB20A1" w:rsidRPr="0063613A" w:rsidRDefault="00CB20A1" w:rsidP="0063613A">
      <w:pPr>
        <w:tabs>
          <w:tab w:val="left" w:pos="1080"/>
        </w:tabs>
        <w:autoSpaceDE w:val="0"/>
        <w:spacing w:after="0" w:line="240" w:lineRule="auto"/>
        <w:jc w:val="center"/>
        <w:rPr>
          <w:rFonts w:ascii="Times New Roman" w:hAnsi="Times New Roman" w:cs="Times New Roman"/>
          <w:kern w:val="28"/>
          <w:sz w:val="24"/>
          <w:szCs w:val="24"/>
        </w:rPr>
      </w:pPr>
      <w:r w:rsidRPr="0063613A">
        <w:rPr>
          <w:rFonts w:ascii="Times New Roman" w:hAnsi="Times New Roman" w:cs="Times New Roman"/>
          <w:b/>
          <w:bCs/>
          <w:sz w:val="24"/>
          <w:szCs w:val="24"/>
        </w:rPr>
        <w:t xml:space="preserve">Результаты освоения коррекционно-развивающей области </w:t>
      </w:r>
      <w:r w:rsidR="00176CAD" w:rsidRPr="0063613A">
        <w:rPr>
          <w:rFonts w:ascii="Times New Roman" w:hAnsi="Times New Roman" w:cs="Times New Roman"/>
          <w:b/>
          <w:bCs/>
          <w:sz w:val="24"/>
          <w:szCs w:val="24"/>
        </w:rPr>
        <w:br/>
      </w:r>
      <w:r w:rsidR="00176CAD" w:rsidRPr="0063613A">
        <w:rPr>
          <w:rFonts w:ascii="Times New Roman" w:hAnsi="Times New Roman" w:cs="Times New Roman"/>
          <w:b/>
          <w:sz w:val="24"/>
          <w:szCs w:val="24"/>
        </w:rPr>
        <w:t xml:space="preserve">адаптированной основной общеобразовательной программы </w:t>
      </w:r>
      <w:r w:rsidR="00176CAD" w:rsidRPr="0063613A">
        <w:rPr>
          <w:rFonts w:ascii="Times New Roman" w:hAnsi="Times New Roman" w:cs="Times New Roman"/>
          <w:b/>
          <w:sz w:val="24"/>
          <w:szCs w:val="24"/>
        </w:rPr>
        <w:br/>
        <w:t>начального общего образования</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Результаты освоения </w:t>
      </w:r>
      <w:r w:rsidRPr="0063613A">
        <w:rPr>
          <w:rFonts w:ascii="Times New Roman" w:hAnsi="Times New Roman" w:cs="Times New Roman"/>
          <w:b/>
          <w:bCs/>
          <w:i/>
          <w:sz w:val="24"/>
          <w:szCs w:val="24"/>
        </w:rPr>
        <w:t>коррекционно-развивающей области</w:t>
      </w: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АООП НОО </w:t>
      </w:r>
      <w:r w:rsidR="00176CAD" w:rsidRPr="0063613A">
        <w:rPr>
          <w:rFonts w:ascii="Times New Roman" w:hAnsi="Times New Roman" w:cs="Times New Roman"/>
          <w:sz w:val="24"/>
          <w:szCs w:val="24"/>
        </w:rPr>
        <w:t xml:space="preserve">обучающихся с ЗПР </w:t>
      </w:r>
      <w:r w:rsidRPr="0063613A">
        <w:rPr>
          <w:rFonts w:ascii="Times New Roman" w:hAnsi="Times New Roman" w:cs="Times New Roman"/>
          <w:sz w:val="24"/>
          <w:szCs w:val="24"/>
        </w:rPr>
        <w:t xml:space="preserve">должны отражать: </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bCs/>
          <w:i/>
          <w:kern w:val="2"/>
          <w:sz w:val="24"/>
          <w:szCs w:val="24"/>
        </w:rPr>
        <w:t>Корреционный курс</w:t>
      </w:r>
      <w:r w:rsidRPr="0063613A">
        <w:rPr>
          <w:rFonts w:ascii="Times New Roman" w:hAnsi="Times New Roman" w:cs="Times New Roman"/>
          <w:b/>
          <w:bCs/>
          <w:kern w:val="2"/>
          <w:sz w:val="24"/>
          <w:szCs w:val="24"/>
        </w:rPr>
        <w:t xml:space="preserve"> «</w:t>
      </w:r>
      <w:r w:rsidR="00F07B04" w:rsidRPr="0063613A">
        <w:rPr>
          <w:rFonts w:ascii="Times New Roman" w:hAnsi="Times New Roman" w:cs="Times New Roman"/>
          <w:b/>
          <w:bCs/>
          <w:i/>
          <w:iCs/>
          <w:kern w:val="2"/>
          <w:sz w:val="24"/>
          <w:szCs w:val="24"/>
        </w:rPr>
        <w:t>Двигательная активность</w:t>
      </w:r>
      <w:r w:rsidRPr="0063613A">
        <w:rPr>
          <w:rFonts w:ascii="Times New Roman" w:hAnsi="Times New Roman" w:cs="Times New Roman"/>
          <w:b/>
          <w:bCs/>
          <w:kern w:val="2"/>
          <w:sz w:val="24"/>
          <w:szCs w:val="24"/>
        </w:rPr>
        <w:t>»</w:t>
      </w:r>
      <w:r w:rsidRPr="0063613A">
        <w:rPr>
          <w:rFonts w:ascii="Times New Roman" w:hAnsi="Times New Roman" w:cs="Times New Roman"/>
          <w:b/>
          <w:bCs/>
          <w:i/>
          <w:iCs/>
          <w:kern w:val="2"/>
          <w:sz w:val="24"/>
          <w:szCs w:val="24"/>
        </w:rPr>
        <w:t xml:space="preserve">: </w:t>
      </w:r>
      <w:r w:rsidRPr="0063613A">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63613A" w:rsidRDefault="00CB20A1" w:rsidP="0063613A">
      <w:pPr>
        <w:spacing w:after="0" w:line="240" w:lineRule="auto"/>
        <w:ind w:firstLine="709"/>
        <w:jc w:val="both"/>
        <w:rPr>
          <w:rFonts w:ascii="Times New Roman" w:hAnsi="Times New Roman" w:cs="Times New Roman"/>
          <w:b/>
          <w:bCs/>
          <w:kern w:val="2"/>
          <w:sz w:val="24"/>
          <w:szCs w:val="24"/>
        </w:rPr>
      </w:pPr>
      <w:r w:rsidRPr="0063613A">
        <w:rPr>
          <w:rFonts w:ascii="Times New Roman" w:hAnsi="Times New Roman" w:cs="Times New Roman"/>
          <w:b/>
          <w:bCs/>
          <w:i/>
          <w:kern w:val="2"/>
          <w:sz w:val="24"/>
          <w:szCs w:val="24"/>
        </w:rPr>
        <w:t>Коррекционный курс «</w:t>
      </w:r>
      <w:r w:rsidRPr="0063613A">
        <w:rPr>
          <w:rFonts w:ascii="Times New Roman" w:hAnsi="Times New Roman" w:cs="Times New Roman"/>
          <w:b/>
          <w:i/>
          <w:sz w:val="24"/>
          <w:szCs w:val="24"/>
        </w:rPr>
        <w:t>Коррекционно-развивающие занятия</w:t>
      </w:r>
      <w:r w:rsidRPr="0063613A">
        <w:rPr>
          <w:rFonts w:ascii="Times New Roman" w:hAnsi="Times New Roman" w:cs="Times New Roman"/>
          <w:b/>
          <w:bCs/>
          <w:kern w:val="2"/>
          <w:sz w:val="24"/>
          <w:szCs w:val="24"/>
        </w:rPr>
        <w:t>»</w:t>
      </w:r>
    </w:p>
    <w:p w:rsidR="00CB20A1" w:rsidRPr="0063613A" w:rsidRDefault="00CB20A1" w:rsidP="0063613A">
      <w:pPr>
        <w:spacing w:after="0" w:line="240" w:lineRule="auto"/>
        <w:ind w:firstLine="709"/>
        <w:jc w:val="both"/>
        <w:rPr>
          <w:rFonts w:ascii="Times New Roman" w:hAnsi="Times New Roman" w:cs="Times New Roman"/>
          <w:b/>
          <w:bCs/>
          <w:kern w:val="2"/>
          <w:sz w:val="24"/>
          <w:szCs w:val="24"/>
        </w:rPr>
      </w:pPr>
      <w:r w:rsidRPr="0063613A">
        <w:rPr>
          <w:rFonts w:ascii="Times New Roman" w:hAnsi="Times New Roman" w:cs="Times New Roman"/>
          <w:b/>
          <w:i/>
          <w:sz w:val="24"/>
          <w:szCs w:val="24"/>
        </w:rPr>
        <w:t>Логопедические занятия</w:t>
      </w:r>
      <w:r w:rsidRPr="0063613A">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63613A" w:rsidRDefault="00CB20A1"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i/>
          <w:sz w:val="24"/>
          <w:szCs w:val="24"/>
        </w:rPr>
        <w:t xml:space="preserve">Психокоррекционные занятия: </w:t>
      </w:r>
      <w:r w:rsidRPr="0063613A">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Pr="0063613A" w:rsidRDefault="00CB20A1" w:rsidP="0063613A">
      <w:pPr>
        <w:tabs>
          <w:tab w:val="left" w:pos="1080"/>
        </w:tabs>
        <w:autoSpaceDE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63613A" w:rsidRDefault="00F07B04" w:rsidP="0063613A">
      <w:pPr>
        <w:spacing w:before="120" w:after="120" w:line="240" w:lineRule="auto"/>
        <w:jc w:val="center"/>
        <w:outlineLvl w:val="2"/>
        <w:rPr>
          <w:rFonts w:ascii="Times New Roman" w:hAnsi="Times New Roman" w:cs="Times New Roman"/>
          <w:b/>
          <w:color w:val="auto"/>
          <w:sz w:val="24"/>
          <w:szCs w:val="24"/>
        </w:rPr>
      </w:pPr>
      <w:bookmarkStart w:id="8" w:name="_Toc10412296"/>
      <w:r w:rsidRPr="0063613A">
        <w:rPr>
          <w:rFonts w:ascii="Times New Roman" w:hAnsi="Times New Roman" w:cs="Times New Roman"/>
          <w:b/>
          <w:color w:val="auto"/>
          <w:sz w:val="24"/>
          <w:szCs w:val="24"/>
        </w:rPr>
        <w:t>2.3</w:t>
      </w:r>
      <w:r w:rsidR="00B66500" w:rsidRPr="0063613A">
        <w:rPr>
          <w:rFonts w:ascii="Times New Roman" w:hAnsi="Times New Roman" w:cs="Times New Roman"/>
          <w:b/>
          <w:color w:val="auto"/>
          <w:sz w:val="24"/>
          <w:szCs w:val="24"/>
        </w:rPr>
        <w:t xml:space="preserve">. </w:t>
      </w:r>
      <w:r w:rsidR="00B66500" w:rsidRPr="0063613A">
        <w:rPr>
          <w:rFonts w:ascii="Times New Roman" w:hAnsi="Times New Roman" w:cs="Times New Roman"/>
          <w:b/>
          <w:color w:val="auto"/>
          <w:spacing w:val="2"/>
          <w:sz w:val="24"/>
          <w:szCs w:val="24"/>
        </w:rPr>
        <w:t xml:space="preserve">Система оценки достижения обучающимися </w:t>
      </w:r>
      <w:r w:rsidR="000C4DD9" w:rsidRPr="0063613A">
        <w:rPr>
          <w:rFonts w:ascii="Times New Roman" w:hAnsi="Times New Roman" w:cs="Times New Roman"/>
          <w:b/>
          <w:color w:val="auto"/>
          <w:spacing w:val="2"/>
          <w:sz w:val="24"/>
          <w:szCs w:val="24"/>
        </w:rPr>
        <w:br/>
      </w:r>
      <w:r w:rsidR="00F05F63" w:rsidRPr="0063613A">
        <w:rPr>
          <w:rFonts w:ascii="Times New Roman" w:hAnsi="Times New Roman" w:cs="Times New Roman"/>
          <w:b/>
          <w:color w:val="auto"/>
          <w:spacing w:val="2"/>
          <w:sz w:val="24"/>
          <w:szCs w:val="24"/>
        </w:rPr>
        <w:t xml:space="preserve">с </w:t>
      </w:r>
      <w:r w:rsidR="00C4068A" w:rsidRPr="0063613A">
        <w:rPr>
          <w:rFonts w:ascii="Times New Roman" w:hAnsi="Times New Roman" w:cs="Times New Roman"/>
          <w:b/>
          <w:sz w:val="24"/>
          <w:szCs w:val="24"/>
        </w:rPr>
        <w:t>задержкой психического развития</w:t>
      </w:r>
      <w:r w:rsidR="00C4068A" w:rsidRPr="0063613A">
        <w:rPr>
          <w:rFonts w:ascii="Times New Roman" w:hAnsi="Times New Roman" w:cs="Times New Roman"/>
          <w:b/>
          <w:color w:val="auto"/>
          <w:spacing w:val="2"/>
          <w:sz w:val="24"/>
          <w:szCs w:val="24"/>
        </w:rPr>
        <w:t xml:space="preserve"> </w:t>
      </w:r>
      <w:r w:rsidR="00B66500" w:rsidRPr="0063613A">
        <w:rPr>
          <w:rFonts w:ascii="Times New Roman" w:hAnsi="Times New Roman" w:cs="Times New Roman"/>
          <w:b/>
          <w:color w:val="auto"/>
          <w:spacing w:val="2"/>
          <w:sz w:val="24"/>
          <w:szCs w:val="24"/>
        </w:rPr>
        <w:t xml:space="preserve">планируемых результатов освоения </w:t>
      </w:r>
      <w:r w:rsidR="00C4068A" w:rsidRPr="0063613A">
        <w:rPr>
          <w:rFonts w:ascii="Times New Roman" w:hAnsi="Times New Roman" w:cs="Times New Roman"/>
          <w:b/>
          <w:sz w:val="24"/>
          <w:szCs w:val="24"/>
        </w:rPr>
        <w:t xml:space="preserve">адаптированной основной общеобразовательной программы </w:t>
      </w:r>
      <w:r w:rsidR="000C4DD9" w:rsidRPr="0063613A">
        <w:rPr>
          <w:rFonts w:ascii="Times New Roman" w:hAnsi="Times New Roman" w:cs="Times New Roman"/>
          <w:b/>
          <w:sz w:val="24"/>
          <w:szCs w:val="24"/>
        </w:rPr>
        <w:br/>
      </w:r>
      <w:r w:rsidR="00C4068A" w:rsidRPr="0063613A">
        <w:rPr>
          <w:rFonts w:ascii="Times New Roman" w:hAnsi="Times New Roman" w:cs="Times New Roman"/>
          <w:b/>
          <w:sz w:val="24"/>
          <w:szCs w:val="24"/>
        </w:rPr>
        <w:t>начального общего образования</w:t>
      </w:r>
      <w:bookmarkEnd w:id="8"/>
    </w:p>
    <w:p w:rsidR="003A5E34" w:rsidRPr="0063613A" w:rsidRDefault="003A5E34" w:rsidP="0063613A">
      <w:pPr>
        <w:pStyle w:val="aff0"/>
        <w:spacing w:line="240" w:lineRule="auto"/>
        <w:ind w:firstLine="709"/>
        <w:rPr>
          <w:caps w:val="0"/>
          <w:sz w:val="24"/>
          <w:szCs w:val="24"/>
        </w:rPr>
      </w:pPr>
      <w:r w:rsidRPr="0063613A">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3A5E34" w:rsidRPr="0063613A" w:rsidRDefault="003A5E34" w:rsidP="0063613A">
      <w:pPr>
        <w:pStyle w:val="aff0"/>
        <w:spacing w:line="240" w:lineRule="auto"/>
        <w:ind w:firstLine="709"/>
        <w:rPr>
          <w:sz w:val="24"/>
          <w:szCs w:val="24"/>
        </w:rPr>
      </w:pPr>
      <w:r w:rsidRPr="0063613A">
        <w:rPr>
          <w:caps w:val="0"/>
          <w:sz w:val="24"/>
          <w:szCs w:val="24"/>
        </w:rPr>
        <w:t>В соответствии с ФГОС НОО обучающихся с ОВЗ основным</w:t>
      </w:r>
      <w:r w:rsidRPr="0063613A">
        <w:rPr>
          <w:rStyle w:val="210"/>
          <w:b w:val="0"/>
          <w:bCs w:val="0"/>
          <w:sz w:val="24"/>
          <w:szCs w:val="24"/>
        </w:rPr>
        <w:t xml:space="preserve"> </w:t>
      </w:r>
      <w:r w:rsidRPr="0063613A">
        <w:rPr>
          <w:rStyle w:val="210"/>
          <w:b w:val="0"/>
          <w:bCs w:val="0"/>
          <w:caps w:val="0"/>
          <w:sz w:val="24"/>
          <w:szCs w:val="24"/>
        </w:rPr>
        <w:t>объектом</w:t>
      </w:r>
      <w:r w:rsidRPr="0063613A">
        <w:rPr>
          <w:caps w:val="0"/>
          <w:sz w:val="24"/>
          <w:szCs w:val="24"/>
        </w:rPr>
        <w:t xml:space="preserve"> системы оценки, её</w:t>
      </w:r>
      <w:r w:rsidRPr="0063613A">
        <w:rPr>
          <w:rStyle w:val="210"/>
          <w:b w:val="0"/>
          <w:bCs w:val="0"/>
          <w:sz w:val="24"/>
          <w:szCs w:val="24"/>
        </w:rPr>
        <w:t xml:space="preserve"> </w:t>
      </w:r>
      <w:r w:rsidRPr="0063613A">
        <w:rPr>
          <w:rStyle w:val="210"/>
          <w:b w:val="0"/>
          <w:bCs w:val="0"/>
          <w:caps w:val="0"/>
          <w:sz w:val="24"/>
          <w:szCs w:val="24"/>
        </w:rPr>
        <w:t>содержательной и критериальной базой выступают планируемые результаты</w:t>
      </w:r>
      <w:r w:rsidRPr="0063613A">
        <w:rPr>
          <w:caps w:val="0"/>
          <w:sz w:val="24"/>
          <w:szCs w:val="24"/>
        </w:rPr>
        <w:t xml:space="preserve"> освоения обучающимися АООП НОО.</w:t>
      </w:r>
    </w:p>
    <w:p w:rsidR="003A5E34" w:rsidRPr="0063613A" w:rsidRDefault="003A5E34" w:rsidP="0063613A">
      <w:pPr>
        <w:pStyle w:val="aff0"/>
        <w:spacing w:line="240" w:lineRule="auto"/>
        <w:ind w:firstLine="709"/>
        <w:rPr>
          <w:sz w:val="24"/>
          <w:szCs w:val="24"/>
        </w:rPr>
      </w:pPr>
      <w:r w:rsidRPr="0063613A">
        <w:rPr>
          <w:caps w:val="0"/>
          <w:sz w:val="24"/>
          <w:szCs w:val="24"/>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63613A">
        <w:rPr>
          <w:rStyle w:val="210"/>
          <w:b w:val="0"/>
          <w:bCs w:val="0"/>
          <w:sz w:val="24"/>
          <w:szCs w:val="24"/>
        </w:rPr>
        <w:t xml:space="preserve"> </w:t>
      </w:r>
      <w:r w:rsidRPr="0063613A">
        <w:rPr>
          <w:rStyle w:val="210"/>
          <w:b w:val="0"/>
          <w:bCs w:val="0"/>
          <w:i/>
          <w:caps w:val="0"/>
          <w:sz w:val="24"/>
          <w:szCs w:val="24"/>
        </w:rPr>
        <w:t>функциями</w:t>
      </w:r>
      <w:r w:rsidRPr="0063613A">
        <w:rPr>
          <w:caps w:val="0"/>
          <w:sz w:val="24"/>
          <w:szCs w:val="24"/>
        </w:rPr>
        <w:t xml:space="preserve"> являются</w:t>
      </w:r>
      <w:r w:rsidRPr="0063613A">
        <w:rPr>
          <w:rStyle w:val="200"/>
          <w:b w:val="0"/>
          <w:bCs w:val="0"/>
          <w:i w:val="0"/>
          <w:iCs w:val="0"/>
          <w:sz w:val="24"/>
          <w:szCs w:val="24"/>
        </w:rPr>
        <w:t xml:space="preserve"> </w:t>
      </w:r>
      <w:r w:rsidRPr="0063613A">
        <w:rPr>
          <w:rStyle w:val="200"/>
          <w:b w:val="0"/>
          <w:bCs w:val="0"/>
          <w:iCs w:val="0"/>
          <w:caps w:val="0"/>
          <w:sz w:val="24"/>
          <w:szCs w:val="24"/>
        </w:rPr>
        <w:t>ориентация образовательного процесса</w:t>
      </w:r>
      <w:r w:rsidRPr="0063613A">
        <w:rPr>
          <w:caps w:val="0"/>
          <w:sz w:val="24"/>
          <w:szCs w:val="24"/>
        </w:rPr>
        <w:t xml:space="preserve"> на достижение планируемых результатов освоения АООП НОО и обеспечение эффективной</w:t>
      </w:r>
      <w:r w:rsidRPr="0063613A">
        <w:rPr>
          <w:rStyle w:val="200"/>
          <w:b w:val="0"/>
          <w:bCs w:val="0"/>
          <w:i w:val="0"/>
          <w:iCs w:val="0"/>
          <w:sz w:val="24"/>
          <w:szCs w:val="24"/>
        </w:rPr>
        <w:t xml:space="preserve"> </w:t>
      </w:r>
      <w:r w:rsidRPr="0063613A">
        <w:rPr>
          <w:rStyle w:val="200"/>
          <w:b w:val="0"/>
          <w:bCs w:val="0"/>
          <w:iCs w:val="0"/>
          <w:caps w:val="0"/>
          <w:sz w:val="24"/>
          <w:szCs w:val="24"/>
        </w:rPr>
        <w:t>обратной связи</w:t>
      </w:r>
      <w:r w:rsidRPr="0063613A">
        <w:rPr>
          <w:rStyle w:val="200"/>
          <w:b w:val="0"/>
          <w:bCs w:val="0"/>
          <w:i w:val="0"/>
          <w:iCs w:val="0"/>
          <w:sz w:val="24"/>
          <w:szCs w:val="24"/>
        </w:rPr>
        <w:t>,</w:t>
      </w:r>
      <w:r w:rsidRPr="0063613A">
        <w:rPr>
          <w:caps w:val="0"/>
          <w:sz w:val="24"/>
          <w:szCs w:val="24"/>
        </w:rPr>
        <w:t xml:space="preserve"> позволяющей осуществлять</w:t>
      </w:r>
      <w:r w:rsidRPr="0063613A">
        <w:rPr>
          <w:rStyle w:val="200"/>
          <w:b w:val="0"/>
          <w:bCs w:val="0"/>
          <w:i w:val="0"/>
          <w:iCs w:val="0"/>
          <w:sz w:val="24"/>
          <w:szCs w:val="24"/>
        </w:rPr>
        <w:t xml:space="preserve"> </w:t>
      </w:r>
      <w:r w:rsidRPr="0063613A">
        <w:rPr>
          <w:rStyle w:val="200"/>
          <w:b w:val="0"/>
          <w:bCs w:val="0"/>
          <w:i w:val="0"/>
          <w:iCs w:val="0"/>
          <w:caps w:val="0"/>
          <w:sz w:val="24"/>
          <w:szCs w:val="24"/>
        </w:rPr>
        <w:t>управление образовательным процессом</w:t>
      </w:r>
      <w:r w:rsidRPr="0063613A">
        <w:rPr>
          <w:rStyle w:val="200"/>
          <w:b w:val="0"/>
          <w:bCs w:val="0"/>
          <w:i w:val="0"/>
          <w:iCs w:val="0"/>
          <w:sz w:val="24"/>
          <w:szCs w:val="24"/>
        </w:rPr>
        <w:t>.</w:t>
      </w:r>
    </w:p>
    <w:p w:rsidR="003A5E34" w:rsidRPr="0063613A" w:rsidRDefault="003A5E34"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Основными направлениями и целями оценочной деятель</w:t>
      </w:r>
      <w:r w:rsidRPr="0063613A">
        <w:rPr>
          <w:rFonts w:ascii="Times New Roman" w:hAnsi="Times New Roman" w:cs="Times New Roman"/>
          <w:color w:val="auto"/>
          <w:spacing w:val="2"/>
          <w:sz w:val="24"/>
          <w:szCs w:val="24"/>
        </w:rPr>
        <w:t xml:space="preserve">ности в соответствии с требованиями </w:t>
      </w:r>
      <w:r w:rsidRPr="0063613A">
        <w:rPr>
          <w:rFonts w:ascii="Times New Roman" w:hAnsi="Times New Roman" w:cs="Times New Roman"/>
          <w:caps/>
          <w:sz w:val="24"/>
          <w:szCs w:val="24"/>
        </w:rPr>
        <w:t xml:space="preserve">ФГОС НОО </w:t>
      </w:r>
      <w:r w:rsidRPr="0063613A">
        <w:rPr>
          <w:rFonts w:ascii="Times New Roman" w:hAnsi="Times New Roman" w:cs="Times New Roman"/>
          <w:sz w:val="24"/>
          <w:szCs w:val="24"/>
        </w:rPr>
        <w:t xml:space="preserve">обучающихся с </w:t>
      </w:r>
      <w:r w:rsidRPr="0063613A">
        <w:rPr>
          <w:rFonts w:ascii="Times New Roman" w:hAnsi="Times New Roman" w:cs="Times New Roman"/>
          <w:caps/>
          <w:sz w:val="24"/>
          <w:szCs w:val="24"/>
        </w:rPr>
        <w:t>ОВЗ</w:t>
      </w:r>
      <w:r w:rsidRPr="0063613A">
        <w:rPr>
          <w:rFonts w:ascii="Times New Roman" w:hAnsi="Times New Roman" w:cs="Times New Roman"/>
          <w:color w:val="auto"/>
          <w:spacing w:val="2"/>
          <w:sz w:val="24"/>
          <w:szCs w:val="24"/>
        </w:rPr>
        <w:t xml:space="preserve"> являются </w:t>
      </w:r>
      <w:r w:rsidRPr="0063613A">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63613A" w:rsidRDefault="00015199" w:rsidP="0063613A">
      <w:pPr>
        <w:spacing w:after="0" w:line="240" w:lineRule="auto"/>
        <w:ind w:firstLine="567"/>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rsidR="00015199" w:rsidRPr="0063613A" w:rsidRDefault="00015199" w:rsidP="0063613A">
      <w:pPr>
        <w:spacing w:after="0" w:line="240" w:lineRule="auto"/>
        <w:ind w:firstLine="720"/>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63613A" w:rsidRDefault="00015199" w:rsidP="0063613A">
      <w:pPr>
        <w:spacing w:after="0" w:line="240" w:lineRule="auto"/>
        <w:ind w:firstLine="720"/>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63613A" w:rsidRDefault="00015199" w:rsidP="0063613A">
      <w:pPr>
        <w:spacing w:after="0" w:line="240" w:lineRule="auto"/>
        <w:ind w:firstLine="720"/>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обеспечивать комплексный подход к оценке результатов</w:t>
      </w:r>
      <w:r w:rsidRPr="0063613A">
        <w:rPr>
          <w:rFonts w:ascii="Times New Roman" w:hAnsi="Times New Roman" w:cs="Times New Roman"/>
          <w:b/>
          <w:color w:val="auto"/>
          <w:sz w:val="24"/>
          <w:szCs w:val="24"/>
        </w:rPr>
        <w:t xml:space="preserve"> </w:t>
      </w:r>
      <w:r w:rsidRPr="0063613A">
        <w:rPr>
          <w:rFonts w:ascii="Times New Roman" w:hAnsi="Times New Roman" w:cs="Times New Roman"/>
          <w:color w:val="auto"/>
          <w:sz w:val="24"/>
          <w:szCs w:val="24"/>
        </w:rPr>
        <w:t>освоения АООП НОО, позволяющий вести оценку личностных, метапредметных и предметных результатов;</w:t>
      </w:r>
    </w:p>
    <w:p w:rsidR="00015199" w:rsidRPr="0063613A" w:rsidRDefault="00015199" w:rsidP="0063613A">
      <w:pPr>
        <w:spacing w:after="0" w:line="240" w:lineRule="auto"/>
        <w:ind w:firstLine="720"/>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015199" w:rsidRPr="0063613A" w:rsidRDefault="00015199" w:rsidP="0063613A">
      <w:pPr>
        <w:spacing w:after="0" w:line="240" w:lineRule="auto"/>
        <w:ind w:firstLine="720"/>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63613A" w:rsidRDefault="003A5E34"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3613A">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63613A">
        <w:rPr>
          <w:rFonts w:ascii="Times New Roman" w:hAnsi="Times New Roman" w:cs="Times New Roman"/>
          <w:color w:val="auto"/>
          <w:kern w:val="28"/>
          <w:sz w:val="24"/>
          <w:szCs w:val="24"/>
        </w:rPr>
        <w:t>ФГОС НОО обучающихся с ЗПР</w:t>
      </w:r>
      <w:r w:rsidRPr="0063613A">
        <w:rPr>
          <w:rFonts w:ascii="Times New Roman" w:hAnsi="Times New Roman" w:cs="Times New Roman"/>
          <w:color w:val="auto"/>
          <w:kern w:val="28"/>
          <w:sz w:val="24"/>
          <w:szCs w:val="24"/>
        </w:rPr>
        <w:t xml:space="preserve"> перечень планируемых результатов. В соответствии с требования </w:t>
      </w:r>
      <w:r w:rsidR="00D47CB4" w:rsidRPr="0063613A">
        <w:rPr>
          <w:rFonts w:ascii="Times New Roman" w:hAnsi="Times New Roman" w:cs="Times New Roman"/>
          <w:color w:val="auto"/>
          <w:kern w:val="28"/>
          <w:sz w:val="24"/>
          <w:szCs w:val="24"/>
        </w:rPr>
        <w:t>ФГОС НОО обучающихся с ЗПР</w:t>
      </w:r>
      <w:r w:rsidRPr="0063613A">
        <w:rPr>
          <w:rFonts w:ascii="Times New Roman" w:hAnsi="Times New Roman" w:cs="Times New Roman"/>
          <w:color w:val="auto"/>
          <w:kern w:val="28"/>
          <w:sz w:val="24"/>
          <w:szCs w:val="24"/>
        </w:rPr>
        <w:t xml:space="preserve"> оценке подлежат </w:t>
      </w:r>
      <w:r w:rsidRPr="0063613A">
        <w:rPr>
          <w:rFonts w:ascii="Times New Roman" w:hAnsi="Times New Roman" w:cs="Times New Roman"/>
          <w:color w:val="auto"/>
          <w:sz w:val="24"/>
          <w:szCs w:val="24"/>
        </w:rPr>
        <w:t>личностные, метапредметные и предметные результаты.</w:t>
      </w:r>
    </w:p>
    <w:p w:rsidR="00F07B04" w:rsidRPr="0063613A" w:rsidRDefault="00F07B04" w:rsidP="0063613A">
      <w:pPr>
        <w:pStyle w:val="msonormalcxspmiddle"/>
        <w:ind w:left="1080"/>
        <w:jc w:val="both"/>
      </w:pPr>
      <w:r w:rsidRPr="0063613A">
        <w:rPr>
          <w:b/>
          <w:bCs/>
        </w:rPr>
        <w:lastRenderedPageBreak/>
        <w:t>Система оценивания образовательных результатов</w:t>
      </w:r>
    </w:p>
    <w:tbl>
      <w:tblPr>
        <w:tblW w:w="0" w:type="auto"/>
        <w:tblInd w:w="-318" w:type="dxa"/>
        <w:tblCellMar>
          <w:left w:w="0" w:type="dxa"/>
          <w:right w:w="0" w:type="dxa"/>
        </w:tblCellMar>
        <w:tblLook w:val="0000" w:firstRow="0" w:lastRow="0" w:firstColumn="0" w:lastColumn="0" w:noHBand="0" w:noVBand="0"/>
      </w:tblPr>
      <w:tblGrid>
        <w:gridCol w:w="2015"/>
        <w:gridCol w:w="2968"/>
        <w:gridCol w:w="5189"/>
      </w:tblGrid>
      <w:tr w:rsidR="00F07B04" w:rsidRPr="0063613A" w:rsidTr="001D4841">
        <w:tc>
          <w:tcPr>
            <w:tcW w:w="21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rPr>
                <w:bCs/>
              </w:rPr>
              <w:t xml:space="preserve">Особенности системы оценивания </w:t>
            </w:r>
          </w:p>
        </w:tc>
        <w:tc>
          <w:tcPr>
            <w:tcW w:w="84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rPr>
                <w:bCs/>
              </w:rPr>
              <w:t>Объект оценивания</w:t>
            </w:r>
          </w:p>
        </w:tc>
      </w:tr>
      <w:tr w:rsidR="00F07B04" w:rsidRPr="0063613A" w:rsidTr="001D4841">
        <w:tc>
          <w:tcPr>
            <w:tcW w:w="0" w:type="auto"/>
            <w:vMerge/>
            <w:tcBorders>
              <w:top w:val="single" w:sz="8" w:space="0" w:color="auto"/>
              <w:left w:val="single" w:sz="8" w:space="0" w:color="auto"/>
              <w:bottom w:val="single" w:sz="8" w:space="0" w:color="auto"/>
              <w:right w:val="single" w:sz="8" w:space="0" w:color="auto"/>
            </w:tcBorders>
            <w:vAlign w:val="center"/>
          </w:tcPr>
          <w:p w:rsidR="00F07B04" w:rsidRPr="0063613A" w:rsidRDefault="00F07B04" w:rsidP="0063613A">
            <w:pPr>
              <w:spacing w:line="240" w:lineRule="auto"/>
              <w:jc w:val="both"/>
              <w:rPr>
                <w:rFonts w:ascii="Times New Roman" w:hAnsi="Times New Roman" w:cs="Times New Roman"/>
                <w:sz w:val="24"/>
                <w:szCs w:val="24"/>
              </w:rPr>
            </w:pP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rPr>
                <w:bCs/>
              </w:rPr>
              <w:t xml:space="preserve">Предметные, познавательные, коммуникативные, регулятивные результаты </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rPr>
                <w:bCs/>
              </w:rPr>
              <w:t xml:space="preserve"> личностные результаты </w:t>
            </w:r>
          </w:p>
        </w:tc>
      </w:tr>
      <w:tr w:rsidR="00F07B04" w:rsidRPr="0063613A" w:rsidTr="001D4841">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 xml:space="preserve">Форма </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Персонифицированная количественная оценка</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Персонифицированная/неперсонифицированная качественная оценка</w:t>
            </w:r>
          </w:p>
        </w:tc>
      </w:tr>
      <w:tr w:rsidR="00F07B04" w:rsidRPr="0063613A" w:rsidTr="001D4841">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Средства фиксации результатов оценки</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 xml:space="preserve">Листы достижения предметных результатов, листы наблюдений достижения метапредметных результатов (Приложение), портфолио,  классные журналы, справки по результатам внутришкольного контроля </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 xml:space="preserve">Листы наблюдений достижения личностных результатов (Приложение) (классного руководителя, психолога), портфолио </w:t>
            </w:r>
          </w:p>
          <w:p w:rsidR="00F07B04" w:rsidRPr="0063613A" w:rsidRDefault="00F07B04" w:rsidP="0063613A">
            <w:pPr>
              <w:pStyle w:val="msonormalcxspmiddle"/>
              <w:jc w:val="both"/>
            </w:pPr>
            <w:r w:rsidRPr="0063613A">
              <w:t>Характеристики обучающихся</w:t>
            </w:r>
          </w:p>
        </w:tc>
      </w:tr>
      <w:tr w:rsidR="00F07B04" w:rsidRPr="0063613A" w:rsidTr="001D4841">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Способ (поэтапность процедуры)</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Тематические контрольные работы, тестовый контроль, диагностические работы, задания частично-поискового характера, проектная деятельность</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 xml:space="preserve">Проектная деятельность, участие в общественной жизни класса, портфолио, задания творческого характера </w:t>
            </w:r>
          </w:p>
        </w:tc>
      </w:tr>
      <w:tr w:rsidR="00F07B04" w:rsidRPr="0063613A" w:rsidTr="001D4841">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 xml:space="preserve">Условия эффективности системы оценивания </w:t>
            </w:r>
          </w:p>
        </w:tc>
        <w:tc>
          <w:tcPr>
            <w:tcW w:w="8473" w:type="dxa"/>
            <w:gridSpan w:val="2"/>
            <w:tcBorders>
              <w:top w:val="nil"/>
              <w:left w:val="nil"/>
              <w:bottom w:val="single" w:sz="8" w:space="0" w:color="auto"/>
              <w:right w:val="single" w:sz="8" w:space="0" w:color="auto"/>
            </w:tcBorders>
            <w:tcMar>
              <w:top w:w="0" w:type="dxa"/>
              <w:left w:w="108" w:type="dxa"/>
              <w:bottom w:w="0" w:type="dxa"/>
              <w:right w:w="108" w:type="dxa"/>
            </w:tcMar>
          </w:tcPr>
          <w:p w:rsidR="00F07B04" w:rsidRPr="0063613A" w:rsidRDefault="00F07B04" w:rsidP="0063613A">
            <w:pPr>
              <w:pStyle w:val="msonormalcxspmiddle"/>
              <w:jc w:val="both"/>
            </w:pPr>
            <w:r w:rsidRPr="0063613A">
              <w:t>Систематичные, личностно-ориентированные, позитивные – основные постоянные принципы современной оценочной деятельности педагога</w:t>
            </w:r>
          </w:p>
        </w:tc>
      </w:tr>
    </w:tbl>
    <w:p w:rsidR="00F07B04" w:rsidRPr="0063613A" w:rsidRDefault="00F07B0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b/>
          <w:i/>
          <w:color w:val="auto"/>
          <w:sz w:val="24"/>
          <w:szCs w:val="24"/>
        </w:rPr>
        <w:t>Личностные результаты</w:t>
      </w:r>
      <w:r w:rsidRPr="0063613A">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63613A" w:rsidRDefault="00C02FB2" w:rsidP="0063613A">
      <w:pPr>
        <w:spacing w:after="0" w:line="240" w:lineRule="auto"/>
        <w:ind w:firstLine="709"/>
        <w:contextualSpacing/>
        <w:jc w:val="both"/>
        <w:rPr>
          <w:rFonts w:ascii="Times New Roman" w:hAnsi="Times New Roman" w:cs="Times New Roman"/>
          <w:sz w:val="24"/>
          <w:szCs w:val="24"/>
        </w:rPr>
      </w:pPr>
      <w:r w:rsidRPr="0063613A">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w:t>
      </w:r>
      <w:r w:rsidRPr="0063613A">
        <w:rPr>
          <w:rFonts w:ascii="Times New Roman" w:hAnsi="Times New Roman" w:cs="Times New Roman"/>
          <w:color w:val="auto"/>
          <w:sz w:val="24"/>
          <w:szCs w:val="24"/>
        </w:rPr>
        <w:lastRenderedPageBreak/>
        <w:t>(школьной и семейной).</w:t>
      </w:r>
      <w:r w:rsidRPr="0063613A">
        <w:rPr>
          <w:rFonts w:ascii="Times New Roman" w:hAnsi="Times New Roman" w:cs="Times New Roman"/>
          <w:bCs/>
          <w:color w:val="auto"/>
          <w:sz w:val="24"/>
          <w:szCs w:val="24"/>
        </w:rPr>
        <w:t xml:space="preserve"> </w:t>
      </w:r>
      <w:r w:rsidRPr="0063613A">
        <w:rPr>
          <w:rFonts w:ascii="Times New Roman" w:hAnsi="Times New Roman" w:cs="Times New Roman"/>
          <w:color w:val="auto"/>
          <w:sz w:val="24"/>
          <w:szCs w:val="24"/>
        </w:rPr>
        <w:t xml:space="preserve">Результаты оценки личностных достижений заносятся в </w:t>
      </w:r>
      <w:r w:rsidR="00F07B04" w:rsidRPr="0063613A">
        <w:rPr>
          <w:rFonts w:ascii="Times New Roman" w:hAnsi="Times New Roman" w:cs="Times New Roman"/>
          <w:color w:val="auto"/>
          <w:sz w:val="24"/>
          <w:szCs w:val="24"/>
        </w:rPr>
        <w:t>листы наблюдений достижения личностных результатов</w:t>
      </w:r>
      <w:r w:rsidRPr="0063613A">
        <w:rPr>
          <w:rFonts w:ascii="Times New Roman" w:hAnsi="Times New Roman" w:cs="Times New Roman"/>
          <w:color w:val="auto"/>
          <w:sz w:val="24"/>
          <w:szCs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F07B04" w:rsidRPr="0063613A" w:rsidRDefault="00F07B04"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w:t>
      </w:r>
    </w:p>
    <w:p w:rsidR="00F07B04" w:rsidRPr="0063613A" w:rsidRDefault="00F07B04" w:rsidP="0063613A">
      <w:pPr>
        <w:spacing w:after="3" w:line="240" w:lineRule="auto"/>
        <w:ind w:left="708" w:right="229" w:firstLine="161"/>
        <w:jc w:val="both"/>
        <w:rPr>
          <w:rFonts w:ascii="Times New Roman" w:hAnsi="Times New Roman" w:cs="Times New Roman"/>
          <w:sz w:val="24"/>
          <w:szCs w:val="24"/>
        </w:rPr>
      </w:pPr>
      <w:r w:rsidRPr="0063613A">
        <w:rPr>
          <w:rFonts w:ascii="Times New Roman" w:hAnsi="Times New Roman" w:cs="Times New Roman"/>
          <w:sz w:val="24"/>
          <w:szCs w:val="24"/>
        </w:rPr>
        <w:t xml:space="preserve">Портфолио ученика: </w:t>
      </w:r>
    </w:p>
    <w:p w:rsidR="00F07B04" w:rsidRPr="0063613A" w:rsidRDefault="00F07B04" w:rsidP="0063613A">
      <w:pPr>
        <w:numPr>
          <w:ilvl w:val="0"/>
          <w:numId w:val="22"/>
        </w:numPr>
        <w:suppressAutoHyphens w:val="0"/>
        <w:spacing w:after="37" w:line="240" w:lineRule="auto"/>
        <w:ind w:right="56" w:hanging="360"/>
        <w:jc w:val="both"/>
        <w:rPr>
          <w:rFonts w:ascii="Times New Roman" w:hAnsi="Times New Roman" w:cs="Times New Roman"/>
          <w:sz w:val="24"/>
          <w:szCs w:val="24"/>
        </w:rPr>
      </w:pPr>
      <w:r w:rsidRPr="0063613A">
        <w:rPr>
          <w:rFonts w:ascii="Times New Roman" w:hAnsi="Times New Roman" w:cs="Times New Roman"/>
          <w:sz w:val="24"/>
          <w:szCs w:val="24"/>
        </w:rPr>
        <w:t xml:space="preserve">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F07B04" w:rsidRPr="0063613A" w:rsidRDefault="00F07B04" w:rsidP="0063613A">
      <w:pPr>
        <w:numPr>
          <w:ilvl w:val="0"/>
          <w:numId w:val="22"/>
        </w:numPr>
        <w:suppressAutoHyphens w:val="0"/>
        <w:spacing w:after="14" w:line="240" w:lineRule="auto"/>
        <w:ind w:right="56" w:hanging="360"/>
        <w:jc w:val="both"/>
        <w:rPr>
          <w:rFonts w:ascii="Times New Roman" w:hAnsi="Times New Roman" w:cs="Times New Roman"/>
          <w:sz w:val="24"/>
          <w:szCs w:val="24"/>
        </w:rPr>
      </w:pPr>
      <w:r w:rsidRPr="0063613A">
        <w:rPr>
          <w:rFonts w:ascii="Times New Roman" w:hAnsi="Times New Roman" w:cs="Times New Roman"/>
          <w:sz w:val="24"/>
          <w:szCs w:val="24"/>
        </w:rPr>
        <w:t xml:space="preserve">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F07B04" w:rsidRPr="0063613A" w:rsidRDefault="00F07B04" w:rsidP="0063613A">
      <w:pPr>
        <w:numPr>
          <w:ilvl w:val="0"/>
          <w:numId w:val="22"/>
        </w:numPr>
        <w:suppressAutoHyphens w:val="0"/>
        <w:spacing w:after="14" w:line="240" w:lineRule="auto"/>
        <w:ind w:right="56" w:hanging="360"/>
        <w:jc w:val="both"/>
        <w:rPr>
          <w:rFonts w:ascii="Times New Roman" w:hAnsi="Times New Roman" w:cs="Times New Roman"/>
          <w:sz w:val="24"/>
          <w:szCs w:val="24"/>
        </w:rPr>
      </w:pPr>
      <w:r w:rsidRPr="0063613A">
        <w:rPr>
          <w:rFonts w:ascii="Times New Roman" w:hAnsi="Times New Roman" w:cs="Times New Roman"/>
          <w:sz w:val="24"/>
          <w:szCs w:val="24"/>
        </w:rPr>
        <w:t xml:space="preserve">позволяет учитывать возрастные особенности развития универсальных учебных действий учащихся младших классов;  </w:t>
      </w:r>
    </w:p>
    <w:p w:rsidR="00F07B04" w:rsidRPr="0063613A" w:rsidRDefault="00F07B04" w:rsidP="0063613A">
      <w:pPr>
        <w:numPr>
          <w:ilvl w:val="0"/>
          <w:numId w:val="22"/>
        </w:numPr>
        <w:suppressAutoHyphens w:val="0"/>
        <w:spacing w:after="14" w:line="240" w:lineRule="auto"/>
        <w:ind w:right="56" w:hanging="360"/>
        <w:jc w:val="both"/>
        <w:rPr>
          <w:rFonts w:ascii="Times New Roman" w:hAnsi="Times New Roman" w:cs="Times New Roman"/>
          <w:sz w:val="24"/>
          <w:szCs w:val="24"/>
        </w:rPr>
      </w:pPr>
      <w:r w:rsidRPr="0063613A">
        <w:rPr>
          <w:rFonts w:ascii="Times New Roman" w:hAnsi="Times New Roman" w:cs="Times New Roman"/>
          <w:sz w:val="24"/>
          <w:szCs w:val="24"/>
        </w:rPr>
        <w:t xml:space="preserve">предполагает активное вовлечение учащихся и их родителей в оценочную </w:t>
      </w:r>
    </w:p>
    <w:p w:rsidR="00F07B04" w:rsidRPr="0063613A" w:rsidRDefault="00F07B04" w:rsidP="0063613A">
      <w:pPr>
        <w:spacing w:after="35" w:line="240" w:lineRule="auto"/>
        <w:ind w:left="-5" w:right="56"/>
        <w:jc w:val="both"/>
        <w:rPr>
          <w:rFonts w:ascii="Times New Roman" w:hAnsi="Times New Roman" w:cs="Times New Roman"/>
          <w:sz w:val="24"/>
          <w:szCs w:val="24"/>
        </w:rPr>
      </w:pPr>
      <w:r w:rsidRPr="0063613A">
        <w:rPr>
          <w:rFonts w:ascii="Times New Roman" w:hAnsi="Times New Roman" w:cs="Times New Roman"/>
          <w:sz w:val="24"/>
          <w:szCs w:val="24"/>
        </w:rPr>
        <w:t xml:space="preserve">деятельность.  </w:t>
      </w:r>
    </w:p>
    <w:p w:rsidR="00F07B04" w:rsidRPr="0063613A" w:rsidRDefault="00F07B04" w:rsidP="0063613A">
      <w:pPr>
        <w:spacing w:line="240" w:lineRule="auto"/>
        <w:ind w:left="-15" w:right="56"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Структура ПОРТФОЛИО ученика определена действующим ПОЛОЖЕНИЕМ о портфолио. </w:t>
      </w:r>
    </w:p>
    <w:p w:rsidR="00F07B04" w:rsidRPr="0063613A" w:rsidRDefault="00F07B04"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bCs/>
          <w:iCs/>
          <w:sz w:val="24"/>
          <w:szCs w:val="24"/>
        </w:rPr>
        <w:t>Лич</w:t>
      </w:r>
      <w:r w:rsidRPr="0063613A">
        <w:rPr>
          <w:rFonts w:ascii="Times New Roman" w:hAnsi="Times New Roman" w:cs="Times New Roman"/>
          <w:bCs/>
          <w:iCs/>
          <w:sz w:val="24"/>
          <w:szCs w:val="24"/>
        </w:rPr>
        <w:softHyphen/>
        <w:t xml:space="preserve">ностные результаты выпускников начальной школы  </w:t>
      </w:r>
      <w:r w:rsidRPr="0063613A">
        <w:rPr>
          <w:rFonts w:ascii="Times New Roman" w:hAnsi="Times New Roman" w:cs="Times New Roman"/>
          <w:sz w:val="24"/>
          <w:szCs w:val="24"/>
        </w:rPr>
        <w:t>в полном соответствии с требовани</w:t>
      </w:r>
      <w:r w:rsidRPr="0063613A">
        <w:rPr>
          <w:rFonts w:ascii="Times New Roman" w:hAnsi="Times New Roman" w:cs="Times New Roman"/>
          <w:sz w:val="24"/>
          <w:szCs w:val="24"/>
        </w:rPr>
        <w:softHyphen/>
        <w:t xml:space="preserve">ями Стандарта </w:t>
      </w:r>
      <w:r w:rsidRPr="0063613A">
        <w:rPr>
          <w:rFonts w:ascii="Times New Roman" w:hAnsi="Times New Roman" w:cs="Times New Roman"/>
          <w:bCs/>
          <w:iCs/>
          <w:sz w:val="24"/>
          <w:szCs w:val="24"/>
        </w:rPr>
        <w:t xml:space="preserve">не подлежат итоговой оценке. </w:t>
      </w:r>
      <w:r w:rsidRPr="0063613A">
        <w:rPr>
          <w:rFonts w:ascii="Times New Roman" w:hAnsi="Times New Roman" w:cs="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63613A">
        <w:rPr>
          <w:rFonts w:ascii="Times New Roman" w:hAnsi="Times New Roman" w:cs="Times New Roman"/>
          <w:bCs/>
          <w:sz w:val="24"/>
          <w:szCs w:val="24"/>
        </w:rPr>
        <w:t>в форме, не представляющей угрозы личности, психологической безопасности и эмоциональному статусу обучающегося</w:t>
      </w:r>
      <w:r w:rsidRPr="0063613A">
        <w:rPr>
          <w:rFonts w:ascii="Times New Roman" w:hAnsi="Times New Roman" w:cs="Times New Roman"/>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F07B04" w:rsidRPr="0063613A" w:rsidRDefault="00F07B04" w:rsidP="0063613A">
      <w:pPr>
        <w:pStyle w:val="afe"/>
        <w:numPr>
          <w:ilvl w:val="0"/>
          <w:numId w:val="23"/>
        </w:numPr>
        <w:jc w:val="both"/>
        <w:rPr>
          <w:rFonts w:ascii="Times New Roman" w:hAnsi="Times New Roman"/>
          <w:sz w:val="24"/>
          <w:szCs w:val="24"/>
        </w:rPr>
      </w:pPr>
      <w:r w:rsidRPr="0063613A">
        <w:rPr>
          <w:rFonts w:ascii="Times New Roman" w:hAnsi="Times New Roman"/>
          <w:sz w:val="24"/>
          <w:szCs w:val="24"/>
        </w:rPr>
        <w:t>характеристику достижений и положительных качеств обучающегося;</w:t>
      </w:r>
    </w:p>
    <w:p w:rsidR="00F07B04" w:rsidRPr="0063613A" w:rsidRDefault="00F07B04" w:rsidP="0063613A">
      <w:pPr>
        <w:pStyle w:val="afe"/>
        <w:numPr>
          <w:ilvl w:val="0"/>
          <w:numId w:val="23"/>
        </w:numPr>
        <w:jc w:val="both"/>
        <w:rPr>
          <w:rFonts w:ascii="Times New Roman" w:hAnsi="Times New Roman"/>
          <w:sz w:val="24"/>
          <w:szCs w:val="24"/>
        </w:rPr>
      </w:pPr>
      <w:r w:rsidRPr="0063613A">
        <w:rPr>
          <w:rFonts w:ascii="Times New Roman" w:hAnsi="Times New Roman"/>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F07B04" w:rsidRPr="0063613A" w:rsidRDefault="00F07B04" w:rsidP="0063613A">
      <w:pPr>
        <w:pStyle w:val="afe"/>
        <w:numPr>
          <w:ilvl w:val="0"/>
          <w:numId w:val="23"/>
        </w:numPr>
        <w:jc w:val="both"/>
        <w:rPr>
          <w:rFonts w:ascii="Times New Roman" w:hAnsi="Times New Roman"/>
          <w:sz w:val="24"/>
          <w:szCs w:val="24"/>
        </w:rPr>
      </w:pPr>
      <w:r w:rsidRPr="0063613A">
        <w:rPr>
          <w:rFonts w:ascii="Times New Roman" w:hAnsi="Times New Roman"/>
          <w:spacing w:val="-4"/>
          <w:sz w:val="24"/>
          <w:szCs w:val="24"/>
        </w:rPr>
        <w:t>систему психолого­педагогических рекомендаций, призван</w:t>
      </w:r>
      <w:r w:rsidRPr="0063613A">
        <w:rPr>
          <w:rFonts w:ascii="Times New Roman" w:hAnsi="Times New Roman"/>
          <w:sz w:val="24"/>
          <w:szCs w:val="24"/>
        </w:rPr>
        <w:t>ных обеспечить успешную реализацию задач начального общего образования.</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i/>
          <w:sz w:val="24"/>
          <w:szCs w:val="24"/>
        </w:rPr>
        <w:t>Метапредметные результаты</w:t>
      </w:r>
      <w:r w:rsidRPr="0063613A">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pacing w:val="2"/>
          <w:sz w:val="24"/>
          <w:szCs w:val="24"/>
        </w:rPr>
      </w:pPr>
      <w:r w:rsidRPr="0063613A">
        <w:rPr>
          <w:rFonts w:ascii="Times New Roman" w:hAnsi="Times New Roman" w:cs="Times New Roman"/>
          <w:color w:val="auto"/>
          <w:sz w:val="24"/>
          <w:szCs w:val="24"/>
        </w:rPr>
        <w:t xml:space="preserve">Оценка метапредметных результатов предполагает </w:t>
      </w:r>
      <w:r w:rsidRPr="0063613A">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63613A">
        <w:rPr>
          <w:rFonts w:ascii="Times New Roman" w:hAnsi="Times New Roman" w:cs="Times New Roman"/>
          <w:spacing w:val="2"/>
          <w:sz w:val="24"/>
          <w:szCs w:val="24"/>
        </w:rPr>
        <w:t xml:space="preserve">е. таких умственных действий обучающихся, </w:t>
      </w:r>
      <w:r w:rsidRPr="0063613A">
        <w:rPr>
          <w:rFonts w:ascii="Times New Roman" w:hAnsi="Times New Roman" w:cs="Times New Roman"/>
          <w:sz w:val="24"/>
          <w:szCs w:val="24"/>
        </w:rPr>
        <w:t>которые направлены на управление своей познавательной деятельностью</w:t>
      </w:r>
      <w:r w:rsidRPr="0063613A">
        <w:rPr>
          <w:rFonts w:ascii="Times New Roman" w:hAnsi="Times New Roman" w:cs="Times New Roman"/>
          <w:spacing w:val="2"/>
          <w:sz w:val="24"/>
          <w:szCs w:val="24"/>
        </w:rPr>
        <w:t>.</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Cs/>
          <w:iCs/>
          <w:sz w:val="24"/>
          <w:szCs w:val="24"/>
        </w:rPr>
        <w:t>Основное содержание оценки метапредметных результатов</w:t>
      </w:r>
      <w:r w:rsidRPr="0063613A">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63613A">
        <w:rPr>
          <w:rFonts w:ascii="Times New Roman" w:hAnsi="Times New Roman" w:cs="Times New Roman"/>
          <w:spacing w:val="2"/>
          <w:sz w:val="24"/>
          <w:szCs w:val="24"/>
        </w:rPr>
        <w:t xml:space="preserve">обучающихся с ЗПР к самостоятельному усвоению новых знаний </w:t>
      </w:r>
      <w:r w:rsidRPr="0063613A">
        <w:rPr>
          <w:rFonts w:ascii="Times New Roman" w:hAnsi="Times New Roman" w:cs="Times New Roman"/>
          <w:sz w:val="24"/>
          <w:szCs w:val="24"/>
        </w:rPr>
        <w:t>и умений, включая организацию этого процесса.</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lastRenderedPageBreak/>
        <w:t>Уровень сформированности универсальных учебных дей</w:t>
      </w:r>
      <w:r w:rsidRPr="0063613A">
        <w:rPr>
          <w:rFonts w:ascii="Times New Roman" w:hAnsi="Times New Roman" w:cs="Times New Roman"/>
          <w:spacing w:val="2"/>
          <w:sz w:val="24"/>
          <w:szCs w:val="24"/>
        </w:rPr>
        <w:t>ствий, представляющих содержание и объект оценки мета</w:t>
      </w:r>
      <w:r w:rsidRPr="0063613A">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63613A">
        <w:rPr>
          <w:rFonts w:ascii="Times New Roman" w:hAnsi="Times New Roman" w:cs="Times New Roman"/>
          <w:spacing w:val="2"/>
          <w:sz w:val="24"/>
          <w:szCs w:val="24"/>
        </w:rPr>
        <w:t xml:space="preserve">рованных диагностических задач, направленных на оценку </w:t>
      </w:r>
      <w:r w:rsidRPr="0063613A">
        <w:rPr>
          <w:rFonts w:ascii="Times New Roman" w:hAnsi="Times New Roman" w:cs="Times New Roman"/>
          <w:sz w:val="24"/>
          <w:szCs w:val="24"/>
        </w:rPr>
        <w:t>уровня сформированности конкретного вида универсальных учебных действий;</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pacing w:val="-2"/>
          <w:sz w:val="24"/>
          <w:szCs w:val="24"/>
        </w:rPr>
        <w:t>достижение метапредметных результатов мо</w:t>
      </w:r>
      <w:r w:rsidRPr="0063613A">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pacing w:val="2"/>
          <w:sz w:val="24"/>
          <w:szCs w:val="24"/>
        </w:rPr>
        <w:t xml:space="preserve">достижение метапредметных результатов может </w:t>
      </w:r>
      <w:r w:rsidRPr="0063613A">
        <w:rPr>
          <w:rFonts w:ascii="Times New Roman" w:hAnsi="Times New Roman" w:cs="Times New Roman"/>
          <w:sz w:val="24"/>
          <w:szCs w:val="24"/>
        </w:rPr>
        <w:t>проявиться в успешности выполнения комплексных заданий на межпредметной основе.</w:t>
      </w:r>
    </w:p>
    <w:p w:rsidR="004D7AD5" w:rsidRPr="0063613A" w:rsidRDefault="004D7AD5" w:rsidP="0063613A">
      <w:pPr>
        <w:spacing w:line="240" w:lineRule="auto"/>
        <w:ind w:left="-5" w:right="118"/>
        <w:jc w:val="both"/>
        <w:rPr>
          <w:rFonts w:ascii="Times New Roman" w:hAnsi="Times New Roman" w:cs="Times New Roman"/>
          <w:b/>
          <w:sz w:val="24"/>
          <w:szCs w:val="24"/>
        </w:rPr>
      </w:pPr>
      <w:r w:rsidRPr="0063613A">
        <w:rPr>
          <w:rFonts w:ascii="Times New Roman" w:hAnsi="Times New Roman" w:cs="Times New Roman"/>
          <w:b/>
          <w:sz w:val="24"/>
          <w:szCs w:val="24"/>
        </w:rPr>
        <w:t>Внутренняя оценка метапредметных результатов.</w:t>
      </w:r>
    </w:p>
    <w:p w:rsidR="004D7AD5" w:rsidRPr="0063613A" w:rsidRDefault="004D7AD5" w:rsidP="0063613A">
      <w:pPr>
        <w:pStyle w:val="afe"/>
        <w:ind w:left="142"/>
        <w:jc w:val="both"/>
        <w:rPr>
          <w:rFonts w:ascii="Times New Roman" w:hAnsi="Times New Roman"/>
          <w:sz w:val="24"/>
          <w:szCs w:val="24"/>
        </w:rPr>
      </w:pPr>
      <w:r w:rsidRPr="0063613A">
        <w:rPr>
          <w:rFonts w:ascii="Times New Roman" w:hAnsi="Times New Roman"/>
          <w:sz w:val="24"/>
          <w:szCs w:val="24"/>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регулятивных действий и навыков работы с информацией, а также опосредованную оценку сформированности ряда коммуникативных действий  обучающихся. Проверочные задания, требующие совместной работы обучающихся на общий результат, позволяют оценить сформированность такого </w:t>
      </w:r>
      <w:r w:rsidRPr="0063613A">
        <w:rPr>
          <w:rFonts w:ascii="Times New Roman" w:hAnsi="Times New Roman"/>
          <w:spacing w:val="-2"/>
          <w:sz w:val="24"/>
          <w:szCs w:val="24"/>
        </w:rPr>
        <w:t>умения, как взаимодействие с партнером: ориентация на парт</w:t>
      </w:r>
      <w:r w:rsidRPr="0063613A">
        <w:rPr>
          <w:rFonts w:ascii="Times New Roman" w:hAnsi="Times New Roman"/>
          <w:spacing w:val="2"/>
          <w:sz w:val="24"/>
          <w:szCs w:val="24"/>
        </w:rPr>
        <w:t xml:space="preserve">нера, умение слушать и слышать собеседника; стремление </w:t>
      </w:r>
      <w:r w:rsidRPr="0063613A">
        <w:rPr>
          <w:rFonts w:ascii="Times New Roman" w:hAnsi="Times New Roman"/>
          <w:sz w:val="24"/>
          <w:szCs w:val="24"/>
        </w:rPr>
        <w:t>учитывать и координировать различные мнения и позиции в отношении объекта, действия, события и</w:t>
      </w:r>
      <w:r w:rsidRPr="0063613A">
        <w:rPr>
          <w:rFonts w:ascii="Times New Roman" w:hAnsi="Times New Roman"/>
          <w:sz w:val="24"/>
          <w:szCs w:val="24"/>
        </w:rPr>
        <w:t> </w:t>
      </w:r>
      <w:r w:rsidRPr="0063613A">
        <w:rPr>
          <w:rFonts w:ascii="Times New Roman" w:hAnsi="Times New Roman"/>
          <w:sz w:val="24"/>
          <w:szCs w:val="24"/>
        </w:rPr>
        <w:t>др.</w:t>
      </w:r>
    </w:p>
    <w:p w:rsidR="004D7AD5" w:rsidRPr="0063613A" w:rsidRDefault="004D7AD5" w:rsidP="0063613A">
      <w:pPr>
        <w:spacing w:line="240" w:lineRule="auto"/>
        <w:ind w:left="-5" w:right="118"/>
        <w:jc w:val="both"/>
        <w:rPr>
          <w:rFonts w:ascii="Times New Roman" w:hAnsi="Times New Roman" w:cs="Times New Roman"/>
          <w:sz w:val="24"/>
          <w:szCs w:val="24"/>
        </w:rPr>
      </w:pPr>
      <w:r w:rsidRPr="0063613A">
        <w:rPr>
          <w:rFonts w:ascii="Times New Roman" w:hAnsi="Times New Roman" w:cs="Times New Roman"/>
          <w:sz w:val="24"/>
          <w:szCs w:val="24"/>
        </w:rPr>
        <w:t xml:space="preserve">Кроме этого широко используется и такой метод как  педагогическое наблюдение. </w:t>
      </w:r>
    </w:p>
    <w:p w:rsidR="004D7AD5" w:rsidRPr="0063613A" w:rsidRDefault="004D7AD5" w:rsidP="0063613A">
      <w:pPr>
        <w:spacing w:line="240" w:lineRule="auto"/>
        <w:ind w:left="-5" w:right="118"/>
        <w:jc w:val="both"/>
        <w:rPr>
          <w:rFonts w:ascii="Times New Roman" w:hAnsi="Times New Roman" w:cs="Times New Roman"/>
          <w:sz w:val="24"/>
          <w:szCs w:val="24"/>
        </w:rPr>
      </w:pPr>
      <w:r w:rsidRPr="0063613A">
        <w:rPr>
          <w:rFonts w:ascii="Times New Roman" w:hAnsi="Times New Roman" w:cs="Times New Roman"/>
          <w:sz w:val="24"/>
          <w:szCs w:val="24"/>
        </w:rPr>
        <w:t xml:space="preserve">Результаты мониторинга заносятся классными руководителями в листы наблюдений достижения метапредметных результатов, детьми – в портфолио. </w:t>
      </w:r>
    </w:p>
    <w:p w:rsidR="004D7AD5" w:rsidRPr="0063613A" w:rsidRDefault="004D7AD5" w:rsidP="0063613A">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63613A">
        <w:rPr>
          <w:rFonts w:ascii="Times New Roman" w:hAnsi="Times New Roman" w:cs="Times New Roman"/>
          <w:b/>
          <w:sz w:val="24"/>
          <w:szCs w:val="24"/>
        </w:rPr>
        <w:t>Внешняя оценка метапредметных результатов</w:t>
      </w:r>
    </w:p>
    <w:p w:rsidR="004D7AD5" w:rsidRPr="0063613A" w:rsidRDefault="004D7AD5" w:rsidP="0063613A">
      <w:pPr>
        <w:tabs>
          <w:tab w:val="left" w:pos="993"/>
        </w:tabs>
        <w:autoSpaceDE w:val="0"/>
        <w:autoSpaceDN w:val="0"/>
        <w:adjustRightInd w:val="0"/>
        <w:spacing w:line="240" w:lineRule="auto"/>
        <w:ind w:left="720"/>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4D7AD5" w:rsidRPr="0063613A" w:rsidRDefault="004D7AD5" w:rsidP="0063613A">
      <w:pPr>
        <w:pStyle w:val="afe"/>
        <w:ind w:left="142"/>
        <w:jc w:val="both"/>
        <w:rPr>
          <w:rFonts w:ascii="Times New Roman" w:hAnsi="Times New Roman"/>
          <w:sz w:val="24"/>
          <w:szCs w:val="24"/>
        </w:rPr>
      </w:pPr>
      <w:r w:rsidRPr="0063613A">
        <w:rPr>
          <w:rFonts w:ascii="Times New Roman" w:hAnsi="Times New Roman"/>
          <w:bCs/>
          <w:iCs/>
          <w:sz w:val="24"/>
          <w:szCs w:val="24"/>
        </w:rPr>
        <w:t xml:space="preserve">     Внешняя оценка метапредметных результатов  проводится в ходе </w:t>
      </w:r>
      <w:r w:rsidRPr="0063613A">
        <w:rPr>
          <w:rFonts w:ascii="Times New Roman" w:hAnsi="Times New Roman"/>
          <w:iCs/>
          <w:sz w:val="24"/>
          <w:szCs w:val="24"/>
        </w:rPr>
        <w:t>неперсонифицированных</w:t>
      </w:r>
      <w:r w:rsidRPr="0063613A">
        <w:rPr>
          <w:rFonts w:ascii="Times New Roman" w:hAnsi="Times New Roman"/>
          <w:bCs/>
          <w:iCs/>
          <w:sz w:val="24"/>
          <w:szCs w:val="24"/>
        </w:rPr>
        <w:t xml:space="preserve"> процедур, проводимых в рамках РСОКО (НОО)</w:t>
      </w:r>
      <w:r w:rsidRPr="0063613A">
        <w:rPr>
          <w:rFonts w:ascii="Times New Roman" w:hAnsi="Times New Roman"/>
          <w:sz w:val="24"/>
          <w:szCs w:val="24"/>
        </w:rPr>
        <w:t>. Процедурами поддержки образовательного продвижения обучающегося являются:</w:t>
      </w:r>
    </w:p>
    <w:p w:rsidR="004D7AD5" w:rsidRPr="0063613A" w:rsidRDefault="004D7AD5" w:rsidP="0063613A">
      <w:pPr>
        <w:pStyle w:val="afe"/>
        <w:numPr>
          <w:ilvl w:val="0"/>
          <w:numId w:val="24"/>
        </w:numPr>
        <w:jc w:val="both"/>
        <w:rPr>
          <w:rFonts w:ascii="Times New Roman" w:hAnsi="Times New Roman"/>
          <w:sz w:val="24"/>
          <w:szCs w:val="24"/>
        </w:rPr>
      </w:pPr>
      <w:r w:rsidRPr="0063613A">
        <w:rPr>
          <w:rFonts w:ascii="Times New Roman" w:hAnsi="Times New Roman"/>
          <w:sz w:val="24"/>
          <w:szCs w:val="24"/>
        </w:rPr>
        <w:t>стартовая диагностика обучающихся 1 класса;</w:t>
      </w:r>
    </w:p>
    <w:p w:rsidR="004D7AD5" w:rsidRPr="0063613A" w:rsidRDefault="004D7AD5" w:rsidP="0063613A">
      <w:pPr>
        <w:pStyle w:val="afe"/>
        <w:numPr>
          <w:ilvl w:val="0"/>
          <w:numId w:val="24"/>
        </w:numPr>
        <w:jc w:val="both"/>
        <w:rPr>
          <w:rFonts w:ascii="Times New Roman" w:hAnsi="Times New Roman"/>
          <w:sz w:val="24"/>
          <w:szCs w:val="24"/>
        </w:rPr>
      </w:pPr>
      <w:r w:rsidRPr="0063613A">
        <w:rPr>
          <w:rFonts w:ascii="Times New Roman" w:hAnsi="Times New Roman"/>
          <w:sz w:val="24"/>
          <w:szCs w:val="24"/>
        </w:rPr>
        <w:t>итоговые диагностические работы для обучающихся 4-х классов;</w:t>
      </w:r>
    </w:p>
    <w:p w:rsidR="004D7AD5" w:rsidRPr="0063613A" w:rsidRDefault="004D7AD5" w:rsidP="0063613A">
      <w:pPr>
        <w:pStyle w:val="afe"/>
        <w:numPr>
          <w:ilvl w:val="0"/>
          <w:numId w:val="24"/>
        </w:numPr>
        <w:jc w:val="both"/>
        <w:rPr>
          <w:rFonts w:ascii="Times New Roman" w:hAnsi="Times New Roman"/>
          <w:sz w:val="24"/>
          <w:szCs w:val="24"/>
        </w:rPr>
      </w:pPr>
      <w:r w:rsidRPr="0063613A">
        <w:rPr>
          <w:rFonts w:ascii="Times New Roman" w:hAnsi="Times New Roman"/>
          <w:sz w:val="24"/>
          <w:szCs w:val="24"/>
        </w:rPr>
        <w:t>итоговая диагностика.</w:t>
      </w:r>
    </w:p>
    <w:p w:rsidR="004D7AD5" w:rsidRPr="0063613A" w:rsidRDefault="004D7AD5" w:rsidP="0063613A">
      <w:pPr>
        <w:pStyle w:val="afe"/>
        <w:jc w:val="both"/>
        <w:rPr>
          <w:rFonts w:ascii="Times New Roman" w:hAnsi="Times New Roman"/>
          <w:sz w:val="24"/>
          <w:szCs w:val="24"/>
        </w:rPr>
      </w:pPr>
      <w:r w:rsidRPr="0063613A">
        <w:rPr>
          <w:rFonts w:ascii="Times New Roman" w:hAnsi="Times New Roman"/>
          <w:sz w:val="24"/>
          <w:szCs w:val="24"/>
        </w:rPr>
        <w:t xml:space="preserve">   Параметрами стартовой диагностики являются:</w:t>
      </w:r>
    </w:p>
    <w:p w:rsidR="004D7AD5" w:rsidRPr="0063613A" w:rsidRDefault="004D7AD5" w:rsidP="0063613A">
      <w:pPr>
        <w:pStyle w:val="afe"/>
        <w:numPr>
          <w:ilvl w:val="0"/>
          <w:numId w:val="25"/>
        </w:numPr>
        <w:jc w:val="both"/>
        <w:rPr>
          <w:rFonts w:ascii="Times New Roman" w:hAnsi="Times New Roman"/>
          <w:sz w:val="24"/>
          <w:szCs w:val="24"/>
        </w:rPr>
      </w:pPr>
      <w:r w:rsidRPr="0063613A">
        <w:rPr>
          <w:rFonts w:ascii="Times New Roman" w:hAnsi="Times New Roman"/>
          <w:sz w:val="24"/>
          <w:szCs w:val="24"/>
        </w:rPr>
        <w:t>психофизиологическая и интеллектуальная зрелость;</w:t>
      </w:r>
    </w:p>
    <w:p w:rsidR="004D7AD5" w:rsidRPr="0063613A" w:rsidRDefault="004D7AD5" w:rsidP="0063613A">
      <w:pPr>
        <w:pStyle w:val="afe"/>
        <w:ind w:left="720"/>
        <w:jc w:val="both"/>
        <w:rPr>
          <w:rFonts w:ascii="Times New Roman" w:hAnsi="Times New Roman"/>
          <w:sz w:val="24"/>
          <w:szCs w:val="24"/>
        </w:rPr>
      </w:pPr>
      <w:r w:rsidRPr="0063613A">
        <w:rPr>
          <w:rFonts w:ascii="Times New Roman" w:hAnsi="Times New Roman"/>
          <w:sz w:val="24"/>
          <w:szCs w:val="24"/>
        </w:rPr>
        <w:t xml:space="preserve">индивидуально-личностные особенности обучающегося с точки зрения адаптации ребенка к дальнейшему обучению. </w:t>
      </w:r>
    </w:p>
    <w:p w:rsidR="004D7AD5" w:rsidRPr="0063613A" w:rsidRDefault="004D7AD5" w:rsidP="0063613A">
      <w:pPr>
        <w:pStyle w:val="afe"/>
        <w:jc w:val="both"/>
        <w:rPr>
          <w:rFonts w:ascii="Times New Roman" w:hAnsi="Times New Roman"/>
          <w:sz w:val="24"/>
          <w:szCs w:val="24"/>
        </w:rPr>
      </w:pPr>
      <w:r w:rsidRPr="0063613A">
        <w:rPr>
          <w:rFonts w:ascii="Times New Roman" w:hAnsi="Times New Roman"/>
          <w:sz w:val="24"/>
          <w:szCs w:val="24"/>
        </w:rPr>
        <w:t>Параметрами итоговых диагностических работ являются:</w:t>
      </w:r>
    </w:p>
    <w:p w:rsidR="004D7AD5" w:rsidRPr="0063613A" w:rsidRDefault="004D7AD5" w:rsidP="0063613A">
      <w:pPr>
        <w:pStyle w:val="afe"/>
        <w:numPr>
          <w:ilvl w:val="0"/>
          <w:numId w:val="25"/>
        </w:numPr>
        <w:jc w:val="both"/>
        <w:rPr>
          <w:rFonts w:ascii="Times New Roman" w:hAnsi="Times New Roman"/>
          <w:sz w:val="24"/>
          <w:szCs w:val="24"/>
        </w:rPr>
      </w:pPr>
      <w:r w:rsidRPr="0063613A">
        <w:rPr>
          <w:rFonts w:ascii="Times New Roman" w:hAnsi="Times New Roman"/>
          <w:sz w:val="24"/>
          <w:szCs w:val="24"/>
        </w:rPr>
        <w:t>уровень читательской грамотности (сформированность умений читать и понимать различные тексты, включая и учебные; работать с информацией, представленной в различной форме; использовать полученную информацию для решения различных учебно-познавательных и учебно-практических задач); коммуникативные и регулятивные умения.</w:t>
      </w:r>
    </w:p>
    <w:p w:rsidR="004D7AD5" w:rsidRPr="0063613A" w:rsidRDefault="004D7AD5" w:rsidP="0063613A">
      <w:pPr>
        <w:pStyle w:val="afe"/>
        <w:jc w:val="both"/>
        <w:rPr>
          <w:rFonts w:ascii="Times New Roman" w:hAnsi="Times New Roman"/>
          <w:sz w:val="24"/>
          <w:szCs w:val="24"/>
        </w:rPr>
      </w:pPr>
      <w:r w:rsidRPr="0063613A">
        <w:rPr>
          <w:rFonts w:ascii="Times New Roman" w:hAnsi="Times New Roman"/>
          <w:sz w:val="24"/>
          <w:szCs w:val="24"/>
        </w:rPr>
        <w:lastRenderedPageBreak/>
        <w:t xml:space="preserve">    На основе полученных результатов классные руководители и учителя – предметники составляют аналитические справки, корректируют планы работ и индивидуальную работу с обучающимися. </w:t>
      </w:r>
    </w:p>
    <w:p w:rsidR="004D7AD5" w:rsidRPr="0063613A" w:rsidRDefault="004D7AD5" w:rsidP="0063613A">
      <w:pPr>
        <w:pStyle w:val="afe"/>
        <w:ind w:left="142"/>
        <w:jc w:val="both"/>
        <w:rPr>
          <w:rFonts w:ascii="Times New Roman" w:hAnsi="Times New Roman"/>
          <w:sz w:val="24"/>
          <w:szCs w:val="24"/>
        </w:rPr>
      </w:pPr>
      <w:r w:rsidRPr="0063613A">
        <w:rPr>
          <w:rFonts w:ascii="Times New Roman" w:hAnsi="Times New Roman"/>
          <w:sz w:val="24"/>
          <w:szCs w:val="24"/>
        </w:rPr>
        <w:t xml:space="preserve">   Неперсонифицированные внешние процедуры о</w:t>
      </w:r>
      <w:r w:rsidRPr="0063613A">
        <w:rPr>
          <w:rFonts w:ascii="Times New Roman" w:hAnsi="Times New Roman"/>
          <w:spacing w:val="2"/>
          <w:sz w:val="24"/>
          <w:szCs w:val="24"/>
        </w:rPr>
        <w:t>ценки уровня сформированности ряда универсальных учебных действий</w:t>
      </w:r>
      <w:r w:rsidRPr="0063613A">
        <w:rPr>
          <w:rFonts w:ascii="Times New Roman" w:hAnsi="Times New Roman"/>
          <w:sz w:val="24"/>
          <w:szCs w:val="24"/>
        </w:rPr>
        <w:t xml:space="preserve"> (например, обеспечиваемые системой начального образования уровень включенности детей в учеб</w:t>
      </w:r>
      <w:r w:rsidRPr="0063613A">
        <w:rPr>
          <w:rFonts w:ascii="Times New Roman" w:hAnsi="Times New Roman"/>
          <w:spacing w:val="2"/>
          <w:sz w:val="24"/>
          <w:szCs w:val="24"/>
        </w:rPr>
        <w:t xml:space="preserve">ную деятельность, уровень их учебной самостоятельности, </w:t>
      </w:r>
      <w:r w:rsidRPr="0063613A">
        <w:rPr>
          <w:rFonts w:ascii="Times New Roman" w:hAnsi="Times New Roman"/>
          <w:sz w:val="24"/>
          <w:szCs w:val="24"/>
        </w:rPr>
        <w:t>уровень сотрудничества и ряд других)</w:t>
      </w:r>
      <w:r w:rsidRPr="0063613A">
        <w:rPr>
          <w:rFonts w:ascii="Times New Roman" w:hAnsi="Times New Roman"/>
          <w:spacing w:val="2"/>
          <w:sz w:val="24"/>
          <w:szCs w:val="24"/>
        </w:rPr>
        <w:t xml:space="preserve">, позволяют получить </w:t>
      </w:r>
      <w:r w:rsidRPr="0063613A">
        <w:rPr>
          <w:rFonts w:ascii="Times New Roman" w:hAnsi="Times New Roman"/>
          <w:sz w:val="24"/>
          <w:szCs w:val="24"/>
        </w:rPr>
        <w:t xml:space="preserve"> оценку эффективности всей системы начального образования. Результаты внешнего мониторинга отражаются в ежегодном отчете о самообследовании. На основе результатов  внешнего мониторинга происходит корректировка плана образовательной деятельности в школе. </w:t>
      </w:r>
    </w:p>
    <w:p w:rsidR="00643A94" w:rsidRPr="0063613A" w:rsidRDefault="00643A94"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b/>
          <w:i/>
          <w:color w:val="auto"/>
          <w:sz w:val="24"/>
          <w:szCs w:val="24"/>
        </w:rPr>
        <w:t>Предметные результаты</w:t>
      </w:r>
      <w:r w:rsidRPr="0063613A">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63613A">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Pr="0063613A" w:rsidRDefault="003A5E34" w:rsidP="0063613A">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63613A">
        <w:rPr>
          <w:rFonts w:ascii="Times New Roman" w:hAnsi="Times New Roman" w:cs="Times New Roman"/>
          <w:bCs/>
          <w:color w:val="auto"/>
          <w:sz w:val="24"/>
          <w:szCs w:val="24"/>
        </w:rPr>
        <w:t>Во время обучения в 1 и 1</w:t>
      </w:r>
      <w:r w:rsidR="00933F4C" w:rsidRPr="0063613A">
        <w:rPr>
          <w:rFonts w:ascii="Times New Roman" w:hAnsi="Times New Roman" w:cs="Times New Roman"/>
          <w:bCs/>
          <w:color w:val="auto"/>
          <w:sz w:val="24"/>
          <w:szCs w:val="24"/>
        </w:rPr>
        <w:t xml:space="preserve"> </w:t>
      </w:r>
      <w:r w:rsidRPr="0063613A">
        <w:rPr>
          <w:rFonts w:ascii="Times New Roman" w:hAnsi="Times New Roman" w:cs="Times New Roman"/>
          <w:bCs/>
          <w:color w:val="auto"/>
          <w:sz w:val="24"/>
          <w:szCs w:val="24"/>
        </w:rPr>
        <w:t>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63613A" w:rsidRDefault="00A31BD5"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63613A" w:rsidRDefault="003C63F0"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63613A">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63613A" w:rsidRDefault="008B149D" w:rsidP="0063613A">
      <w:pPr>
        <w:pStyle w:val="a8"/>
        <w:ind w:firstLine="709"/>
        <w:jc w:val="both"/>
        <w:rPr>
          <w:rFonts w:ascii="Times New Roman" w:hAnsi="Times New Roman" w:cs="Times New Roman"/>
        </w:rPr>
      </w:pPr>
      <w:r w:rsidRPr="0063613A">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63613A">
        <w:rPr>
          <w:rFonts w:ascii="Times New Roman" w:hAnsi="Times New Roman" w:cs="Times New Roman"/>
          <w:b/>
        </w:rPr>
        <w:t xml:space="preserve"> </w:t>
      </w:r>
      <w:r w:rsidRPr="0063613A">
        <w:rPr>
          <w:rFonts w:ascii="Times New Roman" w:hAnsi="Times New Roman" w:cs="Times New Roman"/>
        </w:rPr>
        <w:t>освоения АООП НОО в иных формах.</w:t>
      </w:r>
    </w:p>
    <w:p w:rsidR="008B149D" w:rsidRPr="0063613A" w:rsidRDefault="008B149D" w:rsidP="0063613A">
      <w:pPr>
        <w:pStyle w:val="a8"/>
        <w:ind w:firstLine="709"/>
        <w:jc w:val="both"/>
        <w:rPr>
          <w:rFonts w:ascii="Times New Roman" w:hAnsi="Times New Roman" w:cs="Times New Roman"/>
        </w:rPr>
      </w:pPr>
      <w:r w:rsidRPr="0063613A">
        <w:rPr>
          <w:rFonts w:ascii="Times New Roman" w:hAnsi="Times New Roman" w:cs="Times New Roman"/>
        </w:rPr>
        <w:t>Специальные условия</w:t>
      </w:r>
      <w:r w:rsidRPr="0063613A">
        <w:rPr>
          <w:rFonts w:ascii="Times New Roman" w:hAnsi="Times New Roman" w:cs="Times New Roman"/>
          <w:b/>
        </w:rPr>
        <w:t xml:space="preserve"> </w:t>
      </w:r>
      <w:r w:rsidRPr="0063613A">
        <w:rPr>
          <w:rFonts w:ascii="Times New Roman" w:hAnsi="Times New Roman" w:cs="Times New Roman"/>
        </w:rPr>
        <w:t xml:space="preserve">проведения </w:t>
      </w:r>
      <w:r w:rsidRPr="0063613A">
        <w:rPr>
          <w:rFonts w:ascii="Times New Roman" w:hAnsi="Times New Roman" w:cs="Times New Roman"/>
          <w:i/>
        </w:rPr>
        <w:t>текущей, промежуточной</w:t>
      </w:r>
      <w:r w:rsidRPr="0063613A">
        <w:rPr>
          <w:rFonts w:ascii="Times New Roman" w:hAnsi="Times New Roman" w:cs="Times New Roman"/>
        </w:rPr>
        <w:t xml:space="preserve"> и </w:t>
      </w:r>
      <w:r w:rsidRPr="0063613A">
        <w:rPr>
          <w:rFonts w:ascii="Times New Roman" w:hAnsi="Times New Roman" w:cs="Times New Roman"/>
          <w:i/>
        </w:rPr>
        <w:t>итоговой</w:t>
      </w:r>
      <w:r w:rsidRPr="0063613A">
        <w:rPr>
          <w:rFonts w:ascii="Times New Roman" w:hAnsi="Times New Roman" w:cs="Times New Roman"/>
        </w:rPr>
        <w:t xml:space="preserve"> (по итогам освоения АООП НОО) </w:t>
      </w:r>
      <w:r w:rsidRPr="0063613A">
        <w:rPr>
          <w:rFonts w:ascii="Times New Roman" w:hAnsi="Times New Roman" w:cs="Times New Roman"/>
          <w:i/>
        </w:rPr>
        <w:t xml:space="preserve">аттестации </w:t>
      </w:r>
      <w:r w:rsidRPr="0063613A">
        <w:rPr>
          <w:rFonts w:ascii="Times New Roman" w:hAnsi="Times New Roman" w:cs="Times New Roman"/>
        </w:rPr>
        <w:t>обучающихся с ЗПР включают:</w:t>
      </w:r>
    </w:p>
    <w:p w:rsidR="008B149D" w:rsidRPr="0063613A" w:rsidRDefault="008B149D" w:rsidP="0063613A">
      <w:pPr>
        <w:pStyle w:val="af4"/>
        <w:numPr>
          <w:ilvl w:val="0"/>
          <w:numId w:val="20"/>
        </w:numPr>
        <w:spacing w:line="240" w:lineRule="auto"/>
        <w:ind w:left="0" w:firstLine="709"/>
        <w:jc w:val="both"/>
      </w:pPr>
      <w:r w:rsidRPr="0063613A">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3613A">
        <w:t>ЗПР;</w:t>
      </w:r>
    </w:p>
    <w:p w:rsidR="008B149D" w:rsidRPr="0063613A" w:rsidRDefault="008B149D" w:rsidP="0063613A">
      <w:pPr>
        <w:pStyle w:val="af4"/>
        <w:numPr>
          <w:ilvl w:val="0"/>
          <w:numId w:val="20"/>
        </w:numPr>
        <w:spacing w:line="240" w:lineRule="auto"/>
        <w:ind w:left="0" w:firstLine="709"/>
        <w:jc w:val="both"/>
      </w:pPr>
      <w:r w:rsidRPr="0063613A">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63613A" w:rsidRDefault="008B149D" w:rsidP="0063613A">
      <w:pPr>
        <w:pStyle w:val="af4"/>
        <w:numPr>
          <w:ilvl w:val="0"/>
          <w:numId w:val="20"/>
        </w:numPr>
        <w:spacing w:line="240" w:lineRule="auto"/>
        <w:ind w:left="0" w:firstLine="709"/>
        <w:jc w:val="both"/>
      </w:pPr>
      <w:r w:rsidRPr="0063613A">
        <w:rPr>
          <w:caps w:val="0"/>
        </w:rPr>
        <w:t>присутствие в начале работы этапа общей организации деятельности;</w:t>
      </w:r>
    </w:p>
    <w:p w:rsidR="008B149D" w:rsidRPr="0063613A" w:rsidRDefault="008B149D" w:rsidP="0063613A">
      <w:pPr>
        <w:pStyle w:val="af4"/>
        <w:numPr>
          <w:ilvl w:val="0"/>
          <w:numId w:val="20"/>
        </w:numPr>
        <w:spacing w:line="240" w:lineRule="auto"/>
        <w:ind w:left="0" w:firstLine="709"/>
        <w:jc w:val="both"/>
      </w:pPr>
      <w:r w:rsidRPr="0063613A">
        <w:rPr>
          <w:caps w:val="0"/>
        </w:rPr>
        <w:t xml:space="preserve">адаптирование инструкции с учетом особых образовательных потребностей и индивидуальных трудностей обучающихся с </w:t>
      </w:r>
      <w:r w:rsidRPr="0063613A">
        <w:t>ЗПР:</w:t>
      </w:r>
    </w:p>
    <w:p w:rsidR="008B149D" w:rsidRPr="0063613A" w:rsidRDefault="008B149D"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1) упрощение формулировок по грамматическому и семантическому оформлению;</w:t>
      </w:r>
    </w:p>
    <w:p w:rsidR="008B149D" w:rsidRPr="0063613A" w:rsidRDefault="008B149D"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63613A" w:rsidRDefault="008B149D"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63613A" w:rsidRDefault="008B149D" w:rsidP="0063613A">
      <w:pPr>
        <w:pStyle w:val="af4"/>
        <w:numPr>
          <w:ilvl w:val="0"/>
          <w:numId w:val="20"/>
        </w:numPr>
        <w:spacing w:line="240" w:lineRule="auto"/>
        <w:ind w:left="0" w:firstLine="709"/>
        <w:jc w:val="both"/>
      </w:pPr>
      <w:r w:rsidRPr="0063613A">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63613A">
        <w:t>.);</w:t>
      </w:r>
    </w:p>
    <w:p w:rsidR="008B149D" w:rsidRPr="0063613A" w:rsidRDefault="008B149D" w:rsidP="0063613A">
      <w:pPr>
        <w:pStyle w:val="af4"/>
        <w:numPr>
          <w:ilvl w:val="0"/>
          <w:numId w:val="20"/>
        </w:numPr>
        <w:spacing w:line="240" w:lineRule="auto"/>
        <w:ind w:left="0" w:firstLine="709"/>
        <w:jc w:val="both"/>
      </w:pPr>
      <w:r w:rsidRPr="0063613A">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63613A">
        <w:t>;</w:t>
      </w:r>
    </w:p>
    <w:p w:rsidR="008B149D" w:rsidRPr="0063613A" w:rsidRDefault="008B149D" w:rsidP="0063613A">
      <w:pPr>
        <w:pStyle w:val="af4"/>
        <w:numPr>
          <w:ilvl w:val="0"/>
          <w:numId w:val="20"/>
        </w:numPr>
        <w:spacing w:line="240" w:lineRule="auto"/>
        <w:ind w:left="0" w:firstLine="709"/>
        <w:jc w:val="both"/>
      </w:pPr>
      <w:r w:rsidRPr="0063613A">
        <w:rPr>
          <w:caps w:val="0"/>
        </w:rPr>
        <w:t>увеличение времени на выполнение заданий</w:t>
      </w:r>
      <w:r w:rsidRPr="0063613A">
        <w:t xml:space="preserve">;  </w:t>
      </w:r>
    </w:p>
    <w:p w:rsidR="008B149D" w:rsidRPr="0063613A" w:rsidRDefault="008B149D" w:rsidP="0063613A">
      <w:pPr>
        <w:pStyle w:val="af4"/>
        <w:numPr>
          <w:ilvl w:val="0"/>
          <w:numId w:val="20"/>
        </w:numPr>
        <w:spacing w:line="240" w:lineRule="auto"/>
        <w:ind w:left="0" w:firstLine="709"/>
        <w:jc w:val="both"/>
      </w:pPr>
      <w:r w:rsidRPr="0063613A">
        <w:rPr>
          <w:caps w:val="0"/>
        </w:rPr>
        <w:t>возможность организации короткого перерыва (10-15 мин) при нарастании в поведении ребенка проявлений утомления, истощения</w:t>
      </w:r>
      <w:r w:rsidRPr="0063613A">
        <w:t xml:space="preserve">; </w:t>
      </w:r>
    </w:p>
    <w:p w:rsidR="008B149D" w:rsidRPr="0063613A" w:rsidRDefault="008B149D" w:rsidP="0063613A">
      <w:pPr>
        <w:pStyle w:val="af4"/>
        <w:numPr>
          <w:ilvl w:val="0"/>
          <w:numId w:val="20"/>
        </w:numPr>
        <w:spacing w:line="240" w:lineRule="auto"/>
        <w:ind w:left="0" w:firstLine="709"/>
        <w:jc w:val="both"/>
      </w:pPr>
      <w:r w:rsidRPr="0063613A">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63613A">
        <w:t>.</w:t>
      </w:r>
    </w:p>
    <w:p w:rsidR="003A5E34" w:rsidRPr="0063613A" w:rsidRDefault="003A5E34" w:rsidP="0063613A">
      <w:pPr>
        <w:pStyle w:val="ae"/>
        <w:spacing w:after="0" w:line="240" w:lineRule="auto"/>
        <w:ind w:firstLine="709"/>
        <w:jc w:val="both"/>
        <w:rPr>
          <w:rFonts w:ascii="Times New Roman" w:hAnsi="Times New Roman"/>
          <w:color w:val="auto"/>
          <w:sz w:val="24"/>
          <w:szCs w:val="24"/>
        </w:rPr>
      </w:pPr>
      <w:r w:rsidRPr="0063613A">
        <w:rPr>
          <w:rFonts w:ascii="Times New Roman" w:hAnsi="Times New Roman"/>
          <w:color w:val="auto"/>
          <w:sz w:val="24"/>
          <w:szCs w:val="24"/>
        </w:rPr>
        <w:t xml:space="preserve">На итоговую оценку </w:t>
      </w:r>
      <w:r w:rsidR="004D7AD5" w:rsidRPr="0063613A">
        <w:rPr>
          <w:rFonts w:ascii="Times New Roman" w:hAnsi="Times New Roman"/>
          <w:color w:val="auto"/>
          <w:sz w:val="24"/>
          <w:szCs w:val="24"/>
        </w:rPr>
        <w:t xml:space="preserve">освоения </w:t>
      </w:r>
      <w:r w:rsidRPr="0063613A">
        <w:rPr>
          <w:rFonts w:ascii="Times New Roman" w:hAnsi="Times New Roman"/>
          <w:color w:val="auto"/>
          <w:sz w:val="24"/>
          <w:szCs w:val="24"/>
        </w:rPr>
        <w:t>начального общего образования, результаты которой используются при принятии решения о возможности (или невозможности) продолжения обучения на следующе</w:t>
      </w:r>
      <w:r w:rsidR="004D7AD5" w:rsidRPr="0063613A">
        <w:rPr>
          <w:rFonts w:ascii="Times New Roman" w:hAnsi="Times New Roman"/>
          <w:color w:val="auto"/>
          <w:sz w:val="24"/>
          <w:szCs w:val="24"/>
        </w:rPr>
        <w:t>м</w:t>
      </w:r>
      <w:r w:rsidRPr="0063613A">
        <w:rPr>
          <w:rFonts w:ascii="Times New Roman" w:hAnsi="Times New Roman"/>
          <w:color w:val="auto"/>
          <w:sz w:val="24"/>
          <w:szCs w:val="24"/>
        </w:rPr>
        <w:t xml:space="preserve"> </w:t>
      </w:r>
      <w:r w:rsidR="004D7AD5" w:rsidRPr="0063613A">
        <w:rPr>
          <w:rFonts w:ascii="Times New Roman" w:hAnsi="Times New Roman"/>
          <w:color w:val="auto"/>
          <w:sz w:val="24"/>
          <w:szCs w:val="24"/>
        </w:rPr>
        <w:t>уровне</w:t>
      </w:r>
      <w:r w:rsidRPr="0063613A">
        <w:rPr>
          <w:rFonts w:ascii="Times New Roman" w:hAnsi="Times New Roman"/>
          <w:color w:val="auto"/>
          <w:sz w:val="24"/>
          <w:szCs w:val="24"/>
        </w:rPr>
        <w:t>, выносятся</w:t>
      </w:r>
      <w:r w:rsidRPr="0063613A">
        <w:rPr>
          <w:rStyle w:val="33"/>
          <w:color w:val="auto"/>
          <w:sz w:val="24"/>
          <w:szCs w:val="24"/>
        </w:rPr>
        <w:t xml:space="preserve"> предметные, метапредметные результаты </w:t>
      </w:r>
      <w:r w:rsidRPr="0063613A">
        <w:rPr>
          <w:rFonts w:ascii="Times New Roman" w:hAnsi="Times New Roman"/>
          <w:color w:val="auto"/>
          <w:sz w:val="24"/>
          <w:szCs w:val="24"/>
        </w:rPr>
        <w:t xml:space="preserve">и </w:t>
      </w:r>
      <w:r w:rsidRPr="0063613A">
        <w:rPr>
          <w:rFonts w:ascii="Times New Roman" w:hAnsi="Times New Roman"/>
          <w:i/>
          <w:color w:val="auto"/>
          <w:sz w:val="24"/>
          <w:szCs w:val="24"/>
        </w:rPr>
        <w:t>результаты освоения программы коррекционной работы</w:t>
      </w:r>
      <w:r w:rsidRPr="0063613A">
        <w:rPr>
          <w:rFonts w:ascii="Times New Roman" w:hAnsi="Times New Roman"/>
          <w:color w:val="auto"/>
          <w:sz w:val="24"/>
          <w:szCs w:val="24"/>
        </w:rPr>
        <w:t>.</w:t>
      </w:r>
    </w:p>
    <w:p w:rsidR="003A5E34" w:rsidRPr="0063613A" w:rsidRDefault="003A5E34" w:rsidP="0063613A">
      <w:pPr>
        <w:pStyle w:val="ae"/>
        <w:spacing w:after="0" w:line="240" w:lineRule="auto"/>
        <w:ind w:firstLine="709"/>
        <w:jc w:val="both"/>
        <w:rPr>
          <w:rFonts w:ascii="Times New Roman" w:hAnsi="Times New Roman"/>
          <w:color w:val="auto"/>
          <w:sz w:val="24"/>
          <w:szCs w:val="24"/>
        </w:rPr>
      </w:pPr>
      <w:r w:rsidRPr="0063613A">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63613A" w:rsidRDefault="00EC7A8F" w:rsidP="0063613A">
      <w:pPr>
        <w:spacing w:after="0" w:line="240" w:lineRule="auto"/>
        <w:ind w:firstLine="709"/>
        <w:jc w:val="both"/>
        <w:rPr>
          <w:rFonts w:ascii="Times New Roman" w:hAnsi="Times New Roman" w:cs="Times New Roman"/>
          <w:color w:val="auto"/>
          <w:sz w:val="24"/>
          <w:szCs w:val="24"/>
        </w:rPr>
      </w:pPr>
      <w:r w:rsidRPr="0063613A">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63613A" w:rsidRDefault="001D36D5" w:rsidP="0063613A">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bookmarkStart w:id="9" w:name="_Toc10412297"/>
      <w:r w:rsidRPr="0063613A">
        <w:rPr>
          <w:rFonts w:ascii="Times New Roman" w:hAnsi="Times New Roman" w:cs="Times New Roman"/>
          <w:b/>
          <w:color w:val="auto"/>
          <w:sz w:val="24"/>
          <w:szCs w:val="24"/>
        </w:rPr>
        <w:t>3</w:t>
      </w:r>
      <w:r w:rsidR="007071C2" w:rsidRPr="0063613A">
        <w:rPr>
          <w:rFonts w:ascii="Times New Roman" w:hAnsi="Times New Roman" w:cs="Times New Roman"/>
          <w:b/>
          <w:color w:val="auto"/>
          <w:sz w:val="24"/>
          <w:szCs w:val="24"/>
        </w:rPr>
        <w:t>.2. Содержательный раздел</w:t>
      </w:r>
      <w:bookmarkEnd w:id="9"/>
    </w:p>
    <w:p w:rsidR="007F4DC6" w:rsidRPr="0063613A" w:rsidRDefault="001D36D5" w:rsidP="0063613A">
      <w:pPr>
        <w:spacing w:before="120" w:after="120" w:line="240" w:lineRule="auto"/>
        <w:jc w:val="center"/>
        <w:outlineLvl w:val="2"/>
        <w:rPr>
          <w:rFonts w:ascii="Times New Roman" w:hAnsi="Times New Roman" w:cs="Times New Roman"/>
          <w:b/>
          <w:sz w:val="24"/>
          <w:szCs w:val="24"/>
        </w:rPr>
      </w:pPr>
      <w:bookmarkStart w:id="10" w:name="_Toc10412298"/>
      <w:r w:rsidRPr="0063613A">
        <w:rPr>
          <w:rFonts w:ascii="Times New Roman" w:hAnsi="Times New Roman" w:cs="Times New Roman"/>
          <w:b/>
          <w:sz w:val="24"/>
          <w:szCs w:val="24"/>
        </w:rPr>
        <w:t>3</w:t>
      </w:r>
      <w:r w:rsidR="007F4DC6" w:rsidRPr="0063613A">
        <w:rPr>
          <w:rFonts w:ascii="Times New Roman" w:hAnsi="Times New Roman" w:cs="Times New Roman"/>
          <w:b/>
          <w:sz w:val="24"/>
          <w:szCs w:val="24"/>
        </w:rPr>
        <w:t>.2.1. Программа формирования универсальных учебных действий</w:t>
      </w:r>
      <w:bookmarkEnd w:id="10"/>
    </w:p>
    <w:p w:rsidR="00011951" w:rsidRPr="0063613A" w:rsidRDefault="00011951" w:rsidP="0063613A">
      <w:pPr>
        <w:spacing w:line="240" w:lineRule="auto"/>
        <w:ind w:firstLine="709"/>
        <w:jc w:val="both"/>
        <w:rPr>
          <w:rFonts w:ascii="Times New Roman" w:hAnsi="Times New Roman" w:cs="Times New Roman"/>
          <w:sz w:val="24"/>
          <w:szCs w:val="24"/>
        </w:rPr>
      </w:pPr>
      <w:r w:rsidRPr="0063613A">
        <w:rPr>
          <w:rFonts w:ascii="Times New Roman" w:hAnsi="Times New Roman" w:cs="Times New Roman"/>
          <w:b/>
          <w:bCs/>
          <w:sz w:val="24"/>
          <w:szCs w:val="24"/>
        </w:rPr>
        <w:t>Цель программы:</w:t>
      </w:r>
      <w:r w:rsidRPr="0063613A">
        <w:rPr>
          <w:rFonts w:ascii="Times New Roman" w:hAnsi="Times New Roman" w:cs="Times New Roman"/>
          <w:bCs/>
          <w:sz w:val="24"/>
          <w:szCs w:val="24"/>
        </w:rPr>
        <w:t xml:space="preserve">  обеспечить  </w:t>
      </w:r>
      <w:r w:rsidRPr="0063613A">
        <w:rPr>
          <w:rFonts w:ascii="Times New Roman" w:hAnsi="Times New Roman" w:cs="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11951" w:rsidRPr="0063613A" w:rsidRDefault="00011951" w:rsidP="0063613A">
      <w:pPr>
        <w:spacing w:line="240" w:lineRule="auto"/>
        <w:ind w:firstLine="709"/>
        <w:jc w:val="both"/>
        <w:rPr>
          <w:rFonts w:ascii="Times New Roman" w:hAnsi="Times New Roman" w:cs="Times New Roman"/>
          <w:b/>
          <w:sz w:val="24"/>
          <w:szCs w:val="24"/>
        </w:rPr>
      </w:pPr>
      <w:r w:rsidRPr="0063613A">
        <w:rPr>
          <w:rFonts w:ascii="Times New Roman" w:hAnsi="Times New Roman" w:cs="Times New Roman"/>
          <w:b/>
          <w:sz w:val="24"/>
          <w:szCs w:val="24"/>
        </w:rPr>
        <w:t xml:space="preserve">Задачи программы: </w:t>
      </w:r>
    </w:p>
    <w:p w:rsidR="00011951" w:rsidRPr="0063613A" w:rsidRDefault="00011951" w:rsidP="0063613A">
      <w:pPr>
        <w:pStyle w:val="msonormalcxspmiddle"/>
        <w:widowControl w:val="0"/>
        <w:numPr>
          <w:ilvl w:val="0"/>
          <w:numId w:val="27"/>
        </w:numPr>
        <w:suppressAutoHyphens/>
        <w:contextualSpacing/>
        <w:jc w:val="both"/>
      </w:pPr>
      <w:r w:rsidRPr="0063613A">
        <w:t>установить ценностные ориентиры начального образования;</w:t>
      </w:r>
    </w:p>
    <w:p w:rsidR="00011951" w:rsidRPr="0063613A" w:rsidRDefault="00011951" w:rsidP="0063613A">
      <w:pPr>
        <w:pStyle w:val="msonormalcxspmiddle"/>
        <w:widowControl w:val="0"/>
        <w:numPr>
          <w:ilvl w:val="0"/>
          <w:numId w:val="27"/>
        </w:numPr>
        <w:suppressAutoHyphens/>
        <w:contextualSpacing/>
        <w:jc w:val="both"/>
      </w:pPr>
      <w:r w:rsidRPr="0063613A">
        <w:t>определить состав и характеристику универсальных учебных действий;</w:t>
      </w:r>
    </w:p>
    <w:p w:rsidR="00011951" w:rsidRPr="0063613A" w:rsidRDefault="00011951" w:rsidP="0063613A">
      <w:pPr>
        <w:pStyle w:val="msonormalcxspmiddle"/>
        <w:widowControl w:val="0"/>
        <w:numPr>
          <w:ilvl w:val="0"/>
          <w:numId w:val="27"/>
        </w:numPr>
        <w:suppressAutoHyphens/>
        <w:contextualSpacing/>
        <w:jc w:val="both"/>
      </w:pPr>
      <w:r w:rsidRPr="0063613A">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011951" w:rsidRPr="0063613A" w:rsidRDefault="00011951" w:rsidP="0063613A">
      <w:pPr>
        <w:shd w:val="clear" w:color="auto" w:fill="FFFFFF"/>
        <w:spacing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В программе формирования универсальных учебных действий представлены:</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ценностные ориентиры содержания начального обще</w:t>
      </w:r>
      <w:r w:rsidRPr="0063613A">
        <w:rPr>
          <w:rFonts w:ascii="Times New Roman" w:hAnsi="Times New Roman" w:cs="Times New Roman"/>
          <w:sz w:val="24"/>
          <w:szCs w:val="24"/>
        </w:rPr>
        <w:softHyphen/>
        <w:t>го образования;</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характеристика личностных, регулятивных, познавательных, коммуникативных универсальных учебных действий обучающихся;</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связь универсальных учебных действий с со</w:t>
      </w:r>
      <w:r w:rsidRPr="0063613A">
        <w:rPr>
          <w:rFonts w:ascii="Times New Roman" w:hAnsi="Times New Roman" w:cs="Times New Roman"/>
          <w:sz w:val="24"/>
          <w:szCs w:val="24"/>
        </w:rPr>
        <w:softHyphen/>
        <w:t xml:space="preserve">держанием учебных предметов обязательной части учебного плана и  части формируемой образовательным учреждением </w:t>
      </w:r>
      <w:r w:rsidRPr="0063613A">
        <w:rPr>
          <w:rFonts w:ascii="Times New Roman" w:hAnsi="Times New Roman" w:cs="Times New Roman"/>
          <w:sz w:val="24"/>
          <w:szCs w:val="24"/>
        </w:rPr>
        <w:lastRenderedPageBreak/>
        <w:t>(отдельные предметы и внеурочная деятельность);</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Fonts w:ascii="Times New Roman" w:hAnsi="Times New Roman" w:cs="Times New Roman"/>
          <w:sz w:val="24"/>
          <w:szCs w:val="24"/>
        </w:rPr>
        <w:t>описание  преемственности программы  формирования   универсальных учебных действий при переходе от дошкольного к начально</w:t>
      </w:r>
      <w:r w:rsidRPr="0063613A">
        <w:rPr>
          <w:rFonts w:ascii="Times New Roman" w:hAnsi="Times New Roman" w:cs="Times New Roman"/>
          <w:sz w:val="24"/>
          <w:szCs w:val="24"/>
        </w:rPr>
        <w:softHyphen/>
        <w:t>му и основному общему образованию.</w:t>
      </w:r>
    </w:p>
    <w:p w:rsidR="00011951" w:rsidRPr="0063613A" w:rsidRDefault="00011951" w:rsidP="0063613A">
      <w:pPr>
        <w:widowControl w:val="0"/>
        <w:numPr>
          <w:ilvl w:val="0"/>
          <w:numId w:val="26"/>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sz w:val="24"/>
          <w:szCs w:val="24"/>
        </w:rPr>
      </w:pPr>
      <w:r w:rsidRPr="0063613A">
        <w:rPr>
          <w:rStyle w:val="Zag11"/>
          <w:rFonts w:ascii="Times New Roman" w:eastAsia="@Arial Unicode MS" w:hAnsi="Times New Roman" w:cs="Times New Roman"/>
          <w:sz w:val="24"/>
          <w:szCs w:val="24"/>
        </w:rPr>
        <w:t xml:space="preserve"> Роль информационно-коммуникационных технологий в формировании универсальных учебных действий.</w:t>
      </w:r>
    </w:p>
    <w:p w:rsidR="00011951" w:rsidRPr="0063613A" w:rsidRDefault="00011951" w:rsidP="0063613A">
      <w:pPr>
        <w:spacing w:line="240" w:lineRule="auto"/>
        <w:ind w:left="360" w:firstLine="348"/>
        <w:jc w:val="both"/>
        <w:rPr>
          <w:rFonts w:ascii="Times New Roman" w:hAnsi="Times New Roman" w:cs="Times New Roman"/>
          <w:sz w:val="24"/>
          <w:szCs w:val="24"/>
        </w:rPr>
      </w:pPr>
    </w:p>
    <w:p w:rsidR="00011951" w:rsidRPr="0063613A" w:rsidRDefault="00011951" w:rsidP="0063613A">
      <w:pPr>
        <w:pStyle w:val="ae"/>
        <w:spacing w:after="0" w:line="240" w:lineRule="auto"/>
        <w:ind w:firstLine="454"/>
        <w:jc w:val="both"/>
        <w:rPr>
          <w:rFonts w:ascii="Times New Roman" w:hAnsi="Times New Roman"/>
          <w:color w:val="auto"/>
          <w:sz w:val="24"/>
          <w:szCs w:val="24"/>
        </w:rPr>
      </w:pPr>
      <w:r w:rsidRPr="0063613A">
        <w:rPr>
          <w:rFonts w:ascii="Times New Roman" w:hAnsi="Times New Roman"/>
          <w:b/>
          <w:color w:val="auto"/>
          <w:sz w:val="24"/>
          <w:szCs w:val="24"/>
        </w:rPr>
        <w:t>Ценностные ориентиры</w:t>
      </w:r>
      <w:r w:rsidRPr="0063613A">
        <w:rPr>
          <w:rFonts w:ascii="Times New Roman" w:hAnsi="Times New Roman"/>
          <w:color w:val="auto"/>
          <w:sz w:val="24"/>
          <w:szCs w:val="24"/>
        </w:rPr>
        <w:t xml:space="preserve">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011951" w:rsidRPr="0063613A" w:rsidRDefault="00011951" w:rsidP="0063613A">
      <w:pPr>
        <w:pStyle w:val="aff0"/>
        <w:spacing w:line="240" w:lineRule="auto"/>
        <w:rPr>
          <w:i/>
          <w:color w:val="auto"/>
          <w:sz w:val="24"/>
          <w:szCs w:val="24"/>
        </w:rPr>
      </w:pPr>
      <w:bookmarkStart w:id="11" w:name="bookmark86"/>
      <w:r w:rsidRPr="0063613A">
        <w:rPr>
          <w:color w:val="auto"/>
          <w:sz w:val="24"/>
          <w:szCs w:val="24"/>
        </w:rPr>
        <w:t>• </w:t>
      </w:r>
      <w:r w:rsidRPr="0063613A">
        <w:rPr>
          <w:i/>
          <w:caps w:val="0"/>
          <w:color w:val="auto"/>
          <w:sz w:val="24"/>
          <w:szCs w:val="24"/>
        </w:rPr>
        <w:t>формирование основ гражданской идентичности личности на основе:</w:t>
      </w:r>
      <w:bookmarkEnd w:id="11"/>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caps w:val="0"/>
          <w:color w:val="auto"/>
          <w:sz w:val="24"/>
          <w:szCs w:val="24"/>
        </w:rPr>
        <w:t>восприятие мира как единого и целостного при разнообразии культур,  национальностей, религий</w:t>
      </w:r>
      <w:r w:rsidRPr="0063613A">
        <w:rPr>
          <w:color w:val="auto"/>
          <w:sz w:val="24"/>
          <w:szCs w:val="24"/>
        </w:rPr>
        <w:t>;</w:t>
      </w:r>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уважительного отношения к иному мнению, истории и культуре других народов;</w:t>
      </w:r>
    </w:p>
    <w:p w:rsidR="00011951" w:rsidRPr="0063613A" w:rsidRDefault="00011951" w:rsidP="0063613A">
      <w:pPr>
        <w:pStyle w:val="aff0"/>
        <w:spacing w:line="240" w:lineRule="auto"/>
        <w:rPr>
          <w:i/>
          <w:color w:val="auto"/>
          <w:sz w:val="24"/>
          <w:szCs w:val="24"/>
        </w:rPr>
      </w:pPr>
      <w:bookmarkStart w:id="12" w:name="bookmark87"/>
      <w:r w:rsidRPr="0063613A">
        <w:rPr>
          <w:color w:val="auto"/>
          <w:sz w:val="24"/>
          <w:szCs w:val="24"/>
        </w:rPr>
        <w:t>• </w:t>
      </w:r>
      <w:r w:rsidRPr="0063613A">
        <w:rPr>
          <w:i/>
          <w:caps w:val="0"/>
          <w:color w:val="auto"/>
          <w:sz w:val="24"/>
          <w:szCs w:val="24"/>
        </w:rPr>
        <w:t>формирование психологических условий развития общения, сотрудничества на основе:</w:t>
      </w:r>
      <w:bookmarkEnd w:id="12"/>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 xml:space="preserve">доброжелательности, доверия и внимания к людям; </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caps w:val="0"/>
          <w:color w:val="auto"/>
          <w:sz w:val="24"/>
          <w:szCs w:val="24"/>
        </w:rPr>
        <w:t>навыков сотрудничества со взрослыми и сверстниками в разных социальных ситуациях;</w:t>
      </w:r>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уважения к окружающим — умения слушать и слышать партнёра;</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rStyle w:val="34"/>
          <w:b w:val="0"/>
          <w:caps w:val="0"/>
          <w:color w:val="auto"/>
          <w:sz w:val="24"/>
          <w:szCs w:val="24"/>
        </w:rPr>
        <w:t>развитие ценностно-смысловой сферы личности</w:t>
      </w:r>
      <w:r w:rsidRPr="0063613A">
        <w:rPr>
          <w:caps w:val="0"/>
          <w:color w:val="auto"/>
          <w:sz w:val="24"/>
          <w:szCs w:val="24"/>
        </w:rPr>
        <w:t xml:space="preserve"> на основе общечеловеческих принципов нравственности:</w:t>
      </w:r>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011951" w:rsidRPr="0063613A" w:rsidRDefault="00011951" w:rsidP="0063613A">
      <w:pPr>
        <w:pStyle w:val="aff0"/>
        <w:spacing w:line="240" w:lineRule="auto"/>
        <w:rPr>
          <w:caps w:val="0"/>
          <w:color w:val="auto"/>
          <w:sz w:val="24"/>
          <w:szCs w:val="24"/>
        </w:rPr>
      </w:pPr>
      <w:r w:rsidRPr="0063613A">
        <w:rPr>
          <w:color w:val="auto"/>
          <w:sz w:val="24"/>
          <w:szCs w:val="24"/>
        </w:rPr>
        <w:t>— </w:t>
      </w:r>
      <w:r w:rsidRPr="0063613A">
        <w:rPr>
          <w:caps w:val="0"/>
          <w:color w:val="auto"/>
          <w:sz w:val="24"/>
          <w:szCs w:val="24"/>
        </w:rPr>
        <w:t>формирование эстетических потребностей, ценностей и чувств;</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rStyle w:val="34"/>
          <w:b w:val="0"/>
          <w:caps w:val="0"/>
          <w:color w:val="auto"/>
          <w:sz w:val="24"/>
          <w:szCs w:val="24"/>
        </w:rPr>
        <w:t>развитие умения учиться</w:t>
      </w:r>
      <w:r w:rsidRPr="0063613A">
        <w:rPr>
          <w:caps w:val="0"/>
          <w:color w:val="auto"/>
          <w:sz w:val="24"/>
          <w:szCs w:val="24"/>
        </w:rPr>
        <w:t>, а именно:</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63613A">
        <w:rPr>
          <w:caps w:val="0"/>
          <w:color w:val="auto"/>
          <w:sz w:val="24"/>
          <w:szCs w:val="24"/>
        </w:rPr>
        <w:t>;</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011951" w:rsidRPr="0063613A" w:rsidRDefault="00011951" w:rsidP="0063613A">
      <w:pPr>
        <w:pStyle w:val="aff0"/>
        <w:spacing w:line="240" w:lineRule="auto"/>
        <w:rPr>
          <w:color w:val="auto"/>
          <w:sz w:val="24"/>
          <w:szCs w:val="24"/>
        </w:rPr>
      </w:pPr>
      <w:r w:rsidRPr="0063613A">
        <w:rPr>
          <w:color w:val="auto"/>
          <w:sz w:val="24"/>
          <w:szCs w:val="24"/>
        </w:rPr>
        <w:t>— </w:t>
      </w:r>
      <w:r w:rsidRPr="0063613A">
        <w:rPr>
          <w:caps w:val="0"/>
          <w:color w:val="auto"/>
          <w:sz w:val="24"/>
          <w:szCs w:val="24"/>
        </w:rPr>
        <w:t>развитие адекватных представлений о собственных возможностях, о насущно необходимом жизнеобеспечении.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Виды универсальных учебных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1) </w:t>
      </w:r>
      <w:r w:rsidRPr="0063613A">
        <w:rPr>
          <w:rFonts w:ascii="Times New Roman" w:hAnsi="Times New Roman"/>
          <w:i/>
          <w:iCs/>
          <w:sz w:val="24"/>
          <w:szCs w:val="24"/>
        </w:rPr>
        <w:t>личностный</w:t>
      </w:r>
      <w:r w:rsidRPr="0063613A">
        <w:rPr>
          <w:rFonts w:ascii="Times New Roman" w:hAnsi="Times New Roman"/>
          <w:sz w:val="24"/>
          <w:szCs w:val="24"/>
        </w:rPr>
        <w:t xml:space="preserve">;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w:t>
      </w:r>
      <w:r w:rsidRPr="0063613A">
        <w:rPr>
          <w:rFonts w:ascii="Times New Roman" w:hAnsi="Times New Roman"/>
          <w:i/>
          <w:iCs/>
          <w:sz w:val="24"/>
          <w:szCs w:val="24"/>
        </w:rPr>
        <w:t xml:space="preserve">регулятивный </w:t>
      </w:r>
      <w:r w:rsidRPr="0063613A">
        <w:rPr>
          <w:rFonts w:ascii="Times New Roman" w:hAnsi="Times New Roman"/>
          <w:sz w:val="24"/>
          <w:szCs w:val="24"/>
        </w:rPr>
        <w:t xml:space="preserve">(включающий также действия </w:t>
      </w:r>
      <w:r w:rsidRPr="0063613A">
        <w:rPr>
          <w:rFonts w:ascii="Times New Roman" w:hAnsi="Times New Roman"/>
          <w:i/>
          <w:iCs/>
          <w:sz w:val="24"/>
          <w:szCs w:val="24"/>
        </w:rPr>
        <w:t>саморегуляции</w:t>
      </w:r>
      <w:r w:rsidRPr="0063613A">
        <w:rPr>
          <w:rFonts w:ascii="Times New Roman" w:hAnsi="Times New Roman"/>
          <w:sz w:val="24"/>
          <w:szCs w:val="24"/>
        </w:rPr>
        <w:t>);</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w:t>
      </w:r>
      <w:r w:rsidRPr="0063613A">
        <w:rPr>
          <w:rFonts w:ascii="Times New Roman" w:hAnsi="Times New Roman"/>
          <w:i/>
          <w:iCs/>
          <w:sz w:val="24"/>
          <w:szCs w:val="24"/>
        </w:rPr>
        <w:t>познавательный</w:t>
      </w:r>
      <w:r w:rsidRPr="0063613A">
        <w:rPr>
          <w:rFonts w:ascii="Times New Roman" w:hAnsi="Times New Roman"/>
          <w:sz w:val="24"/>
          <w:szCs w:val="24"/>
        </w:rPr>
        <w:t xml:space="preserve">;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4) </w:t>
      </w:r>
      <w:r w:rsidRPr="0063613A">
        <w:rPr>
          <w:rFonts w:ascii="Times New Roman" w:hAnsi="Times New Roman"/>
          <w:i/>
          <w:iCs/>
          <w:sz w:val="24"/>
          <w:szCs w:val="24"/>
        </w:rPr>
        <w:t>коммуникативный</w:t>
      </w:r>
      <w:r w:rsidRPr="0063613A">
        <w:rPr>
          <w:rFonts w:ascii="Times New Roman" w:hAnsi="Times New Roman"/>
          <w:sz w:val="24"/>
          <w:szCs w:val="24"/>
        </w:rPr>
        <w:t>.</w:t>
      </w:r>
    </w:p>
    <w:p w:rsidR="00011951" w:rsidRPr="0063613A" w:rsidRDefault="00011951" w:rsidP="0063613A">
      <w:pPr>
        <w:pStyle w:val="afe"/>
        <w:jc w:val="both"/>
        <w:rPr>
          <w:rFonts w:ascii="Times New Roman" w:hAnsi="Times New Roman"/>
          <w:i/>
          <w:iCs/>
          <w:sz w:val="24"/>
          <w:szCs w:val="24"/>
        </w:rPr>
      </w:pPr>
      <w:r w:rsidRPr="0063613A">
        <w:rPr>
          <w:rFonts w:ascii="Times New Roman" w:hAnsi="Times New Roman"/>
          <w:bCs/>
          <w:sz w:val="24"/>
          <w:szCs w:val="24"/>
        </w:rPr>
        <w:t xml:space="preserve">Личностные действия </w:t>
      </w:r>
      <w:r w:rsidRPr="0063613A">
        <w:rPr>
          <w:rFonts w:ascii="Times New Roman" w:hAnsi="Times New Roman"/>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63613A">
        <w:rPr>
          <w:rFonts w:ascii="Times New Roman" w:hAnsi="Times New Roman"/>
          <w:i/>
          <w:iCs/>
          <w:sz w:val="24"/>
          <w:szCs w:val="24"/>
        </w:rPr>
        <w:t>три вида личностных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личностное, профессиональное, жизненное </w:t>
      </w:r>
      <w:r w:rsidRPr="0063613A">
        <w:rPr>
          <w:rFonts w:ascii="Times New Roman" w:hAnsi="Times New Roman"/>
          <w:i/>
          <w:iCs/>
          <w:sz w:val="24"/>
          <w:szCs w:val="24"/>
        </w:rPr>
        <w:t>самоопределение</w:t>
      </w:r>
      <w:r w:rsidRPr="0063613A">
        <w:rPr>
          <w:rFonts w:ascii="Times New Roman" w:hAnsi="Times New Roman"/>
          <w:sz w:val="24"/>
          <w:szCs w:val="24"/>
        </w:rPr>
        <w:t>;</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 xml:space="preserve">— </w:t>
      </w:r>
      <w:r w:rsidRPr="0063613A">
        <w:rPr>
          <w:rFonts w:ascii="Times New Roman" w:hAnsi="Times New Roman"/>
          <w:i/>
          <w:iCs/>
          <w:sz w:val="24"/>
          <w:szCs w:val="24"/>
        </w:rPr>
        <w:t>смыслообразование</w:t>
      </w:r>
      <w:r w:rsidRPr="0063613A">
        <w:rPr>
          <w:rFonts w:ascii="Times New Roman" w:hAnsi="Times New Roman"/>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нравственно-этическая ориентация</w:t>
      </w:r>
      <w:r w:rsidRPr="0063613A">
        <w:rPr>
          <w:rFonts w:ascii="Times New Roman" w:hAnsi="Times New Roman"/>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bCs/>
          <w:sz w:val="24"/>
          <w:szCs w:val="24"/>
        </w:rPr>
        <w:t xml:space="preserve">Регулятивные действия </w:t>
      </w:r>
      <w:r w:rsidRPr="0063613A">
        <w:rPr>
          <w:rFonts w:ascii="Times New Roman" w:hAnsi="Times New Roman"/>
          <w:sz w:val="24"/>
          <w:szCs w:val="24"/>
        </w:rPr>
        <w:t>обеспечивают учащимся организацию их учебной деятельности. К ним относятся: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целеполагание </w:t>
      </w:r>
      <w:r w:rsidRPr="0063613A">
        <w:rPr>
          <w:rFonts w:ascii="Times New Roman" w:hAnsi="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планирование </w:t>
      </w:r>
      <w:r w:rsidRPr="0063613A">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прогнозирование </w:t>
      </w:r>
      <w:r w:rsidRPr="0063613A">
        <w:rPr>
          <w:rFonts w:ascii="Times New Roman" w:hAnsi="Times New Roman"/>
          <w:sz w:val="24"/>
          <w:szCs w:val="24"/>
        </w:rPr>
        <w:t>— предвосхищение результата и уровня усвоения знаний, его временных характеристик;</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контроль </w:t>
      </w:r>
      <w:r w:rsidRPr="0063613A">
        <w:rPr>
          <w:rFonts w:ascii="Times New Roman" w:hAnsi="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коррекция </w:t>
      </w:r>
      <w:r w:rsidRPr="0063613A">
        <w:rPr>
          <w:rFonts w:ascii="Times New Roman" w:hAnsi="Times New Roman"/>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оценка </w:t>
      </w:r>
      <w:r w:rsidRPr="0063613A">
        <w:rPr>
          <w:rFonts w:ascii="Times New Roman" w:hAnsi="Times New Roman"/>
          <w:sz w:val="24"/>
          <w:szCs w:val="24"/>
        </w:rPr>
        <w:t>— выделение и осознание учащимся того, что уже усвоено и что еще нужно усвоить, осознание качества и уровня усвоения;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r w:rsidRPr="0063613A">
        <w:rPr>
          <w:rFonts w:ascii="Times New Roman" w:hAnsi="Times New Roman"/>
          <w:i/>
          <w:iCs/>
          <w:sz w:val="24"/>
          <w:szCs w:val="24"/>
        </w:rPr>
        <w:t xml:space="preserve">саморегуляция </w:t>
      </w:r>
      <w:r w:rsidRPr="0063613A">
        <w:rPr>
          <w:rFonts w:ascii="Times New Roman" w:hAnsi="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bCs/>
          <w:sz w:val="24"/>
          <w:szCs w:val="24"/>
        </w:rPr>
        <w:t xml:space="preserve">Познавательные универсальные действия </w:t>
      </w:r>
      <w:r w:rsidRPr="0063613A">
        <w:rPr>
          <w:rFonts w:ascii="Times New Roman" w:hAnsi="Times New Roman"/>
          <w:sz w:val="24"/>
          <w:szCs w:val="24"/>
        </w:rPr>
        <w:t>включают:</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общеучебные, логические, а также постановку и решение проблемы.</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i/>
          <w:iCs/>
          <w:sz w:val="24"/>
          <w:szCs w:val="24"/>
          <w:u w:val="single"/>
        </w:rPr>
        <w:t>Общеучебные универсальные действия</w:t>
      </w:r>
      <w:r w:rsidRPr="0063613A">
        <w:rPr>
          <w:rFonts w:ascii="Times New Roman" w:hAnsi="Times New Roman"/>
          <w:sz w:val="24"/>
          <w:szCs w:val="24"/>
        </w:rPr>
        <w:t>:</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самостоятельное выделение и формулирование познавательной цели;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структурирование знаний;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осознанное и произвольное построение речевого высказывания в устной и письменной форме;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выбор наиболее эффективных способов решения задач в зависимости от конкретных условий;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Особую группу общеучебных универсальных действий составляют знаково-символические 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011951" w:rsidRPr="0063613A" w:rsidRDefault="00011951" w:rsidP="0063613A">
      <w:pPr>
        <w:pStyle w:val="afe"/>
        <w:jc w:val="both"/>
        <w:rPr>
          <w:rFonts w:ascii="Times New Roman" w:hAnsi="Times New Roman"/>
          <w:sz w:val="24"/>
          <w:szCs w:val="24"/>
          <w:u w:val="single"/>
        </w:rPr>
      </w:pPr>
      <w:r w:rsidRPr="0063613A">
        <w:rPr>
          <w:rFonts w:ascii="Times New Roman" w:hAnsi="Times New Roman"/>
          <w:i/>
          <w:iCs/>
          <w:sz w:val="24"/>
          <w:szCs w:val="24"/>
          <w:u w:val="single"/>
        </w:rPr>
        <w:t>Логические универсальные действия</w:t>
      </w:r>
      <w:r w:rsidRPr="0063613A">
        <w:rPr>
          <w:rFonts w:ascii="Times New Roman" w:hAnsi="Times New Roman"/>
          <w:sz w:val="24"/>
          <w:szCs w:val="24"/>
          <w:u w:val="single"/>
        </w:rPr>
        <w:t>:</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 анализ объектов с целью выделения признаков (существенных, и несущественных);</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выбор оснований и критериев для сравнения, сериации, классификации объектов;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подведение под понятие, выведение следствий;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установление причинно-следственных связей;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построение логической цепи рассуждений;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доказательство;</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выдвижение гипотез и их обоснование.</w:t>
      </w:r>
    </w:p>
    <w:p w:rsidR="00011951" w:rsidRPr="0063613A" w:rsidRDefault="00011951" w:rsidP="0063613A">
      <w:pPr>
        <w:pStyle w:val="afe"/>
        <w:jc w:val="both"/>
        <w:rPr>
          <w:rFonts w:ascii="Times New Roman" w:hAnsi="Times New Roman"/>
          <w:sz w:val="24"/>
          <w:szCs w:val="24"/>
          <w:u w:val="single"/>
        </w:rPr>
      </w:pPr>
      <w:r w:rsidRPr="0063613A">
        <w:rPr>
          <w:rFonts w:ascii="Times New Roman" w:hAnsi="Times New Roman"/>
          <w:i/>
          <w:iCs/>
          <w:sz w:val="24"/>
          <w:szCs w:val="24"/>
          <w:u w:val="single"/>
        </w:rPr>
        <w:t>Постановка и решение проблемы</w:t>
      </w:r>
      <w:r w:rsidRPr="0063613A">
        <w:rPr>
          <w:rFonts w:ascii="Times New Roman" w:hAnsi="Times New Roman"/>
          <w:sz w:val="24"/>
          <w:szCs w:val="24"/>
          <w:u w:val="single"/>
        </w:rPr>
        <w:t>:</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формулирование проблемы;</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самостоятельное создание способов решения проблем творческого и поискового характера.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bCs/>
          <w:sz w:val="24"/>
          <w:szCs w:val="24"/>
        </w:rPr>
        <w:t xml:space="preserve">Коммуникативные действия </w:t>
      </w:r>
      <w:r w:rsidRPr="0063613A">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 коммуникативным действиям относятся: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постановка вопросов — инициативное сотрудничество в поиске и сборе информации;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управление поведением партнера — контроль, коррекция, оценка его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11951" w:rsidRPr="0063613A" w:rsidRDefault="00011951" w:rsidP="0063613A">
      <w:pPr>
        <w:pStyle w:val="afe"/>
        <w:jc w:val="both"/>
        <w:rPr>
          <w:rFonts w:ascii="Times New Roman" w:hAnsi="Times New Roman"/>
          <w:sz w:val="24"/>
          <w:szCs w:val="24"/>
        </w:rPr>
      </w:pPr>
    </w:p>
    <w:p w:rsidR="00011951" w:rsidRPr="0063613A" w:rsidRDefault="00011951"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Формы организации учебного процесса, направленного</w:t>
      </w:r>
    </w:p>
    <w:p w:rsidR="00011951" w:rsidRPr="0063613A" w:rsidRDefault="00011951"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на формирование универсальных учебных действий.</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11951" w:rsidRPr="0063613A" w:rsidRDefault="00011951"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Условия, обеспечивающие развитие УУД:</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УУД в образовательном процессе определяется тремя следующими взаимодополняющими положениями:</w:t>
      </w:r>
    </w:p>
    <w:p w:rsidR="00011951" w:rsidRPr="0063613A" w:rsidRDefault="00011951" w:rsidP="0063613A">
      <w:pPr>
        <w:numPr>
          <w:ilvl w:val="0"/>
          <w:numId w:val="28"/>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УУД как цель определяет содержание и организацию образовательного процесса;</w:t>
      </w:r>
    </w:p>
    <w:p w:rsidR="00011951" w:rsidRPr="0063613A" w:rsidRDefault="00011951" w:rsidP="0063613A">
      <w:pPr>
        <w:numPr>
          <w:ilvl w:val="0"/>
          <w:numId w:val="28"/>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УУД происходит в контексте усвоения разных предметных дисциплин и внеурочной деятельности;</w:t>
      </w:r>
    </w:p>
    <w:p w:rsidR="00011951" w:rsidRPr="0063613A" w:rsidRDefault="00011951" w:rsidP="0063613A">
      <w:pPr>
        <w:numPr>
          <w:ilvl w:val="0"/>
          <w:numId w:val="28"/>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универсальные учебные действия могут быть сформированы только при </w:t>
      </w:r>
      <w:r w:rsidRPr="0063613A">
        <w:rPr>
          <w:rFonts w:ascii="Times New Roman" w:hAnsi="Times New Roman" w:cs="Times New Roman"/>
          <w:i/>
          <w:iCs/>
          <w:sz w:val="24"/>
          <w:szCs w:val="24"/>
        </w:rPr>
        <w:t xml:space="preserve">выполнении обучающимися учебной работы определенного вида </w:t>
      </w:r>
      <w:r w:rsidRPr="0063613A">
        <w:rPr>
          <w:rFonts w:ascii="Times New Roman" w:hAnsi="Times New Roman" w:cs="Times New Roman"/>
          <w:sz w:val="24"/>
          <w:szCs w:val="24"/>
        </w:rPr>
        <w:t>на основании использования педагогами технологий, методов и приемов организации учебной деятельности, адекватных возрасту обучающихся.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Отбор и структурирование содержания образования,  определение форм  и методов обучения – все это должно учитывать цели формирования конкретных видов УУД.</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b/>
          <w:bCs/>
          <w:iCs/>
          <w:sz w:val="24"/>
          <w:szCs w:val="24"/>
        </w:rPr>
        <w:t>Формы учебной деятельности как условие формирования</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b/>
          <w:bCs/>
          <w:iCs/>
          <w:sz w:val="24"/>
          <w:szCs w:val="24"/>
        </w:rPr>
        <w:t>универсальных учебных действий</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6988"/>
      </w:tblGrid>
      <w:tr w:rsidR="00011951" w:rsidRPr="0063613A" w:rsidTr="001D4841">
        <w:tc>
          <w:tcPr>
            <w:tcW w:w="2943"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Учебное сотрудничество</w:t>
            </w:r>
          </w:p>
        </w:tc>
        <w:tc>
          <w:tcPr>
            <w:tcW w:w="7426"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Педагог воспринимает ребенка как равноправного партнера, активного, влиятельного участника учебного процесса, организует</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взаимообщение, диалог. Участники процесса эмоционально открыты</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 свободны в своих высказываниях. Ребенок свободно пользуется помощью педагога или сверстников. При таком сотрудничестве педагог выступает в роли организатора, который действует опосредованно, а не прямыми указаниями. Такое общение максимально приближено к ребенку. Организация работы в паре, группе, самостоятельная работа с  использованием дополнительных информационных источников. Учебное сотрудничество позволяет формировать </w:t>
            </w:r>
            <w:r w:rsidRPr="0063613A">
              <w:rPr>
                <w:rFonts w:ascii="Times New Roman" w:hAnsi="Times New Roman" w:cs="Times New Roman"/>
                <w:i/>
                <w:sz w:val="24"/>
                <w:szCs w:val="24"/>
              </w:rPr>
              <w:t>коммуникативные, регулятивные, познавательные и личностные универсальные учебные действия.</w:t>
            </w:r>
          </w:p>
        </w:tc>
      </w:tr>
      <w:tr w:rsidR="00011951" w:rsidRPr="0063613A" w:rsidTr="001D4841">
        <w:tc>
          <w:tcPr>
            <w:tcW w:w="2943"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Творческая, проектная,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учебно – исследовательская</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деятельность</w:t>
            </w:r>
          </w:p>
        </w:tc>
        <w:tc>
          <w:tcPr>
            <w:tcW w:w="7426"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Художественное, музыкальное, театральное творчество, конструирование, формирование замысла и реализация социально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значимых инициатив и др.</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Работа над </w:t>
            </w:r>
            <w:r w:rsidRPr="0063613A">
              <w:rPr>
                <w:rFonts w:ascii="Times New Roman" w:hAnsi="Times New Roman" w:cs="Times New Roman"/>
                <w:b/>
                <w:bCs/>
                <w:i/>
                <w:iCs/>
                <w:sz w:val="24"/>
                <w:szCs w:val="24"/>
              </w:rPr>
              <w:t xml:space="preserve">проектами </w:t>
            </w:r>
            <w:r w:rsidRPr="0063613A">
              <w:rPr>
                <w:rFonts w:ascii="Times New Roman" w:hAnsi="Times New Roman" w:cs="Times New Roman"/>
                <w:sz w:val="24"/>
                <w:szCs w:val="24"/>
              </w:rPr>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Нацеленность проектов на оригинальный конечный результат в ограниченное время создает предпосылки и условия для достижения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i/>
                <w:iCs/>
                <w:sz w:val="24"/>
                <w:szCs w:val="24"/>
              </w:rPr>
              <w:t xml:space="preserve">регулятивных </w:t>
            </w:r>
            <w:r w:rsidRPr="0063613A">
              <w:rPr>
                <w:rFonts w:ascii="Times New Roman" w:hAnsi="Times New Roman" w:cs="Times New Roman"/>
                <w:sz w:val="24"/>
                <w:szCs w:val="24"/>
              </w:rPr>
              <w:t>метапредметных результатов.</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Совместная творческая деятельность учащихся при работе над проектами в группе и необходимый завершающий этап работы над</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любым проектом – презентация (защита) проекта – способствуют формированию метапредметных </w:t>
            </w:r>
            <w:r w:rsidRPr="0063613A">
              <w:rPr>
                <w:rFonts w:ascii="Times New Roman" w:hAnsi="Times New Roman" w:cs="Times New Roman"/>
                <w:i/>
                <w:iCs/>
                <w:sz w:val="24"/>
                <w:szCs w:val="24"/>
              </w:rPr>
              <w:t xml:space="preserve">коммуникативных </w:t>
            </w:r>
            <w:r w:rsidRPr="0063613A">
              <w:rPr>
                <w:rFonts w:ascii="Times New Roman" w:hAnsi="Times New Roman" w:cs="Times New Roman"/>
                <w:sz w:val="24"/>
                <w:szCs w:val="24"/>
              </w:rPr>
              <w:t>умений.</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i/>
                <w:iCs/>
                <w:sz w:val="24"/>
                <w:szCs w:val="24"/>
              </w:rPr>
              <w:t xml:space="preserve">Личностные </w:t>
            </w:r>
            <w:r w:rsidRPr="0063613A">
              <w:rPr>
                <w:rFonts w:ascii="Times New Roman" w:hAnsi="Times New Roman" w:cs="Times New Roman"/>
                <w:sz w:val="24"/>
                <w:szCs w:val="24"/>
              </w:rPr>
              <w:t>результаты при работе над проектами могут быть</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получены при выборе тематики проектов.</w:t>
            </w:r>
          </w:p>
        </w:tc>
      </w:tr>
      <w:tr w:rsidR="00011951" w:rsidRPr="0063613A" w:rsidTr="001D4841">
        <w:tc>
          <w:tcPr>
            <w:tcW w:w="2943"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Контрольно – оценочная </w:t>
            </w:r>
            <w:r w:rsidRPr="0063613A">
              <w:rPr>
                <w:rFonts w:ascii="Times New Roman" w:hAnsi="Times New Roman" w:cs="Times New Roman"/>
                <w:sz w:val="24"/>
                <w:szCs w:val="24"/>
              </w:rPr>
              <w:lastRenderedPageBreak/>
              <w:t>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рефлексивная деятельность</w:t>
            </w:r>
          </w:p>
        </w:tc>
        <w:tc>
          <w:tcPr>
            <w:tcW w:w="7426"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Самооценка является ядром самосознания личности, выступая </w:t>
            </w:r>
            <w:r w:rsidRPr="0063613A">
              <w:rPr>
                <w:rFonts w:ascii="Times New Roman" w:hAnsi="Times New Roman" w:cs="Times New Roman"/>
                <w:sz w:val="24"/>
                <w:szCs w:val="24"/>
              </w:rPr>
              <w:lastRenderedPageBreak/>
              <w:t>как</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система оценок и представлений о себе, своих качествах и возможностях, своем месте в мире и в отношениях с другими людьми.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Центральной функцией самооценки является </w:t>
            </w:r>
            <w:r w:rsidRPr="0063613A">
              <w:rPr>
                <w:rFonts w:ascii="Times New Roman" w:hAnsi="Times New Roman" w:cs="Times New Roman"/>
                <w:i/>
                <w:sz w:val="24"/>
                <w:szCs w:val="24"/>
              </w:rPr>
              <w:t>регуляторная</w:t>
            </w:r>
            <w:r w:rsidRPr="0063613A">
              <w:rPr>
                <w:rFonts w:ascii="Times New Roman" w:hAnsi="Times New Roman" w:cs="Times New Roman"/>
                <w:sz w:val="24"/>
                <w:szCs w:val="24"/>
              </w:rPr>
              <w:t xml:space="preserve"> функция.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Происхождение самооценки связано с общением и деятельностью</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ребенка.</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На развитие самооценки существенное влияние оказывает специально организованное учебное действие оценки.</w:t>
            </w:r>
          </w:p>
          <w:p w:rsidR="00011951" w:rsidRPr="0063613A" w:rsidRDefault="00011951" w:rsidP="0063613A">
            <w:pPr>
              <w:autoSpaceDE w:val="0"/>
              <w:autoSpaceDN w:val="0"/>
              <w:adjustRightInd w:val="0"/>
              <w:spacing w:line="240" w:lineRule="auto"/>
              <w:jc w:val="both"/>
              <w:rPr>
                <w:rFonts w:ascii="Times New Roman" w:hAnsi="Times New Roman" w:cs="Times New Roman"/>
                <w:b/>
                <w:bCs/>
                <w:i/>
                <w:iCs/>
                <w:sz w:val="24"/>
                <w:szCs w:val="24"/>
              </w:rPr>
            </w:pPr>
            <w:r w:rsidRPr="0063613A">
              <w:rPr>
                <w:rFonts w:ascii="Times New Roman" w:hAnsi="Times New Roman" w:cs="Times New Roman"/>
                <w:b/>
                <w:bCs/>
                <w:i/>
                <w:iCs/>
                <w:sz w:val="24"/>
                <w:szCs w:val="24"/>
              </w:rPr>
              <w:t>Условия развития действия оценки учебной деятельности: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*постановка перед учеником задачи оценивания своей деятельности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(оценивает не учитель, перед ребенком ставится задача оценки результатов своей деятельности);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*предметом оценивания являются учебные действия и их результаты;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*предметом оценивания являются учебные действия и их результаты;</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способы взаимодействия, собственные возможности осуществления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деятельности;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объективации для ребенка изменений в учебной деятельности на основе сравнения его предшествующих и последующих достижений;</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у обучающегося установки на улучшение результатов своей деятельности (оценка помогает понять, что и как можно совершенствовать);</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у обучающегося умения сотрудничать с учителем 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самостоятельно вырабатывать и применять критерии дифференцированной оценки в учебной деятельности, включая умение проводить анализ причин неудач и выделять недостающие операции и условия, которые обеспечили бы успешное выполнение учебной задачи;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учебного сотрудничества учителя с обучающимися, основанного на взаимном уважении, принятии, доверии, и признании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индивидуальности каждого ребенка.</w:t>
            </w:r>
          </w:p>
        </w:tc>
      </w:tr>
      <w:tr w:rsidR="00011951" w:rsidRPr="0063613A" w:rsidTr="001D4841">
        <w:tc>
          <w:tcPr>
            <w:tcW w:w="2943"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Трудовая деятельность</w:t>
            </w:r>
          </w:p>
        </w:tc>
        <w:tc>
          <w:tcPr>
            <w:tcW w:w="7426"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Самообслуживание, участие в общественно-полезном труде, в социально значимых трудовых акциях. Планомерный труд развивает</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положительные качества личности: организованность, дисциплинированность, внимательность, наблюдательность. Труд</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младших школьников позволяет учителю лучше узнать их индивидуальные особенности, выяснить их творческие возможности,</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развить определенные способности. Трудовая деятельность позволяет формировать </w:t>
            </w:r>
            <w:r w:rsidRPr="0063613A">
              <w:rPr>
                <w:rFonts w:ascii="Times New Roman" w:hAnsi="Times New Roman" w:cs="Times New Roman"/>
                <w:i/>
                <w:sz w:val="24"/>
                <w:szCs w:val="24"/>
              </w:rPr>
              <w:t>личностные универсальные</w:t>
            </w:r>
            <w:r w:rsidRPr="0063613A">
              <w:rPr>
                <w:rFonts w:ascii="Times New Roman" w:hAnsi="Times New Roman" w:cs="Times New Roman"/>
                <w:sz w:val="24"/>
                <w:szCs w:val="24"/>
              </w:rPr>
              <w:t xml:space="preserve"> учебные действия.</w:t>
            </w:r>
          </w:p>
        </w:tc>
      </w:tr>
      <w:tr w:rsidR="00011951" w:rsidRPr="0063613A" w:rsidTr="001D4841">
        <w:tc>
          <w:tcPr>
            <w:tcW w:w="2943"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Спортивная деятельность</w:t>
            </w:r>
          </w:p>
        </w:tc>
        <w:tc>
          <w:tcPr>
            <w:tcW w:w="7426"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Освоение основ физической культуры, знакомство с различными видами спорта, опыт участия в спортивных соревнованиях позволят</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формировать </w:t>
            </w:r>
            <w:r w:rsidRPr="0063613A">
              <w:rPr>
                <w:rFonts w:ascii="Times New Roman" w:hAnsi="Times New Roman" w:cs="Times New Roman"/>
                <w:i/>
                <w:sz w:val="24"/>
                <w:szCs w:val="24"/>
              </w:rPr>
              <w:t>волевые качества личности, коммуникативные действия, регулятивные действия.</w:t>
            </w:r>
          </w:p>
        </w:tc>
      </w:tr>
    </w:tbl>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b/>
          <w:bCs/>
          <w:iCs/>
          <w:sz w:val="24"/>
          <w:szCs w:val="24"/>
        </w:rPr>
        <w:t>Формы организации учебного пространства,  способствующего формированию УУД.</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725"/>
      </w:tblGrid>
      <w:tr w:rsidR="00011951" w:rsidRPr="0063613A" w:rsidTr="001D4841">
        <w:tc>
          <w:tcPr>
            <w:tcW w:w="322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Урок:</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проблемная ситуация;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диалог;</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взаимообучения;</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свободный урок;</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урок разновозрастного</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сотрудничества и т.д.</w:t>
            </w: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Форма учебной деятельности для постановки и решения учебных задач</w:t>
            </w:r>
          </w:p>
        </w:tc>
      </w:tr>
      <w:tr w:rsidR="00011951" w:rsidRPr="0063613A" w:rsidTr="001D4841">
        <w:tc>
          <w:tcPr>
            <w:tcW w:w="322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Учебное занятие</w:t>
            </w: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Место различных групповых и индивидуальных практик</w:t>
            </w:r>
          </w:p>
        </w:tc>
      </w:tr>
      <w:tr w:rsidR="00011951" w:rsidRPr="0063613A" w:rsidTr="001D4841">
        <w:tc>
          <w:tcPr>
            <w:tcW w:w="322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Консультативное занятие</w:t>
            </w: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Форма разрешения проблем младшего школьника по его запросу к</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педагогу</w:t>
            </w:r>
          </w:p>
        </w:tc>
      </w:tr>
      <w:tr w:rsidR="00011951" w:rsidRPr="0063613A" w:rsidTr="001D4841">
        <w:tc>
          <w:tcPr>
            <w:tcW w:w="322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 xml:space="preserve">Творческая мастерская </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 xml:space="preserve">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Для организации навыков творческой коллективной деятельности</w:t>
            </w:r>
          </w:p>
        </w:tc>
      </w:tr>
      <w:tr w:rsidR="00011951" w:rsidRPr="0063613A" w:rsidTr="001D4841">
        <w:tc>
          <w:tcPr>
            <w:tcW w:w="0" w:type="auto"/>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hAnsi="Times New Roman" w:cs="Times New Roman"/>
                <w:b/>
                <w:bCs/>
                <w:iCs/>
                <w:sz w:val="24"/>
                <w:szCs w:val="24"/>
              </w:rPr>
            </w:pP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b/>
                <w:bCs/>
                <w:iCs/>
                <w:sz w:val="24"/>
                <w:szCs w:val="24"/>
              </w:rPr>
            </w:pPr>
            <w:r w:rsidRPr="0063613A">
              <w:rPr>
                <w:rFonts w:ascii="Times New Roman" w:hAnsi="Times New Roman" w:cs="Times New Roman"/>
                <w:sz w:val="24"/>
                <w:szCs w:val="24"/>
              </w:rPr>
              <w:t>Форма подведения итогов творческой деятельности</w:t>
            </w:r>
          </w:p>
        </w:tc>
      </w:tr>
      <w:tr w:rsidR="00011951" w:rsidRPr="0063613A" w:rsidTr="001D4841">
        <w:tc>
          <w:tcPr>
            <w:tcW w:w="0" w:type="auto"/>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hAnsi="Times New Roman" w:cs="Times New Roman"/>
                <w:b/>
                <w:bCs/>
                <w:iCs/>
                <w:sz w:val="24"/>
                <w:szCs w:val="24"/>
              </w:rPr>
            </w:pP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Направлено на развитие навыков проектной деятельности по</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предметам</w:t>
            </w:r>
          </w:p>
        </w:tc>
      </w:tr>
      <w:tr w:rsidR="00011951" w:rsidRPr="0063613A" w:rsidTr="001D4841">
        <w:tc>
          <w:tcPr>
            <w:tcW w:w="322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Индивидуальное занятие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Форма организации деятельности по построению индивидуальных</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образовательных маршрутов</w:t>
            </w:r>
          </w:p>
        </w:tc>
      </w:tr>
      <w:tr w:rsidR="00011951" w:rsidRPr="0063613A" w:rsidTr="001D4841">
        <w:tc>
          <w:tcPr>
            <w:tcW w:w="322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Внеучебные формы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p>
        </w:tc>
        <w:tc>
          <w:tcPr>
            <w:tcW w:w="71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Место реализации личностных задач и интересов младших школьников. </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Задача учителя как воспитателя поддерживать хорошие инициативы детей и обеспечивать возможности для их осуществления.</w:t>
            </w:r>
          </w:p>
        </w:tc>
      </w:tr>
    </w:tbl>
    <w:p w:rsidR="00011951" w:rsidRPr="0063613A" w:rsidRDefault="00011951" w:rsidP="0063613A">
      <w:pPr>
        <w:tabs>
          <w:tab w:val="left" w:pos="993"/>
        </w:tabs>
        <w:autoSpaceDE w:val="0"/>
        <w:autoSpaceDN w:val="0"/>
        <w:adjustRightInd w:val="0"/>
        <w:spacing w:line="240" w:lineRule="auto"/>
        <w:ind w:left="710"/>
        <w:jc w:val="both"/>
        <w:rPr>
          <w:rFonts w:ascii="Times New Roman" w:hAnsi="Times New Roman" w:cs="Times New Roman"/>
          <w:b/>
          <w:sz w:val="24"/>
          <w:szCs w:val="24"/>
        </w:rPr>
      </w:pPr>
    </w:p>
    <w:p w:rsidR="00011951" w:rsidRPr="0063613A" w:rsidRDefault="00011951" w:rsidP="0063613A">
      <w:pPr>
        <w:tabs>
          <w:tab w:val="left" w:pos="993"/>
        </w:tabs>
        <w:autoSpaceDE w:val="0"/>
        <w:autoSpaceDN w:val="0"/>
        <w:adjustRightInd w:val="0"/>
        <w:spacing w:line="240" w:lineRule="auto"/>
        <w:ind w:left="710"/>
        <w:jc w:val="both"/>
        <w:rPr>
          <w:rFonts w:ascii="Times New Roman" w:hAnsi="Times New Roman" w:cs="Times New Roman"/>
          <w:b/>
          <w:sz w:val="24"/>
          <w:szCs w:val="24"/>
        </w:rPr>
      </w:pPr>
      <w:r w:rsidRPr="0063613A">
        <w:rPr>
          <w:rFonts w:ascii="Times New Roman" w:hAnsi="Times New Roman" w:cs="Times New Roman"/>
          <w:b/>
          <w:sz w:val="24"/>
          <w:szCs w:val="24"/>
        </w:rPr>
        <w:t>ВОЗМОЖНОСТИ ТЕХНОЛОГИЙ ДЕЯТЕЛЬНОСТНОГО ТИПА ДЛЯ ФОРМИРОВАНИЯ УУД</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 Формированию УУД способствуют технологии деятельностного типа, представленные, в используемом в школе УМК:   «Школа России»    В данном УМК представлены технологии:</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b/>
          <w:sz w:val="24"/>
          <w:szCs w:val="24"/>
        </w:rPr>
        <w:t xml:space="preserve"> Проблемно-диалогическая технология </w:t>
      </w:r>
      <w:r w:rsidRPr="0063613A">
        <w:rPr>
          <w:rFonts w:ascii="Times New Roman" w:hAnsi="Times New Roman" w:cs="Times New Roman"/>
          <w:sz w:val="24"/>
          <w:szCs w:val="24"/>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63613A">
        <w:rPr>
          <w:rFonts w:ascii="Times New Roman" w:hAnsi="Times New Roman" w:cs="Times New Roman"/>
          <w:bCs/>
          <w:i/>
          <w:sz w:val="24"/>
          <w:szCs w:val="24"/>
        </w:rPr>
        <w:t>Постановка проблемы</w:t>
      </w:r>
      <w:r w:rsidRPr="0063613A">
        <w:rPr>
          <w:rFonts w:ascii="Times New Roman" w:hAnsi="Times New Roman" w:cs="Times New Roman"/>
          <w:sz w:val="24"/>
          <w:szCs w:val="24"/>
        </w:rPr>
        <w:t xml:space="preserve"> – это этап формулирования темы урока или вопроса для исследования. </w:t>
      </w:r>
      <w:r w:rsidRPr="0063613A">
        <w:rPr>
          <w:rFonts w:ascii="Times New Roman" w:hAnsi="Times New Roman" w:cs="Times New Roman"/>
          <w:bCs/>
          <w:i/>
          <w:sz w:val="24"/>
          <w:szCs w:val="24"/>
        </w:rPr>
        <w:t>Поиск решения</w:t>
      </w:r>
      <w:r w:rsidRPr="0063613A">
        <w:rPr>
          <w:rFonts w:ascii="Times New Roman" w:hAnsi="Times New Roman" w:cs="Times New Roman"/>
          <w:sz w:val="24"/>
          <w:szCs w:val="24"/>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63613A">
        <w:rPr>
          <w:rFonts w:ascii="Times New Roman" w:hAnsi="Times New Roman" w:cs="Times New Roman"/>
          <w:i/>
          <w:sz w:val="24"/>
          <w:szCs w:val="24"/>
        </w:rPr>
        <w:t>регулятивны</w:t>
      </w:r>
      <w:r w:rsidRPr="0063613A">
        <w:rPr>
          <w:rFonts w:ascii="Times New Roman" w:hAnsi="Times New Roman" w:cs="Times New Roman"/>
          <w:i/>
          <w:sz w:val="24"/>
          <w:szCs w:val="24"/>
          <w:u w:val="single"/>
        </w:rPr>
        <w:t>е</w:t>
      </w:r>
      <w:r w:rsidRPr="0063613A">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63613A">
        <w:rPr>
          <w:rFonts w:ascii="Times New Roman" w:hAnsi="Times New Roman" w:cs="Times New Roman"/>
          <w:i/>
          <w:sz w:val="24"/>
          <w:szCs w:val="24"/>
        </w:rPr>
        <w:t>коммуникативных</w:t>
      </w:r>
      <w:r w:rsidRPr="0063613A">
        <w:rPr>
          <w:rFonts w:ascii="Times New Roman" w:hAnsi="Times New Roman" w:cs="Times New Roman"/>
          <w:sz w:val="24"/>
          <w:szCs w:val="24"/>
        </w:rPr>
        <w:t xml:space="preserve">, необходимости извлекать информацию, делать логические выводы и т.п. – </w:t>
      </w:r>
      <w:r w:rsidRPr="0063613A">
        <w:rPr>
          <w:rFonts w:ascii="Times New Roman" w:hAnsi="Times New Roman" w:cs="Times New Roman"/>
          <w:i/>
          <w:sz w:val="24"/>
          <w:szCs w:val="24"/>
        </w:rPr>
        <w:t>познавательных</w:t>
      </w:r>
      <w:r w:rsidRPr="0063613A">
        <w:rPr>
          <w:rFonts w:ascii="Times New Roman" w:hAnsi="Times New Roman" w:cs="Times New Roman"/>
          <w:sz w:val="24"/>
          <w:szCs w:val="24"/>
        </w:rPr>
        <w:t xml:space="preserve">. </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b/>
          <w:sz w:val="24"/>
          <w:szCs w:val="24"/>
        </w:rPr>
        <w:t>Технология оценивания</w:t>
      </w:r>
      <w:r w:rsidRPr="0063613A">
        <w:rPr>
          <w:rFonts w:ascii="Times New Roman" w:hAnsi="Times New Roman" w:cs="Times New Roman"/>
          <w:sz w:val="24"/>
          <w:szCs w:val="24"/>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011951" w:rsidRPr="0063613A" w:rsidRDefault="00011951" w:rsidP="0063613A">
      <w:pPr>
        <w:spacing w:line="240" w:lineRule="auto"/>
        <w:ind w:firstLine="284"/>
        <w:jc w:val="both"/>
        <w:rPr>
          <w:rFonts w:ascii="Times New Roman" w:hAnsi="Times New Roman" w:cs="Times New Roman"/>
          <w:sz w:val="24"/>
          <w:szCs w:val="24"/>
        </w:rPr>
      </w:pPr>
      <w:r w:rsidRPr="0063613A">
        <w:rPr>
          <w:rFonts w:ascii="Times New Roman" w:hAnsi="Times New Roman" w:cs="Times New Roman"/>
          <w:sz w:val="24"/>
          <w:szCs w:val="24"/>
        </w:rPr>
        <w:t xml:space="preserve">Данная технология направлена  прежде всего на формирование </w:t>
      </w:r>
      <w:r w:rsidRPr="0063613A">
        <w:rPr>
          <w:rFonts w:ascii="Times New Roman" w:hAnsi="Times New Roman" w:cs="Times New Roman"/>
          <w:i/>
          <w:sz w:val="24"/>
          <w:szCs w:val="24"/>
        </w:rPr>
        <w:t>регулятивных</w:t>
      </w:r>
      <w:r w:rsidRPr="0063613A">
        <w:rPr>
          <w:rFonts w:ascii="Times New Roman" w:hAnsi="Times New Roman" w:cs="Times New Roman"/>
          <w:sz w:val="24"/>
          <w:szCs w:val="24"/>
        </w:rPr>
        <w:t xml:space="preserve">  универсальных учебных действий, так как обеспечивает развитие  умения </w:t>
      </w:r>
      <w:r w:rsidRPr="0063613A">
        <w:rPr>
          <w:rFonts w:ascii="Times New Roman" w:hAnsi="Times New Roman" w:cs="Times New Roman"/>
          <w:bCs/>
          <w:sz w:val="24"/>
          <w:szCs w:val="24"/>
        </w:rPr>
        <w:t xml:space="preserve">определять, достигнут ли результат деятельности. </w:t>
      </w:r>
      <w:r w:rsidRPr="0063613A">
        <w:rPr>
          <w:rFonts w:ascii="Times New Roman" w:hAnsi="Times New Roman" w:cs="Times New Roman"/>
          <w:sz w:val="24"/>
          <w:szCs w:val="24"/>
        </w:rPr>
        <w:t xml:space="preserve">Наряду с этим происходит формирование и коммуникативных универсальных учебных действий:  за счёт обучения </w:t>
      </w:r>
      <w:r w:rsidRPr="0063613A">
        <w:rPr>
          <w:rFonts w:ascii="Times New Roman" w:hAnsi="Times New Roman" w:cs="Times New Roman"/>
          <w:bCs/>
          <w:sz w:val="24"/>
          <w:szCs w:val="24"/>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63613A">
        <w:rPr>
          <w:rFonts w:ascii="Times New Roman" w:hAnsi="Times New Roman" w:cs="Times New Roman"/>
          <w:b/>
          <w:bCs/>
          <w:sz w:val="24"/>
          <w:szCs w:val="24"/>
        </w:rPr>
        <w:t xml:space="preserve">  </w:t>
      </w:r>
      <w:r w:rsidRPr="0063613A">
        <w:rPr>
          <w:rFonts w:ascii="Times New Roman" w:hAnsi="Times New Roman" w:cs="Times New Roman"/>
          <w:i/>
          <w:sz w:val="24"/>
          <w:szCs w:val="24"/>
        </w:rPr>
        <w:t>личностному</w:t>
      </w:r>
      <w:r w:rsidRPr="0063613A">
        <w:rPr>
          <w:rFonts w:ascii="Times New Roman" w:hAnsi="Times New Roman" w:cs="Times New Roman"/>
          <w:sz w:val="24"/>
          <w:szCs w:val="24"/>
        </w:rPr>
        <w:t xml:space="preserve"> развитию ученика.</w:t>
      </w:r>
    </w:p>
    <w:p w:rsidR="00011951" w:rsidRPr="0063613A" w:rsidRDefault="00011951" w:rsidP="0063613A">
      <w:pPr>
        <w:spacing w:line="240" w:lineRule="auto"/>
        <w:ind w:firstLine="284"/>
        <w:jc w:val="both"/>
        <w:rPr>
          <w:rFonts w:ascii="Times New Roman" w:hAnsi="Times New Roman" w:cs="Times New Roman"/>
          <w:sz w:val="24"/>
          <w:szCs w:val="24"/>
        </w:rPr>
      </w:pPr>
      <w:r w:rsidRPr="0063613A">
        <w:rPr>
          <w:rFonts w:ascii="Times New Roman" w:hAnsi="Times New Roman" w:cs="Times New Roman"/>
          <w:sz w:val="24"/>
          <w:szCs w:val="24"/>
        </w:rPr>
        <w:t>Технология оценивания реализована в  УМК  в «Дневниках школьника», в тетрадях по диагностике метапредметных результатов.</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b/>
          <w:sz w:val="24"/>
          <w:szCs w:val="24"/>
        </w:rPr>
        <w:t xml:space="preserve">Технология формирования типа правильной читательской деятельности (технология продуктивного чтения) </w:t>
      </w:r>
      <w:r w:rsidRPr="0063613A">
        <w:rPr>
          <w:rFonts w:ascii="Times New Roman" w:hAnsi="Times New Roman" w:cs="Times New Roman"/>
          <w:sz w:val="24"/>
          <w:szCs w:val="24"/>
        </w:rPr>
        <w:t>обеспечивает</w:t>
      </w:r>
      <w:r w:rsidRPr="0063613A">
        <w:rPr>
          <w:rFonts w:ascii="Times New Roman" w:hAnsi="Times New Roman" w:cs="Times New Roman"/>
          <w:b/>
          <w:sz w:val="24"/>
          <w:szCs w:val="24"/>
        </w:rPr>
        <w:t xml:space="preserve"> </w:t>
      </w:r>
      <w:r w:rsidRPr="0063613A">
        <w:rPr>
          <w:rFonts w:ascii="Times New Roman" w:hAnsi="Times New Roman" w:cs="Times New Roman"/>
          <w:sz w:val="24"/>
          <w:szCs w:val="24"/>
        </w:rPr>
        <w:t xml:space="preserve">понимание текста за счёт овладения </w:t>
      </w:r>
      <w:r w:rsidRPr="0063613A">
        <w:rPr>
          <w:rFonts w:ascii="Times New Roman" w:hAnsi="Times New Roman" w:cs="Times New Roman"/>
          <w:sz w:val="24"/>
          <w:szCs w:val="24"/>
        </w:rPr>
        <w:lastRenderedPageBreak/>
        <w:t xml:space="preserve">приемами его освоения на этапах до чтения, во время чтения и после чтения. Эта технология направлена на формирование </w:t>
      </w:r>
      <w:r w:rsidRPr="0063613A">
        <w:rPr>
          <w:rFonts w:ascii="Times New Roman" w:hAnsi="Times New Roman" w:cs="Times New Roman"/>
          <w:i/>
          <w:sz w:val="24"/>
          <w:szCs w:val="24"/>
        </w:rPr>
        <w:t>коммуникативных</w:t>
      </w:r>
      <w:r w:rsidRPr="0063613A">
        <w:rPr>
          <w:rFonts w:ascii="Times New Roman" w:hAnsi="Times New Roman" w:cs="Times New Roman"/>
          <w:sz w:val="24"/>
          <w:szCs w:val="24"/>
        </w:rPr>
        <w:t xml:space="preserve">  универсальных учебных действий, обеспечивая умение истолковывать прочитанное и </w:t>
      </w:r>
      <w:r w:rsidRPr="0063613A">
        <w:rPr>
          <w:rFonts w:ascii="Times New Roman" w:hAnsi="Times New Roman" w:cs="Times New Roman"/>
          <w:bCs/>
          <w:sz w:val="24"/>
          <w:szCs w:val="24"/>
        </w:rPr>
        <w:t>формулировать свою позицию, адекватно понимать собеседника (автора), у</w:t>
      </w:r>
      <w:r w:rsidRPr="0063613A">
        <w:rPr>
          <w:rFonts w:ascii="Times New Roman" w:hAnsi="Times New Roman" w:cs="Times New Roman"/>
          <w:sz w:val="24"/>
          <w:szCs w:val="24"/>
        </w:rPr>
        <w:t>мение осознанно</w:t>
      </w:r>
      <w:r w:rsidRPr="0063613A">
        <w:rPr>
          <w:rFonts w:ascii="Times New Roman" w:hAnsi="Times New Roman" w:cs="Times New Roman"/>
          <w:i/>
          <w:sz w:val="24"/>
          <w:szCs w:val="24"/>
        </w:rPr>
        <w:t xml:space="preserve"> </w:t>
      </w:r>
      <w:r w:rsidRPr="0063613A">
        <w:rPr>
          <w:rFonts w:ascii="Times New Roman" w:hAnsi="Times New Roman" w:cs="Times New Roman"/>
          <w:sz w:val="24"/>
          <w:szCs w:val="24"/>
        </w:rPr>
        <w:t xml:space="preserve">читать вслух и про себя тексты учебников; </w:t>
      </w:r>
      <w:r w:rsidRPr="0063613A">
        <w:rPr>
          <w:rFonts w:ascii="Times New Roman" w:hAnsi="Times New Roman" w:cs="Times New Roman"/>
          <w:i/>
          <w:sz w:val="24"/>
          <w:szCs w:val="24"/>
        </w:rPr>
        <w:t>познавательных</w:t>
      </w:r>
      <w:r w:rsidRPr="0063613A">
        <w:rPr>
          <w:rFonts w:ascii="Times New Roman" w:hAnsi="Times New Roman" w:cs="Times New Roman"/>
          <w:sz w:val="24"/>
          <w:szCs w:val="24"/>
        </w:rPr>
        <w:t xml:space="preserve"> универсальных учебных действий, например,  умения </w:t>
      </w:r>
      <w:r w:rsidRPr="0063613A">
        <w:rPr>
          <w:rFonts w:ascii="Times New Roman" w:hAnsi="Times New Roman" w:cs="Times New Roman"/>
          <w:bCs/>
          <w:sz w:val="24"/>
          <w:szCs w:val="24"/>
        </w:rPr>
        <w:t>извлекать информацию из текста.</w:t>
      </w: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  </w:t>
      </w:r>
    </w:p>
    <w:p w:rsidR="00011951" w:rsidRPr="0063613A" w:rsidRDefault="00011951" w:rsidP="0063613A">
      <w:pPr>
        <w:spacing w:line="240" w:lineRule="auto"/>
        <w:ind w:firstLine="284"/>
        <w:jc w:val="both"/>
        <w:rPr>
          <w:rFonts w:ascii="Times New Roman" w:hAnsi="Times New Roman" w:cs="Times New Roman"/>
          <w:sz w:val="24"/>
          <w:szCs w:val="24"/>
        </w:rPr>
      </w:pPr>
      <w:r w:rsidRPr="0063613A">
        <w:rPr>
          <w:rFonts w:ascii="Times New Roman" w:hAnsi="Times New Roman" w:cs="Times New Roman"/>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011951" w:rsidRPr="0063613A" w:rsidRDefault="00011951" w:rsidP="0063613A">
      <w:pPr>
        <w:spacing w:line="240" w:lineRule="auto"/>
        <w:ind w:firstLine="284"/>
        <w:jc w:val="both"/>
        <w:rPr>
          <w:rFonts w:ascii="Times New Roman" w:hAnsi="Times New Roman" w:cs="Times New Roman"/>
          <w:sz w:val="24"/>
          <w:szCs w:val="24"/>
        </w:rPr>
      </w:pPr>
      <w:r w:rsidRPr="0063613A">
        <w:rPr>
          <w:rFonts w:ascii="Times New Roman" w:hAnsi="Times New Roman" w:cs="Times New Roman"/>
          <w:sz w:val="24"/>
          <w:szCs w:val="24"/>
        </w:rPr>
        <w:t xml:space="preserve"> Используемые в гимназии технологии деятельностного типа предусматривают работу в малых группах, парах и другие </w:t>
      </w:r>
      <w:r w:rsidRPr="0063613A">
        <w:rPr>
          <w:rFonts w:ascii="Times New Roman" w:hAnsi="Times New Roman" w:cs="Times New Roman"/>
          <w:b/>
          <w:sz w:val="24"/>
          <w:szCs w:val="24"/>
        </w:rPr>
        <w:t>формы групповой работы</w:t>
      </w:r>
      <w:r w:rsidRPr="0063613A">
        <w:rPr>
          <w:rFonts w:ascii="Times New Roman" w:hAnsi="Times New Roman" w:cs="Times New Roman"/>
          <w:sz w:val="24"/>
          <w:szCs w:val="24"/>
        </w:rPr>
        <w:t xml:space="preserve">. Это связано с её важностью в качестве основы для формирования </w:t>
      </w:r>
      <w:r w:rsidRPr="0063613A">
        <w:rPr>
          <w:rFonts w:ascii="Times New Roman" w:hAnsi="Times New Roman" w:cs="Times New Roman"/>
          <w:i/>
          <w:sz w:val="24"/>
          <w:szCs w:val="24"/>
        </w:rPr>
        <w:t>коммуникативных</w:t>
      </w:r>
      <w:r w:rsidRPr="0063613A">
        <w:rPr>
          <w:rFonts w:ascii="Times New Roman" w:hAnsi="Times New Roman" w:cs="Times New Roman"/>
          <w:sz w:val="24"/>
          <w:szCs w:val="24"/>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011951" w:rsidRPr="0063613A" w:rsidRDefault="00011951" w:rsidP="0063613A">
      <w:pPr>
        <w:spacing w:line="240" w:lineRule="auto"/>
        <w:ind w:firstLine="660"/>
        <w:jc w:val="both"/>
        <w:rPr>
          <w:rFonts w:ascii="Times New Roman" w:hAnsi="Times New Roman" w:cs="Times New Roman"/>
          <w:b/>
          <w:bCs/>
          <w:sz w:val="24"/>
          <w:szCs w:val="24"/>
        </w:rPr>
      </w:pPr>
    </w:p>
    <w:p w:rsidR="00011951" w:rsidRPr="0063613A" w:rsidRDefault="00011951" w:rsidP="0063613A">
      <w:pPr>
        <w:shd w:val="clear" w:color="auto" w:fill="FFFFFF"/>
        <w:spacing w:line="240" w:lineRule="auto"/>
        <w:ind w:right="44" w:firstLine="397"/>
        <w:jc w:val="both"/>
        <w:rPr>
          <w:rFonts w:ascii="Times New Roman" w:hAnsi="Times New Roman" w:cs="Times New Roman"/>
          <w:b/>
          <w:bCs/>
          <w:sz w:val="24"/>
          <w:szCs w:val="24"/>
        </w:rPr>
      </w:pPr>
      <w:r w:rsidRPr="0063613A">
        <w:rPr>
          <w:rFonts w:ascii="Times New Roman" w:hAnsi="Times New Roman" w:cs="Times New Roman"/>
          <w:b/>
          <w:bCs/>
          <w:sz w:val="24"/>
          <w:szCs w:val="24"/>
        </w:rPr>
        <w:t>Типовые задачи формирования личностных, регулятивных, познавательных, коммуникативных универсальных учебных действий</w:t>
      </w:r>
    </w:p>
    <w:p w:rsidR="00011951" w:rsidRPr="0063613A" w:rsidRDefault="00011951" w:rsidP="0063613A">
      <w:pPr>
        <w:autoSpaceDE w:val="0"/>
        <w:spacing w:line="240" w:lineRule="auto"/>
        <w:ind w:firstLine="660"/>
        <w:jc w:val="both"/>
        <w:rPr>
          <w:rFonts w:ascii="Times New Roman" w:hAnsi="Times New Roman" w:cs="Times New Roman"/>
          <w:b/>
          <w:iCs/>
          <w:sz w:val="24"/>
          <w:szCs w:val="24"/>
        </w:rPr>
      </w:pPr>
      <w:r w:rsidRPr="0063613A">
        <w:rPr>
          <w:rFonts w:ascii="Times New Roman" w:hAnsi="Times New Roman" w:cs="Times New Roman"/>
          <w:b/>
          <w:iCs/>
          <w:sz w:val="24"/>
          <w:szCs w:val="24"/>
        </w:rPr>
        <w:t>Классификация типовых задач</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23"/>
        <w:gridCol w:w="7783"/>
      </w:tblGrid>
      <w:tr w:rsidR="00011951" w:rsidRPr="0063613A" w:rsidTr="001D4841">
        <w:tc>
          <w:tcPr>
            <w:tcW w:w="2423" w:type="dxa"/>
            <w:tcBorders>
              <w:top w:val="single" w:sz="2" w:space="0" w:color="000000"/>
              <w:left w:val="single" w:sz="2" w:space="0" w:color="000000"/>
              <w:bottom w:val="single" w:sz="2" w:space="0" w:color="000000"/>
              <w:right w:val="nil"/>
            </w:tcBorders>
          </w:tcPr>
          <w:p w:rsidR="00011951" w:rsidRPr="0063613A" w:rsidRDefault="00011951" w:rsidP="0063613A">
            <w:pPr>
              <w:pStyle w:val="afff"/>
              <w:snapToGrid w:val="0"/>
              <w:jc w:val="both"/>
              <w:rPr>
                <w:rFonts w:cs="Times New Roman"/>
              </w:rPr>
            </w:pPr>
            <w:r w:rsidRPr="0063613A">
              <w:rPr>
                <w:rFonts w:cs="Times New Roman"/>
              </w:rPr>
              <w:t>Типы задач (заданий)</w:t>
            </w:r>
          </w:p>
        </w:tc>
        <w:tc>
          <w:tcPr>
            <w:tcW w:w="7783" w:type="dxa"/>
            <w:tcBorders>
              <w:top w:val="single" w:sz="2" w:space="0" w:color="000000"/>
              <w:left w:val="single" w:sz="2" w:space="0" w:color="000000"/>
              <w:bottom w:val="single" w:sz="2" w:space="0" w:color="000000"/>
              <w:right w:val="single" w:sz="2" w:space="0" w:color="000000"/>
            </w:tcBorders>
          </w:tcPr>
          <w:p w:rsidR="00011951" w:rsidRPr="0063613A" w:rsidRDefault="00011951" w:rsidP="0063613A">
            <w:pPr>
              <w:pStyle w:val="afff"/>
              <w:snapToGrid w:val="0"/>
              <w:ind w:firstLine="660"/>
              <w:jc w:val="both"/>
              <w:rPr>
                <w:rFonts w:cs="Times New Roman"/>
              </w:rPr>
            </w:pPr>
            <w:r w:rsidRPr="0063613A">
              <w:rPr>
                <w:rFonts w:cs="Times New Roman"/>
              </w:rPr>
              <w:t>Виды задач (заданий)</w:t>
            </w:r>
          </w:p>
        </w:tc>
      </w:tr>
      <w:tr w:rsidR="00011951" w:rsidRPr="0063613A" w:rsidTr="001D4841">
        <w:tc>
          <w:tcPr>
            <w:tcW w:w="2423" w:type="dxa"/>
            <w:tcBorders>
              <w:top w:val="nil"/>
              <w:left w:val="single" w:sz="2" w:space="0" w:color="000000"/>
              <w:bottom w:val="single" w:sz="2" w:space="0" w:color="000000"/>
              <w:right w:val="nil"/>
            </w:tcBorders>
          </w:tcPr>
          <w:p w:rsidR="00011951" w:rsidRPr="0063613A" w:rsidRDefault="00011951" w:rsidP="0063613A">
            <w:pPr>
              <w:autoSpaceDE w:val="0"/>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Личностные</w:t>
            </w:r>
          </w:p>
        </w:tc>
        <w:tc>
          <w:tcPr>
            <w:tcW w:w="7783" w:type="dxa"/>
            <w:tcBorders>
              <w:top w:val="nil"/>
              <w:left w:val="single" w:sz="2" w:space="0" w:color="000000"/>
              <w:bottom w:val="single" w:sz="2" w:space="0" w:color="000000"/>
              <w:right w:val="single" w:sz="2" w:space="0" w:color="000000"/>
            </w:tcBorders>
          </w:tcPr>
          <w:p w:rsidR="00011951" w:rsidRPr="0063613A" w:rsidRDefault="00011951" w:rsidP="0063613A">
            <w:pPr>
              <w:pStyle w:val="afff"/>
              <w:snapToGrid w:val="0"/>
              <w:ind w:firstLine="660"/>
              <w:jc w:val="both"/>
              <w:rPr>
                <w:rFonts w:cs="Times New Roman"/>
              </w:rPr>
            </w:pPr>
            <w:r w:rsidRPr="0063613A">
              <w:rPr>
                <w:rFonts w:cs="Times New Roman"/>
              </w:rPr>
              <w:t>Самоопределения; смыслообразования; нравственно-этической ориентации</w:t>
            </w:r>
          </w:p>
        </w:tc>
      </w:tr>
      <w:tr w:rsidR="00011951" w:rsidRPr="0063613A" w:rsidTr="001D4841">
        <w:tc>
          <w:tcPr>
            <w:tcW w:w="2423" w:type="dxa"/>
            <w:tcBorders>
              <w:top w:val="nil"/>
              <w:left w:val="single" w:sz="2" w:space="0" w:color="000000"/>
              <w:bottom w:val="single" w:sz="2" w:space="0" w:color="000000"/>
              <w:right w:val="nil"/>
            </w:tcBorders>
          </w:tcPr>
          <w:p w:rsidR="00011951" w:rsidRPr="0063613A" w:rsidRDefault="00011951" w:rsidP="0063613A">
            <w:pPr>
              <w:autoSpaceDE w:val="0"/>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Регулятивные</w:t>
            </w:r>
          </w:p>
        </w:tc>
        <w:tc>
          <w:tcPr>
            <w:tcW w:w="7783" w:type="dxa"/>
            <w:tcBorders>
              <w:top w:val="nil"/>
              <w:left w:val="single" w:sz="2" w:space="0" w:color="000000"/>
              <w:bottom w:val="single" w:sz="2" w:space="0" w:color="000000"/>
              <w:right w:val="single" w:sz="2" w:space="0" w:color="000000"/>
            </w:tcBorders>
          </w:tcPr>
          <w:p w:rsidR="00011951" w:rsidRPr="0063613A" w:rsidRDefault="00011951" w:rsidP="0063613A">
            <w:pPr>
              <w:pStyle w:val="afff"/>
              <w:snapToGrid w:val="0"/>
              <w:ind w:firstLine="660"/>
              <w:jc w:val="both"/>
              <w:rPr>
                <w:rFonts w:cs="Times New Roman"/>
              </w:rPr>
            </w:pPr>
            <w:r w:rsidRPr="0063613A">
              <w:rPr>
                <w:rFonts w:cs="Times New Roman"/>
              </w:rPr>
              <w:t>Целеполагания; планирования; осуществления учебных действий; прогнозирования; контроля; коррекции; оценки; саморегуляции</w:t>
            </w:r>
          </w:p>
        </w:tc>
      </w:tr>
      <w:tr w:rsidR="00011951" w:rsidRPr="0063613A" w:rsidTr="001D4841">
        <w:tc>
          <w:tcPr>
            <w:tcW w:w="2423" w:type="dxa"/>
            <w:tcBorders>
              <w:top w:val="nil"/>
              <w:left w:val="single" w:sz="2" w:space="0" w:color="000000"/>
              <w:bottom w:val="single" w:sz="2" w:space="0" w:color="000000"/>
              <w:right w:val="nil"/>
            </w:tcBorders>
          </w:tcPr>
          <w:p w:rsidR="00011951" w:rsidRPr="0063613A" w:rsidRDefault="00011951" w:rsidP="0063613A">
            <w:pPr>
              <w:autoSpaceDE w:val="0"/>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Познавательные</w:t>
            </w:r>
          </w:p>
        </w:tc>
        <w:tc>
          <w:tcPr>
            <w:tcW w:w="7783" w:type="dxa"/>
            <w:tcBorders>
              <w:top w:val="nil"/>
              <w:left w:val="single" w:sz="2" w:space="0" w:color="000000"/>
              <w:bottom w:val="single" w:sz="2" w:space="0" w:color="000000"/>
              <w:right w:val="single" w:sz="2" w:space="0" w:color="000000"/>
            </w:tcBorders>
          </w:tcPr>
          <w:p w:rsidR="00011951" w:rsidRPr="0063613A" w:rsidRDefault="00011951" w:rsidP="0063613A">
            <w:pPr>
              <w:pStyle w:val="afff"/>
              <w:snapToGrid w:val="0"/>
              <w:ind w:firstLine="660"/>
              <w:jc w:val="both"/>
              <w:rPr>
                <w:rFonts w:cs="Times New Roman"/>
              </w:rPr>
            </w:pPr>
            <w:r w:rsidRPr="0063613A">
              <w:rPr>
                <w:rFonts w:cs="Times New Roman"/>
              </w:rPr>
              <w:t>Общеучебные; знаково-символические; информационные; логические</w:t>
            </w:r>
          </w:p>
        </w:tc>
      </w:tr>
      <w:tr w:rsidR="00011951" w:rsidRPr="0063613A" w:rsidTr="001D4841">
        <w:tc>
          <w:tcPr>
            <w:tcW w:w="2423" w:type="dxa"/>
            <w:tcBorders>
              <w:top w:val="nil"/>
              <w:left w:val="single" w:sz="2" w:space="0" w:color="000000"/>
              <w:bottom w:val="single" w:sz="2" w:space="0" w:color="000000"/>
              <w:right w:val="nil"/>
            </w:tcBorders>
          </w:tcPr>
          <w:p w:rsidR="00011951" w:rsidRPr="0063613A" w:rsidRDefault="00011951" w:rsidP="0063613A">
            <w:pPr>
              <w:autoSpaceDE w:val="0"/>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Коммуникативные</w:t>
            </w:r>
          </w:p>
        </w:tc>
        <w:tc>
          <w:tcPr>
            <w:tcW w:w="7783" w:type="dxa"/>
            <w:tcBorders>
              <w:top w:val="nil"/>
              <w:left w:val="single" w:sz="2" w:space="0" w:color="000000"/>
              <w:bottom w:val="single" w:sz="2" w:space="0" w:color="000000"/>
              <w:right w:val="single" w:sz="2" w:space="0" w:color="000000"/>
            </w:tcBorders>
          </w:tcPr>
          <w:p w:rsidR="00011951" w:rsidRPr="0063613A" w:rsidRDefault="00011951" w:rsidP="0063613A">
            <w:pPr>
              <w:pStyle w:val="afff"/>
              <w:snapToGrid w:val="0"/>
              <w:ind w:firstLine="660"/>
              <w:jc w:val="both"/>
              <w:rPr>
                <w:rFonts w:cs="Times New Roman"/>
              </w:rPr>
            </w:pPr>
            <w:r w:rsidRPr="0063613A">
              <w:rPr>
                <w:rFonts w:cs="Times New Roman"/>
              </w:rPr>
              <w:t>Инициативного сотрудничества; планирования учебного сотрудничества; взаимодействия; управление коммуникацией.</w:t>
            </w:r>
          </w:p>
        </w:tc>
      </w:tr>
    </w:tbl>
    <w:p w:rsidR="00011951" w:rsidRPr="0063613A" w:rsidRDefault="00011951" w:rsidP="0063613A">
      <w:pPr>
        <w:shd w:val="clear" w:color="auto" w:fill="FFFFFF"/>
        <w:spacing w:line="240" w:lineRule="auto"/>
        <w:jc w:val="both"/>
        <w:rPr>
          <w:rFonts w:ascii="Times New Roman" w:hAnsi="Times New Roman" w:cs="Times New Roman"/>
          <w:b/>
          <w:bCs/>
          <w:spacing w:val="-4"/>
          <w:sz w:val="24"/>
          <w:szCs w:val="24"/>
        </w:rPr>
      </w:pPr>
    </w:p>
    <w:p w:rsidR="00011951" w:rsidRPr="0063613A" w:rsidRDefault="00011951" w:rsidP="0063613A">
      <w:pPr>
        <w:shd w:val="clear" w:color="auto" w:fill="FFFFFF"/>
        <w:spacing w:line="240" w:lineRule="auto"/>
        <w:jc w:val="both"/>
        <w:rPr>
          <w:rFonts w:ascii="Times New Roman" w:hAnsi="Times New Roman" w:cs="Times New Roman"/>
          <w:b/>
          <w:bCs/>
          <w:spacing w:val="-4"/>
          <w:sz w:val="24"/>
          <w:szCs w:val="24"/>
        </w:rPr>
      </w:pPr>
      <w:r w:rsidRPr="0063613A">
        <w:rPr>
          <w:rFonts w:ascii="Times New Roman" w:hAnsi="Times New Roman" w:cs="Times New Roman"/>
          <w:b/>
          <w:bCs/>
          <w:spacing w:val="-4"/>
          <w:sz w:val="24"/>
          <w:szCs w:val="24"/>
        </w:rPr>
        <w:t>Приоритеты предметного содержания в формировании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872"/>
        <w:gridCol w:w="1829"/>
        <w:gridCol w:w="1935"/>
        <w:gridCol w:w="1829"/>
      </w:tblGrid>
      <w:tr w:rsidR="00011951" w:rsidRPr="0063613A" w:rsidTr="001D4841">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 xml:space="preserve">Смысловые </w:t>
            </w:r>
          </w:p>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акценты УУД</w:t>
            </w:r>
          </w:p>
        </w:tc>
        <w:tc>
          <w:tcPr>
            <w:tcW w:w="950"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Русский язык</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Литературное чтение</w:t>
            </w:r>
          </w:p>
        </w:tc>
        <w:tc>
          <w:tcPr>
            <w:tcW w:w="98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 xml:space="preserve">Математика </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Окружающий мир</w:t>
            </w:r>
          </w:p>
        </w:tc>
      </w:tr>
      <w:tr w:rsidR="00011951" w:rsidRPr="0063613A" w:rsidTr="001D4841">
        <w:trPr>
          <w:trHeight w:val="685"/>
        </w:trPr>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Личностные</w:t>
            </w:r>
          </w:p>
        </w:tc>
        <w:tc>
          <w:tcPr>
            <w:tcW w:w="950"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жизненное само-</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определение</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нравственно-этическая ориентация</w:t>
            </w:r>
          </w:p>
        </w:tc>
        <w:tc>
          <w:tcPr>
            <w:tcW w:w="98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смысло</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образование</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нравственно-этическая ориентация</w:t>
            </w:r>
          </w:p>
        </w:tc>
      </w:tr>
      <w:tr w:rsidR="00011951" w:rsidRPr="0063613A" w:rsidTr="001D4841">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Регулятивные</w:t>
            </w:r>
          </w:p>
        </w:tc>
        <w:tc>
          <w:tcPr>
            <w:tcW w:w="3788" w:type="pct"/>
            <w:gridSpan w:val="4"/>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011951" w:rsidRPr="0063613A" w:rsidTr="001D4841">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Познавательные</w:t>
            </w:r>
          </w:p>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общеучебные</w:t>
            </w:r>
          </w:p>
        </w:tc>
        <w:tc>
          <w:tcPr>
            <w:tcW w:w="950"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моделирование (перевод устной речи в письменную)</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смысловое чтение, произвольные и осознанные устные и </w:t>
            </w:r>
            <w:r w:rsidRPr="0063613A">
              <w:rPr>
                <w:rFonts w:ascii="Times New Roman" w:hAnsi="Times New Roman" w:cs="Times New Roman"/>
                <w:sz w:val="24"/>
                <w:szCs w:val="24"/>
              </w:rPr>
              <w:lastRenderedPageBreak/>
              <w:t>письменные высказывания</w:t>
            </w:r>
          </w:p>
        </w:tc>
        <w:tc>
          <w:tcPr>
            <w:tcW w:w="98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моделирование, выбор наиболее эффективных способов </w:t>
            </w:r>
            <w:r w:rsidRPr="0063613A">
              <w:rPr>
                <w:rFonts w:ascii="Times New Roman" w:hAnsi="Times New Roman" w:cs="Times New Roman"/>
                <w:sz w:val="24"/>
                <w:szCs w:val="24"/>
              </w:rPr>
              <w:lastRenderedPageBreak/>
              <w:t>решения задач</w:t>
            </w:r>
          </w:p>
        </w:tc>
        <w:tc>
          <w:tcPr>
            <w:tcW w:w="928"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широкий спектр источников информации</w:t>
            </w:r>
          </w:p>
        </w:tc>
      </w:tr>
      <w:tr w:rsidR="00011951" w:rsidRPr="0063613A" w:rsidTr="001D4841">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lastRenderedPageBreak/>
              <w:t>Познавательные логические</w:t>
            </w:r>
          </w:p>
        </w:tc>
        <w:tc>
          <w:tcPr>
            <w:tcW w:w="1878" w:type="pct"/>
            <w:gridSpan w:val="2"/>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0" w:type="pct"/>
            <w:gridSpan w:val="2"/>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011951" w:rsidRPr="0063613A" w:rsidTr="001D4841">
        <w:tc>
          <w:tcPr>
            <w:tcW w:w="1212" w:type="pct"/>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Коммуникативные</w:t>
            </w:r>
          </w:p>
        </w:tc>
        <w:tc>
          <w:tcPr>
            <w:tcW w:w="3788" w:type="pct"/>
            <w:gridSpan w:val="4"/>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11951" w:rsidRPr="0063613A" w:rsidRDefault="00011951" w:rsidP="0063613A">
      <w:pPr>
        <w:autoSpaceDE w:val="0"/>
        <w:spacing w:line="240" w:lineRule="auto"/>
        <w:ind w:firstLine="660"/>
        <w:jc w:val="both"/>
        <w:rPr>
          <w:rFonts w:ascii="Times New Roman" w:hAnsi="Times New Roman" w:cs="Times New Roman"/>
          <w:sz w:val="24"/>
          <w:szCs w:val="24"/>
        </w:rPr>
      </w:pPr>
      <w:r w:rsidRPr="0063613A">
        <w:rPr>
          <w:rFonts w:ascii="Times New Roman" w:hAnsi="Times New Roman" w:cs="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63613A">
        <w:rPr>
          <w:rFonts w:ascii="Times New Roman" w:hAnsi="Times New Roman" w:cs="Times New Roman"/>
          <w:i/>
          <w:spacing w:val="-2"/>
          <w:w w:val="103"/>
          <w:sz w:val="24"/>
          <w:szCs w:val="24"/>
        </w:rPr>
        <w:t xml:space="preserve">возможности для формирования универсальных учебных </w:t>
      </w:r>
      <w:r w:rsidRPr="0063613A">
        <w:rPr>
          <w:rFonts w:ascii="Times New Roman" w:hAnsi="Times New Roman" w:cs="Times New Roman"/>
          <w:i/>
          <w:spacing w:val="-8"/>
          <w:w w:val="103"/>
          <w:sz w:val="24"/>
          <w:szCs w:val="24"/>
        </w:rPr>
        <w:t>действий.</w:t>
      </w:r>
      <w:r w:rsidRPr="0063613A">
        <w:rPr>
          <w:rFonts w:ascii="Times New Roman" w:hAnsi="Times New Roman" w:cs="Times New Roman"/>
          <w:sz w:val="24"/>
          <w:szCs w:val="24"/>
        </w:rPr>
        <w:t xml:space="preserve"> </w:t>
      </w:r>
    </w:p>
    <w:p w:rsidR="00011951" w:rsidRPr="0063613A" w:rsidRDefault="00011951" w:rsidP="0063613A">
      <w:pPr>
        <w:autoSpaceDE w:val="0"/>
        <w:spacing w:line="240" w:lineRule="auto"/>
        <w:ind w:firstLine="660"/>
        <w:jc w:val="both"/>
        <w:rPr>
          <w:rFonts w:ascii="Times New Roman" w:hAnsi="Times New Roman" w:cs="Times New Roman"/>
          <w:sz w:val="24"/>
          <w:szCs w:val="24"/>
        </w:rPr>
      </w:pPr>
    </w:p>
    <w:p w:rsidR="00011951" w:rsidRPr="0063613A" w:rsidRDefault="00011951" w:rsidP="0063613A">
      <w:pPr>
        <w:autoSpaceDE w:val="0"/>
        <w:spacing w:line="240" w:lineRule="auto"/>
        <w:ind w:firstLine="660"/>
        <w:jc w:val="both"/>
        <w:rPr>
          <w:rFonts w:ascii="Times New Roman" w:hAnsi="Times New Roman" w:cs="Times New Roman"/>
          <w:b/>
          <w:sz w:val="24"/>
          <w:szCs w:val="24"/>
        </w:rPr>
      </w:pPr>
      <w:r w:rsidRPr="0063613A">
        <w:rPr>
          <w:rFonts w:ascii="Times New Roman" w:hAnsi="Times New Roman" w:cs="Times New Roman"/>
          <w:b/>
          <w:sz w:val="24"/>
          <w:szCs w:val="24"/>
        </w:rPr>
        <w:t>Связь универсальных учебных действий с содержанием учебных предметов</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011951" w:rsidRPr="0063613A" w:rsidRDefault="00011951" w:rsidP="0063613A">
      <w:pPr>
        <w:spacing w:line="240" w:lineRule="auto"/>
        <w:ind w:firstLine="709"/>
        <w:jc w:val="both"/>
        <w:rPr>
          <w:rFonts w:ascii="Times New Roman" w:hAnsi="Times New Roman" w:cs="Times New Roman"/>
          <w:b/>
          <w:bCs/>
          <w:i/>
          <w:iCs/>
          <w:sz w:val="24"/>
          <w:szCs w:val="24"/>
        </w:rPr>
      </w:pPr>
      <w:r w:rsidRPr="0063613A">
        <w:rPr>
          <w:rFonts w:ascii="Times New Roman" w:hAnsi="Times New Roman" w:cs="Times New Roman"/>
          <w:b/>
          <w:i/>
          <w:sz w:val="24"/>
          <w:szCs w:val="24"/>
        </w:rPr>
        <w:t xml:space="preserve">Связь универсальных учебных действий с содержанием учебных предметов  определяется  </w:t>
      </w:r>
      <w:r w:rsidRPr="0063613A">
        <w:rPr>
          <w:rFonts w:ascii="Times New Roman" w:hAnsi="Times New Roman" w:cs="Times New Roman"/>
          <w:b/>
          <w:bCs/>
          <w:i/>
          <w:iCs/>
          <w:sz w:val="24"/>
          <w:szCs w:val="24"/>
        </w:rPr>
        <w:t xml:space="preserve"> следующими утверждениями:</w:t>
      </w:r>
    </w:p>
    <w:p w:rsidR="00011951" w:rsidRPr="0063613A" w:rsidRDefault="00011951" w:rsidP="0063613A">
      <w:pPr>
        <w:pStyle w:val="msonormalcxspmiddle"/>
        <w:numPr>
          <w:ilvl w:val="0"/>
          <w:numId w:val="29"/>
        </w:numPr>
        <w:tabs>
          <w:tab w:val="left" w:pos="960"/>
        </w:tabs>
        <w:ind w:left="240" w:firstLine="360"/>
        <w:contextualSpacing/>
        <w:jc w:val="both"/>
      </w:pPr>
      <w:r w:rsidRPr="0063613A">
        <w:t>УУД представляют собой целостную систему, в которой можно выделить  взаимосвязанные и взаимообуславливающие  виды действий:</w:t>
      </w:r>
    </w:p>
    <w:p w:rsidR="00011951" w:rsidRPr="0063613A" w:rsidRDefault="00011951" w:rsidP="0063613A">
      <w:pPr>
        <w:pStyle w:val="msonormalcxspmiddle"/>
        <w:tabs>
          <w:tab w:val="left" w:pos="960"/>
        </w:tabs>
        <w:ind w:left="240" w:firstLine="360"/>
        <w:contextualSpacing/>
        <w:jc w:val="both"/>
      </w:pPr>
      <w:r w:rsidRPr="0063613A">
        <w:t>коммуникативные – обеспечивающие социальную компетентность,</w:t>
      </w:r>
    </w:p>
    <w:p w:rsidR="00011951" w:rsidRPr="0063613A" w:rsidRDefault="00011951" w:rsidP="0063613A">
      <w:pPr>
        <w:pStyle w:val="msonormalcxspmiddle"/>
        <w:tabs>
          <w:tab w:val="left" w:pos="960"/>
        </w:tabs>
        <w:ind w:left="240" w:firstLine="360"/>
        <w:contextualSpacing/>
        <w:jc w:val="both"/>
      </w:pPr>
      <w:r w:rsidRPr="0063613A">
        <w:t>познавательные – общеучебные, логические, связанные с решением проблемы,</w:t>
      </w:r>
    </w:p>
    <w:p w:rsidR="00011951" w:rsidRPr="0063613A" w:rsidRDefault="00011951" w:rsidP="0063613A">
      <w:pPr>
        <w:pStyle w:val="msonormalcxspmiddle"/>
        <w:tabs>
          <w:tab w:val="left" w:pos="960"/>
        </w:tabs>
        <w:ind w:left="240" w:firstLine="360"/>
        <w:contextualSpacing/>
        <w:jc w:val="both"/>
      </w:pPr>
      <w:r w:rsidRPr="0063613A">
        <w:t>личностные – определяющие мотивационную ориентацию,</w:t>
      </w:r>
    </w:p>
    <w:p w:rsidR="00011951" w:rsidRPr="0063613A" w:rsidRDefault="00011951" w:rsidP="0063613A">
      <w:pPr>
        <w:pStyle w:val="msonormalcxspmiddle"/>
        <w:tabs>
          <w:tab w:val="left" w:pos="960"/>
        </w:tabs>
        <w:ind w:left="240" w:firstLine="360"/>
        <w:contextualSpacing/>
        <w:jc w:val="both"/>
      </w:pPr>
      <w:r w:rsidRPr="0063613A">
        <w:t xml:space="preserve">регулятивные –  обеспечивающие организацию собственной  деятельности. </w:t>
      </w:r>
    </w:p>
    <w:p w:rsidR="00011951" w:rsidRPr="0063613A" w:rsidRDefault="00011951" w:rsidP="0063613A">
      <w:pPr>
        <w:pStyle w:val="msonormalcxspmiddle"/>
        <w:numPr>
          <w:ilvl w:val="0"/>
          <w:numId w:val="29"/>
        </w:numPr>
        <w:tabs>
          <w:tab w:val="left" w:pos="960"/>
        </w:tabs>
        <w:ind w:left="240" w:firstLine="360"/>
        <w:contextualSpacing/>
        <w:jc w:val="both"/>
      </w:pPr>
      <w:r w:rsidRPr="0063613A">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11951" w:rsidRPr="0063613A" w:rsidRDefault="00011951" w:rsidP="0063613A">
      <w:pPr>
        <w:pStyle w:val="msonormalcxspmiddle"/>
        <w:numPr>
          <w:ilvl w:val="0"/>
          <w:numId w:val="29"/>
        </w:numPr>
        <w:tabs>
          <w:tab w:val="left" w:pos="960"/>
        </w:tabs>
        <w:ind w:left="240" w:firstLine="360"/>
        <w:contextualSpacing/>
        <w:jc w:val="both"/>
      </w:pPr>
      <w:r w:rsidRPr="0063613A">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11951" w:rsidRPr="0063613A" w:rsidRDefault="00011951" w:rsidP="0063613A">
      <w:pPr>
        <w:pStyle w:val="msonormalcxspmiddle"/>
        <w:numPr>
          <w:ilvl w:val="0"/>
          <w:numId w:val="29"/>
        </w:numPr>
        <w:tabs>
          <w:tab w:val="left" w:pos="960"/>
        </w:tabs>
        <w:ind w:left="240" w:firstLine="360"/>
        <w:contextualSpacing/>
        <w:jc w:val="both"/>
      </w:pPr>
      <w:r w:rsidRPr="0063613A">
        <w:t xml:space="preserve"> Схема работы над формированием конкретных УУД каждого вида указывается в тематическом планировании, технологических картах.  </w:t>
      </w:r>
    </w:p>
    <w:p w:rsidR="00011951" w:rsidRPr="0063613A" w:rsidRDefault="00011951" w:rsidP="0063613A">
      <w:pPr>
        <w:pStyle w:val="msonormalcxspmiddle"/>
        <w:numPr>
          <w:ilvl w:val="0"/>
          <w:numId w:val="29"/>
        </w:numPr>
        <w:tabs>
          <w:tab w:val="left" w:pos="960"/>
        </w:tabs>
        <w:ind w:left="240" w:firstLine="360"/>
        <w:contextualSpacing/>
        <w:jc w:val="both"/>
      </w:pPr>
      <w:r w:rsidRPr="0063613A">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011951" w:rsidRPr="0063613A" w:rsidRDefault="00011951" w:rsidP="0063613A">
      <w:pPr>
        <w:pStyle w:val="msonormalcxspmiddle"/>
        <w:numPr>
          <w:ilvl w:val="0"/>
          <w:numId w:val="29"/>
        </w:numPr>
        <w:tabs>
          <w:tab w:val="left" w:pos="960"/>
        </w:tabs>
        <w:ind w:left="240" w:firstLine="360"/>
        <w:contextualSpacing/>
        <w:jc w:val="both"/>
      </w:pPr>
      <w:r w:rsidRPr="0063613A">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11951" w:rsidRPr="0063613A" w:rsidRDefault="00011951" w:rsidP="0063613A">
      <w:pPr>
        <w:pStyle w:val="msonormalcxspmiddle"/>
        <w:numPr>
          <w:ilvl w:val="0"/>
          <w:numId w:val="29"/>
        </w:numPr>
        <w:tabs>
          <w:tab w:val="left" w:pos="960"/>
        </w:tabs>
        <w:ind w:left="240" w:firstLine="360"/>
        <w:contextualSpacing/>
        <w:jc w:val="both"/>
      </w:pPr>
      <w:r w:rsidRPr="0063613A">
        <w:t>Результаты усвоения УУД формулируются для каждого класса и являются ориентиром при организации мониторинга их достижения.</w:t>
      </w:r>
    </w:p>
    <w:p w:rsidR="00011951" w:rsidRPr="0063613A" w:rsidRDefault="00011951" w:rsidP="0063613A">
      <w:pPr>
        <w:spacing w:line="240" w:lineRule="auto"/>
        <w:ind w:firstLine="708"/>
        <w:jc w:val="both"/>
        <w:rPr>
          <w:rFonts w:ascii="Times New Roman" w:hAnsi="Times New Roman" w:cs="Times New Roman"/>
          <w:sz w:val="24"/>
          <w:szCs w:val="24"/>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387"/>
        <w:gridCol w:w="3780"/>
        <w:gridCol w:w="4717"/>
      </w:tblGrid>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b/>
                <w:sz w:val="24"/>
                <w:szCs w:val="24"/>
              </w:rPr>
            </w:pPr>
            <w:r w:rsidRPr="0063613A">
              <w:rPr>
                <w:rFonts w:ascii="Times New Roman" w:hAnsi="Times New Roman"/>
                <w:b/>
                <w:sz w:val="24"/>
                <w:szCs w:val="24"/>
              </w:rPr>
              <w:t>Название предмета</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b/>
                <w:sz w:val="24"/>
                <w:szCs w:val="24"/>
              </w:rPr>
            </w:pPr>
            <w:r w:rsidRPr="0063613A">
              <w:rPr>
                <w:rFonts w:ascii="Times New Roman" w:hAnsi="Times New Roman"/>
                <w:b/>
                <w:sz w:val="24"/>
                <w:szCs w:val="24"/>
              </w:rPr>
              <w:t>Формируемые УУД</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b/>
                <w:sz w:val="24"/>
                <w:szCs w:val="24"/>
              </w:rPr>
            </w:pPr>
            <w:r w:rsidRPr="0063613A">
              <w:rPr>
                <w:rFonts w:ascii="Times New Roman" w:hAnsi="Times New Roman"/>
                <w:b/>
                <w:sz w:val="24"/>
                <w:szCs w:val="24"/>
              </w:rPr>
              <w:t>Предметные действия</w:t>
            </w:r>
          </w:p>
        </w:tc>
      </w:tr>
      <w:tr w:rsidR="00011951" w:rsidRPr="0063613A" w:rsidTr="00011951">
        <w:trPr>
          <w:jc w:val="center"/>
        </w:trPr>
        <w:tc>
          <w:tcPr>
            <w:tcW w:w="10326" w:type="dxa"/>
            <w:gridSpan w:val="4"/>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b/>
                <w:bCs/>
                <w:sz w:val="24"/>
                <w:szCs w:val="24"/>
              </w:rPr>
              <w:t>Предметы обязательной части учебного плана</w:t>
            </w: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w:t>
            </w:r>
          </w:p>
        </w:tc>
        <w:tc>
          <w:tcPr>
            <w:tcW w:w="138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Русский язык</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Познавательные, коммуникативные и регулятивные действия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Знаково-символические действия моделирования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(например, звука буквой).</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логические  действия анализа, сравнения, установление причинно-следственных связей</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w:t>
            </w:r>
          </w:p>
        </w:tc>
        <w:tc>
          <w:tcPr>
            <w:tcW w:w="138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Литератур-</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ное чтение</w:t>
            </w:r>
          </w:p>
        </w:tc>
        <w:tc>
          <w:tcPr>
            <w:tcW w:w="8497" w:type="dxa"/>
            <w:gridSpan w:val="2"/>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Смыслообразование; самоопределения и самопознания гражданской идентичности нравственно-этическое оценивание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умение строить план с выделением существенной и дополнительной информации. </w:t>
            </w:r>
          </w:p>
          <w:p w:rsidR="00011951" w:rsidRPr="0063613A" w:rsidRDefault="00011951" w:rsidP="0063613A">
            <w:pPr>
              <w:pStyle w:val="afe"/>
              <w:jc w:val="both"/>
              <w:rPr>
                <w:rFonts w:ascii="Times New Roman" w:hAnsi="Times New Roman"/>
                <w:sz w:val="24"/>
                <w:szCs w:val="24"/>
              </w:rPr>
            </w:pP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p>
        </w:tc>
        <w:tc>
          <w:tcPr>
            <w:tcW w:w="1387" w:type="dxa"/>
            <w:vMerge w:val="restart"/>
            <w:tcBorders>
              <w:top w:val="nil"/>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Регулятивные и познавательные </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Определение логической причинно-следствен</w:t>
            </w:r>
            <w:r w:rsidRPr="0063613A">
              <w:rPr>
                <w:rFonts w:ascii="Times New Roman" w:hAnsi="Times New Roman"/>
                <w:sz w:val="24"/>
                <w:szCs w:val="24"/>
              </w:rPr>
              <w:softHyphen/>
              <w:t>ной последовательности событий и действий героев произведения;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Составление плана с выделением существенной и до</w:t>
            </w:r>
            <w:r w:rsidRPr="0063613A">
              <w:rPr>
                <w:rFonts w:ascii="Times New Roman" w:hAnsi="Times New Roman"/>
                <w:sz w:val="24"/>
                <w:szCs w:val="24"/>
              </w:rPr>
              <w:softHyphen/>
              <w:t>полнительной информации</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nil"/>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Коммуникативные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умение: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Отождествление себя с героями произведения, соотнесения и сопоставления их позиций, взглядов и мнений;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воссоздание картины событий и поступков персонажей;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011951" w:rsidRPr="0063613A" w:rsidRDefault="00011951" w:rsidP="0063613A">
            <w:pPr>
              <w:pStyle w:val="afe"/>
              <w:jc w:val="both"/>
              <w:rPr>
                <w:rFonts w:ascii="Times New Roman" w:hAnsi="Times New Roman"/>
                <w:sz w:val="24"/>
                <w:szCs w:val="24"/>
              </w:rPr>
            </w:pP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Математи-ка</w:t>
            </w:r>
          </w:p>
          <w:p w:rsidR="00011951" w:rsidRPr="0063613A" w:rsidRDefault="00011951" w:rsidP="0063613A">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Познавательные действия: 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63613A">
              <w:rPr>
                <w:rFonts w:ascii="Times New Roman" w:hAnsi="Times New Roman"/>
                <w:sz w:val="24"/>
                <w:szCs w:val="24"/>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Иностран-</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ный язык</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Коммуникативные действия: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-речевое развитию учащегося на основе формирования обобщённых лингвистических структур грамматики и синтаксиса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развитию письменной речи;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Смысловое чтение; прогнозирование развития   сюжета; составление вопросов с </w:t>
            </w:r>
            <w:r w:rsidRPr="0063613A">
              <w:rPr>
                <w:rFonts w:ascii="Times New Roman" w:hAnsi="Times New Roman"/>
                <w:sz w:val="24"/>
                <w:szCs w:val="24"/>
              </w:rPr>
              <w:lastRenderedPageBreak/>
              <w:t>опорой на смысл прочитанного текста; сочинение оригинального текста на основе плана).</w:t>
            </w: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5.</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Окружаю-</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щий мир</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общепознавательные универсальные учебные 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Определение государственной символики Российской Федерации и своего региона, описание достопримеча</w:t>
            </w:r>
            <w:r w:rsidRPr="0063613A">
              <w:rPr>
                <w:rFonts w:ascii="Times New Roman" w:hAnsi="Times New Roman"/>
                <w:sz w:val="24"/>
                <w:szCs w:val="24"/>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определение исторического времени, различение прошлого, настоящего, будущего, ориентация в основных исторических событиях свое</w:t>
            </w:r>
            <w:r w:rsidRPr="0063613A">
              <w:rPr>
                <w:rFonts w:ascii="Times New Roman" w:hAnsi="Times New Roman"/>
                <w:sz w:val="24"/>
                <w:szCs w:val="24"/>
              </w:rPr>
              <w:softHyphen/>
              <w:t xml:space="preserve">го народа и России и ощущения чувства гордости за славу и достижения своего народа и России.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-исследовательская и проектная деятельность;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-поиск и работа с информацией в том числе и с использованием средств ИКТ</w:t>
            </w: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6</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Музыка</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63613A">
              <w:rPr>
                <w:rFonts w:ascii="Times New Roman" w:hAnsi="Times New Roman"/>
                <w:sz w:val="24"/>
                <w:szCs w:val="24"/>
              </w:rPr>
              <w:softHyphen/>
              <w:t>дициям.</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63613A">
              <w:rPr>
                <w:rFonts w:ascii="Times New Roman" w:hAnsi="Times New Roman"/>
                <w:sz w:val="24"/>
                <w:szCs w:val="24"/>
              </w:rPr>
              <w:softHyphen/>
              <w:t>вать свои чувства и эмоции на основе творческого самовыра</w:t>
            </w:r>
            <w:r w:rsidRPr="0063613A">
              <w:rPr>
                <w:rFonts w:ascii="Times New Roman" w:hAnsi="Times New Roman"/>
                <w:sz w:val="24"/>
                <w:szCs w:val="24"/>
              </w:rPr>
              <w:softHyphen/>
              <w:t>жения.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7</w:t>
            </w:r>
          </w:p>
        </w:tc>
        <w:tc>
          <w:tcPr>
            <w:tcW w:w="138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Изобрази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тельное искусство</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познавательные, регулятивные действия.</w:t>
            </w:r>
          </w:p>
        </w:tc>
        <w:tc>
          <w:tcPr>
            <w:tcW w:w="471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Создание продукта изобразительной деятельности.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iCs/>
                <w:sz w:val="24"/>
                <w:szCs w:val="24"/>
              </w:rPr>
              <w:t>Различение по материалу, технике исполнения художественных произведений.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iCs/>
                <w:sz w:val="24"/>
                <w:szCs w:val="24"/>
              </w:rPr>
              <w:t>Выявление в произведениях искусства связи конструктивных, изобразительных элементов.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iCs/>
                <w:sz w:val="24"/>
                <w:szCs w:val="24"/>
              </w:rPr>
              <w:t>Передача композиции, ритма, колорита, изображение элементов и предметов.</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63613A">
              <w:rPr>
                <w:rFonts w:ascii="Times New Roman" w:hAnsi="Times New Roman"/>
                <w:sz w:val="24"/>
                <w:szCs w:val="24"/>
              </w:rPr>
              <w:softHyphen/>
              <w:t>го мира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63613A">
              <w:rPr>
                <w:rFonts w:ascii="Times New Roman" w:hAnsi="Times New Roman"/>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действия: формирование гражданской идентичности личности, толерантности, эстетических ценностей и вкусов, по</w:t>
            </w:r>
            <w:r w:rsidRPr="0063613A">
              <w:rPr>
                <w:rFonts w:ascii="Times New Roman" w:hAnsi="Times New Roman"/>
                <w:sz w:val="24"/>
                <w:szCs w:val="24"/>
              </w:rPr>
              <w:softHyphen/>
              <w:t>зитивной самооценки и самоуважения обучающихся.</w:t>
            </w:r>
          </w:p>
        </w:tc>
        <w:tc>
          <w:tcPr>
            <w:tcW w:w="471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8</w:t>
            </w:r>
          </w:p>
        </w:tc>
        <w:tc>
          <w:tcPr>
            <w:tcW w:w="138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Технология</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познавательные, регулятивные действия, коммуникативные</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Предметно-преобразовательная деятельность, способы обработки материалов</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Моделирование, знаково- символическая деятельность </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Регулятивные планирование, рефлексия как осознание содержания выполняемой деятельности;</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Планомерно-поэтапная отработка предметно-преобразовательной деятельности, оценка выполненного изделия</w:t>
            </w:r>
          </w:p>
          <w:p w:rsidR="00011951" w:rsidRPr="0063613A" w:rsidRDefault="00011951" w:rsidP="0063613A">
            <w:pPr>
              <w:pStyle w:val="afe"/>
              <w:jc w:val="both"/>
              <w:rPr>
                <w:rFonts w:ascii="Times New Roman" w:hAnsi="Times New Roman"/>
                <w:sz w:val="24"/>
                <w:szCs w:val="24"/>
              </w:rPr>
            </w:pP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Совместно-продуктивная деятельность (работа в группах);</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проектная деятельность, обработка материалов.</w:t>
            </w:r>
          </w:p>
          <w:p w:rsidR="00011951" w:rsidRPr="0063613A" w:rsidRDefault="00011951" w:rsidP="0063613A">
            <w:pPr>
              <w:pStyle w:val="afe"/>
              <w:jc w:val="both"/>
              <w:rPr>
                <w:rFonts w:ascii="Times New Roman" w:hAnsi="Times New Roman"/>
                <w:sz w:val="24"/>
                <w:szCs w:val="24"/>
              </w:rPr>
            </w:pP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Регулятивных действий, включая целеполагание; планирование прогнозирование, контроль, </w:t>
            </w:r>
            <w:r w:rsidRPr="0063613A">
              <w:rPr>
                <w:rFonts w:ascii="Times New Roman" w:hAnsi="Times New Roman"/>
                <w:sz w:val="24"/>
                <w:szCs w:val="24"/>
              </w:rPr>
              <w:lastRenderedPageBreak/>
              <w:t>коррекцию и оценку.</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Проектные работы,</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составление плана действий и применение его для решения задач; предвосхи</w:t>
            </w:r>
            <w:r w:rsidRPr="0063613A">
              <w:rPr>
                <w:rFonts w:ascii="Times New Roman" w:hAnsi="Times New Roman"/>
                <w:sz w:val="24"/>
                <w:szCs w:val="24"/>
              </w:rPr>
              <w:softHyphen/>
              <w:t xml:space="preserve">щение </w:t>
            </w:r>
            <w:r w:rsidRPr="0063613A">
              <w:rPr>
                <w:rFonts w:ascii="Times New Roman" w:hAnsi="Times New Roman"/>
                <w:sz w:val="24"/>
                <w:szCs w:val="24"/>
              </w:rPr>
              <w:lastRenderedPageBreak/>
              <w:t>будущего результата</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мотивация, творческая саморегуляция</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Предметно-преобразующая, символико- моделирующая деятельность с различными материалами</w:t>
            </w: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9</w:t>
            </w:r>
          </w:p>
        </w:tc>
        <w:tc>
          <w:tcPr>
            <w:tcW w:w="138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Физическая культура</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Формирование личностных универсальных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основ общекультурной и российской гражданской иден</w:t>
            </w:r>
            <w:r w:rsidRPr="0063613A">
              <w:rPr>
                <w:rFonts w:ascii="Times New Roman" w:hAnsi="Times New Roman"/>
                <w:sz w:val="24"/>
                <w:szCs w:val="24"/>
              </w:rPr>
              <w:softHyphen/>
              <w:t>тичности как чувства гордости за достижения в мировом и отечественном спорте;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освоение моральных норм помощи тем, кто в ней нуж</w:t>
            </w:r>
            <w:r w:rsidRPr="0063613A">
              <w:rPr>
                <w:rFonts w:ascii="Times New Roman" w:hAnsi="Times New Roman"/>
                <w:sz w:val="24"/>
                <w:szCs w:val="24"/>
              </w:rPr>
              <w:softHyphen/>
              <w:t>дается, готовности принять на себя ответственность;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освоение правил здорового и безопасного образа жизни. </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Освоение способов двигательной деятельности.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011951" w:rsidRPr="0063613A" w:rsidTr="00011951">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p>
        </w:tc>
        <w:tc>
          <w:tcPr>
            <w:tcW w:w="1387" w:type="dxa"/>
            <w:vMerge w:val="restart"/>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Регулятивные действия: умения планировать, регулировать, контролировать и оценивать свои 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Выполнение комплексов упражнений, подвижные игры, соревнования, измерение показателей физического развития, занятие спортом.</w:t>
            </w:r>
          </w:p>
        </w:tc>
      </w:tr>
      <w:tr w:rsidR="00011951" w:rsidRPr="0063613A" w:rsidTr="00011951">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Коммуникативные действия    взаимодействие, ориентация на партнёра, сотрудничество и коопе</w:t>
            </w:r>
            <w:r w:rsidRPr="0063613A">
              <w:rPr>
                <w:rFonts w:ascii="Times New Roman" w:hAnsi="Times New Roman"/>
                <w:sz w:val="24"/>
                <w:szCs w:val="24"/>
              </w:rPr>
              <w:softHyphen/>
              <w:t>рация (в командных видах спорта)</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011951" w:rsidRPr="0063613A" w:rsidTr="00011951">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10</w:t>
            </w:r>
          </w:p>
        </w:tc>
        <w:tc>
          <w:tcPr>
            <w:tcW w:w="1387" w:type="dxa"/>
            <w:tcBorders>
              <w:top w:val="single" w:sz="4" w:space="0" w:color="auto"/>
              <w:left w:val="single" w:sz="4" w:space="0" w:color="auto"/>
              <w:bottom w:val="single" w:sz="4" w:space="0" w:color="auto"/>
              <w:right w:val="single" w:sz="4" w:space="0" w:color="auto"/>
            </w:tcBorders>
            <w:vAlign w:val="center"/>
          </w:tcPr>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Основы религиозных культур и светской этики</w:t>
            </w:r>
          </w:p>
        </w:tc>
        <w:tc>
          <w:tcPr>
            <w:tcW w:w="378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c>
          <w:tcPr>
            <w:tcW w:w="4717"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Ориентация в системе личностных смыслов;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знаменитых личностей;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умение понимать контекстную речь на основе воссоздания картины событий и поступков героев;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умение строить план с выделением существенной и дополнительной информации;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исследовательская и проектная деятельность;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-поиск и работа с информацией в том числе и с использованием средств ИКТ</w:t>
            </w:r>
          </w:p>
        </w:tc>
      </w:tr>
    </w:tbl>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spacing w:line="240" w:lineRule="auto"/>
        <w:ind w:firstLine="660"/>
        <w:jc w:val="both"/>
        <w:rPr>
          <w:rFonts w:ascii="Times New Roman" w:hAnsi="Times New Roman" w:cs="Times New Roman"/>
          <w:b/>
          <w:sz w:val="24"/>
          <w:szCs w:val="24"/>
        </w:rPr>
      </w:pPr>
      <w:r w:rsidRPr="0063613A">
        <w:rPr>
          <w:rFonts w:ascii="Times New Roman" w:hAnsi="Times New Roman" w:cs="Times New Roman"/>
          <w:b/>
          <w:sz w:val="24"/>
          <w:szCs w:val="24"/>
        </w:rPr>
        <w:t xml:space="preserve"> </w:t>
      </w:r>
    </w:p>
    <w:p w:rsidR="00011951" w:rsidRPr="0063613A" w:rsidRDefault="00011951" w:rsidP="0063613A">
      <w:pPr>
        <w:spacing w:line="240" w:lineRule="auto"/>
        <w:jc w:val="both"/>
        <w:rPr>
          <w:rFonts w:ascii="Times New Roman" w:hAnsi="Times New Roman" w:cs="Times New Roman"/>
          <w:b/>
          <w:bCs/>
          <w:sz w:val="24"/>
          <w:szCs w:val="24"/>
        </w:rPr>
      </w:pP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Характеристика результатов формирования универсальных учебных действий  </w:t>
      </w: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на разных этапах обучения </w:t>
      </w:r>
      <w:r w:rsidRPr="0063613A">
        <w:rPr>
          <w:rFonts w:ascii="Times New Roman" w:hAnsi="Times New Roman" w:cs="Times New Roman"/>
          <w:b/>
          <w:bCs/>
          <w:sz w:val="24"/>
          <w:szCs w:val="24"/>
        </w:rPr>
        <w:br/>
        <w:t>по УМК  «Школа России» в начальной школе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2309"/>
        <w:gridCol w:w="2309"/>
        <w:gridCol w:w="2309"/>
        <w:gridCol w:w="2143"/>
      </w:tblGrid>
      <w:tr w:rsidR="00011951" w:rsidRPr="0063613A" w:rsidTr="00011951">
        <w:tc>
          <w:tcPr>
            <w:tcW w:w="9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Личностные УУД</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Регулятивные УУД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Познавательные УУД</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Коммуникативные УУД</w:t>
            </w:r>
          </w:p>
        </w:tc>
      </w:tr>
      <w:tr w:rsidR="00011951" w:rsidRPr="0063613A" w:rsidTr="00011951">
        <w:tc>
          <w:tcPr>
            <w:tcW w:w="9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Ценить и принимать следующие базовые ценности:  «добро», «терпение», «родина», «природа», «семья».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Уважать  свою семью,  своих родственников, любить  родителей.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Освоить  роли  ученика; формирование интереса (мотивации) к учению.</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4. Оценивать  жизненные ситуаций  и поступки героев художественных текстов с точки </w:t>
            </w:r>
            <w:r w:rsidRPr="0063613A">
              <w:rPr>
                <w:rFonts w:ascii="Times New Roman" w:hAnsi="Times New Roman"/>
                <w:sz w:val="24"/>
                <w:szCs w:val="24"/>
              </w:rPr>
              <w:lastRenderedPageBreak/>
              <w:t>зрения общечеловеческих норм.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b/>
                <w:i/>
                <w:sz w:val="24"/>
                <w:szCs w:val="24"/>
              </w:rPr>
              <w:lastRenderedPageBreak/>
              <w:t>1.</w:t>
            </w:r>
            <w:r w:rsidRPr="0063613A">
              <w:rPr>
                <w:rFonts w:ascii="Times New Roman" w:hAnsi="Times New Roman"/>
                <w:sz w:val="24"/>
                <w:szCs w:val="24"/>
              </w:rPr>
              <w:t xml:space="preserve">Организовывать свое рабочее место под руководством учителя.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4. Использовать в </w:t>
            </w:r>
            <w:r w:rsidRPr="0063613A">
              <w:rPr>
                <w:rFonts w:ascii="Times New Roman" w:hAnsi="Times New Roman"/>
                <w:sz w:val="24"/>
                <w:szCs w:val="24"/>
              </w:rPr>
              <w:lastRenderedPageBreak/>
              <w:t>своей деятельности простейшие приборы: линейку, треугольник и т.д.</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Отвечать на простые вопросы учителя, находить нужную информацию в учебнике.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Сравнивать предметы, объекты: находить общее и различие.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Группировать предметы, объекты на основе существенных признаков.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Подробно </w:t>
            </w:r>
            <w:r w:rsidRPr="0063613A">
              <w:rPr>
                <w:rFonts w:ascii="Times New Roman" w:hAnsi="Times New Roman"/>
                <w:sz w:val="24"/>
                <w:szCs w:val="24"/>
              </w:rPr>
              <w:lastRenderedPageBreak/>
              <w:t xml:space="preserve">пересказывать прочитанное или прослушанное; определять тему. </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1. Участвовать в диалоге на уроке и в жизненных ситуациях.</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Отвечать на вопросы учителя, товарищей по классу.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Соблюдать простейшие нормы речевого этикета: здороваться, прощаться, благодарить.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Слушать и понимать речь других.</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4. Участвовать  в паре. </w:t>
            </w:r>
          </w:p>
          <w:p w:rsidR="00011951" w:rsidRPr="0063613A" w:rsidRDefault="00011951" w:rsidP="0063613A">
            <w:pPr>
              <w:pStyle w:val="afe"/>
              <w:jc w:val="both"/>
              <w:rPr>
                <w:rFonts w:ascii="Times New Roman" w:hAnsi="Times New Roman"/>
                <w:sz w:val="24"/>
                <w:szCs w:val="24"/>
              </w:rPr>
            </w:pPr>
          </w:p>
        </w:tc>
      </w:tr>
      <w:tr w:rsidR="00011951" w:rsidRPr="0063613A" w:rsidTr="00011951">
        <w:tc>
          <w:tcPr>
            <w:tcW w:w="9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2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Уважение к своему народу, к своей родине.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Освоение личностного смысла учения, желания учиться.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Самостоятельно организовывать свое рабочее место.</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Следовать режиму организации учебной и внеучебной деятельности.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Определять цель учебной деятельности с помощью учителя и самостоятельно.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5.  Соотносить выполненное задание  с образцом, предложенным учителем.</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6. Использовать в работе простейшие  инструменты и более сложные приборы (циркуль).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6. Корректировать выполнение задания в дальнейшем.</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p w:rsidR="00011951" w:rsidRPr="0063613A" w:rsidRDefault="00011951" w:rsidP="0063613A">
            <w:pPr>
              <w:pStyle w:val="afe"/>
              <w:jc w:val="both"/>
              <w:rPr>
                <w:rFonts w:ascii="Times New Roman" w:hAnsi="Times New Roman"/>
                <w:sz w:val="24"/>
                <w:szCs w:val="24"/>
              </w:rPr>
            </w:pPr>
          </w:p>
          <w:p w:rsidR="00011951" w:rsidRPr="0063613A" w:rsidRDefault="00011951" w:rsidP="0063613A">
            <w:pPr>
              <w:pStyle w:val="afe"/>
              <w:jc w:val="both"/>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Отвечать на простые  и сложные вопросы учителя, самим задавать вопросы, находить нужную информацию в учебнике.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4. Подробно пересказывать прочитанное или прослушанное;  составлять простой план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6. Находить необходимую информацию,  как в учебнике, так и в  словарях в учебнике.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7. Наблюдать и </w:t>
            </w:r>
            <w:r w:rsidRPr="0063613A">
              <w:rPr>
                <w:rFonts w:ascii="Times New Roman" w:hAnsi="Times New Roman"/>
                <w:sz w:val="24"/>
                <w:szCs w:val="24"/>
              </w:rPr>
              <w:lastRenderedPageBreak/>
              <w:t>делать самостоятельные   простые выводы</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Выполняя различные роли в группе, сотрудничать в совместном решении проблемы (задачи).</w:t>
            </w:r>
          </w:p>
          <w:p w:rsidR="00011951" w:rsidRPr="0063613A" w:rsidRDefault="00011951" w:rsidP="0063613A">
            <w:pPr>
              <w:pStyle w:val="afe"/>
              <w:jc w:val="both"/>
              <w:rPr>
                <w:rFonts w:ascii="Times New Roman" w:hAnsi="Times New Roman"/>
                <w:sz w:val="24"/>
                <w:szCs w:val="24"/>
              </w:rPr>
            </w:pPr>
          </w:p>
        </w:tc>
      </w:tr>
      <w:tr w:rsidR="00011951" w:rsidRPr="0063613A" w:rsidTr="00011951">
        <w:tc>
          <w:tcPr>
            <w:tcW w:w="9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3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Уважение к своему народу, к другим народам, терпимость к обычаям и традициям других народов.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Освоение личностного смысла учения; желания продолжать свою учебу.</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Самостоятельно организовывать свое рабочее место в соответствии с целью выполнения заданий.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Определять цель учебной деятельности с помощью самостоятельно.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7. Использовать в </w:t>
            </w:r>
            <w:r w:rsidRPr="0063613A">
              <w:rPr>
                <w:rFonts w:ascii="Times New Roman" w:hAnsi="Times New Roman"/>
                <w:sz w:val="24"/>
                <w:szCs w:val="24"/>
              </w:rPr>
              <w:lastRenderedPageBreak/>
              <w:t xml:space="preserve">работе литературу, инструменты, приборы.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8. Оценка своего задания по  параметрам, заранее представленным.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Извлекать информацию, представленную в разных формах (текст, таблица, схема, экспонат, модель,  иллюстрация и др.)</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Представлять информацию в виде текста, таблицы, схемы, в том числе с помощью ИКТ.</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Анализировать, сравнивать, группировать различные объекты, явления, факты. </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Участвовать в диалоге; слушать и понимать других, высказывать свою точку зрения на события, поступки.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Выполняя различные роли в группе, сотрудничать в совместном решении проблемы (задачи).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Отстаивать свою точку зрения, соблюдая правила речевого этикета.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6. Критично относиться к своему мнению</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7. Понимать точку зрения другого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8. Участвовать в работе группы, распределять роли, договариваться друг с другом. </w:t>
            </w:r>
          </w:p>
          <w:p w:rsidR="00011951" w:rsidRPr="0063613A" w:rsidRDefault="00011951" w:rsidP="0063613A">
            <w:pPr>
              <w:pStyle w:val="afe"/>
              <w:jc w:val="both"/>
              <w:rPr>
                <w:rFonts w:ascii="Times New Roman" w:hAnsi="Times New Roman"/>
                <w:sz w:val="24"/>
                <w:szCs w:val="24"/>
              </w:rPr>
            </w:pPr>
          </w:p>
        </w:tc>
      </w:tr>
      <w:tr w:rsidR="00011951" w:rsidRPr="0063613A" w:rsidTr="00011951">
        <w:tc>
          <w:tcPr>
            <w:tcW w:w="9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4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Уважение  к своему народу, к другим народам, принятие ценностей других народов.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3. Освоение личностного смысла учения;  выбор дальнейшего образовательного маршрута.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Определять самостоятельно критерии оценивания, давать самооценку.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4. Анализировать, сравнивать, группировать различные объекты, явления, факты.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5. Самостоятельно делать выводы, перерабатывать информацию, преобразовывать её,  представлять информацию на основе схем, моделей, сообщений.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6. Составлять сложный план текста.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7. Уметь передавать содержание в сжатом, выборочном или развёрнутом виде</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Участвовать в диалоге; слушать и понимать других, высказывать свою точку зрения на события, поступки.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4. Выполняя различные роли в группе, сотрудничать в совместном решении проблемы (задачи).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6. Критично относиться к своему мнению. </w:t>
            </w:r>
            <w:r w:rsidRPr="0063613A">
              <w:rPr>
                <w:rFonts w:ascii="Times New Roman" w:hAnsi="Times New Roman"/>
                <w:sz w:val="24"/>
                <w:szCs w:val="24"/>
              </w:rPr>
              <w:lastRenderedPageBreak/>
              <w:t>Уметь взглянуть на ситуацию с иной позиции и договариваться с людьми иных позиций.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7. Понимать точку зрения другого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011951" w:rsidRPr="0063613A" w:rsidRDefault="00011951" w:rsidP="0063613A">
      <w:pPr>
        <w:spacing w:line="240" w:lineRule="auto"/>
        <w:ind w:firstLine="660"/>
        <w:jc w:val="both"/>
        <w:rPr>
          <w:rFonts w:ascii="Times New Roman" w:hAnsi="Times New Roman" w:cs="Times New Roman"/>
          <w:b/>
          <w:sz w:val="24"/>
          <w:szCs w:val="24"/>
        </w:rPr>
      </w:pPr>
    </w:p>
    <w:p w:rsidR="00011951" w:rsidRPr="0063613A" w:rsidRDefault="00011951" w:rsidP="0063613A">
      <w:pPr>
        <w:pStyle w:val="aff0"/>
        <w:spacing w:line="240" w:lineRule="auto"/>
        <w:ind w:firstLine="0"/>
        <w:rPr>
          <w:i/>
          <w:color w:val="auto"/>
          <w:sz w:val="24"/>
          <w:szCs w:val="24"/>
        </w:rPr>
      </w:pPr>
      <w:r w:rsidRPr="0063613A">
        <w:rPr>
          <w:rStyle w:val="133"/>
          <w:rFonts w:ascii="Times New Roman" w:hAnsi="Times New Roman" w:cs="Times New Roman"/>
          <w:bCs w:val="0"/>
          <w:i w:val="0"/>
          <w:color w:val="auto"/>
          <w:sz w:val="24"/>
          <w:szCs w:val="24"/>
        </w:rPr>
        <w:t>Информационно-коммуникационные технологии — инструментарий универсальных учебных действий. Формирование ИКТ-компетентности обучающихся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При освоении личностных действий формируются: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критическое отношение к информации и избирательность её восприятия;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уважение к информации о частной жизни и информационным результатам деятельности других людей;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основы правовой культуры в области использования информации.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При освоении регулятивных универсальных учебных действий обеспечиваются: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оценка условий, алгоритмов и результатов действий, выполняемых в информационной среде;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lastRenderedPageBreak/>
        <w:t>• использование результатов действия, размещённых в информационной среде, для оценки и коррекции выполненного действия;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создание цифрового портфолио учебных достижений обучающегося.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поиск информации;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фиксация (запись) информации с помощью различных технических средств;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структурирование информации, её организация и представление в виде диаграмм, картосхем, линий времени и пр.;</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создание простых гипермедиасообщений;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построение простейших моделей объектов и процессов.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обмен гипермедиасообщениями;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выступление с аудиовизуальной поддержкой;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фиксация хода коллективной/личной коммуникации;</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общение в цифровой среде (электронная почта, чат, видеоконференция, форум, блог).</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Целенаправленная работа по формированию ИКТ-компетентности может включать следующие этапы (разделы).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812"/>
      </w:tblGrid>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p>
          <w:p w:rsidR="00011951" w:rsidRPr="0063613A" w:rsidRDefault="00011951" w:rsidP="0063613A">
            <w:pPr>
              <w:pStyle w:val="afe"/>
              <w:jc w:val="both"/>
              <w:rPr>
                <w:rFonts w:ascii="Times New Roman" w:hAnsi="Times New Roman"/>
                <w:sz w:val="24"/>
                <w:szCs w:val="24"/>
              </w:rPr>
            </w:pPr>
            <w:r w:rsidRPr="0063613A">
              <w:rPr>
                <w:rStyle w:val="2a"/>
                <w:b w:val="0"/>
                <w:sz w:val="24"/>
                <w:szCs w:val="24"/>
              </w:rPr>
              <w:t>Знакомство со средствами ИКТ.</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b/>
                <w:sz w:val="24"/>
                <w:szCs w:val="24"/>
              </w:rPr>
            </w:pPr>
            <w:r w:rsidRPr="0063613A">
              <w:rPr>
                <w:rStyle w:val="2a"/>
                <w:b w:val="0"/>
                <w:sz w:val="24"/>
                <w:szCs w:val="24"/>
              </w:rPr>
              <w:t>Запись, фиксация информации.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b/>
                <w:sz w:val="24"/>
                <w:szCs w:val="24"/>
              </w:rPr>
            </w:pPr>
            <w:r w:rsidRPr="0063613A">
              <w:rPr>
                <w:rStyle w:val="2a"/>
                <w:b w:val="0"/>
                <w:sz w:val="24"/>
                <w:szCs w:val="24"/>
              </w:rPr>
              <w:t>Создание текстов с помощью компьютера.</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 xml:space="preserve">Создание </w:t>
            </w:r>
          </w:p>
          <w:p w:rsidR="00011951" w:rsidRPr="0063613A" w:rsidRDefault="00011951" w:rsidP="0063613A">
            <w:pPr>
              <w:pStyle w:val="afe"/>
              <w:jc w:val="both"/>
              <w:rPr>
                <w:rFonts w:ascii="Times New Roman" w:hAnsi="Times New Roman"/>
                <w:b/>
                <w:sz w:val="24"/>
                <w:szCs w:val="24"/>
              </w:rPr>
            </w:pPr>
            <w:r w:rsidRPr="0063613A">
              <w:rPr>
                <w:rStyle w:val="2a"/>
                <w:b w:val="0"/>
                <w:sz w:val="24"/>
                <w:szCs w:val="24"/>
              </w:rPr>
              <w:t>графических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Рисование на графическом планшете. Создание планов территории. Создание диаграмм и деревьев.</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b/>
                <w:sz w:val="24"/>
                <w:szCs w:val="24"/>
              </w:rPr>
            </w:pPr>
            <w:r w:rsidRPr="0063613A">
              <w:rPr>
                <w:rStyle w:val="2a"/>
                <w:b w:val="0"/>
                <w:sz w:val="24"/>
                <w:szCs w:val="24"/>
              </w:rPr>
              <w:t>Редактирование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Редактирование текста фотоизображений и их цепочек (слайд-шоу), видео- и аудиозаписей.</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Создание новых сообщений путём комбинирования имеющихся.</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w:t>
            </w:r>
            <w:r w:rsidRPr="0063613A">
              <w:rPr>
                <w:rFonts w:ascii="Times New Roman" w:hAnsi="Times New Roman"/>
                <w:sz w:val="24"/>
                <w:szCs w:val="24"/>
              </w:rPr>
              <w:lastRenderedPageBreak/>
              <w:t>объектов и ссылок в географические карты и «ленты времени». Составление нового изображения из готовых фрагментов (аппликация).</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lastRenderedPageBreak/>
              <w:t>Создание структурированных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Создание письменного сообщения. Подготовка устного сообщения </w:t>
            </w:r>
            <w:r w:rsidRPr="0063613A">
              <w:rPr>
                <w:rFonts w:ascii="Times New Roman" w:hAnsi="Times New Roman"/>
                <w:sz w:val="24"/>
                <w:szCs w:val="24"/>
                <w:lang w:val="en-US"/>
              </w:rPr>
              <w:t>c</w:t>
            </w:r>
            <w:r w:rsidRPr="0063613A">
              <w:rPr>
                <w:rFonts w:ascii="Times New Roman" w:hAnsi="Times New Roman"/>
                <w:sz w:val="24"/>
                <w:szCs w:val="24"/>
              </w:rPr>
              <w:t xml:space="preserve"> аудиовизуальной поддержкой, написание пояснений и тезисов.</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Представление и обработка данных.</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Поиск информации.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tc>
      </w:tr>
      <w:tr w:rsidR="00011951" w:rsidRPr="0063613A" w:rsidTr="001D4841">
        <w:tc>
          <w:tcPr>
            <w:tcW w:w="216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Коммуникация, проектирование, моделирование, управление и организация деятельности.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tc>
      </w:tr>
    </w:tbl>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Основное содержание работы по формированию ИКТ-компетентности обучающихся</w:t>
      </w:r>
      <w:r w:rsidRPr="0063613A">
        <w:rPr>
          <w:rStyle w:val="34"/>
          <w:sz w:val="24"/>
          <w:szCs w:val="24"/>
        </w:rPr>
        <w:t xml:space="preserve"> реализуется средствами различных учебных предметов.</w:t>
      </w:r>
      <w:r w:rsidRPr="0063613A">
        <w:rPr>
          <w:rFonts w:ascii="Times New Roman" w:hAnsi="Times New Roman"/>
          <w:sz w:val="24"/>
          <w:szCs w:val="24"/>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естественная мотивация, цель обучения;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встроенный контроль результатов освоения ИКТ;</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повышение эффективности применения ИКТ в данном предмете;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формирование цифрового портфолио по предмету, что важно для оценивания результатов освоения данного предмета.</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11951" w:rsidRPr="0063613A" w:rsidRDefault="00011951" w:rsidP="0063613A">
      <w:pPr>
        <w:pStyle w:val="afe"/>
        <w:jc w:val="both"/>
        <w:rPr>
          <w:rFonts w:ascii="Times New Roman" w:hAnsi="Times New Roman"/>
          <w:i/>
          <w:sz w:val="24"/>
          <w:szCs w:val="24"/>
        </w:rPr>
      </w:pPr>
      <w:bookmarkStart w:id="13" w:name="bookmark95"/>
      <w:r w:rsidRPr="0063613A">
        <w:rPr>
          <w:rFonts w:ascii="Times New Roman" w:hAnsi="Times New Roman"/>
          <w:i/>
          <w:sz w:val="24"/>
          <w:szCs w:val="24"/>
        </w:rPr>
        <w:t xml:space="preserve">Вклад каждого предмета в формирование ИКТ-компетентности обучающихся </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774"/>
      </w:tblGrid>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Style w:val="2a"/>
                <w:b w:val="0"/>
                <w:sz w:val="24"/>
                <w:szCs w:val="24"/>
              </w:rPr>
              <w:t>Русский язык</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p>
          <w:p w:rsidR="00011951" w:rsidRPr="0063613A" w:rsidRDefault="00011951" w:rsidP="0063613A">
            <w:pPr>
              <w:pStyle w:val="afe"/>
              <w:jc w:val="both"/>
              <w:rPr>
                <w:rFonts w:ascii="Times New Roman" w:hAnsi="Times New Roman"/>
                <w:i/>
                <w:sz w:val="24"/>
                <w:szCs w:val="24"/>
              </w:rPr>
            </w:pPr>
            <w:r w:rsidRPr="0063613A">
              <w:rPr>
                <w:rFonts w:ascii="Times New Roman" w:hAnsi="Times New Roman"/>
                <w:sz w:val="24"/>
                <w:szCs w:val="24"/>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w:t>
            </w:r>
            <w:r w:rsidRPr="0063613A">
              <w:rPr>
                <w:rFonts w:ascii="Times New Roman" w:hAnsi="Times New Roman"/>
                <w:sz w:val="24"/>
                <w:szCs w:val="24"/>
              </w:rPr>
              <w:lastRenderedPageBreak/>
              <w:t>инструментами создания и простыми видами редактирования текста. Использование полуавтоматического орфографического контроля.</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Style w:val="2a"/>
                <w:b w:val="0"/>
                <w:sz w:val="24"/>
                <w:szCs w:val="24"/>
              </w:rPr>
              <w:lastRenderedPageBreak/>
              <w:t>Литературное чтение</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Fonts w:ascii="Times New Roman" w:hAnsi="Times New Roman"/>
                <w:sz w:val="24"/>
                <w:szCs w:val="24"/>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Style w:val="2a"/>
                <w:b w:val="0"/>
                <w:sz w:val="24"/>
                <w:szCs w:val="24"/>
              </w:rPr>
              <w:t>Иностранный язык (английский)</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Подготовка плана и тезисов сообщения (в том числе гипермедиа); выступление с сообщением.</w:t>
            </w:r>
          </w:p>
          <w:p w:rsidR="00011951" w:rsidRPr="0063613A" w:rsidRDefault="00011951" w:rsidP="0063613A">
            <w:pPr>
              <w:pStyle w:val="afe"/>
              <w:jc w:val="both"/>
              <w:rPr>
                <w:rFonts w:ascii="Times New Roman" w:hAnsi="Times New Roman"/>
                <w:i/>
                <w:sz w:val="24"/>
                <w:szCs w:val="24"/>
              </w:rPr>
            </w:pPr>
            <w:r w:rsidRPr="0063613A">
              <w:rPr>
                <w:rFonts w:ascii="Times New Roman" w:hAnsi="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Style w:val="2a"/>
                <w:b w:val="0"/>
                <w:sz w:val="24"/>
                <w:szCs w:val="24"/>
              </w:rPr>
              <w:t xml:space="preserve">Математика </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i/>
                <w:sz w:val="24"/>
                <w:szCs w:val="24"/>
              </w:rPr>
            </w:pPr>
            <w:r w:rsidRPr="0063613A">
              <w:rPr>
                <w:rStyle w:val="2a"/>
                <w:b w:val="0"/>
                <w:sz w:val="24"/>
                <w:szCs w:val="24"/>
              </w:rPr>
              <w:t>Окружающий мир</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11951" w:rsidRPr="0063613A" w:rsidRDefault="00011951" w:rsidP="0063613A">
            <w:pPr>
              <w:pStyle w:val="afe"/>
              <w:jc w:val="both"/>
              <w:rPr>
                <w:rFonts w:ascii="Times New Roman" w:hAnsi="Times New Roman"/>
                <w:i/>
                <w:sz w:val="24"/>
                <w:szCs w:val="24"/>
              </w:rPr>
            </w:pPr>
            <w:r w:rsidRPr="0063613A">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Технология</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tc>
      </w:tr>
      <w:tr w:rsidR="00011951" w:rsidRPr="0063613A" w:rsidTr="001D4841">
        <w:tc>
          <w:tcPr>
            <w:tcW w:w="2088"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Style w:val="2a"/>
                <w:b w:val="0"/>
                <w:sz w:val="24"/>
                <w:szCs w:val="24"/>
              </w:rPr>
            </w:pPr>
            <w:r w:rsidRPr="0063613A">
              <w:rPr>
                <w:rStyle w:val="2a"/>
                <w:b w:val="0"/>
                <w:sz w:val="24"/>
                <w:szCs w:val="24"/>
              </w:rPr>
              <w:t>Изобразительное искусство. Музыка.</w:t>
            </w:r>
          </w:p>
        </w:tc>
        <w:tc>
          <w:tcPr>
            <w:tcW w:w="8140" w:type="dxa"/>
            <w:tcBorders>
              <w:top w:val="single" w:sz="4" w:space="0" w:color="auto"/>
              <w:left w:val="single" w:sz="4" w:space="0" w:color="auto"/>
              <w:bottom w:val="single" w:sz="4" w:space="0" w:color="auto"/>
              <w:right w:val="single" w:sz="4" w:space="0" w:color="auto"/>
            </w:tcBorders>
            <w:shd w:val="clear" w:color="auto" w:fill="auto"/>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w:t>
            </w:r>
            <w:r w:rsidRPr="0063613A">
              <w:rPr>
                <w:rFonts w:ascii="Times New Roman" w:hAnsi="Times New Roman"/>
                <w:sz w:val="24"/>
                <w:szCs w:val="24"/>
              </w:rPr>
              <w:lastRenderedPageBreak/>
              <w:t>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tc>
      </w:tr>
    </w:tbl>
    <w:p w:rsidR="00011951" w:rsidRPr="0063613A" w:rsidRDefault="00011951" w:rsidP="0063613A">
      <w:pPr>
        <w:spacing w:line="240" w:lineRule="auto"/>
        <w:ind w:firstLine="660"/>
        <w:jc w:val="both"/>
        <w:rPr>
          <w:rFonts w:ascii="Times New Roman" w:hAnsi="Times New Roman" w:cs="Times New Roman"/>
          <w:b/>
          <w:sz w:val="24"/>
          <w:szCs w:val="24"/>
        </w:rPr>
      </w:pP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 2.2  Программа духовно-нравственного развития и воспитания.</w:t>
      </w:r>
    </w:p>
    <w:p w:rsidR="00011951" w:rsidRPr="0063613A" w:rsidRDefault="00011951" w:rsidP="0063613A">
      <w:pPr>
        <w:spacing w:line="240" w:lineRule="auto"/>
        <w:jc w:val="both"/>
        <w:rPr>
          <w:rFonts w:ascii="Times New Roman" w:hAnsi="Times New Roman" w:cs="Times New Roman"/>
          <w:b/>
          <w:bCs/>
          <w:sz w:val="24"/>
          <w:szCs w:val="24"/>
        </w:rPr>
      </w:pP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Пояснительная записка.</w:t>
      </w:r>
    </w:p>
    <w:p w:rsidR="00011951" w:rsidRPr="0063613A" w:rsidRDefault="00011951" w:rsidP="0063613A">
      <w:pPr>
        <w:spacing w:line="240" w:lineRule="auto"/>
        <w:ind w:firstLine="426"/>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w:t>
      </w:r>
    </w:p>
    <w:p w:rsidR="00011951" w:rsidRPr="0063613A" w:rsidRDefault="00011951" w:rsidP="0063613A">
      <w:pPr>
        <w:shd w:val="clear" w:color="auto" w:fill="FFFFFF"/>
        <w:tabs>
          <w:tab w:val="left" w:pos="1980"/>
          <w:tab w:val="left" w:pos="2160"/>
          <w:tab w:val="left" w:pos="7380"/>
        </w:tabs>
        <w:spacing w:before="72" w:line="240" w:lineRule="auto"/>
        <w:ind w:right="1" w:firstLine="397"/>
        <w:jc w:val="both"/>
        <w:rPr>
          <w:rFonts w:ascii="Times New Roman" w:hAnsi="Times New Roman" w:cs="Times New Roman"/>
          <w:sz w:val="24"/>
          <w:szCs w:val="24"/>
        </w:rPr>
      </w:pPr>
      <w:r w:rsidRPr="0063613A">
        <w:rPr>
          <w:rFonts w:ascii="Times New Roman" w:hAnsi="Times New Roman" w:cs="Times New Roman"/>
          <w:sz w:val="24"/>
          <w:szCs w:val="24"/>
        </w:rPr>
        <w:t xml:space="preserve">      Поэтому актуальность проблемы воспитания младших школьников связана, по крайней мере, с четырьмя положениями:                                                                                                           </w:t>
      </w:r>
    </w:p>
    <w:p w:rsidR="00011951" w:rsidRPr="0063613A" w:rsidRDefault="00011951" w:rsidP="0063613A">
      <w:pPr>
        <w:pStyle w:val="a5"/>
        <w:spacing w:before="0" w:after="0" w:line="240" w:lineRule="auto"/>
        <w:jc w:val="both"/>
      </w:pPr>
      <w:r w:rsidRPr="0063613A">
        <w:t xml:space="preserve">         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 </w:t>
      </w:r>
    </w:p>
    <w:p w:rsidR="00011951" w:rsidRPr="0063613A" w:rsidRDefault="00011951" w:rsidP="0063613A">
      <w:pPr>
        <w:pStyle w:val="a5"/>
        <w:spacing w:before="0" w:after="0" w:line="240" w:lineRule="auto"/>
        <w:jc w:val="both"/>
      </w:pPr>
      <w:r w:rsidRPr="0063613A">
        <w:t xml:space="preserve">          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  </w:t>
      </w:r>
    </w:p>
    <w:p w:rsidR="00011951" w:rsidRPr="0063613A" w:rsidRDefault="00011951" w:rsidP="0063613A">
      <w:pPr>
        <w:pStyle w:val="a5"/>
        <w:spacing w:before="0" w:after="0" w:line="240" w:lineRule="auto"/>
        <w:jc w:val="both"/>
      </w:pPr>
      <w:r w:rsidRPr="0063613A">
        <w:t xml:space="preserve">      В-третьих, само по себе образование не гарантирует высокого уровня духовно-нравственной воспитанности, ибо воспитанность-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К. Д. Ушинский писал: «Влияние нравственное составляет главную задачу воспитания». </w:t>
      </w:r>
    </w:p>
    <w:p w:rsidR="00011951" w:rsidRPr="0063613A" w:rsidRDefault="00011951" w:rsidP="0063613A">
      <w:pPr>
        <w:pStyle w:val="a5"/>
        <w:spacing w:before="0" w:after="0" w:line="240" w:lineRule="auto"/>
        <w:jc w:val="both"/>
      </w:pPr>
      <w:r w:rsidRPr="0063613A">
        <w:t xml:space="preserve">      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 </w:t>
      </w:r>
    </w:p>
    <w:p w:rsidR="00011951" w:rsidRPr="0063613A" w:rsidRDefault="00011951" w:rsidP="0063613A">
      <w:pPr>
        <w:spacing w:line="240" w:lineRule="auto"/>
        <w:ind w:firstLine="426"/>
        <w:jc w:val="both"/>
        <w:rPr>
          <w:rFonts w:ascii="Times New Roman" w:hAnsi="Times New Roman" w:cs="Times New Roman"/>
          <w:sz w:val="24"/>
          <w:szCs w:val="24"/>
        </w:rPr>
      </w:pPr>
      <w:r w:rsidRPr="0063613A">
        <w:rPr>
          <w:rFonts w:ascii="Times New Roman" w:hAnsi="Times New Roman" w:cs="Times New Roman"/>
          <w:sz w:val="24"/>
          <w:szCs w:val="24"/>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011951" w:rsidRPr="0063613A" w:rsidRDefault="00011951" w:rsidP="0063613A">
      <w:pPr>
        <w:shd w:val="clear" w:color="auto" w:fill="FFFFFF"/>
        <w:tabs>
          <w:tab w:val="left" w:pos="1980"/>
          <w:tab w:val="left" w:pos="2160"/>
          <w:tab w:val="left" w:pos="7380"/>
        </w:tabs>
        <w:spacing w:line="240" w:lineRule="auto"/>
        <w:ind w:right="1" w:firstLine="397"/>
        <w:jc w:val="both"/>
        <w:rPr>
          <w:rFonts w:ascii="Times New Roman" w:hAnsi="Times New Roman" w:cs="Times New Roman"/>
          <w:sz w:val="24"/>
          <w:szCs w:val="24"/>
        </w:rPr>
      </w:pPr>
      <w:r w:rsidRPr="0063613A">
        <w:rPr>
          <w:rFonts w:ascii="Times New Roman" w:hAnsi="Times New Roman" w:cs="Times New Roman"/>
          <w:sz w:val="24"/>
          <w:szCs w:val="24"/>
        </w:rPr>
        <w:t>Программа содержит шесть разделов:</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Первый раздел</w:t>
      </w:r>
      <w:r w:rsidRPr="0063613A">
        <w:rPr>
          <w:rFonts w:ascii="Times New Roman" w:hAnsi="Times New Roman" w:cs="Times New Roman"/>
          <w:sz w:val="24"/>
          <w:szCs w:val="24"/>
        </w:rPr>
        <w:t xml:space="preserve"> – «Цель и общие задачи духовно-нравственного развития и воспитания   учащихся  на ступени начального общего  образования, сформулирован современный </w:t>
      </w:r>
      <w:r w:rsidRPr="0063613A">
        <w:rPr>
          <w:rFonts w:ascii="Times New Roman" w:hAnsi="Times New Roman" w:cs="Times New Roman"/>
          <w:sz w:val="24"/>
          <w:szCs w:val="24"/>
        </w:rPr>
        <w:lastRenderedPageBreak/>
        <w:t>воспитательный идеал, на достижение которого должны быть направлены совместные усилия школы, семьи и других институтов общества»;</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Второй раздел</w:t>
      </w:r>
      <w:r w:rsidRPr="0063613A">
        <w:rPr>
          <w:rFonts w:ascii="Times New Roman" w:hAnsi="Times New Roman" w:cs="Times New Roman"/>
          <w:sz w:val="24"/>
          <w:szCs w:val="24"/>
        </w:rPr>
        <w:t xml:space="preserve"> –  Основные направления духовно-нравственного развития и   воспитания   </w:t>
      </w:r>
      <w:r w:rsidRPr="0063613A">
        <w:rPr>
          <w:rFonts w:ascii="Times New Roman" w:hAnsi="Times New Roman" w:cs="Times New Roman"/>
          <w:sz w:val="24"/>
          <w:szCs w:val="24"/>
          <w:lang w:val="en-US"/>
        </w:rPr>
        <w:t>o</w:t>
      </w:r>
      <w:r w:rsidRPr="0063613A">
        <w:rPr>
          <w:rFonts w:ascii="Times New Roman" w:hAnsi="Times New Roman" w:cs="Times New Roman"/>
          <w:sz w:val="24"/>
          <w:szCs w:val="24"/>
        </w:rPr>
        <w:t xml:space="preserve">бучающихся на ступени  начального общего развития: </w:t>
      </w:r>
    </w:p>
    <w:p w:rsidR="00011951" w:rsidRPr="0063613A" w:rsidRDefault="00011951" w:rsidP="0063613A">
      <w:pPr>
        <w:numPr>
          <w:ilvl w:val="0"/>
          <w:numId w:val="30"/>
        </w:numPr>
        <w:suppressAutoHyphens w:val="0"/>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011951" w:rsidRPr="0063613A" w:rsidRDefault="00011951" w:rsidP="0063613A">
      <w:pPr>
        <w:numPr>
          <w:ilvl w:val="0"/>
          <w:numId w:val="30"/>
        </w:numPr>
        <w:suppressAutoHyphens w:val="0"/>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воспитание нравственных чувств и этического сознания;</w:t>
      </w:r>
    </w:p>
    <w:p w:rsidR="00011951" w:rsidRPr="0063613A" w:rsidRDefault="00011951" w:rsidP="0063613A">
      <w:pPr>
        <w:numPr>
          <w:ilvl w:val="0"/>
          <w:numId w:val="30"/>
        </w:numPr>
        <w:suppressAutoHyphens w:val="0"/>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воспитание трудолюбия, творческого отношения к учению, труду, жизни;</w:t>
      </w:r>
    </w:p>
    <w:p w:rsidR="00011951" w:rsidRPr="0063613A" w:rsidRDefault="00011951" w:rsidP="0063613A">
      <w:pPr>
        <w:numPr>
          <w:ilvl w:val="0"/>
          <w:numId w:val="30"/>
        </w:numPr>
        <w:suppressAutoHyphens w:val="0"/>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011951" w:rsidRPr="0063613A" w:rsidRDefault="00011951" w:rsidP="0063613A">
      <w:pPr>
        <w:numPr>
          <w:ilvl w:val="0"/>
          <w:numId w:val="30"/>
        </w:numPr>
        <w:suppressAutoHyphens w:val="0"/>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11951" w:rsidRPr="0063613A" w:rsidRDefault="00011951" w:rsidP="0063613A">
      <w:pPr>
        <w:spacing w:before="30" w:after="30" w:line="240" w:lineRule="auto"/>
        <w:ind w:left="927"/>
        <w:jc w:val="both"/>
        <w:rPr>
          <w:rFonts w:ascii="Times New Roman" w:hAnsi="Times New Roman" w:cs="Times New Roman"/>
          <w:sz w:val="24"/>
          <w:szCs w:val="24"/>
        </w:rPr>
      </w:pPr>
      <w:r w:rsidRPr="0063613A">
        <w:rPr>
          <w:rFonts w:ascii="Times New Roman" w:hAnsi="Times New Roman" w:cs="Times New Roman"/>
          <w:sz w:val="24"/>
          <w:szCs w:val="24"/>
        </w:rPr>
        <w:t>В каждом направлении раскрыта соответствующая система базовых ценностей.</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третьем разделе</w:t>
      </w:r>
      <w:r w:rsidRPr="0063613A">
        <w:rPr>
          <w:rFonts w:ascii="Times New Roman" w:hAnsi="Times New Roman" w:cs="Times New Roman"/>
          <w:sz w:val="24"/>
          <w:szCs w:val="24"/>
        </w:rPr>
        <w:t xml:space="preserve">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Четвертый раздел</w:t>
      </w:r>
      <w:r w:rsidRPr="0063613A">
        <w:rPr>
          <w:rFonts w:ascii="Times New Roman" w:hAnsi="Times New Roman" w:cs="Times New Roman"/>
          <w:sz w:val="24"/>
          <w:szCs w:val="24"/>
        </w:rPr>
        <w:t xml:space="preserve">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пятом разделе</w:t>
      </w:r>
      <w:r w:rsidRPr="0063613A">
        <w:rPr>
          <w:rFonts w:ascii="Times New Roman" w:hAnsi="Times New Roman" w:cs="Times New Roman"/>
          <w:sz w:val="24"/>
          <w:szCs w:val="24"/>
        </w:rPr>
        <w:t xml:space="preserve">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шестом разделе</w:t>
      </w:r>
      <w:r w:rsidRPr="0063613A">
        <w:rPr>
          <w:rFonts w:ascii="Times New Roman" w:hAnsi="Times New Roman" w:cs="Times New Roman"/>
          <w:sz w:val="24"/>
          <w:szCs w:val="24"/>
        </w:rPr>
        <w:t xml:space="preserve">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седьмом разделе</w:t>
      </w:r>
      <w:r w:rsidRPr="0063613A">
        <w:rPr>
          <w:rFonts w:ascii="Times New Roman" w:hAnsi="Times New Roman" w:cs="Times New Roman"/>
          <w:sz w:val="24"/>
          <w:szCs w:val="24"/>
        </w:rPr>
        <w:t xml:space="preserve"> раскрыты принципы и основные формы повышения педагогической культуры родителей (законных представителей) обучающихся.</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заключительном, восьмом разделе</w:t>
      </w:r>
      <w:r w:rsidRPr="0063613A">
        <w:rPr>
          <w:rFonts w:ascii="Times New Roman" w:hAnsi="Times New Roman" w:cs="Times New Roman"/>
          <w:sz w:val="24"/>
          <w:szCs w:val="24"/>
        </w:rPr>
        <w:t xml:space="preserve"> по каждому из основных направлений духовно-нравственного развития и воспитания определены планируемые воспитательные результаты.</w:t>
      </w:r>
    </w:p>
    <w:p w:rsidR="00011951" w:rsidRPr="0063613A" w:rsidRDefault="00011951" w:rsidP="0063613A">
      <w:pPr>
        <w:spacing w:line="240" w:lineRule="auto"/>
        <w:ind w:firstLine="720"/>
        <w:jc w:val="both"/>
        <w:rPr>
          <w:rFonts w:ascii="Times New Roman" w:hAnsi="Times New Roman" w:cs="Times New Roman"/>
          <w:sz w:val="24"/>
          <w:szCs w:val="24"/>
        </w:rPr>
      </w:pPr>
    </w:p>
    <w:p w:rsidR="00011951" w:rsidRPr="0063613A" w:rsidRDefault="00011951" w:rsidP="0063613A">
      <w:pPr>
        <w:spacing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xml:space="preserve">Программа обеспечивает: </w:t>
      </w:r>
    </w:p>
    <w:p w:rsidR="00011951" w:rsidRPr="0063613A" w:rsidRDefault="00011951" w:rsidP="0063613A">
      <w:pPr>
        <w:spacing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xml:space="preserve">- создание системы воспитательных мероприятий, позволяющих обучающемуся осваивать и на практике использовать полученные знания; </w:t>
      </w:r>
    </w:p>
    <w:p w:rsidR="00011951" w:rsidRPr="0063613A" w:rsidRDefault="00011951" w:rsidP="0063613A">
      <w:pPr>
        <w:spacing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духовно-нравственное развитие и воспитание личности обучающегося для   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w:t>
      </w:r>
    </w:p>
    <w:p w:rsidR="00011951" w:rsidRPr="0063613A" w:rsidRDefault="00011951" w:rsidP="0063613A">
      <w:pPr>
        <w:tabs>
          <w:tab w:val="left" w:pos="0"/>
        </w:tabs>
        <w:spacing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11951" w:rsidRPr="0063613A" w:rsidRDefault="00011951" w:rsidP="0063613A">
      <w:pPr>
        <w:spacing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формирование у обучающегося активной деятельностной позиции.</w:t>
      </w: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sz w:val="24"/>
          <w:szCs w:val="24"/>
        </w:rPr>
        <w:t xml:space="preserve">      </w:t>
      </w:r>
    </w:p>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pStyle w:val="Zag2"/>
        <w:spacing w:line="240" w:lineRule="auto"/>
        <w:jc w:val="both"/>
        <w:rPr>
          <w:rStyle w:val="Zag11"/>
          <w:rFonts w:eastAsia="@Arial Unicode MS"/>
          <w:color w:val="auto"/>
          <w:lang w:val="ru-RU"/>
        </w:rPr>
      </w:pPr>
      <w:r w:rsidRPr="0063613A">
        <w:rPr>
          <w:rStyle w:val="Zag11"/>
          <w:rFonts w:eastAsia="@Arial Unicode MS"/>
          <w:color w:val="auto"/>
          <w:lang w:val="ru-RU"/>
        </w:rPr>
        <w:t>1. Цель и задачи духовно-нравственного развития и воспитания обучающихся на ступени начального общего образования</w:t>
      </w:r>
    </w:p>
    <w:p w:rsidR="00011951" w:rsidRPr="0063613A" w:rsidRDefault="00011951" w:rsidP="0063613A">
      <w:pPr>
        <w:spacing w:line="240" w:lineRule="auto"/>
        <w:jc w:val="both"/>
        <w:rPr>
          <w:rFonts w:ascii="Times New Roman" w:hAnsi="Times New Roman" w:cs="Times New Roman"/>
          <w:b/>
          <w:sz w:val="24"/>
          <w:szCs w:val="24"/>
          <w:u w:val="single"/>
        </w:rPr>
      </w:pPr>
      <w:r w:rsidRPr="0063613A">
        <w:rPr>
          <w:rFonts w:ascii="Times New Roman" w:hAnsi="Times New Roman" w:cs="Times New Roman"/>
          <w:b/>
          <w:sz w:val="24"/>
          <w:szCs w:val="24"/>
          <w:u w:val="single"/>
        </w:rPr>
        <w:t>Цель программы:</w:t>
      </w:r>
    </w:p>
    <w:p w:rsidR="00011951" w:rsidRPr="0063613A" w:rsidRDefault="00011951" w:rsidP="0063613A">
      <w:pPr>
        <w:pStyle w:val="Osnova"/>
        <w:spacing w:line="240" w:lineRule="auto"/>
        <w:rPr>
          <w:rStyle w:val="Zag11"/>
          <w:rFonts w:ascii="Times New Roman" w:eastAsia="@Arial Unicode MS" w:hAnsi="Times New Roman" w:cs="Times New Roman"/>
          <w:color w:val="auto"/>
          <w:sz w:val="24"/>
          <w:szCs w:val="24"/>
          <w:lang w:val="ru-RU"/>
        </w:rPr>
      </w:pPr>
      <w:r w:rsidRPr="0063613A">
        <w:rPr>
          <w:rFonts w:ascii="Times New Roman" w:hAnsi="Times New Roman" w:cs="Times New Roman"/>
          <w:color w:val="auto"/>
          <w:sz w:val="24"/>
          <w:szCs w:val="24"/>
          <w:lang w:val="ru-RU"/>
        </w:rPr>
        <w:t>Социально-педагогическая поддержка становления и развития высоконравственного,</w:t>
      </w:r>
      <w:r w:rsidRPr="0063613A">
        <w:rPr>
          <w:rFonts w:ascii="Times New Roman" w:hAnsi="Times New Roman" w:cs="Times New Roman"/>
          <w:b/>
          <w:bCs/>
          <w:color w:val="auto"/>
          <w:sz w:val="24"/>
          <w:szCs w:val="24"/>
          <w:lang w:val="ru-RU"/>
        </w:rPr>
        <w:t xml:space="preserve"> </w:t>
      </w:r>
      <w:r w:rsidRPr="0063613A">
        <w:rPr>
          <w:rFonts w:ascii="Times New Roman" w:hAnsi="Times New Roman" w:cs="Times New Roman"/>
          <w:color w:val="auto"/>
          <w:sz w:val="24"/>
          <w:szCs w:val="24"/>
          <w:lang w:val="ru-RU"/>
        </w:rPr>
        <w:t>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w:t>
      </w:r>
      <w:r w:rsidRPr="0063613A">
        <w:rPr>
          <w:rStyle w:val="Zag11"/>
          <w:rFonts w:ascii="Times New Roman" w:eastAsia="@Arial Unicode MS" w:hAnsi="Times New Roman" w:cs="Times New Roman"/>
          <w:color w:val="auto"/>
          <w:sz w:val="24"/>
          <w:szCs w:val="24"/>
          <w:lang w:val="ru-RU"/>
        </w:rPr>
        <w:t xml:space="preserve"> укоренённого в духовных и культурных традициях многонационального народа Российской Федерации.</w:t>
      </w:r>
    </w:p>
    <w:p w:rsidR="00011951" w:rsidRPr="0063613A" w:rsidRDefault="00011951" w:rsidP="0063613A">
      <w:pPr>
        <w:spacing w:line="240" w:lineRule="auto"/>
        <w:jc w:val="both"/>
        <w:rPr>
          <w:rFonts w:ascii="Times New Roman" w:hAnsi="Times New Roman" w:cs="Times New Roman"/>
          <w:bCs/>
          <w:sz w:val="24"/>
          <w:szCs w:val="24"/>
          <w:u w:val="single"/>
        </w:rPr>
      </w:pPr>
    </w:p>
    <w:p w:rsidR="00011951" w:rsidRPr="0063613A" w:rsidRDefault="00011951" w:rsidP="0063613A">
      <w:pPr>
        <w:pStyle w:val="Osnova"/>
        <w:spacing w:line="240" w:lineRule="auto"/>
        <w:ind w:firstLine="0"/>
        <w:rPr>
          <w:rStyle w:val="Zag11"/>
          <w:rFonts w:ascii="Times New Roman" w:eastAsia="@Arial Unicode MS" w:hAnsi="Times New Roman" w:cs="Times New Roman"/>
          <w:color w:val="auto"/>
          <w:sz w:val="24"/>
          <w:szCs w:val="24"/>
          <w:lang w:val="ru-RU"/>
        </w:rPr>
      </w:pPr>
      <w:r w:rsidRPr="0063613A">
        <w:rPr>
          <w:rStyle w:val="Zag11"/>
          <w:rFonts w:ascii="Times New Roman" w:eastAsia="@Arial Unicode MS" w:hAnsi="Times New Roman" w:cs="Times New Roman"/>
          <w:b/>
          <w:color w:val="auto"/>
          <w:sz w:val="24"/>
          <w:szCs w:val="24"/>
          <w:u w:val="single"/>
          <w:lang w:val="ru-RU"/>
        </w:rPr>
        <w:t>Задачи программы</w:t>
      </w:r>
      <w:r w:rsidRPr="0063613A">
        <w:rPr>
          <w:rStyle w:val="Zag11"/>
          <w:rFonts w:ascii="Times New Roman" w:eastAsia="@Arial Unicode MS" w:hAnsi="Times New Roman" w:cs="Times New Roman"/>
          <w:color w:val="auto"/>
          <w:sz w:val="24"/>
          <w:szCs w:val="24"/>
          <w:lang w:val="ru-RU"/>
        </w:rPr>
        <w:t>:</w:t>
      </w:r>
    </w:p>
    <w:p w:rsidR="00011951" w:rsidRPr="0063613A" w:rsidRDefault="00011951" w:rsidP="0063613A">
      <w:pPr>
        <w:pStyle w:val="Osnova"/>
        <w:spacing w:line="240" w:lineRule="auto"/>
        <w:ind w:firstLine="0"/>
        <w:rPr>
          <w:rStyle w:val="Zag11"/>
          <w:rFonts w:ascii="Times New Roman" w:eastAsia="@Arial Unicode MS" w:hAnsi="Times New Roman" w:cs="Times New Roman"/>
          <w:i/>
          <w:iCs/>
          <w:color w:val="auto"/>
          <w:sz w:val="24"/>
          <w:szCs w:val="24"/>
          <w:lang w:val="ru-RU"/>
        </w:rPr>
      </w:pPr>
    </w:p>
    <w:p w:rsidR="00011951" w:rsidRPr="0063613A" w:rsidRDefault="00011951" w:rsidP="0063613A">
      <w:pPr>
        <w:pStyle w:val="Osnova"/>
        <w:spacing w:line="240" w:lineRule="auto"/>
        <w:rPr>
          <w:rStyle w:val="Zag11"/>
          <w:rFonts w:ascii="Times New Roman" w:eastAsia="@Arial Unicode MS" w:hAnsi="Times New Roman" w:cs="Times New Roman"/>
          <w:b/>
          <w:color w:val="auto"/>
          <w:sz w:val="24"/>
          <w:szCs w:val="24"/>
          <w:lang w:val="ru-RU"/>
        </w:rPr>
      </w:pPr>
      <w:r w:rsidRPr="0063613A">
        <w:rPr>
          <w:rStyle w:val="Zag11"/>
          <w:rFonts w:ascii="Times New Roman" w:eastAsia="@Arial Unicode MS" w:hAnsi="Times New Roman" w:cs="Times New Roman"/>
          <w:b/>
          <w:i/>
          <w:iCs/>
          <w:color w:val="auto"/>
          <w:sz w:val="24"/>
          <w:szCs w:val="24"/>
          <w:lang w:val="ru-RU"/>
        </w:rPr>
        <w:t>В области формирования личностной культуры:</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63613A">
        <w:rPr>
          <w:rStyle w:val="Zag11"/>
          <w:rFonts w:ascii="Times New Roman" w:eastAsia="@Arial Unicode MS" w:hAnsi="Times New Roman" w:cs="Times New Roman"/>
          <w:sz w:val="24"/>
          <w:szCs w:val="24"/>
        </w:rPr>
        <w:noBreakHyphen/>
        <w:t>нравственной компетенции — «становиться лучше»;</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нравственного смысла учения;</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·принятие обучающимся базовых национальных ценностей, национальных и этнических духовных традиций;</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эстетических потребностей, ценностей и чувств;</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11951" w:rsidRPr="0063613A" w:rsidRDefault="00011951" w:rsidP="0063613A">
      <w:pPr>
        <w:pStyle w:val="Osnova"/>
        <w:spacing w:line="240" w:lineRule="auto"/>
        <w:rPr>
          <w:rStyle w:val="Zag11"/>
          <w:rFonts w:ascii="Times New Roman" w:eastAsia="@Arial Unicode MS" w:hAnsi="Times New Roman" w:cs="Times New Roman"/>
          <w:i/>
          <w:iCs/>
          <w:color w:val="auto"/>
          <w:sz w:val="24"/>
          <w:szCs w:val="24"/>
          <w:lang w:val="ru-RU"/>
        </w:rPr>
      </w:pPr>
      <w:r w:rsidRPr="0063613A">
        <w:rPr>
          <w:rStyle w:val="Zag11"/>
          <w:rFonts w:ascii="Times New Roman" w:eastAsia="@Arial Unicode MS" w:hAnsi="Times New Roman" w:cs="Times New Roman"/>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011951" w:rsidRPr="0063613A" w:rsidRDefault="00011951" w:rsidP="0063613A">
      <w:pPr>
        <w:pStyle w:val="Osnova"/>
        <w:spacing w:line="240" w:lineRule="auto"/>
        <w:rPr>
          <w:rStyle w:val="Zag11"/>
          <w:rFonts w:ascii="Times New Roman" w:eastAsia="@Arial Unicode MS" w:hAnsi="Times New Roman" w:cs="Times New Roman"/>
          <w:b/>
          <w:color w:val="auto"/>
          <w:sz w:val="24"/>
          <w:szCs w:val="24"/>
          <w:lang w:val="ru-RU"/>
        </w:rPr>
      </w:pPr>
      <w:r w:rsidRPr="0063613A">
        <w:rPr>
          <w:rStyle w:val="Zag11"/>
          <w:rFonts w:ascii="Times New Roman" w:eastAsia="@Arial Unicode MS" w:hAnsi="Times New Roman" w:cs="Times New Roman"/>
          <w:b/>
          <w:i/>
          <w:iCs/>
          <w:color w:val="auto"/>
          <w:sz w:val="24"/>
          <w:szCs w:val="24"/>
          <w:lang w:val="ru-RU"/>
        </w:rPr>
        <w:t>В области формирования социальной культуры:</w:t>
      </w:r>
    </w:p>
    <w:p w:rsidR="00011951" w:rsidRPr="0063613A" w:rsidRDefault="00011951" w:rsidP="0063613A">
      <w:pPr>
        <w:pStyle w:val="Osnova"/>
        <w:spacing w:line="240" w:lineRule="auto"/>
        <w:rPr>
          <w:rStyle w:val="Zag11"/>
          <w:rFonts w:ascii="Times New Roman" w:eastAsia="@Arial Unicode MS" w:hAnsi="Times New Roman" w:cs="Times New Roman"/>
          <w:color w:val="auto"/>
          <w:sz w:val="24"/>
          <w:szCs w:val="24"/>
          <w:lang w:val="ru-RU"/>
        </w:rPr>
      </w:pPr>
      <w:r w:rsidRPr="0063613A">
        <w:rPr>
          <w:rStyle w:val="Zag11"/>
          <w:rFonts w:ascii="Times New Roman" w:eastAsia="@Arial Unicode MS" w:hAnsi="Times New Roman" w:cs="Times New Roman"/>
          <w:color w:val="auto"/>
          <w:sz w:val="24"/>
          <w:szCs w:val="24"/>
          <w:lang w:val="ru-RU"/>
        </w:rPr>
        <w:t>·формирование основ российской гражданской идентичности;</w:t>
      </w:r>
    </w:p>
    <w:p w:rsidR="00011951" w:rsidRPr="0063613A" w:rsidRDefault="00011951" w:rsidP="0063613A">
      <w:pPr>
        <w:pStyle w:val="Osnova"/>
        <w:spacing w:line="240" w:lineRule="auto"/>
        <w:rPr>
          <w:rStyle w:val="Zag11"/>
          <w:rFonts w:ascii="Times New Roman" w:eastAsia="@Arial Unicode MS" w:hAnsi="Times New Roman" w:cs="Times New Roman"/>
          <w:color w:val="auto"/>
          <w:sz w:val="24"/>
          <w:szCs w:val="24"/>
          <w:lang w:val="ru-RU"/>
        </w:rPr>
      </w:pPr>
      <w:r w:rsidRPr="0063613A">
        <w:rPr>
          <w:rStyle w:val="Zag11"/>
          <w:rFonts w:ascii="Times New Roman" w:eastAsia="@Arial Unicode MS" w:hAnsi="Times New Roman" w:cs="Times New Roman"/>
          <w:color w:val="auto"/>
          <w:sz w:val="24"/>
          <w:szCs w:val="24"/>
          <w:lang w:val="ru-RU"/>
        </w:rPr>
        <w:t>· пробуждение веры в Россию, свой народ, чувства личной ответственности за Отечество;</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·воспитание ценностного отношения к своему национальному языку и культуре;</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lastRenderedPageBreak/>
        <w:t>·формирование патриотизма и гражданской солидарности;</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·укрепление доверия к другим людям;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·развитие доброжелательности и эмоциональной отзывчивости, понимания других людей и сопереживания им;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·становление гуманистических и демократических ценностных ориентаций;</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11951" w:rsidRPr="0063613A" w:rsidRDefault="00011951" w:rsidP="0063613A">
      <w:pPr>
        <w:pStyle w:val="Osnova"/>
        <w:spacing w:line="240" w:lineRule="auto"/>
        <w:rPr>
          <w:rStyle w:val="Zag11"/>
          <w:rFonts w:ascii="Times New Roman" w:eastAsia="@Arial Unicode MS" w:hAnsi="Times New Roman" w:cs="Times New Roman"/>
          <w:i/>
          <w:iCs/>
          <w:color w:val="auto"/>
          <w:sz w:val="24"/>
          <w:szCs w:val="24"/>
          <w:lang w:val="ru-RU"/>
        </w:rPr>
      </w:pPr>
      <w:r w:rsidRPr="0063613A">
        <w:rPr>
          <w:rStyle w:val="Zag11"/>
          <w:rFonts w:ascii="Times New Roman" w:eastAsia="@Arial Unicode MS" w:hAnsi="Times New Roman" w:cs="Times New Roman"/>
          <w:color w:val="auto"/>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11951" w:rsidRPr="0063613A" w:rsidRDefault="00011951" w:rsidP="0063613A">
      <w:pPr>
        <w:pStyle w:val="Osnova"/>
        <w:spacing w:line="240" w:lineRule="auto"/>
        <w:rPr>
          <w:rStyle w:val="Zag11"/>
          <w:rFonts w:ascii="Times New Roman" w:eastAsia="@Arial Unicode MS" w:hAnsi="Times New Roman" w:cs="Times New Roman"/>
          <w:b/>
          <w:color w:val="auto"/>
          <w:sz w:val="24"/>
          <w:szCs w:val="24"/>
          <w:lang w:val="ru-RU"/>
        </w:rPr>
      </w:pPr>
      <w:r w:rsidRPr="0063613A">
        <w:rPr>
          <w:rStyle w:val="Zag11"/>
          <w:rFonts w:ascii="Times New Roman" w:eastAsia="@Arial Unicode MS" w:hAnsi="Times New Roman" w:cs="Times New Roman"/>
          <w:b/>
          <w:i/>
          <w:iCs/>
          <w:color w:val="auto"/>
          <w:sz w:val="24"/>
          <w:szCs w:val="24"/>
          <w:lang w:val="ru-RU"/>
        </w:rPr>
        <w:t>В области формирования семейной культуры:</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отношения к семье как основе российского общества;</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011951" w:rsidRPr="0063613A" w:rsidRDefault="00011951" w:rsidP="0063613A">
      <w:pPr>
        <w:spacing w:line="240" w:lineRule="auto"/>
        <w:ind w:firstLine="339"/>
        <w:jc w:val="both"/>
        <w:rPr>
          <w:rStyle w:val="Zag11"/>
          <w:rFonts w:ascii="Times New Roman" w:eastAsia="@Arial Unicode MS" w:hAnsi="Times New Roman" w:cs="Times New Roman"/>
          <w:sz w:val="24"/>
          <w:szCs w:val="24"/>
        </w:rPr>
      </w:pPr>
      <w:r w:rsidRPr="0063613A">
        <w:rPr>
          <w:rStyle w:val="Zag11"/>
          <w:rFonts w:ascii="Times New Roman" w:eastAsia="@Arial Unicode MS" w:hAnsi="Times New Roman" w:cs="Times New Roman"/>
          <w:sz w:val="24"/>
          <w:szCs w:val="24"/>
        </w:rPr>
        <w:t>·формирование представления о семейных ценностях, гендерных семейных ролях и уважения к ним;</w:t>
      </w:r>
    </w:p>
    <w:p w:rsidR="00011951" w:rsidRPr="0063613A" w:rsidRDefault="00011951" w:rsidP="0063613A">
      <w:pPr>
        <w:pStyle w:val="Osnova"/>
        <w:spacing w:line="240" w:lineRule="auto"/>
        <w:rPr>
          <w:rStyle w:val="Zag11"/>
          <w:rFonts w:ascii="Times New Roman" w:eastAsia="@Arial Unicode MS" w:hAnsi="Times New Roman" w:cs="Times New Roman"/>
          <w:color w:val="auto"/>
          <w:sz w:val="24"/>
          <w:szCs w:val="24"/>
          <w:lang w:val="ru-RU"/>
        </w:rPr>
      </w:pPr>
      <w:r w:rsidRPr="0063613A">
        <w:rPr>
          <w:rStyle w:val="Zag11"/>
          <w:rFonts w:ascii="Times New Roman" w:eastAsia="@Arial Unicode MS" w:hAnsi="Times New Roman" w:cs="Times New Roman"/>
          <w:color w:val="auto"/>
          <w:sz w:val="24"/>
          <w:szCs w:val="24"/>
          <w:lang w:val="ru-RU"/>
        </w:rPr>
        <w:t>·знакомство обучающегося с культурно-историческими и этническими традициями российской семьи, с традициями собственной семьи.</w:t>
      </w:r>
    </w:p>
    <w:p w:rsidR="00011951" w:rsidRPr="0063613A" w:rsidRDefault="00011951" w:rsidP="0063613A">
      <w:pPr>
        <w:spacing w:line="240" w:lineRule="auto"/>
        <w:jc w:val="both"/>
        <w:rPr>
          <w:rFonts w:ascii="Times New Roman" w:hAnsi="Times New Roman" w:cs="Times New Roman"/>
          <w:b/>
          <w:bCs/>
          <w:sz w:val="24"/>
          <w:szCs w:val="24"/>
          <w:u w:val="single"/>
        </w:rPr>
      </w:pPr>
    </w:p>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bCs/>
          <w:sz w:val="24"/>
          <w:szCs w:val="24"/>
        </w:rPr>
        <w:t>2.  Основные направления и ценностные основы</w:t>
      </w:r>
      <w:r w:rsidRPr="0063613A">
        <w:rPr>
          <w:rFonts w:ascii="Times New Roman" w:hAnsi="Times New Roman" w:cs="Times New Roman"/>
          <w:b/>
          <w:sz w:val="24"/>
          <w:szCs w:val="24"/>
        </w:rPr>
        <w:t xml:space="preserve"> духовно-нравственного развития и воспитания школьников</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011951" w:rsidRPr="0063613A" w:rsidRDefault="00011951" w:rsidP="0063613A">
      <w:pPr>
        <w:tabs>
          <w:tab w:val="num" w:pos="0"/>
        </w:tabs>
        <w:spacing w:before="30" w:after="30" w:line="240" w:lineRule="auto"/>
        <w:ind w:left="180"/>
        <w:jc w:val="both"/>
        <w:rPr>
          <w:rFonts w:ascii="Times New Roman" w:hAnsi="Times New Roman" w:cs="Times New Roman"/>
          <w:sz w:val="24"/>
          <w:szCs w:val="24"/>
        </w:rPr>
      </w:pPr>
      <w:r w:rsidRPr="0063613A">
        <w:rPr>
          <w:rFonts w:ascii="Times New Roman" w:eastAsia="Symbol" w:hAnsi="Times New Roman" w:cs="Times New Roman"/>
          <w:sz w:val="24"/>
          <w:szCs w:val="24"/>
        </w:rPr>
        <w:t>·   Воспитание гражданственности,  </w:t>
      </w:r>
      <w:r w:rsidRPr="0063613A">
        <w:rPr>
          <w:rFonts w:ascii="Times New Roman" w:hAnsi="Times New Roman" w:cs="Times New Roman"/>
          <w:sz w:val="24"/>
          <w:szCs w:val="24"/>
        </w:rPr>
        <w:t xml:space="preserve">патриотизма, уважения к правам, свободам и обязанностям человека </w:t>
      </w:r>
    </w:p>
    <w:p w:rsidR="00011951" w:rsidRPr="0063613A" w:rsidRDefault="00011951" w:rsidP="0063613A">
      <w:pPr>
        <w:tabs>
          <w:tab w:val="num" w:pos="0"/>
        </w:tabs>
        <w:spacing w:before="30" w:after="30" w:line="240" w:lineRule="auto"/>
        <w:ind w:left="180"/>
        <w:jc w:val="both"/>
        <w:rPr>
          <w:rFonts w:ascii="Times New Roman" w:hAnsi="Times New Roman" w:cs="Times New Roman"/>
          <w:sz w:val="24"/>
          <w:szCs w:val="24"/>
        </w:rPr>
      </w:pPr>
      <w:r w:rsidRPr="0063613A">
        <w:rPr>
          <w:rFonts w:ascii="Times New Roman" w:hAnsi="Times New Roman" w:cs="Times New Roman"/>
          <w:sz w:val="24"/>
          <w:szCs w:val="24"/>
        </w:rPr>
        <w:t>Ценности:</w:t>
      </w:r>
      <w:r w:rsidRPr="0063613A">
        <w:rPr>
          <w:rFonts w:ascii="Times New Roman" w:hAnsi="Times New Roman" w:cs="Times New Roman"/>
          <w:i/>
          <w:sz w:val="24"/>
          <w:szCs w:val="24"/>
        </w:rPr>
        <w:t xml:space="preserve">  любовь к России, к своему народу, к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11951" w:rsidRPr="0063613A" w:rsidRDefault="00011951" w:rsidP="0063613A">
      <w:pPr>
        <w:tabs>
          <w:tab w:val="num" w:pos="0"/>
        </w:tabs>
        <w:spacing w:before="30" w:after="30" w:line="240" w:lineRule="auto"/>
        <w:ind w:left="180"/>
        <w:jc w:val="both"/>
        <w:rPr>
          <w:rFonts w:ascii="Times New Roman" w:eastAsia="Symbol" w:hAnsi="Times New Roman" w:cs="Times New Roman"/>
          <w:sz w:val="24"/>
          <w:szCs w:val="24"/>
        </w:rPr>
      </w:pPr>
      <w:r w:rsidRPr="0063613A">
        <w:rPr>
          <w:rFonts w:ascii="Times New Roman" w:eastAsia="Symbol" w:hAnsi="Times New Roman" w:cs="Times New Roman"/>
          <w:sz w:val="24"/>
          <w:szCs w:val="24"/>
        </w:rPr>
        <w:t xml:space="preserve">·  Воспитание нравственных чувств и этического сознания </w:t>
      </w:r>
    </w:p>
    <w:p w:rsidR="00011951" w:rsidRPr="0063613A" w:rsidRDefault="00011951" w:rsidP="0063613A">
      <w:pPr>
        <w:tabs>
          <w:tab w:val="num" w:pos="0"/>
        </w:tabs>
        <w:spacing w:before="30" w:after="30" w:line="240" w:lineRule="auto"/>
        <w:ind w:left="180"/>
        <w:jc w:val="both"/>
        <w:rPr>
          <w:rFonts w:ascii="Times New Roman" w:hAnsi="Times New Roman" w:cs="Times New Roman"/>
          <w:i/>
          <w:sz w:val="24"/>
          <w:szCs w:val="24"/>
        </w:rPr>
      </w:pPr>
      <w:r w:rsidRPr="0063613A">
        <w:rPr>
          <w:rFonts w:ascii="Times New Roman" w:hAnsi="Times New Roman" w:cs="Times New Roman"/>
          <w:sz w:val="24"/>
          <w:szCs w:val="24"/>
        </w:rPr>
        <w:t xml:space="preserve">Ценности: </w:t>
      </w:r>
      <w:r w:rsidRPr="0063613A">
        <w:rPr>
          <w:rFonts w:ascii="Times New Roman" w:hAnsi="Times New Roman" w:cs="Times New Roman"/>
          <w:i/>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w:t>
      </w:r>
      <w:r w:rsidRPr="0063613A">
        <w:rPr>
          <w:rFonts w:ascii="Times New Roman" w:hAnsi="Times New Roman" w:cs="Times New Roman"/>
          <w:sz w:val="24"/>
          <w:szCs w:val="24"/>
        </w:rPr>
        <w:t xml:space="preserve"> </w:t>
      </w:r>
      <w:r w:rsidRPr="0063613A">
        <w:rPr>
          <w:rFonts w:ascii="Times New Roman" w:hAnsi="Times New Roman" w:cs="Times New Roman"/>
          <w:i/>
          <w:sz w:val="24"/>
          <w:szCs w:val="24"/>
        </w:rPr>
        <w:t xml:space="preserve">свобода совести и вероисповедания, толерантность, представление о вере, духовной культуре и светской этике. </w:t>
      </w:r>
    </w:p>
    <w:p w:rsidR="00011951" w:rsidRPr="0063613A" w:rsidRDefault="00011951" w:rsidP="0063613A">
      <w:pPr>
        <w:tabs>
          <w:tab w:val="num" w:pos="0"/>
        </w:tabs>
        <w:spacing w:before="30" w:after="30" w:line="240" w:lineRule="auto"/>
        <w:ind w:left="18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Воспитание трудолюбия, творческого отношения к учению, труду, жизни</w:t>
      </w:r>
    </w:p>
    <w:p w:rsidR="00011951" w:rsidRPr="0063613A" w:rsidRDefault="00011951" w:rsidP="0063613A">
      <w:pPr>
        <w:tabs>
          <w:tab w:val="num" w:pos="0"/>
        </w:tabs>
        <w:spacing w:before="30" w:after="30" w:line="240" w:lineRule="auto"/>
        <w:ind w:left="180"/>
        <w:jc w:val="both"/>
        <w:rPr>
          <w:rFonts w:ascii="Times New Roman" w:hAnsi="Times New Roman" w:cs="Times New Roman"/>
          <w:i/>
          <w:sz w:val="24"/>
          <w:szCs w:val="24"/>
        </w:rPr>
      </w:pPr>
      <w:r w:rsidRPr="0063613A">
        <w:rPr>
          <w:rFonts w:ascii="Times New Roman" w:hAnsi="Times New Roman" w:cs="Times New Roman"/>
          <w:sz w:val="24"/>
          <w:szCs w:val="24"/>
        </w:rPr>
        <w:t xml:space="preserve">Ценности: </w:t>
      </w:r>
      <w:r w:rsidRPr="0063613A">
        <w:rPr>
          <w:rFonts w:ascii="Times New Roman" w:hAnsi="Times New Roman" w:cs="Times New Roman"/>
          <w:i/>
          <w:sz w:val="24"/>
          <w:szCs w:val="24"/>
        </w:rPr>
        <w:t>уважение к труду,</w:t>
      </w:r>
      <w:r w:rsidRPr="0063613A">
        <w:rPr>
          <w:rFonts w:ascii="Times New Roman" w:hAnsi="Times New Roman" w:cs="Times New Roman"/>
          <w:sz w:val="24"/>
          <w:szCs w:val="24"/>
        </w:rPr>
        <w:t xml:space="preserve"> </w:t>
      </w:r>
      <w:r w:rsidRPr="0063613A">
        <w:rPr>
          <w:rFonts w:ascii="Times New Roman" w:hAnsi="Times New Roman" w:cs="Times New Roman"/>
          <w:i/>
          <w:sz w:val="24"/>
          <w:szCs w:val="24"/>
        </w:rPr>
        <w:t>творчество и созидание, целеустремленность и настойчивость, трудолюбие, бережливость, стремление к познанию и истине.</w:t>
      </w:r>
    </w:p>
    <w:p w:rsidR="00011951" w:rsidRPr="0063613A" w:rsidRDefault="00011951" w:rsidP="0063613A">
      <w:pPr>
        <w:tabs>
          <w:tab w:val="num" w:pos="0"/>
        </w:tabs>
        <w:spacing w:before="30" w:after="30" w:line="240" w:lineRule="auto"/>
        <w:ind w:left="180"/>
        <w:jc w:val="both"/>
        <w:rPr>
          <w:rFonts w:ascii="Times New Roman" w:eastAsia="Symbol" w:hAnsi="Times New Roman" w:cs="Times New Roman"/>
          <w:sz w:val="24"/>
          <w:szCs w:val="24"/>
        </w:rPr>
      </w:pPr>
      <w:r w:rsidRPr="0063613A">
        <w:rPr>
          <w:rFonts w:ascii="Times New Roman" w:eastAsia="Symbol" w:hAnsi="Times New Roman" w:cs="Times New Roman"/>
          <w:sz w:val="24"/>
          <w:szCs w:val="24"/>
        </w:rPr>
        <w:lastRenderedPageBreak/>
        <w:t>·  Воспитание ценностного отношения к природе, окружающей среде (экологическое воспитание).        </w:t>
      </w:r>
    </w:p>
    <w:p w:rsidR="00011951" w:rsidRPr="0063613A" w:rsidRDefault="00011951" w:rsidP="0063613A">
      <w:pPr>
        <w:tabs>
          <w:tab w:val="num" w:pos="0"/>
        </w:tabs>
        <w:spacing w:before="30" w:after="30" w:line="240" w:lineRule="auto"/>
        <w:ind w:left="180"/>
        <w:jc w:val="both"/>
        <w:rPr>
          <w:rFonts w:ascii="Times New Roman" w:hAnsi="Times New Roman" w:cs="Times New Roman"/>
          <w:i/>
          <w:sz w:val="24"/>
          <w:szCs w:val="24"/>
        </w:rPr>
      </w:pPr>
      <w:r w:rsidRPr="0063613A">
        <w:rPr>
          <w:rFonts w:ascii="Times New Roman" w:hAnsi="Times New Roman" w:cs="Times New Roman"/>
          <w:sz w:val="24"/>
          <w:szCs w:val="24"/>
        </w:rPr>
        <w:t xml:space="preserve">Ценности: </w:t>
      </w:r>
      <w:r w:rsidRPr="0063613A">
        <w:rPr>
          <w:rFonts w:ascii="Times New Roman" w:hAnsi="Times New Roman" w:cs="Times New Roman"/>
          <w:i/>
          <w:sz w:val="24"/>
          <w:szCs w:val="24"/>
        </w:rPr>
        <w:t>жизнь, родная земля, заповедная природа, планета Земля, экологическое сознание.</w:t>
      </w:r>
    </w:p>
    <w:p w:rsidR="00011951" w:rsidRPr="0063613A" w:rsidRDefault="00011951" w:rsidP="0063613A">
      <w:pPr>
        <w:tabs>
          <w:tab w:val="num" w:pos="0"/>
        </w:tabs>
        <w:spacing w:before="30" w:after="30" w:line="240" w:lineRule="auto"/>
        <w:ind w:left="180"/>
        <w:jc w:val="both"/>
        <w:rPr>
          <w:rFonts w:ascii="Times New Roman" w:hAnsi="Times New Roman" w:cs="Times New Roman"/>
          <w:sz w:val="24"/>
          <w:szCs w:val="24"/>
        </w:rPr>
      </w:pPr>
      <w:r w:rsidRPr="0063613A">
        <w:rPr>
          <w:rFonts w:ascii="Times New Roman" w:eastAsia="Symbol" w:hAnsi="Times New Roman" w:cs="Times New Roman"/>
          <w:sz w:val="24"/>
          <w:szCs w:val="24"/>
        </w:rPr>
        <w:t xml:space="preserve"> ·  Воспитание ценностного отношения к прекрасному, формирование представлений об эстетических идеалах, и ценностях (эстетическое воспитание)           </w:t>
      </w:r>
      <w:r w:rsidRPr="0063613A">
        <w:rPr>
          <w:rFonts w:ascii="Times New Roman" w:hAnsi="Times New Roman" w:cs="Times New Roman"/>
          <w:sz w:val="24"/>
          <w:szCs w:val="24"/>
        </w:rPr>
        <w:t xml:space="preserve">  </w:t>
      </w:r>
    </w:p>
    <w:p w:rsidR="00011951" w:rsidRPr="0063613A" w:rsidRDefault="00011951" w:rsidP="0063613A">
      <w:pPr>
        <w:tabs>
          <w:tab w:val="num" w:pos="0"/>
        </w:tabs>
        <w:spacing w:before="30" w:after="30" w:line="240" w:lineRule="auto"/>
        <w:ind w:left="180"/>
        <w:jc w:val="both"/>
        <w:rPr>
          <w:rFonts w:ascii="Times New Roman" w:hAnsi="Times New Roman" w:cs="Times New Roman"/>
          <w:i/>
          <w:sz w:val="24"/>
          <w:szCs w:val="24"/>
        </w:rPr>
      </w:pPr>
      <w:r w:rsidRPr="0063613A">
        <w:rPr>
          <w:rFonts w:ascii="Times New Roman" w:hAnsi="Times New Roman" w:cs="Times New Roman"/>
          <w:sz w:val="24"/>
          <w:szCs w:val="24"/>
        </w:rPr>
        <w:t xml:space="preserve">Ценности:  </w:t>
      </w:r>
      <w:r w:rsidRPr="0063613A">
        <w:rPr>
          <w:rFonts w:ascii="Times New Roman" w:hAnsi="Times New Roman" w:cs="Times New Roman"/>
          <w:i/>
          <w:sz w:val="24"/>
          <w:szCs w:val="24"/>
        </w:rPr>
        <w:t>красота, гармония, духовный мир человека,     эстетическое развитие, самовыражение в творчестве и искусстве</w:t>
      </w:r>
    </w:p>
    <w:p w:rsidR="00011951" w:rsidRPr="0063613A" w:rsidRDefault="00011951" w:rsidP="0063613A">
      <w:pPr>
        <w:tabs>
          <w:tab w:val="num" w:pos="720"/>
        </w:tabs>
        <w:spacing w:before="30" w:after="30" w:line="240" w:lineRule="auto"/>
        <w:ind w:left="180"/>
        <w:jc w:val="both"/>
        <w:rPr>
          <w:rFonts w:ascii="Times New Roman" w:hAnsi="Times New Roman" w:cs="Times New Roman"/>
          <w:i/>
          <w:sz w:val="24"/>
          <w:szCs w:val="24"/>
        </w:rPr>
      </w:pPr>
      <w:r w:rsidRPr="0063613A">
        <w:rPr>
          <w:rFonts w:ascii="Times New Roman" w:eastAsia="Symbol" w:hAnsi="Times New Roman" w:cs="Times New Roman"/>
          <w:i/>
          <w:sz w:val="24"/>
          <w:szCs w:val="24"/>
        </w:rPr>
        <w:t xml:space="preserve">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b/>
          <w:sz w:val="24"/>
          <w:szCs w:val="24"/>
        </w:rPr>
        <w:t>3. Принципы и особенности организации содержания</w:t>
      </w:r>
      <w:r w:rsidRPr="0063613A">
        <w:rPr>
          <w:rFonts w:ascii="Times New Roman" w:hAnsi="Times New Roman" w:cs="Times New Roman"/>
          <w:b/>
          <w:i/>
          <w:sz w:val="24"/>
          <w:szCs w:val="24"/>
        </w:rPr>
        <w:t xml:space="preserve"> </w:t>
      </w:r>
      <w:r w:rsidRPr="0063613A">
        <w:rPr>
          <w:rFonts w:ascii="Times New Roman" w:hAnsi="Times New Roman" w:cs="Times New Roman"/>
          <w:b/>
          <w:sz w:val="24"/>
          <w:szCs w:val="24"/>
        </w:rPr>
        <w:t>духовно – нравственного развития и воспитания обучающихся на ступени начального общего образования.</w:t>
      </w:r>
    </w:p>
    <w:p w:rsidR="00011951" w:rsidRPr="0063613A" w:rsidRDefault="00011951" w:rsidP="0063613A">
      <w:pPr>
        <w:spacing w:line="240" w:lineRule="auto"/>
        <w:ind w:firstLine="708"/>
        <w:jc w:val="both"/>
        <w:rPr>
          <w:rFonts w:ascii="Times New Roman" w:hAnsi="Times New Roman" w:cs="Times New Roman"/>
          <w:sz w:val="24"/>
          <w:szCs w:val="24"/>
        </w:rPr>
      </w:pP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011951" w:rsidRPr="0063613A" w:rsidRDefault="00011951" w:rsidP="0063613A">
      <w:pPr>
        <w:tabs>
          <w:tab w:val="left" w:pos="-180"/>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Реализация программы предполагает создание социально открытого пространства, когда каждый педагог, сотрудник гимназии,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11951" w:rsidRPr="0063613A" w:rsidRDefault="00011951" w:rsidP="0063613A">
      <w:pPr>
        <w:numPr>
          <w:ilvl w:val="0"/>
          <w:numId w:val="31"/>
        </w:numPr>
        <w:tabs>
          <w:tab w:val="left" w:pos="-180"/>
        </w:tabs>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 содержании и построении уроков; </w:t>
      </w:r>
    </w:p>
    <w:p w:rsidR="00011951" w:rsidRPr="0063613A" w:rsidRDefault="00011951" w:rsidP="0063613A">
      <w:pPr>
        <w:numPr>
          <w:ilvl w:val="0"/>
          <w:numId w:val="31"/>
        </w:numPr>
        <w:tabs>
          <w:tab w:val="left" w:pos="-180"/>
        </w:tabs>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11951" w:rsidRPr="0063613A" w:rsidRDefault="00011951" w:rsidP="0063613A">
      <w:pPr>
        <w:numPr>
          <w:ilvl w:val="0"/>
          <w:numId w:val="31"/>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в опыте организации индивидуальной, групповой, коллективной деятельности учащихся;</w:t>
      </w:r>
    </w:p>
    <w:p w:rsidR="00011951" w:rsidRPr="0063613A" w:rsidRDefault="00011951" w:rsidP="0063613A">
      <w:pPr>
        <w:numPr>
          <w:ilvl w:val="0"/>
          <w:numId w:val="31"/>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в специальных событиях, спроектированных с  учетом определенной ценности и смысла;</w:t>
      </w:r>
    </w:p>
    <w:p w:rsidR="00011951" w:rsidRPr="0063613A" w:rsidRDefault="00011951" w:rsidP="0063613A">
      <w:pPr>
        <w:numPr>
          <w:ilvl w:val="0"/>
          <w:numId w:val="31"/>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 личном  примере ученикам. </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В основе Программы духовно-нравственного  развития и воспитания  учащихся начальной школы МКОУ «Запасноимбежская СОШ» и организуемого в соответствии с ней нравственного уклада школьной жизни определяются далее перечисленные принципы:</w:t>
      </w:r>
    </w:p>
    <w:p w:rsidR="00011951" w:rsidRPr="0063613A" w:rsidRDefault="00011951" w:rsidP="0063613A">
      <w:pPr>
        <w:spacing w:before="30" w:after="30" w:line="240" w:lineRule="auto"/>
        <w:ind w:firstLine="567"/>
        <w:jc w:val="both"/>
        <w:rPr>
          <w:rFonts w:ascii="Times New Roman" w:hAnsi="Times New Roman" w:cs="Times New Roman"/>
          <w:sz w:val="24"/>
          <w:szCs w:val="24"/>
        </w:rPr>
      </w:pPr>
      <w:r w:rsidRPr="0063613A">
        <w:rPr>
          <w:rFonts w:ascii="Times New Roman" w:hAnsi="Times New Roman" w:cs="Times New Roman"/>
          <w:b/>
          <w:i/>
          <w:sz w:val="24"/>
          <w:szCs w:val="24"/>
        </w:rPr>
        <w:t xml:space="preserve"> </w:t>
      </w:r>
      <w:r w:rsidRPr="0063613A">
        <w:rPr>
          <w:rFonts w:ascii="Times New Roman" w:eastAsia="Calibri" w:hAnsi="Times New Roman" w:cs="Times New Roman"/>
          <w:b/>
          <w:sz w:val="24"/>
          <w:szCs w:val="24"/>
        </w:rPr>
        <w:t>Принцип ориентации на идеал.</w:t>
      </w:r>
      <w:r w:rsidRPr="0063613A">
        <w:rPr>
          <w:rFonts w:ascii="Times New Roman" w:eastAsia="Calibri" w:hAnsi="Times New Roman" w:cs="Times New Roman"/>
          <w:sz w:val="24"/>
          <w:szCs w:val="24"/>
        </w:rPr>
        <w:t xml:space="preserve">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Аксиологический принцип.</w:t>
      </w:r>
      <w:r w:rsidRPr="0063613A">
        <w:rPr>
          <w:rFonts w:ascii="Times New Roman" w:eastAsia="Calibri" w:hAnsi="Times New Roman" w:cs="Times New Roman"/>
          <w:sz w:val="24"/>
          <w:szCs w:val="24"/>
        </w:rPr>
        <w:t xml:space="preserve"> Ценности определяют основное содержание духовно-нравственного развития и воспитания личности младшего школьника.</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Принцип следования нравственному примеру.</w:t>
      </w:r>
      <w:r w:rsidRPr="0063613A">
        <w:rPr>
          <w:rFonts w:ascii="Times New Roman" w:eastAsia="Calibri" w:hAnsi="Times New Roman" w:cs="Times New Roman"/>
          <w:sz w:val="24"/>
          <w:szCs w:val="24"/>
        </w:rPr>
        <w:t xml:space="preserve"> Содержание учебного процесса, внеучебной и внешкольной деятельности должно быть наполнено примерами нравственного поведения.</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b/>
          <w:sz w:val="24"/>
          <w:szCs w:val="24"/>
        </w:rPr>
        <w:t xml:space="preserve">         Принцип идентификации (персонификации).</w:t>
      </w:r>
      <w:r w:rsidRPr="0063613A">
        <w:rPr>
          <w:rFonts w:ascii="Times New Roman" w:eastAsia="Calibri" w:hAnsi="Times New Roman" w:cs="Times New Roman"/>
          <w:sz w:val="24"/>
          <w:szCs w:val="24"/>
        </w:rPr>
        <w:t xml:space="preserve"> Идентификация — устойчивое отождествление себя со значимым другим, стремление быть похожим на него. </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b/>
          <w:sz w:val="24"/>
          <w:szCs w:val="24"/>
        </w:rPr>
        <w:t xml:space="preserve">         Принцип диалогического общения.</w:t>
      </w:r>
      <w:r w:rsidRPr="0063613A">
        <w:rPr>
          <w:rFonts w:ascii="Times New Roman" w:eastAsia="Calibri"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b/>
          <w:sz w:val="24"/>
          <w:szCs w:val="24"/>
        </w:rPr>
        <w:t xml:space="preserve">         Принцип полисубъектности воспитания. </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b/>
          <w:sz w:val="24"/>
          <w:szCs w:val="24"/>
        </w:rPr>
        <w:t xml:space="preserve">         Принцип системно- деятельностной организации воспитания.</w:t>
      </w:r>
      <w:r w:rsidRPr="0063613A">
        <w:rPr>
          <w:rFonts w:ascii="Times New Roman" w:eastAsia="Calibri" w:hAnsi="Times New Roman" w:cs="Times New Roman"/>
          <w:sz w:val="24"/>
          <w:szCs w:val="24"/>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         </w:t>
      </w:r>
      <w:r w:rsidRPr="0063613A">
        <w:rPr>
          <w:rFonts w:ascii="Times New Roman" w:hAnsi="Times New Roman" w:cs="Times New Roman"/>
          <w:sz w:val="24"/>
          <w:szCs w:val="24"/>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011951" w:rsidRPr="0063613A" w:rsidRDefault="00011951" w:rsidP="0063613A">
      <w:pPr>
        <w:tabs>
          <w:tab w:val="left" w:pos="-540"/>
        </w:tabs>
        <w:spacing w:before="30" w:after="30" w:line="240" w:lineRule="auto"/>
        <w:ind w:left="284" w:hanging="284"/>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общеобразовательных дисциплин;</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xml:space="preserve">·   </w:t>
      </w:r>
      <w:r w:rsidRPr="0063613A">
        <w:rPr>
          <w:rFonts w:ascii="Times New Roman" w:hAnsi="Times New Roman" w:cs="Times New Roman"/>
          <w:sz w:val="24"/>
          <w:szCs w:val="24"/>
        </w:rPr>
        <w:t>произведений искусства и кино;</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традиционных российских религий;</w:t>
      </w:r>
    </w:p>
    <w:p w:rsidR="00011951" w:rsidRPr="0063613A" w:rsidRDefault="00011951" w:rsidP="0063613A">
      <w:pPr>
        <w:tabs>
          <w:tab w:val="left" w:pos="-540"/>
        </w:tabs>
        <w:spacing w:before="30" w:after="30" w:line="240" w:lineRule="auto"/>
        <w:ind w:left="426" w:hanging="426"/>
        <w:jc w:val="both"/>
        <w:rPr>
          <w:rFonts w:ascii="Times New Roman" w:hAnsi="Times New Roman" w:cs="Times New Roman"/>
          <w:sz w:val="24"/>
          <w:szCs w:val="24"/>
        </w:rPr>
      </w:pPr>
      <w:r w:rsidRPr="0063613A">
        <w:rPr>
          <w:rFonts w:ascii="Times New Roman" w:eastAsia="Symbol" w:hAnsi="Times New Roman" w:cs="Times New Roman"/>
          <w:sz w:val="24"/>
          <w:szCs w:val="24"/>
        </w:rPr>
        <w:t xml:space="preserve">·   </w:t>
      </w:r>
      <w:r w:rsidRPr="0063613A">
        <w:rPr>
          <w:rFonts w:ascii="Times New Roman" w:hAnsi="Times New Roman" w:cs="Times New Roman"/>
          <w:sz w:val="24"/>
          <w:szCs w:val="24"/>
        </w:rPr>
        <w:t>периодической литературы, публикаций, радио- и телепередач, отражающих современну жизнь;</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 xml:space="preserve">фольклора народов России, Красноярского края; </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истории, традиций и современной жизни своей малой родины;</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истории своей семьи;</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жизненного опыта своих родителей и прародителей;</w:t>
      </w:r>
    </w:p>
    <w:p w:rsidR="00011951" w:rsidRPr="0063613A" w:rsidRDefault="00011951" w:rsidP="0063613A">
      <w:pPr>
        <w:tabs>
          <w:tab w:val="left" w:pos="-540"/>
        </w:tabs>
        <w:spacing w:before="30" w:after="30" w:line="240" w:lineRule="auto"/>
        <w:ind w:left="142" w:hanging="142"/>
        <w:jc w:val="both"/>
        <w:rPr>
          <w:rFonts w:ascii="Times New Roman" w:hAnsi="Times New Roman" w:cs="Times New Roman"/>
          <w:sz w:val="24"/>
          <w:szCs w:val="24"/>
        </w:rPr>
      </w:pPr>
      <w:r w:rsidRPr="0063613A">
        <w:rPr>
          <w:rFonts w:ascii="Times New Roman" w:eastAsia="Symbol" w:hAnsi="Times New Roman" w:cs="Times New Roman"/>
          <w:sz w:val="24"/>
          <w:szCs w:val="24"/>
        </w:rPr>
        <w:t>·  о</w:t>
      </w:r>
      <w:r w:rsidRPr="0063613A">
        <w:rPr>
          <w:rFonts w:ascii="Times New Roman" w:hAnsi="Times New Roman" w:cs="Times New Roman"/>
          <w:sz w:val="24"/>
          <w:szCs w:val="24"/>
        </w:rPr>
        <w:t>бщественно полезной и личностно значимой деятельности в рамках педагогически организованных социальных и культурных практик;</w:t>
      </w:r>
    </w:p>
    <w:p w:rsidR="00011951" w:rsidRPr="0063613A" w:rsidRDefault="00011951" w:rsidP="0063613A">
      <w:pPr>
        <w:tabs>
          <w:tab w:val="left" w:pos="-540"/>
        </w:tabs>
        <w:spacing w:before="30" w:after="30" w:line="240" w:lineRule="auto"/>
        <w:ind w:left="720" w:hanging="720"/>
        <w:jc w:val="both"/>
        <w:rPr>
          <w:rFonts w:ascii="Times New Roman" w:hAnsi="Times New Roman" w:cs="Times New Roman"/>
          <w:sz w:val="24"/>
          <w:szCs w:val="24"/>
        </w:rPr>
      </w:pPr>
      <w:r w:rsidRPr="0063613A">
        <w:rPr>
          <w:rFonts w:ascii="Times New Roman" w:eastAsia="Symbol" w:hAnsi="Times New Roman" w:cs="Times New Roman"/>
          <w:sz w:val="24"/>
          <w:szCs w:val="24"/>
        </w:rPr>
        <w:t>· </w:t>
      </w:r>
      <w:r w:rsidRPr="0063613A">
        <w:rPr>
          <w:rFonts w:ascii="Times New Roman" w:hAnsi="Times New Roman" w:cs="Times New Roman"/>
          <w:sz w:val="24"/>
          <w:szCs w:val="24"/>
        </w:rPr>
        <w:t xml:space="preserve">других источников информации и научного знания. </w:t>
      </w:r>
    </w:p>
    <w:p w:rsidR="00011951" w:rsidRPr="0063613A" w:rsidRDefault="00011951" w:rsidP="0063613A">
      <w:pPr>
        <w:pStyle w:val="afe"/>
        <w:jc w:val="both"/>
        <w:rPr>
          <w:rFonts w:ascii="Times New Roman" w:hAnsi="Times New Roman"/>
          <w:b/>
          <w:sz w:val="24"/>
          <w:szCs w:val="24"/>
        </w:rPr>
      </w:pPr>
      <w:r w:rsidRPr="0063613A">
        <w:rPr>
          <w:rFonts w:ascii="Times New Roman" w:hAnsi="Times New Roman"/>
          <w:b/>
          <w:bCs/>
          <w:sz w:val="24"/>
          <w:szCs w:val="24"/>
        </w:rPr>
        <w:t xml:space="preserve"> </w:t>
      </w:r>
      <w:r w:rsidRPr="0063613A">
        <w:rPr>
          <w:rFonts w:ascii="Times New Roman" w:hAnsi="Times New Roman"/>
          <w:b/>
          <w:sz w:val="24"/>
          <w:szCs w:val="24"/>
        </w:rPr>
        <w:t>Основное содержание духовно-нравственного развития и воспитания обучающихся на ступени начального общего образования</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Воспитание гражданственности, патриотизма, уважения к правам, свободам и обязанностям человека:</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 правах и обязанностях гражданина России;</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интерес к общественным явлениям, понимание активной роли человека обществе;</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уважительное отношение к русскому языку как государственному, языку межнационального общения;</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ценностное отношение к своему национальному языку и культуре;</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lastRenderedPageBreak/>
        <w:t>начальные представления о народах России, об их общей исторической судьбе, о единстве народов нашей страны;</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 национальных героях и важнейших событиях истории России и её народов;</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интерес к государственным праздникам и важнейшим событиям в жизни России, </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стремление активно участвовать в делах класса, школы, семьи, своего села, города;</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любовь к образовательному учреждению, своему, городу, народу, России;</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уважение к защитникам Родины;</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умение отвечать за свои поступки;</w:t>
      </w:r>
    </w:p>
    <w:p w:rsidR="00011951" w:rsidRPr="0063613A" w:rsidRDefault="00011951" w:rsidP="0063613A">
      <w:pPr>
        <w:numPr>
          <w:ilvl w:val="0"/>
          <w:numId w:val="32"/>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Воспитание нравственных чувств и этического сознания:</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первоначальные представления о базовых национальных российских ценностях;</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различение хороших и плохих поступков;</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уважительное отношение к родителям, старшим, доброжелательное отношение к сверстникам и младшим;</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бережное, гуманное отношение ко всему живому;</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11951" w:rsidRPr="0063613A" w:rsidRDefault="00011951" w:rsidP="0063613A">
      <w:pPr>
        <w:numPr>
          <w:ilvl w:val="0"/>
          <w:numId w:val="33"/>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отрицательное отношение к аморальным поступкам, грубости, оскорбительным словам и действиям </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b/>
          <w:sz w:val="24"/>
          <w:szCs w:val="24"/>
        </w:rPr>
        <w:t>Воспитание трудолюбия, творческого отношения к учению, труду, жизни:</w:t>
      </w:r>
    </w:p>
    <w:p w:rsidR="00011951" w:rsidRPr="0063613A" w:rsidRDefault="00011951" w:rsidP="0063613A">
      <w:pPr>
        <w:numPr>
          <w:ilvl w:val="0"/>
          <w:numId w:val="34"/>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 уважение к труду и творчеству старших и сверстников;</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об основных профессиях;</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ценностное отношение к учёбе как виду творческой деятельности;</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xml:space="preserve"> умение проявлять дисциплинированность, последовательность и настойчивость в выполнении учебных и учебно-трудовых заданий;</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умение соблюдать порядок на рабочем месте;</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011951" w:rsidRPr="0063613A" w:rsidRDefault="00011951" w:rsidP="0063613A">
      <w:pPr>
        <w:numPr>
          <w:ilvl w:val="0"/>
          <w:numId w:val="35"/>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lastRenderedPageBreak/>
        <w:t>отрицательное отношение к лени и небрежности в труде и учёбе, небережливому отношению к результатам труда людей.</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Формирование ценностного отношения к здоровью и здоровому образу жизни:</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понимание важности физической культуры и спорта для здоровья человека, его образования, труда и творчества;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знание и выполнение санитарно-гигиенических правил, соблюдение здоровьесберегающего режима дня;</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интерес к прогулкам на природе, подвижным играм, участию в спортивных соревнованиях;</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первоначальные представления об оздоровительном влиянии природы на человека;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первоначальные представления о возможном негативном влиянии компьютерных игр, телевидения, рекламы на здоровье человека;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отрицательное отношение к невыполнению правил личной гигиены и санитарии, уклонению от занятий физкультурой.</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spacing w:line="240" w:lineRule="auto"/>
        <w:jc w:val="both"/>
        <w:rPr>
          <w:rFonts w:ascii="Times New Roman" w:eastAsia="Calibri" w:hAnsi="Times New Roman" w:cs="Times New Roman"/>
          <w:b/>
          <w:sz w:val="24"/>
          <w:szCs w:val="24"/>
        </w:rPr>
      </w:pPr>
      <w:r w:rsidRPr="0063613A">
        <w:rPr>
          <w:rFonts w:ascii="Times New Roman" w:eastAsia="Calibri" w:hAnsi="Times New Roman" w:cs="Times New Roman"/>
          <w:sz w:val="24"/>
          <w:szCs w:val="24"/>
        </w:rPr>
        <w:t xml:space="preserve"> </w:t>
      </w:r>
      <w:r w:rsidRPr="0063613A">
        <w:rPr>
          <w:rFonts w:ascii="Times New Roman" w:eastAsia="Calibri" w:hAnsi="Times New Roman" w:cs="Times New Roman"/>
          <w:b/>
          <w:sz w:val="24"/>
          <w:szCs w:val="24"/>
        </w:rPr>
        <w:t>Воспитание ценностного отношения к природе, окружающей среде (экологическое воспитание):</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numPr>
          <w:ilvl w:val="0"/>
          <w:numId w:val="36"/>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011951" w:rsidRPr="0063613A" w:rsidRDefault="00011951" w:rsidP="0063613A">
      <w:pPr>
        <w:spacing w:line="240" w:lineRule="auto"/>
        <w:jc w:val="both"/>
        <w:rPr>
          <w:rFonts w:ascii="Times New Roman" w:eastAsia="Calibri" w:hAnsi="Times New Roman" w:cs="Times New Roman"/>
          <w:sz w:val="24"/>
          <w:szCs w:val="24"/>
        </w:rPr>
      </w:pPr>
    </w:p>
    <w:p w:rsidR="00011951" w:rsidRPr="0063613A" w:rsidRDefault="00011951" w:rsidP="0063613A">
      <w:pPr>
        <w:numPr>
          <w:ilvl w:val="0"/>
          <w:numId w:val="36"/>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элементарный опыт природоохранительной деятельности</w:t>
      </w:r>
    </w:p>
    <w:p w:rsidR="00011951" w:rsidRPr="0063613A" w:rsidRDefault="00011951" w:rsidP="0063613A">
      <w:pPr>
        <w:numPr>
          <w:ilvl w:val="0"/>
          <w:numId w:val="36"/>
        </w:numPr>
        <w:suppressAutoHyphens w:val="0"/>
        <w:spacing w:after="0"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бережное отношение к растениям и животным.</w:t>
      </w:r>
    </w:p>
    <w:p w:rsidR="00011951" w:rsidRPr="0063613A" w:rsidRDefault="00011951" w:rsidP="0063613A">
      <w:pPr>
        <w:spacing w:line="240" w:lineRule="auto"/>
        <w:jc w:val="both"/>
        <w:rPr>
          <w:rFonts w:ascii="Times New Roman" w:eastAsia="Calibri" w:hAnsi="Times New Roman" w:cs="Times New Roman"/>
          <w:b/>
          <w:sz w:val="24"/>
          <w:szCs w:val="24"/>
        </w:rPr>
      </w:pP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представления о душевной и физической красоте человека;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интерес к чтению, произведениям искусства, детским спектаклям, концертам, выставкам, музыке;</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lastRenderedPageBreak/>
        <w:t>·       интерес к занятиям художественным творчеством;</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стремление к опрятному внешнему виду;</w:t>
      </w:r>
    </w:p>
    <w:p w:rsidR="00011951" w:rsidRPr="0063613A" w:rsidRDefault="00011951" w:rsidP="0063613A">
      <w:pPr>
        <w:spacing w:line="240" w:lineRule="auto"/>
        <w:jc w:val="both"/>
        <w:rPr>
          <w:rFonts w:ascii="Times New Roman" w:eastAsia="Calibri" w:hAnsi="Times New Roman" w:cs="Times New Roman"/>
          <w:sz w:val="24"/>
          <w:szCs w:val="24"/>
        </w:rPr>
      </w:pPr>
      <w:r w:rsidRPr="0063613A">
        <w:rPr>
          <w:rFonts w:ascii="Times New Roman" w:eastAsia="Calibri" w:hAnsi="Times New Roman" w:cs="Times New Roman"/>
          <w:sz w:val="24"/>
          <w:szCs w:val="24"/>
        </w:rPr>
        <w:t>·       отрицательное отношение к некрасивым поступкам и неряшливости.</w:t>
      </w:r>
    </w:p>
    <w:p w:rsidR="00011951" w:rsidRPr="0063613A" w:rsidRDefault="00011951" w:rsidP="0063613A">
      <w:pPr>
        <w:spacing w:line="240" w:lineRule="auto"/>
        <w:ind w:left="927"/>
        <w:jc w:val="both"/>
        <w:rPr>
          <w:rFonts w:ascii="Times New Roman" w:hAnsi="Times New Roman" w:cs="Times New Roman"/>
          <w:sz w:val="24"/>
          <w:szCs w:val="24"/>
        </w:rPr>
      </w:pPr>
    </w:p>
    <w:p w:rsidR="00011951" w:rsidRPr="0063613A" w:rsidRDefault="00011951" w:rsidP="0063613A">
      <w:pPr>
        <w:spacing w:line="240" w:lineRule="auto"/>
        <w:jc w:val="both"/>
        <w:rPr>
          <w:rFonts w:ascii="Times New Roman" w:hAnsi="Times New Roman" w:cs="Times New Roman"/>
          <w:b/>
          <w:bCs/>
          <w:sz w:val="24"/>
          <w:szCs w:val="24"/>
          <w:u w:val="single"/>
        </w:rPr>
      </w:pPr>
    </w:p>
    <w:p w:rsidR="00011951" w:rsidRPr="0063613A" w:rsidRDefault="00011951"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Совместная деятельность школы, семьи и общественности по духовно-нравственному развитию и воспитанию обучающихся</w:t>
      </w:r>
    </w:p>
    <w:p w:rsidR="00011951" w:rsidRPr="0063613A" w:rsidRDefault="00011951" w:rsidP="0063613A">
      <w:pPr>
        <w:spacing w:line="240" w:lineRule="auto"/>
        <w:ind w:left="1080"/>
        <w:jc w:val="both"/>
        <w:rPr>
          <w:rFonts w:ascii="Times New Roman" w:hAnsi="Times New Roman" w:cs="Times New Roman"/>
          <w:b/>
          <w:sz w:val="24"/>
          <w:szCs w:val="24"/>
        </w:rPr>
      </w:pPr>
    </w:p>
    <w:p w:rsidR="00011951" w:rsidRPr="0063613A" w:rsidRDefault="00011951" w:rsidP="0063613A">
      <w:pPr>
        <w:spacing w:before="30" w:after="30" w:line="240" w:lineRule="auto"/>
        <w:ind w:firstLine="720"/>
        <w:jc w:val="both"/>
        <w:rPr>
          <w:rFonts w:ascii="Times New Roman" w:hAnsi="Times New Roman" w:cs="Times New Roman"/>
          <w:sz w:val="24"/>
          <w:szCs w:val="24"/>
        </w:rPr>
      </w:pPr>
      <w:r w:rsidRPr="0063613A">
        <w:rPr>
          <w:rFonts w:ascii="Times New Roman" w:hAnsi="Times New Roman" w:cs="Times New Roman"/>
          <w:sz w:val="24"/>
          <w:szCs w:val="24"/>
        </w:rPr>
        <w:t xml:space="preserve">Воспитание младших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w:t>
      </w:r>
    </w:p>
    <w:p w:rsidR="00011951" w:rsidRPr="0063613A" w:rsidRDefault="00011951"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11951" w:rsidRPr="0063613A" w:rsidRDefault="00011951" w:rsidP="0063613A">
      <w:pPr>
        <w:numPr>
          <w:ilvl w:val="0"/>
          <w:numId w:val="37"/>
        </w:numPr>
        <w:tabs>
          <w:tab w:val="num" w:pos="0"/>
        </w:tabs>
        <w:suppressAutoHyphens w:val="0"/>
        <w:spacing w:before="30" w:after="30" w:line="240" w:lineRule="auto"/>
        <w:ind w:left="0" w:firstLine="0"/>
        <w:jc w:val="both"/>
        <w:rPr>
          <w:rFonts w:ascii="Times New Roman" w:hAnsi="Times New Roman" w:cs="Times New Roman"/>
          <w:sz w:val="24"/>
          <w:szCs w:val="24"/>
        </w:rPr>
      </w:pPr>
      <w:r w:rsidRPr="0063613A">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совместная педагогическая деятельность семьи и школы;</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педагогическое внимание, уважение и требовательность к родителям;</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содействие родителям в решении индивидуальных проблем воспитания детей;</w:t>
      </w:r>
    </w:p>
    <w:p w:rsidR="00011951" w:rsidRPr="0063613A" w:rsidRDefault="00011951" w:rsidP="0063613A">
      <w:pPr>
        <w:spacing w:before="30" w:after="30"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t>опора на положительный опыт семейного воспитания.</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В  системе повышения педагогической культуры родителей   в МКОУ «Запасноимбежская СОШ» используются следующие формы работы: родительское собрание,   организационно-деятельностная и психологическая игра, собрание-диспут, родительский лекторий,   семейные праздники, индивидуальные консультации  и др.</w:t>
      </w:r>
    </w:p>
    <w:p w:rsidR="00011951" w:rsidRPr="0063613A" w:rsidRDefault="00011951" w:rsidP="0063613A">
      <w:pPr>
        <w:numPr>
          <w:ilvl w:val="0"/>
          <w:numId w:val="37"/>
        </w:numPr>
        <w:tabs>
          <w:tab w:val="num" w:pos="0"/>
        </w:tabs>
        <w:suppressAutoHyphens w:val="0"/>
        <w:spacing w:after="0" w:line="240" w:lineRule="auto"/>
        <w:ind w:left="0" w:firstLine="0"/>
        <w:jc w:val="both"/>
        <w:rPr>
          <w:rFonts w:ascii="Times New Roman" w:hAnsi="Times New Roman" w:cs="Times New Roman"/>
          <w:i/>
          <w:sz w:val="24"/>
          <w:szCs w:val="24"/>
        </w:rPr>
      </w:pPr>
      <w:r w:rsidRPr="0063613A">
        <w:rPr>
          <w:rFonts w:ascii="Times New Roman" w:hAnsi="Times New Roman" w:cs="Times New Roman"/>
          <w:sz w:val="24"/>
          <w:szCs w:val="24"/>
        </w:rPr>
        <w:t xml:space="preserve">Совершенствования межличностных отношений педагогов, учащихся и родителей путем организации совместных мероприятий, праздников, акций: </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«Папа, мама, я – спортивная семья»</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xml:space="preserve">- День здоровья, </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xml:space="preserve">- «Неделя добра»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 </w:t>
      </w:r>
      <w:r w:rsidRPr="0063613A">
        <w:rPr>
          <w:rFonts w:ascii="Times New Roman" w:hAnsi="Times New Roman" w:cs="Times New Roman"/>
          <w:sz w:val="24"/>
          <w:szCs w:val="24"/>
        </w:rPr>
        <w:tab/>
        <w:t xml:space="preserve">      -  «Я выбираю спорт как альтернативу пагубным привычкам»</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Праздник осени</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xml:space="preserve"> -  Новогодний праздник</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День Победы</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Творческие конкурсы, выставки</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Тематические классные часы</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Праздник матери</w:t>
      </w:r>
    </w:p>
    <w:p w:rsidR="00011951" w:rsidRPr="0063613A" w:rsidRDefault="00011951" w:rsidP="0063613A">
      <w:pPr>
        <w:spacing w:line="240" w:lineRule="auto"/>
        <w:ind w:left="1080"/>
        <w:jc w:val="both"/>
        <w:rPr>
          <w:rFonts w:ascii="Times New Roman" w:hAnsi="Times New Roman" w:cs="Times New Roman"/>
          <w:sz w:val="24"/>
          <w:szCs w:val="24"/>
        </w:rPr>
      </w:pPr>
      <w:r w:rsidRPr="0063613A">
        <w:rPr>
          <w:rFonts w:ascii="Times New Roman" w:hAnsi="Times New Roman" w:cs="Times New Roman"/>
          <w:sz w:val="24"/>
          <w:szCs w:val="24"/>
        </w:rPr>
        <w:t>-  День защитника Отечества</w:t>
      </w:r>
    </w:p>
    <w:p w:rsidR="00011951" w:rsidRPr="0063613A" w:rsidRDefault="00011951" w:rsidP="0063613A">
      <w:pPr>
        <w:spacing w:line="240" w:lineRule="auto"/>
        <w:ind w:left="142" w:firstLine="566"/>
        <w:jc w:val="both"/>
        <w:rPr>
          <w:rFonts w:ascii="Times New Roman" w:hAnsi="Times New Roman" w:cs="Times New Roman"/>
          <w:sz w:val="24"/>
          <w:szCs w:val="24"/>
        </w:rPr>
      </w:pPr>
      <w:r w:rsidRPr="0063613A">
        <w:rPr>
          <w:rFonts w:ascii="Times New Roman" w:hAnsi="Times New Roman" w:cs="Times New Roman"/>
          <w:sz w:val="24"/>
          <w:szCs w:val="24"/>
        </w:rPr>
        <w:t>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   Эти праздники позволяют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sz w:val="24"/>
          <w:szCs w:val="24"/>
        </w:rPr>
        <w:t xml:space="preserve"> </w:t>
      </w:r>
    </w:p>
    <w:p w:rsidR="00011951" w:rsidRPr="0063613A" w:rsidRDefault="00011951" w:rsidP="0063613A">
      <w:pPr>
        <w:spacing w:line="240" w:lineRule="auto"/>
        <w:jc w:val="both"/>
        <w:rPr>
          <w:rFonts w:ascii="Times New Roman" w:hAnsi="Times New Roman" w:cs="Times New Roman"/>
          <w:bCs/>
          <w:sz w:val="24"/>
          <w:szCs w:val="24"/>
        </w:rPr>
      </w:pPr>
    </w:p>
    <w:p w:rsidR="00011951" w:rsidRPr="0063613A" w:rsidRDefault="00011951" w:rsidP="0063613A">
      <w:pPr>
        <w:spacing w:line="240" w:lineRule="auto"/>
        <w:ind w:left="1080"/>
        <w:jc w:val="both"/>
        <w:rPr>
          <w:rFonts w:ascii="Times New Roman" w:hAnsi="Times New Roman" w:cs="Times New Roman"/>
          <w:b/>
          <w:sz w:val="24"/>
          <w:szCs w:val="24"/>
        </w:rPr>
      </w:pPr>
      <w:r w:rsidRPr="0063613A">
        <w:rPr>
          <w:rFonts w:ascii="Times New Roman" w:hAnsi="Times New Roman" w:cs="Times New Roman"/>
          <w:b/>
          <w:sz w:val="24"/>
          <w:szCs w:val="24"/>
        </w:rPr>
        <w:t>Планируемые  результаты духовно-нравственного развития и воспитания учащихся.</w:t>
      </w:r>
    </w:p>
    <w:p w:rsidR="00011951" w:rsidRPr="0063613A" w:rsidRDefault="00011951" w:rsidP="0063613A">
      <w:pPr>
        <w:spacing w:line="240" w:lineRule="auto"/>
        <w:ind w:left="1080"/>
        <w:jc w:val="both"/>
        <w:rPr>
          <w:rFonts w:ascii="Times New Roman" w:hAnsi="Times New Roman" w:cs="Times New Roman"/>
          <w:b/>
          <w:sz w:val="24"/>
          <w:szCs w:val="24"/>
        </w:rPr>
      </w:pPr>
    </w:p>
    <w:p w:rsidR="00011951" w:rsidRPr="0063613A" w:rsidRDefault="00011951" w:rsidP="0063613A">
      <w:pPr>
        <w:shd w:val="clear" w:color="auto" w:fill="FFFFFF"/>
        <w:spacing w:line="240" w:lineRule="auto"/>
        <w:ind w:firstLine="708"/>
        <w:jc w:val="both"/>
        <w:rPr>
          <w:rFonts w:ascii="Times New Roman" w:hAnsi="Times New Roman" w:cs="Times New Roman"/>
          <w:b/>
          <w:bCs/>
          <w:sz w:val="24"/>
          <w:szCs w:val="24"/>
        </w:rPr>
      </w:pPr>
      <w:r w:rsidRPr="0063613A">
        <w:rPr>
          <w:rFonts w:ascii="Times New Roman" w:hAnsi="Times New Roman" w:cs="Times New Roman"/>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63613A">
        <w:rPr>
          <w:rFonts w:ascii="Times New Roman" w:hAnsi="Times New Roman" w:cs="Times New Roman"/>
          <w:b/>
          <w:bCs/>
          <w:sz w:val="24"/>
          <w:szCs w:val="24"/>
        </w:rPr>
        <w:t xml:space="preserve"> </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1) Воспитание гражданственности, патриотизма, уважения к правам, свободам и обязанностям человека:</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получены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приобретен первоначальный опыт постижения ценностей гражданского общества, национальной истории и культуры;</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приобретен опыт ролевого взаимодействия и реализации гражданской, патриотической позиции;</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приобретен опыт социальной и межкультурной коммуникации;</w:t>
      </w:r>
    </w:p>
    <w:p w:rsidR="00011951" w:rsidRPr="0063613A" w:rsidRDefault="00011951" w:rsidP="0063613A">
      <w:pPr>
        <w:numPr>
          <w:ilvl w:val="0"/>
          <w:numId w:val="38"/>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получены начальные представления о правах и обязанностях человека, гражданина, семьянина, товарища.</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2) Воспитание нравственных чувств и этического сознания:</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получены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приобретен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уважительное отношение к религиям;</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011951" w:rsidRPr="0063613A" w:rsidRDefault="00011951" w:rsidP="0063613A">
      <w:pPr>
        <w:numPr>
          <w:ilvl w:val="0"/>
          <w:numId w:val="3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011951" w:rsidRPr="0063613A" w:rsidRDefault="00011951" w:rsidP="0063613A">
      <w:pPr>
        <w:numPr>
          <w:ilvl w:val="0"/>
          <w:numId w:val="39"/>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3) Воспитание трудолюбия, творческого отношения к учению, труду, жизни:</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ценностное и творческое отношение к учебному труду;</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элементарные представления о различных профессиях;</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осознание приоритета нравственных основ труда, творчества, создания нового;</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11951" w:rsidRPr="0063613A" w:rsidRDefault="00011951" w:rsidP="0063613A">
      <w:pPr>
        <w:numPr>
          <w:ilvl w:val="0"/>
          <w:numId w:val="40"/>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4) Формирование ценностного отношения к здоровью и здоровому образу жизни:</w:t>
      </w:r>
    </w:p>
    <w:p w:rsidR="00011951" w:rsidRPr="0063613A" w:rsidRDefault="00011951" w:rsidP="0063613A">
      <w:pPr>
        <w:numPr>
          <w:ilvl w:val="0"/>
          <w:numId w:val="41"/>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ценностное отношение к своему здоровью, здоровью близких и окружающих людей;</w:t>
      </w:r>
    </w:p>
    <w:p w:rsidR="00011951" w:rsidRPr="0063613A" w:rsidRDefault="00011951" w:rsidP="0063613A">
      <w:pPr>
        <w:numPr>
          <w:ilvl w:val="0"/>
          <w:numId w:val="41"/>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11951" w:rsidRPr="0063613A" w:rsidRDefault="00011951" w:rsidP="0063613A">
      <w:pPr>
        <w:numPr>
          <w:ilvl w:val="0"/>
          <w:numId w:val="41"/>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личный опыт здоровье сберегающей деятельности;</w:t>
      </w:r>
    </w:p>
    <w:p w:rsidR="00011951" w:rsidRPr="0063613A" w:rsidRDefault="00011951" w:rsidP="0063613A">
      <w:pPr>
        <w:numPr>
          <w:ilvl w:val="0"/>
          <w:numId w:val="41"/>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011951" w:rsidRPr="0063613A" w:rsidRDefault="00011951" w:rsidP="0063613A">
      <w:pPr>
        <w:numPr>
          <w:ilvl w:val="0"/>
          <w:numId w:val="41"/>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знания о возможном негативном влиянии компьютер</w:t>
      </w:r>
      <w:r w:rsidRPr="0063613A">
        <w:rPr>
          <w:rFonts w:ascii="Times New Roman" w:hAnsi="Times New Roman" w:cs="Times New Roman"/>
          <w:sz w:val="24"/>
          <w:szCs w:val="24"/>
        </w:rPr>
        <w:softHyphen/>
        <w:t>ных игр, телевидения, рекламы на здоровье человека.</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5) Воспитание ценностного отношения к природе, окру</w:t>
      </w:r>
      <w:r w:rsidRPr="0063613A">
        <w:rPr>
          <w:rFonts w:ascii="Times New Roman" w:hAnsi="Times New Roman" w:cs="Times New Roman"/>
          <w:bCs/>
          <w:i/>
          <w:sz w:val="24"/>
          <w:szCs w:val="24"/>
        </w:rPr>
        <w:softHyphen/>
        <w:t>жающей среде (экологическое воспитание):</w:t>
      </w:r>
    </w:p>
    <w:p w:rsidR="00011951" w:rsidRPr="0063613A" w:rsidRDefault="00011951" w:rsidP="0063613A">
      <w:pPr>
        <w:numPr>
          <w:ilvl w:val="0"/>
          <w:numId w:val="42"/>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ценностное отношение к природе;</w:t>
      </w:r>
    </w:p>
    <w:p w:rsidR="00011951" w:rsidRPr="0063613A" w:rsidRDefault="00011951" w:rsidP="0063613A">
      <w:pPr>
        <w:numPr>
          <w:ilvl w:val="0"/>
          <w:numId w:val="42"/>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011951" w:rsidRPr="0063613A" w:rsidRDefault="00011951" w:rsidP="0063613A">
      <w:pPr>
        <w:numPr>
          <w:ilvl w:val="0"/>
          <w:numId w:val="42"/>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11951" w:rsidRPr="0063613A" w:rsidRDefault="00011951" w:rsidP="0063613A">
      <w:pPr>
        <w:numPr>
          <w:ilvl w:val="0"/>
          <w:numId w:val="42"/>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011951" w:rsidRPr="0063613A" w:rsidRDefault="00011951" w:rsidP="0063613A">
      <w:pPr>
        <w:numPr>
          <w:ilvl w:val="0"/>
          <w:numId w:val="42"/>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личный опыт участия в экологических инициативах, проектах.</w:t>
      </w:r>
    </w:p>
    <w:p w:rsidR="00011951" w:rsidRPr="0063613A" w:rsidRDefault="00011951" w:rsidP="0063613A">
      <w:pPr>
        <w:shd w:val="clear" w:color="auto" w:fill="FFFFFF"/>
        <w:spacing w:line="240" w:lineRule="auto"/>
        <w:jc w:val="both"/>
        <w:rPr>
          <w:rFonts w:ascii="Times New Roman" w:hAnsi="Times New Roman" w:cs="Times New Roman"/>
          <w:i/>
          <w:sz w:val="24"/>
          <w:szCs w:val="24"/>
        </w:rPr>
      </w:pPr>
      <w:r w:rsidRPr="0063613A">
        <w:rPr>
          <w:rFonts w:ascii="Times New Roman" w:hAnsi="Times New Roman" w:cs="Times New Roman"/>
          <w:bCs/>
          <w:i/>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первоначальные умения видеть красоту в окружающем мире;</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первоначальные умения видеть красоту в поведении, поступках людей;</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11951" w:rsidRPr="0063613A" w:rsidRDefault="00011951" w:rsidP="0063613A">
      <w:pPr>
        <w:numPr>
          <w:ilvl w:val="0"/>
          <w:numId w:val="43"/>
        </w:numPr>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011951" w:rsidRPr="0063613A" w:rsidRDefault="00011951" w:rsidP="0063613A">
      <w:pPr>
        <w:spacing w:line="240" w:lineRule="auto"/>
        <w:ind w:firstLine="708"/>
        <w:jc w:val="both"/>
        <w:rPr>
          <w:rFonts w:ascii="Times New Roman" w:hAnsi="Times New Roman" w:cs="Times New Roman"/>
          <w:sz w:val="24"/>
          <w:szCs w:val="24"/>
        </w:rPr>
      </w:pPr>
    </w:p>
    <w:p w:rsidR="00011951" w:rsidRPr="0063613A" w:rsidRDefault="00011951" w:rsidP="0063613A">
      <w:pPr>
        <w:widowControl w:val="0"/>
        <w:spacing w:before="30" w:after="30" w:line="240" w:lineRule="auto"/>
        <w:ind w:firstLine="706"/>
        <w:jc w:val="both"/>
        <w:rPr>
          <w:rFonts w:ascii="Times New Roman" w:hAnsi="Times New Roman" w:cs="Times New Roman"/>
          <w:sz w:val="24"/>
          <w:szCs w:val="24"/>
        </w:rPr>
      </w:pPr>
      <w:r w:rsidRPr="0063613A">
        <w:rPr>
          <w:rFonts w:ascii="Times New Roman" w:hAnsi="Times New Roman" w:cs="Times New Roman"/>
          <w:sz w:val="24"/>
          <w:szCs w:val="24"/>
        </w:rPr>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b/>
          <w:bCs/>
          <w:i/>
          <w:sz w:val="24"/>
          <w:szCs w:val="24"/>
        </w:rPr>
        <w:t>Первый уровень результатов</w:t>
      </w:r>
      <w:r w:rsidRPr="0063613A">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b/>
          <w:bCs/>
          <w:i/>
          <w:sz w:val="24"/>
          <w:szCs w:val="24"/>
        </w:rPr>
        <w:t>Второй уровень результатов</w:t>
      </w:r>
      <w:r w:rsidRPr="0063613A">
        <w:rPr>
          <w:rFonts w:ascii="Times New Roman" w:hAnsi="Times New Roman" w:cs="Times New Roman"/>
          <w:b/>
          <w:bCs/>
          <w:sz w:val="24"/>
          <w:szCs w:val="24"/>
        </w:rPr>
        <w:t xml:space="preserve"> – </w:t>
      </w:r>
      <w:r w:rsidRPr="0063613A">
        <w:rPr>
          <w:rFonts w:ascii="Times New Roman" w:hAnsi="Times New Roman" w:cs="Times New Roman"/>
          <w:sz w:val="24"/>
          <w:szCs w:val="24"/>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b/>
          <w:bCs/>
          <w:i/>
          <w:sz w:val="24"/>
          <w:szCs w:val="24"/>
        </w:rPr>
        <w:t>Третий уровень результатов</w:t>
      </w:r>
      <w:r w:rsidRPr="0063613A">
        <w:rPr>
          <w:rFonts w:ascii="Times New Roman" w:hAnsi="Times New Roman" w:cs="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63613A">
        <w:rPr>
          <w:rFonts w:ascii="Times New Roman" w:hAnsi="Times New Roman" w:cs="Times New Roman"/>
          <w:i/>
          <w:sz w:val="24"/>
          <w:szCs w:val="24"/>
        </w:rPr>
        <w:t>становится</w:t>
      </w:r>
      <w:r w:rsidRPr="0063613A">
        <w:rPr>
          <w:rFonts w:ascii="Times New Roman" w:hAnsi="Times New Roman" w:cs="Times New Roman"/>
          <w:sz w:val="24"/>
          <w:szCs w:val="24"/>
        </w:rPr>
        <w:t xml:space="preserve"> (а не просто </w:t>
      </w:r>
      <w:r w:rsidRPr="0063613A">
        <w:rPr>
          <w:rFonts w:ascii="Times New Roman" w:hAnsi="Times New Roman" w:cs="Times New Roman"/>
          <w:i/>
          <w:sz w:val="24"/>
          <w:szCs w:val="24"/>
        </w:rPr>
        <w:t>узнает о том, как стать</w:t>
      </w:r>
      <w:r w:rsidRPr="0063613A">
        <w:rPr>
          <w:rFonts w:ascii="Times New Roman" w:hAnsi="Times New Roman" w:cs="Times New Roman"/>
          <w:sz w:val="24"/>
          <w:szCs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b/>
          <w:bCs/>
          <w:sz w:val="24"/>
          <w:szCs w:val="24"/>
        </w:rPr>
        <w:lastRenderedPageBreak/>
        <w:t xml:space="preserve">       </w:t>
      </w:r>
      <w:r w:rsidRPr="0063613A">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011951" w:rsidRPr="0063613A" w:rsidRDefault="00011951" w:rsidP="0063613A">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011951" w:rsidRPr="0063613A" w:rsidRDefault="00011951" w:rsidP="0063613A">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sz w:val="24"/>
          <w:szCs w:val="24"/>
        </w:rPr>
      </w:pP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b/>
          <w:bCs/>
          <w:sz w:val="24"/>
          <w:szCs w:val="24"/>
        </w:rPr>
        <w:t>Действия педагога, направленные на достижения воспитательных результатов</w:t>
      </w:r>
      <w:r w:rsidRPr="0063613A">
        <w:rPr>
          <w:rFonts w:ascii="Times New Roman" w:hAnsi="Times New Roman" w:cs="Times New Roman"/>
          <w:sz w:val="24"/>
          <w:szCs w:val="24"/>
        </w:rPr>
        <w:t xml:space="preserve">. </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750"/>
        <w:gridCol w:w="2550"/>
        <w:gridCol w:w="5600"/>
      </w:tblGrid>
      <w:tr w:rsidR="00011951" w:rsidRPr="0063613A" w:rsidTr="001D4841">
        <w:trPr>
          <w:jc w:val="center"/>
        </w:trPr>
        <w:tc>
          <w:tcPr>
            <w:tcW w:w="1750" w:type="dxa"/>
            <w:tcBorders>
              <w:top w:val="single" w:sz="2" w:space="0" w:color="000000"/>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Уровень</w:t>
            </w:r>
          </w:p>
        </w:tc>
        <w:tc>
          <w:tcPr>
            <w:tcW w:w="2550" w:type="dxa"/>
            <w:tcBorders>
              <w:top w:val="single" w:sz="2" w:space="0" w:color="000000"/>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011951" w:rsidRPr="0063613A" w:rsidRDefault="00011951" w:rsidP="0063613A">
            <w:pPr>
              <w:spacing w:before="30" w:after="30"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Действия педагога</w:t>
            </w:r>
          </w:p>
        </w:tc>
      </w:tr>
      <w:tr w:rsidR="00011951" w:rsidRPr="0063613A" w:rsidTr="001D4841">
        <w:trPr>
          <w:jc w:val="center"/>
        </w:trPr>
        <w:tc>
          <w:tcPr>
            <w:tcW w:w="175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1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(1 класс)</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sz w:val="24"/>
                <w:szCs w:val="24"/>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011951" w:rsidRPr="0063613A" w:rsidRDefault="00011951" w:rsidP="0063613A">
            <w:pPr>
              <w:spacing w:line="240" w:lineRule="auto"/>
              <w:ind w:left="-10" w:right="-10" w:firstLine="105"/>
              <w:jc w:val="both"/>
              <w:rPr>
                <w:rFonts w:ascii="Times New Roman" w:hAnsi="Times New Roman" w:cs="Times New Roman"/>
                <w:sz w:val="24"/>
                <w:szCs w:val="24"/>
              </w:rPr>
            </w:pPr>
            <w:r w:rsidRPr="0063613A">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p w:rsidR="00011951" w:rsidRPr="0063613A" w:rsidRDefault="00011951" w:rsidP="0063613A">
            <w:pPr>
              <w:spacing w:line="240" w:lineRule="auto"/>
              <w:ind w:left="-10" w:right="-10" w:firstLine="105"/>
              <w:jc w:val="both"/>
              <w:rPr>
                <w:rFonts w:ascii="Times New Roman" w:hAnsi="Times New Roman" w:cs="Times New Roman"/>
                <w:sz w:val="24"/>
                <w:szCs w:val="24"/>
              </w:rPr>
            </w:pPr>
          </w:p>
          <w:p w:rsidR="00011951" w:rsidRPr="0063613A" w:rsidRDefault="00011951" w:rsidP="0063613A">
            <w:pPr>
              <w:spacing w:line="240" w:lineRule="auto"/>
              <w:ind w:left="-10" w:right="-10" w:firstLine="105"/>
              <w:jc w:val="both"/>
              <w:rPr>
                <w:rFonts w:ascii="Times New Roman" w:hAnsi="Times New Roman" w:cs="Times New Roman"/>
                <w:sz w:val="24"/>
                <w:szCs w:val="24"/>
              </w:rPr>
            </w:pPr>
          </w:p>
        </w:tc>
        <w:tc>
          <w:tcPr>
            <w:tcW w:w="5600" w:type="dxa"/>
            <w:tcBorders>
              <w:top w:val="nil"/>
              <w:left w:val="single" w:sz="2" w:space="0" w:color="000000"/>
              <w:bottom w:val="single" w:sz="2" w:space="0" w:color="000000"/>
              <w:right w:val="single" w:sz="2" w:space="0" w:color="000000"/>
            </w:tcBorders>
          </w:tcPr>
          <w:p w:rsidR="00011951" w:rsidRPr="0063613A" w:rsidRDefault="00011951" w:rsidP="0063613A">
            <w:pPr>
              <w:spacing w:before="30" w:after="30" w:line="240" w:lineRule="auto"/>
              <w:ind w:firstLine="28"/>
              <w:jc w:val="both"/>
              <w:rPr>
                <w:rFonts w:ascii="Times New Roman" w:hAnsi="Times New Roman" w:cs="Times New Roman"/>
                <w:bCs/>
                <w:spacing w:val="4"/>
                <w:sz w:val="24"/>
                <w:szCs w:val="24"/>
              </w:rPr>
            </w:pPr>
            <w:r w:rsidRPr="0063613A">
              <w:rPr>
                <w:rFonts w:ascii="Times New Roman" w:hAnsi="Times New Roman" w:cs="Times New Roman"/>
                <w:sz w:val="24"/>
                <w:szCs w:val="24"/>
              </w:rPr>
              <w:t xml:space="preserve"> Педагог должен поддержать  стремление ребенка к новому социальному знанию, с</w:t>
            </w:r>
            <w:r w:rsidRPr="0063613A">
              <w:rPr>
                <w:rFonts w:ascii="Times New Roman" w:hAnsi="Times New Roman" w:cs="Times New Roman"/>
                <w:bCs/>
                <w:spacing w:val="2"/>
                <w:sz w:val="24"/>
                <w:szCs w:val="24"/>
              </w:rPr>
              <w:t xml:space="preserve">оздать условия для  самого воспитанника в формировании его личности,  включение его в деятельность по </w:t>
            </w:r>
            <w:r w:rsidRPr="0063613A">
              <w:rPr>
                <w:rFonts w:ascii="Times New Roman" w:hAnsi="Times New Roman" w:cs="Times New Roman"/>
                <w:bCs/>
                <w:i/>
                <w:iCs/>
                <w:spacing w:val="-4"/>
                <w:sz w:val="24"/>
                <w:szCs w:val="24"/>
              </w:rPr>
              <w:t>само</w:t>
            </w:r>
            <w:r w:rsidRPr="0063613A">
              <w:rPr>
                <w:rFonts w:ascii="Times New Roman" w:hAnsi="Times New Roman" w:cs="Times New Roman"/>
                <w:bCs/>
                <w:spacing w:val="-4"/>
                <w:sz w:val="24"/>
                <w:szCs w:val="24"/>
              </w:rPr>
              <w:t>воспитанию. (самоизменению)</w:t>
            </w:r>
            <w:r w:rsidRPr="0063613A">
              <w:rPr>
                <w:rFonts w:ascii="Times New Roman" w:hAnsi="Times New Roman" w:cs="Times New Roman"/>
                <w:bCs/>
                <w:spacing w:val="4"/>
                <w:sz w:val="24"/>
                <w:szCs w:val="24"/>
              </w:rPr>
              <w:t xml:space="preserve"> </w:t>
            </w:r>
          </w:p>
          <w:p w:rsidR="00011951" w:rsidRPr="0063613A" w:rsidRDefault="00011951" w:rsidP="0063613A">
            <w:pPr>
              <w:spacing w:line="240" w:lineRule="auto"/>
              <w:ind w:firstLine="567"/>
              <w:jc w:val="both"/>
              <w:rPr>
                <w:rFonts w:ascii="Times New Roman" w:hAnsi="Times New Roman" w:cs="Times New Roman"/>
                <w:bCs/>
                <w:i/>
                <w:iCs/>
                <w:spacing w:val="2"/>
                <w:sz w:val="24"/>
                <w:szCs w:val="24"/>
              </w:rPr>
            </w:pPr>
            <w:r w:rsidRPr="0063613A">
              <w:rPr>
                <w:rFonts w:ascii="Times New Roman" w:hAnsi="Times New Roman" w:cs="Times New Roman"/>
                <w:bCs/>
                <w:i/>
                <w:iCs/>
                <w:spacing w:val="-4"/>
                <w:sz w:val="24"/>
                <w:szCs w:val="24"/>
              </w:rPr>
              <w:t>В основе используемых воспитательных форм лежит систем</w:t>
            </w:r>
            <w:r w:rsidRPr="0063613A">
              <w:rPr>
                <w:rFonts w:ascii="Times New Roman" w:hAnsi="Times New Roman" w:cs="Times New Roman"/>
                <w:bCs/>
                <w:i/>
                <w:iCs/>
                <w:spacing w:val="-2"/>
                <w:sz w:val="24"/>
                <w:szCs w:val="24"/>
              </w:rPr>
              <w:t>но</w:t>
            </w:r>
            <w:r w:rsidRPr="0063613A">
              <w:rPr>
                <w:rFonts w:ascii="Times New Roman" w:hAnsi="Times New Roman" w:cs="Times New Roman"/>
                <w:bCs/>
                <w:i/>
                <w:iCs/>
                <w:spacing w:val="2"/>
                <w:sz w:val="24"/>
                <w:szCs w:val="24"/>
              </w:rPr>
              <w:t>-</w:t>
            </w:r>
            <w:r w:rsidRPr="0063613A">
              <w:rPr>
                <w:rFonts w:ascii="Times New Roman" w:hAnsi="Times New Roman" w:cs="Times New Roman"/>
                <w:bCs/>
                <w:i/>
                <w:iCs/>
                <w:spacing w:val="4"/>
                <w:sz w:val="24"/>
                <w:szCs w:val="24"/>
              </w:rPr>
              <w:t>деятельностный подход</w:t>
            </w:r>
            <w:r w:rsidRPr="0063613A">
              <w:rPr>
                <w:rFonts w:ascii="Times New Roman" w:hAnsi="Times New Roman" w:cs="Times New Roman"/>
                <w:bCs/>
                <w:i/>
                <w:iCs/>
                <w:spacing w:val="-4"/>
                <w:sz w:val="24"/>
                <w:szCs w:val="24"/>
              </w:rPr>
              <w:t xml:space="preserve">  (усвоение человеком</w:t>
            </w:r>
            <w:r w:rsidRPr="0063613A">
              <w:rPr>
                <w:rFonts w:ascii="Times New Roman" w:hAnsi="Times New Roman" w:cs="Times New Roman"/>
                <w:bCs/>
                <w:i/>
                <w:iCs/>
                <w:spacing w:val="2"/>
                <w:sz w:val="24"/>
                <w:szCs w:val="24"/>
              </w:rPr>
              <w:t xml:space="preserve"> нового для него опыта поведения и деятельности)</w:t>
            </w:r>
          </w:p>
          <w:p w:rsidR="00011951" w:rsidRPr="0063613A" w:rsidRDefault="00011951" w:rsidP="0063613A">
            <w:pPr>
              <w:spacing w:line="240" w:lineRule="auto"/>
              <w:ind w:firstLine="567"/>
              <w:jc w:val="both"/>
              <w:rPr>
                <w:rFonts w:ascii="Times New Roman" w:hAnsi="Times New Roman" w:cs="Times New Roman"/>
                <w:sz w:val="24"/>
                <w:szCs w:val="24"/>
              </w:rPr>
            </w:pPr>
          </w:p>
          <w:p w:rsidR="00011951" w:rsidRPr="0063613A" w:rsidRDefault="00011951" w:rsidP="0063613A">
            <w:pPr>
              <w:spacing w:line="240" w:lineRule="auto"/>
              <w:ind w:firstLine="567"/>
              <w:jc w:val="both"/>
              <w:rPr>
                <w:rFonts w:ascii="Times New Roman" w:hAnsi="Times New Roman" w:cs="Times New Roman"/>
                <w:sz w:val="24"/>
                <w:szCs w:val="24"/>
              </w:rPr>
            </w:pPr>
          </w:p>
          <w:p w:rsidR="00011951" w:rsidRPr="0063613A" w:rsidRDefault="00011951" w:rsidP="0063613A">
            <w:pPr>
              <w:spacing w:line="240" w:lineRule="auto"/>
              <w:ind w:firstLine="567"/>
              <w:jc w:val="both"/>
              <w:rPr>
                <w:rFonts w:ascii="Times New Roman" w:hAnsi="Times New Roman" w:cs="Times New Roman"/>
                <w:sz w:val="24"/>
                <w:szCs w:val="24"/>
              </w:rPr>
            </w:pPr>
          </w:p>
          <w:p w:rsidR="00011951" w:rsidRPr="0063613A" w:rsidRDefault="00011951" w:rsidP="0063613A">
            <w:pPr>
              <w:spacing w:line="240" w:lineRule="auto"/>
              <w:ind w:firstLine="567"/>
              <w:jc w:val="both"/>
              <w:rPr>
                <w:rFonts w:ascii="Times New Roman" w:hAnsi="Times New Roman" w:cs="Times New Roman"/>
                <w:sz w:val="24"/>
                <w:szCs w:val="24"/>
              </w:rPr>
            </w:pPr>
          </w:p>
        </w:tc>
      </w:tr>
      <w:tr w:rsidR="00011951" w:rsidRPr="0063613A" w:rsidTr="001D4841">
        <w:trPr>
          <w:jc w:val="center"/>
        </w:trPr>
        <w:tc>
          <w:tcPr>
            <w:tcW w:w="175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2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(2-3 класс)</w:t>
            </w: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ind w:hanging="34"/>
              <w:jc w:val="both"/>
              <w:rPr>
                <w:rFonts w:ascii="Times New Roman" w:hAnsi="Times New Roman" w:cs="Times New Roman"/>
                <w:sz w:val="24"/>
                <w:szCs w:val="24"/>
              </w:rPr>
            </w:pPr>
            <w:r w:rsidRPr="0063613A">
              <w:rPr>
                <w:rFonts w:ascii="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011951" w:rsidRPr="0063613A" w:rsidRDefault="00011951" w:rsidP="0063613A">
            <w:pPr>
              <w:spacing w:before="30" w:line="240" w:lineRule="auto"/>
              <w:ind w:hanging="57"/>
              <w:jc w:val="both"/>
              <w:rPr>
                <w:rFonts w:ascii="Times New Roman" w:hAnsi="Times New Roman" w:cs="Times New Roman"/>
                <w:b/>
                <w:bCs/>
                <w:spacing w:val="-4"/>
                <w:sz w:val="24"/>
                <w:szCs w:val="24"/>
              </w:rPr>
            </w:pPr>
            <w:r w:rsidRPr="0063613A">
              <w:rPr>
                <w:rFonts w:ascii="Times New Roman" w:hAnsi="Times New Roman" w:cs="Times New Roman"/>
                <w:bCs/>
                <w:spacing w:val="-4"/>
                <w:sz w:val="24"/>
                <w:szCs w:val="24"/>
              </w:rPr>
              <w:t xml:space="preserve">  Создание педагогом воспитательной среды, в которой ребенок способен осознать, что </w:t>
            </w:r>
            <w:r w:rsidRPr="0063613A">
              <w:rPr>
                <w:rFonts w:ascii="Times New Roman" w:hAnsi="Times New Roman" w:cs="Times New Roman"/>
                <w:bCs/>
                <w:i/>
                <w:iCs/>
                <w:spacing w:val="-4"/>
                <w:sz w:val="24"/>
                <w:szCs w:val="24"/>
              </w:rPr>
              <w:t>е</w:t>
            </w:r>
            <w:r w:rsidRPr="0063613A">
              <w:rPr>
                <w:rFonts w:ascii="Times New Roman" w:hAnsi="Times New Roman" w:cs="Times New Roman"/>
                <w:bCs/>
                <w:spacing w:val="-4"/>
                <w:sz w:val="24"/>
                <w:szCs w:val="24"/>
              </w:rPr>
              <w:t xml:space="preserve">го поступки, </w:t>
            </w:r>
            <w:r w:rsidRPr="0063613A">
              <w:rPr>
                <w:rFonts w:ascii="Times New Roman" w:hAnsi="Times New Roman" w:cs="Times New Roman"/>
                <w:bCs/>
                <w:spacing w:val="4"/>
                <w:sz w:val="24"/>
                <w:szCs w:val="24"/>
              </w:rPr>
              <w:t>во-первых, не должны разрушать его самого и включающую его систему (семью, кол</w:t>
            </w:r>
            <w:r w:rsidRPr="0063613A">
              <w:rPr>
                <w:rFonts w:ascii="Times New Roman" w:hAnsi="Times New Roman" w:cs="Times New Roman"/>
                <w:bCs/>
                <w:spacing w:val="-4"/>
                <w:sz w:val="24"/>
                <w:szCs w:val="24"/>
              </w:rPr>
              <w:t>лектив, общество в целом), а во-вторых, не должны привести к исключению его из</w:t>
            </w:r>
            <w:r w:rsidRPr="0063613A">
              <w:rPr>
                <w:rFonts w:ascii="Times New Roman" w:hAnsi="Times New Roman" w:cs="Times New Roman"/>
                <w:bCs/>
                <w:spacing w:val="4"/>
                <w:sz w:val="24"/>
                <w:szCs w:val="24"/>
              </w:rPr>
              <w:t xml:space="preserve"> этой сис</w:t>
            </w:r>
            <w:r w:rsidRPr="0063613A">
              <w:rPr>
                <w:rFonts w:ascii="Times New Roman" w:hAnsi="Times New Roman" w:cs="Times New Roman"/>
                <w:bCs/>
                <w:spacing w:val="-4"/>
                <w:sz w:val="24"/>
                <w:szCs w:val="24"/>
              </w:rPr>
              <w:t>темы</w:t>
            </w:r>
            <w:r w:rsidRPr="0063613A">
              <w:rPr>
                <w:rFonts w:ascii="Times New Roman" w:hAnsi="Times New Roman" w:cs="Times New Roman"/>
                <w:b/>
                <w:bCs/>
                <w:spacing w:val="-4"/>
                <w:sz w:val="24"/>
                <w:szCs w:val="24"/>
              </w:rPr>
              <w:t>.</w:t>
            </w:r>
          </w:p>
          <w:p w:rsidR="00011951" w:rsidRPr="0063613A" w:rsidRDefault="00011951" w:rsidP="0063613A">
            <w:pPr>
              <w:spacing w:line="240" w:lineRule="auto"/>
              <w:ind w:hanging="57"/>
              <w:jc w:val="both"/>
              <w:rPr>
                <w:rFonts w:ascii="Times New Roman" w:hAnsi="Times New Roman" w:cs="Times New Roman"/>
                <w:i/>
                <w:iCs/>
                <w:spacing w:val="-4"/>
                <w:sz w:val="24"/>
                <w:szCs w:val="24"/>
              </w:rPr>
            </w:pPr>
            <w:r w:rsidRPr="0063613A">
              <w:rPr>
                <w:rFonts w:ascii="Times New Roman" w:hAnsi="Times New Roman" w:cs="Times New Roman"/>
                <w:i/>
                <w:iCs/>
                <w:spacing w:val="-4"/>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011951" w:rsidRPr="0063613A" w:rsidTr="001D4841">
        <w:trPr>
          <w:jc w:val="center"/>
        </w:trPr>
        <w:tc>
          <w:tcPr>
            <w:tcW w:w="175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3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011951" w:rsidRPr="0063613A" w:rsidRDefault="00011951" w:rsidP="0063613A">
            <w:pPr>
              <w:spacing w:line="240" w:lineRule="auto"/>
              <w:ind w:left="-10" w:right="-10"/>
              <w:jc w:val="both"/>
              <w:rPr>
                <w:rFonts w:ascii="Times New Roman" w:hAnsi="Times New Roman" w:cs="Times New Roman"/>
                <w:sz w:val="24"/>
                <w:szCs w:val="24"/>
              </w:rPr>
            </w:pPr>
            <w:r w:rsidRPr="0063613A">
              <w:rPr>
                <w:rFonts w:ascii="Times New Roman" w:hAnsi="Times New Roman" w:cs="Times New Roman"/>
                <w:sz w:val="24"/>
                <w:szCs w:val="24"/>
              </w:rPr>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w:t>
            </w:r>
            <w:r w:rsidRPr="0063613A">
              <w:rPr>
                <w:rFonts w:ascii="Times New Roman" w:hAnsi="Times New Roman" w:cs="Times New Roman"/>
                <w:sz w:val="24"/>
                <w:szCs w:val="24"/>
              </w:rPr>
              <w:lastRenderedPageBreak/>
              <w:t>способности</w:t>
            </w:r>
          </w:p>
        </w:tc>
        <w:tc>
          <w:tcPr>
            <w:tcW w:w="5600" w:type="dxa"/>
            <w:tcBorders>
              <w:top w:val="nil"/>
              <w:left w:val="single" w:sz="2" w:space="0" w:color="000000"/>
              <w:bottom w:val="single" w:sz="2" w:space="0" w:color="000000"/>
              <w:right w:val="single" w:sz="2" w:space="0" w:color="000000"/>
            </w:tcBorders>
          </w:tcPr>
          <w:p w:rsidR="00011951" w:rsidRPr="0063613A" w:rsidRDefault="00011951" w:rsidP="0063613A">
            <w:pPr>
              <w:spacing w:line="240" w:lineRule="auto"/>
              <w:ind w:left="5" w:right="5" w:firstLine="90"/>
              <w:jc w:val="both"/>
              <w:rPr>
                <w:rFonts w:ascii="Times New Roman" w:hAnsi="Times New Roman" w:cs="Times New Roman"/>
                <w:i/>
                <w:sz w:val="24"/>
                <w:szCs w:val="24"/>
              </w:rPr>
            </w:pPr>
            <w:r w:rsidRPr="0063613A">
              <w:rPr>
                <w:rFonts w:ascii="Times New Roman" w:hAnsi="Times New Roman" w:cs="Times New Roman"/>
                <w:sz w:val="24"/>
                <w:szCs w:val="24"/>
              </w:rPr>
              <w:lastRenderedPageBreak/>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63613A">
              <w:rPr>
                <w:rFonts w:ascii="Times New Roman" w:hAnsi="Times New Roman" w:cs="Times New Roman"/>
                <w:i/>
                <w:sz w:val="24"/>
                <w:szCs w:val="24"/>
              </w:rPr>
              <w:t>третьего уровня воспитательных результатов.</w:t>
            </w:r>
          </w:p>
          <w:p w:rsidR="00011951" w:rsidRPr="0063613A" w:rsidRDefault="00011951" w:rsidP="0063613A">
            <w:pPr>
              <w:spacing w:before="30" w:after="30" w:line="240" w:lineRule="auto"/>
              <w:ind w:firstLine="170"/>
              <w:jc w:val="both"/>
              <w:rPr>
                <w:rFonts w:ascii="Times New Roman" w:hAnsi="Times New Roman" w:cs="Times New Roman"/>
                <w:i/>
                <w:sz w:val="24"/>
                <w:szCs w:val="24"/>
              </w:rPr>
            </w:pPr>
            <w:r w:rsidRPr="0063613A">
              <w:rPr>
                <w:rFonts w:ascii="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w:t>
            </w:r>
            <w:r w:rsidRPr="0063613A">
              <w:rPr>
                <w:rFonts w:ascii="Times New Roman" w:hAnsi="Times New Roman" w:cs="Times New Roman"/>
                <w:i/>
                <w:sz w:val="24"/>
                <w:szCs w:val="24"/>
              </w:rPr>
              <w:t xml:space="preserve"> </w:t>
            </w:r>
            <w:r w:rsidRPr="0063613A">
              <w:rPr>
                <w:rFonts w:ascii="Times New Roman" w:hAnsi="Times New Roman" w:cs="Times New Roman"/>
                <w:sz w:val="24"/>
                <w:szCs w:val="24"/>
              </w:rPr>
              <w:t xml:space="preserve">Свойственные современной социальной ситуации конфликтность и неопределенность должны быть в известной степени </w:t>
            </w:r>
            <w:r w:rsidRPr="0063613A">
              <w:rPr>
                <w:rFonts w:ascii="Times New Roman" w:hAnsi="Times New Roman" w:cs="Times New Roman"/>
                <w:i/>
                <w:sz w:val="24"/>
                <w:szCs w:val="24"/>
              </w:rPr>
              <w:t>ограничены.</w:t>
            </w:r>
          </w:p>
          <w:p w:rsidR="00011951" w:rsidRPr="0063613A" w:rsidRDefault="00011951" w:rsidP="0063613A">
            <w:pPr>
              <w:tabs>
                <w:tab w:val="left" w:pos="2336"/>
              </w:tabs>
              <w:spacing w:before="30" w:after="30" w:line="240" w:lineRule="auto"/>
              <w:ind w:firstLine="170"/>
              <w:jc w:val="both"/>
              <w:rPr>
                <w:rFonts w:ascii="Times New Roman" w:hAnsi="Times New Roman" w:cs="Times New Roman"/>
                <w:spacing w:val="-4"/>
                <w:sz w:val="24"/>
                <w:szCs w:val="24"/>
              </w:rPr>
            </w:pPr>
            <w:r w:rsidRPr="0063613A">
              <w:rPr>
                <w:rFonts w:ascii="Times New Roman" w:hAnsi="Times New Roman" w:cs="Times New Roman"/>
                <w:spacing w:val="-2"/>
                <w:sz w:val="24"/>
                <w:szCs w:val="24"/>
              </w:rPr>
              <w:t xml:space="preserve">   Однако для запуска и осуществления процессов </w:t>
            </w:r>
            <w:r w:rsidRPr="0063613A">
              <w:rPr>
                <w:rFonts w:ascii="Times New Roman" w:hAnsi="Times New Roman" w:cs="Times New Roman"/>
                <w:spacing w:val="-2"/>
                <w:sz w:val="24"/>
                <w:szCs w:val="24"/>
              </w:rPr>
              <w:lastRenderedPageBreak/>
              <w:t xml:space="preserve">самовоспитания необходимо, прежде </w:t>
            </w:r>
            <w:r w:rsidRPr="0063613A">
              <w:rPr>
                <w:rFonts w:ascii="Times New Roman" w:hAnsi="Times New Roman" w:cs="Times New Roman"/>
                <w:spacing w:val="-4"/>
                <w:sz w:val="24"/>
                <w:szCs w:val="24"/>
              </w:rPr>
              <w:t xml:space="preserve">всего, сформировать у ребенка мотивацию к </w:t>
            </w:r>
            <w:r w:rsidRPr="0063613A">
              <w:rPr>
                <w:rFonts w:ascii="Times New Roman" w:hAnsi="Times New Roman" w:cs="Times New Roman"/>
                <w:sz w:val="24"/>
                <w:szCs w:val="24"/>
              </w:rPr>
              <w:t xml:space="preserve">изменению себя и приобретение </w:t>
            </w:r>
            <w:r w:rsidRPr="0063613A">
              <w:rPr>
                <w:rFonts w:ascii="Times New Roman" w:hAnsi="Times New Roman" w:cs="Times New Roman"/>
                <w:spacing w:val="-4"/>
                <w:sz w:val="24"/>
                <w:szCs w:val="24"/>
              </w:rPr>
              <w:t xml:space="preserve">необходимых </w:t>
            </w:r>
            <w:r w:rsidRPr="0063613A">
              <w:rPr>
                <w:rFonts w:ascii="Times New Roman" w:hAnsi="Times New Roman" w:cs="Times New Roman"/>
                <w:spacing w:val="-2"/>
                <w:sz w:val="24"/>
                <w:szCs w:val="24"/>
              </w:rPr>
              <w:t>новых внутренних качеств. Без решения этой проблемы ученик попросту окажется вне про</w:t>
            </w:r>
            <w:r w:rsidRPr="0063613A">
              <w:rPr>
                <w:rFonts w:ascii="Times New Roman" w:hAnsi="Times New Roman" w:cs="Times New Roman"/>
                <w:sz w:val="24"/>
                <w:szCs w:val="24"/>
              </w:rPr>
              <w:t xml:space="preserve">странства деятельности по </w:t>
            </w:r>
            <w:r w:rsidRPr="0063613A">
              <w:rPr>
                <w:rFonts w:ascii="Times New Roman" w:hAnsi="Times New Roman" w:cs="Times New Roman"/>
                <w:spacing w:val="-2"/>
                <w:sz w:val="24"/>
                <w:szCs w:val="24"/>
              </w:rPr>
              <w:t xml:space="preserve">самовоспитанию, </w:t>
            </w:r>
            <w:r w:rsidRPr="0063613A">
              <w:rPr>
                <w:rFonts w:ascii="Times New Roman" w:hAnsi="Times New Roman" w:cs="Times New Roman"/>
                <w:sz w:val="24"/>
                <w:szCs w:val="24"/>
              </w:rPr>
              <w:t xml:space="preserve">и все усилия </w:t>
            </w:r>
            <w:r w:rsidRPr="0063613A">
              <w:rPr>
                <w:rFonts w:ascii="Times New Roman" w:hAnsi="Times New Roman" w:cs="Times New Roman"/>
                <w:spacing w:val="-4"/>
                <w:sz w:val="24"/>
                <w:szCs w:val="24"/>
              </w:rPr>
              <w:t>педагога будут тщетны.</w:t>
            </w:r>
          </w:p>
          <w:p w:rsidR="00011951" w:rsidRPr="0063613A" w:rsidRDefault="00011951" w:rsidP="0063613A">
            <w:pPr>
              <w:spacing w:line="240" w:lineRule="auto"/>
              <w:ind w:hanging="57"/>
              <w:jc w:val="both"/>
              <w:rPr>
                <w:rFonts w:ascii="Times New Roman" w:hAnsi="Times New Roman" w:cs="Times New Roman"/>
                <w:bCs/>
                <w:i/>
                <w:iCs/>
                <w:spacing w:val="-4"/>
                <w:sz w:val="24"/>
                <w:szCs w:val="24"/>
              </w:rPr>
            </w:pPr>
            <w:r w:rsidRPr="0063613A">
              <w:rPr>
                <w:rFonts w:ascii="Times New Roman" w:hAnsi="Times New Roman" w:cs="Times New Roman"/>
                <w:bCs/>
                <w:i/>
                <w:iCs/>
                <w:spacing w:val="-4"/>
                <w:sz w:val="24"/>
                <w:szCs w:val="24"/>
              </w:rPr>
              <w:t>В основе используемых воспитательных форм лежит системно-деятельностный         подход и принцип сохранения целостности систем</w:t>
            </w:r>
          </w:p>
        </w:tc>
      </w:tr>
    </w:tbl>
    <w:p w:rsidR="00011951" w:rsidRPr="0063613A" w:rsidRDefault="00011951" w:rsidP="0063613A">
      <w:pPr>
        <w:spacing w:before="30" w:after="30" w:line="240" w:lineRule="auto"/>
        <w:jc w:val="both"/>
        <w:rPr>
          <w:rFonts w:ascii="Times New Roman" w:hAnsi="Times New Roman" w:cs="Times New Roman"/>
          <w:b/>
          <w:bCs/>
          <w:sz w:val="24"/>
          <w:szCs w:val="24"/>
        </w:rPr>
      </w:pPr>
    </w:p>
    <w:p w:rsidR="00011951" w:rsidRPr="0063613A" w:rsidRDefault="00011951" w:rsidP="0063613A">
      <w:pPr>
        <w:spacing w:before="30" w:after="30" w:line="240" w:lineRule="auto"/>
        <w:ind w:firstLine="700"/>
        <w:jc w:val="both"/>
        <w:rPr>
          <w:rFonts w:ascii="Times New Roman" w:hAnsi="Times New Roman" w:cs="Times New Roman"/>
          <w:b/>
          <w:bCs/>
          <w:sz w:val="24"/>
          <w:szCs w:val="24"/>
        </w:rPr>
      </w:pPr>
      <w:r w:rsidRPr="0063613A">
        <w:rPr>
          <w:rFonts w:ascii="Times New Roman" w:hAnsi="Times New Roman" w:cs="Times New Roman"/>
          <w:b/>
          <w:bCs/>
          <w:sz w:val="24"/>
          <w:szCs w:val="24"/>
        </w:rPr>
        <w:t>Перечень рекомендуемых</w:t>
      </w:r>
    </w:p>
    <w:p w:rsidR="00011951" w:rsidRPr="0063613A" w:rsidRDefault="00011951" w:rsidP="0063613A">
      <w:pPr>
        <w:spacing w:before="30" w:after="30" w:line="240" w:lineRule="auto"/>
        <w:ind w:firstLine="700"/>
        <w:jc w:val="both"/>
        <w:rPr>
          <w:rFonts w:ascii="Times New Roman" w:hAnsi="Times New Roman" w:cs="Times New Roman"/>
          <w:b/>
          <w:bCs/>
          <w:sz w:val="24"/>
          <w:szCs w:val="24"/>
        </w:rPr>
      </w:pPr>
      <w:r w:rsidRPr="0063613A">
        <w:rPr>
          <w:rFonts w:ascii="Times New Roman" w:hAnsi="Times New Roman" w:cs="Times New Roman"/>
          <w:b/>
          <w:bCs/>
          <w:sz w:val="24"/>
          <w:szCs w:val="24"/>
        </w:rPr>
        <w:t>воспитательных форм и мероприятий</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440"/>
        <w:gridCol w:w="2519"/>
        <w:gridCol w:w="6480"/>
      </w:tblGrid>
      <w:tr w:rsidR="00011951" w:rsidRPr="0063613A" w:rsidTr="001D4841">
        <w:trPr>
          <w:jc w:val="center"/>
        </w:trPr>
        <w:tc>
          <w:tcPr>
            <w:tcW w:w="1440" w:type="dxa"/>
            <w:tcBorders>
              <w:top w:val="single" w:sz="2" w:space="0" w:color="000000"/>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sz w:val="24"/>
                <w:szCs w:val="24"/>
              </w:rPr>
            </w:pPr>
          </w:p>
        </w:tc>
        <w:tc>
          <w:tcPr>
            <w:tcW w:w="2519" w:type="dxa"/>
            <w:tcBorders>
              <w:top w:val="single" w:sz="2" w:space="0" w:color="000000"/>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Формы</w:t>
            </w:r>
          </w:p>
        </w:tc>
        <w:tc>
          <w:tcPr>
            <w:tcW w:w="6480" w:type="dxa"/>
            <w:tcBorders>
              <w:top w:val="single" w:sz="2" w:space="0" w:color="000000"/>
              <w:left w:val="single" w:sz="2" w:space="0" w:color="000000"/>
              <w:bottom w:val="single" w:sz="2" w:space="0" w:color="000000"/>
              <w:right w:val="single" w:sz="2" w:space="0" w:color="000000"/>
            </w:tcBorders>
          </w:tcPr>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Мероприятия</w:t>
            </w:r>
          </w:p>
        </w:tc>
      </w:tr>
      <w:tr w:rsidR="00011951" w:rsidRPr="0063613A" w:rsidTr="001D4841">
        <w:trPr>
          <w:jc w:val="center"/>
        </w:trPr>
        <w:tc>
          <w:tcPr>
            <w:tcW w:w="144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1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(1 класс)</w:t>
            </w:r>
          </w:p>
        </w:tc>
        <w:tc>
          <w:tcPr>
            <w:tcW w:w="2519" w:type="dxa"/>
            <w:tcBorders>
              <w:top w:val="nil"/>
              <w:left w:val="single" w:sz="2" w:space="0" w:color="000000"/>
              <w:bottom w:val="single" w:sz="2" w:space="0" w:color="000000"/>
              <w:right w:val="nil"/>
            </w:tcBorders>
          </w:tcPr>
          <w:p w:rsidR="00011951" w:rsidRPr="0063613A" w:rsidRDefault="00011951" w:rsidP="0063613A">
            <w:pPr>
              <w:spacing w:line="240" w:lineRule="auto"/>
              <w:ind w:left="-10" w:right="5" w:firstLine="15"/>
              <w:jc w:val="both"/>
              <w:rPr>
                <w:rFonts w:ascii="Times New Roman" w:hAnsi="Times New Roman" w:cs="Times New Roman"/>
                <w:bCs/>
                <w:sz w:val="24"/>
                <w:szCs w:val="24"/>
              </w:rPr>
            </w:pPr>
            <w:r w:rsidRPr="0063613A">
              <w:rPr>
                <w:rFonts w:ascii="Times New Roman" w:hAnsi="Times New Roman" w:cs="Times New Roman"/>
                <w:bCs/>
                <w:sz w:val="24"/>
                <w:szCs w:val="24"/>
              </w:rPr>
              <w:t>Беседы</w:t>
            </w:r>
          </w:p>
          <w:p w:rsidR="00011951" w:rsidRPr="0063613A" w:rsidRDefault="00011951" w:rsidP="0063613A">
            <w:pPr>
              <w:spacing w:line="240" w:lineRule="auto"/>
              <w:ind w:right="5"/>
              <w:jc w:val="both"/>
              <w:rPr>
                <w:rFonts w:ascii="Times New Roman" w:hAnsi="Times New Roman" w:cs="Times New Roman"/>
                <w:bCs/>
                <w:sz w:val="24"/>
                <w:szCs w:val="24"/>
              </w:rPr>
            </w:pPr>
          </w:p>
          <w:p w:rsidR="00011951" w:rsidRPr="0063613A" w:rsidRDefault="00011951" w:rsidP="0063613A">
            <w:pPr>
              <w:spacing w:line="240" w:lineRule="auto"/>
              <w:ind w:right="5"/>
              <w:jc w:val="both"/>
              <w:rPr>
                <w:rFonts w:ascii="Times New Roman" w:hAnsi="Times New Roman" w:cs="Times New Roman"/>
                <w:bCs/>
                <w:sz w:val="24"/>
                <w:szCs w:val="24"/>
              </w:rPr>
            </w:pPr>
            <w:r w:rsidRPr="0063613A">
              <w:rPr>
                <w:rFonts w:ascii="Times New Roman" w:hAnsi="Times New Roman" w:cs="Times New Roman"/>
                <w:bCs/>
                <w:sz w:val="24"/>
                <w:szCs w:val="24"/>
              </w:rPr>
              <w:t>классные часы</w:t>
            </w:r>
          </w:p>
          <w:p w:rsidR="00011951" w:rsidRPr="0063613A" w:rsidRDefault="00011951" w:rsidP="0063613A">
            <w:pPr>
              <w:spacing w:line="240" w:lineRule="auto"/>
              <w:ind w:right="5"/>
              <w:jc w:val="both"/>
              <w:rPr>
                <w:rFonts w:ascii="Times New Roman" w:hAnsi="Times New Roman" w:cs="Times New Roman"/>
                <w:bCs/>
                <w:sz w:val="24"/>
                <w:szCs w:val="24"/>
              </w:rPr>
            </w:pPr>
          </w:p>
          <w:p w:rsidR="00011951" w:rsidRPr="0063613A" w:rsidRDefault="00011951" w:rsidP="0063613A">
            <w:pPr>
              <w:spacing w:line="240" w:lineRule="auto"/>
              <w:ind w:right="5"/>
              <w:jc w:val="both"/>
              <w:rPr>
                <w:rFonts w:ascii="Times New Roman" w:hAnsi="Times New Roman" w:cs="Times New Roman"/>
                <w:bCs/>
                <w:sz w:val="24"/>
                <w:szCs w:val="24"/>
              </w:rPr>
            </w:pPr>
            <w:r w:rsidRPr="0063613A">
              <w:rPr>
                <w:rFonts w:ascii="Times New Roman" w:hAnsi="Times New Roman" w:cs="Times New Roman"/>
                <w:bCs/>
                <w:sz w:val="24"/>
                <w:szCs w:val="24"/>
              </w:rPr>
              <w:t>участие в</w:t>
            </w:r>
          </w:p>
          <w:p w:rsidR="00011951" w:rsidRPr="0063613A" w:rsidRDefault="00011951" w:rsidP="0063613A">
            <w:pPr>
              <w:spacing w:line="240" w:lineRule="auto"/>
              <w:ind w:left="-10" w:right="5"/>
              <w:jc w:val="both"/>
              <w:rPr>
                <w:rFonts w:ascii="Times New Roman" w:hAnsi="Times New Roman" w:cs="Times New Roman"/>
                <w:bCs/>
                <w:sz w:val="24"/>
                <w:szCs w:val="24"/>
              </w:rPr>
            </w:pPr>
            <w:r w:rsidRPr="0063613A">
              <w:rPr>
                <w:rFonts w:ascii="Times New Roman" w:hAnsi="Times New Roman" w:cs="Times New Roman"/>
                <w:bCs/>
                <w:sz w:val="24"/>
                <w:szCs w:val="24"/>
              </w:rPr>
              <w:t>подготовке и проведении мероприятий,</w:t>
            </w:r>
          </w:p>
          <w:p w:rsidR="00011951" w:rsidRPr="0063613A" w:rsidRDefault="00011951" w:rsidP="0063613A">
            <w:pPr>
              <w:spacing w:line="240" w:lineRule="auto"/>
              <w:ind w:right="5"/>
              <w:jc w:val="both"/>
              <w:rPr>
                <w:rFonts w:ascii="Times New Roman" w:hAnsi="Times New Roman" w:cs="Times New Roman"/>
                <w:bCs/>
                <w:sz w:val="24"/>
                <w:szCs w:val="24"/>
              </w:rPr>
            </w:pPr>
            <w:r w:rsidRPr="0063613A">
              <w:rPr>
                <w:rFonts w:ascii="Times New Roman" w:hAnsi="Times New Roman" w:cs="Times New Roman"/>
                <w:bCs/>
                <w:sz w:val="24"/>
                <w:szCs w:val="24"/>
              </w:rPr>
              <w:t>конкурсов</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спортивные соревнования</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jc w:val="both"/>
              <w:rPr>
                <w:rFonts w:ascii="Times New Roman" w:hAnsi="Times New Roman" w:cs="Times New Roman"/>
                <w:bCs/>
                <w:sz w:val="24"/>
                <w:szCs w:val="24"/>
              </w:rPr>
            </w:pPr>
            <w:r w:rsidRPr="0063613A">
              <w:rPr>
                <w:rFonts w:ascii="Times New Roman" w:hAnsi="Times New Roman" w:cs="Times New Roman"/>
                <w:bCs/>
                <w:sz w:val="24"/>
                <w:szCs w:val="24"/>
              </w:rPr>
              <w:t>сюжетно-ролевые игры,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проектная деятельность</w:t>
            </w:r>
          </w:p>
        </w:tc>
        <w:tc>
          <w:tcPr>
            <w:tcW w:w="6480" w:type="dxa"/>
            <w:tcBorders>
              <w:top w:val="nil"/>
              <w:left w:val="single" w:sz="2" w:space="0" w:color="000000"/>
              <w:bottom w:val="single" w:sz="2" w:space="0" w:color="000000"/>
              <w:right w:val="single" w:sz="2" w:space="0" w:color="000000"/>
            </w:tcBorders>
          </w:tcPr>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 « О бережном отношении к учебникам»</w:t>
            </w:r>
          </w:p>
          <w:p w:rsidR="00011951" w:rsidRPr="0063613A" w:rsidRDefault="00011951" w:rsidP="0063613A">
            <w:pPr>
              <w:spacing w:line="240" w:lineRule="auto"/>
              <w:jc w:val="both"/>
              <w:rPr>
                <w:rFonts w:ascii="Times New Roman" w:hAnsi="Times New Roman" w:cs="Times New Roman"/>
                <w:spacing w:val="4"/>
                <w:sz w:val="24"/>
                <w:szCs w:val="24"/>
              </w:rPr>
            </w:pPr>
            <w:r w:rsidRPr="0063613A">
              <w:rPr>
                <w:rFonts w:ascii="Times New Roman" w:hAnsi="Times New Roman" w:cs="Times New Roman"/>
                <w:bCs/>
                <w:spacing w:val="4"/>
                <w:sz w:val="24"/>
                <w:szCs w:val="24"/>
              </w:rPr>
              <w:t xml:space="preserve">Школьные  праздники и социально значимые мероприятия:   «Новогодняя сказка», Весенняя Неделя Добра,  </w:t>
            </w:r>
            <w:r w:rsidRPr="0063613A">
              <w:rPr>
                <w:rFonts w:ascii="Times New Roman" w:hAnsi="Times New Roman" w:cs="Times New Roman"/>
                <w:sz w:val="24"/>
                <w:szCs w:val="24"/>
              </w:rPr>
              <w:t xml:space="preserve">День Победы, возложение цветов к памятнику, встреча с ветеранами ВОВ; </w:t>
            </w:r>
            <w:r w:rsidRPr="0063613A">
              <w:rPr>
                <w:rFonts w:ascii="Times New Roman" w:hAnsi="Times New Roman" w:cs="Times New Roman"/>
                <w:spacing w:val="4"/>
                <w:sz w:val="24"/>
                <w:szCs w:val="24"/>
              </w:rPr>
              <w:t>«Прощание с азбукой» « Мероприятия , посвященные памяти жертв террористических атак, а также сотрудников спецслужб и правоохранительных органов, погибших при 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011951" w:rsidRPr="0063613A" w:rsidRDefault="00011951" w:rsidP="0063613A">
            <w:pPr>
              <w:spacing w:line="240" w:lineRule="auto"/>
              <w:jc w:val="both"/>
              <w:rPr>
                <w:rFonts w:ascii="Times New Roman" w:hAnsi="Times New Roman" w:cs="Times New Roman"/>
                <w:spacing w:val="4"/>
                <w:sz w:val="24"/>
                <w:szCs w:val="24"/>
              </w:rPr>
            </w:pPr>
          </w:p>
          <w:p w:rsidR="00011951" w:rsidRPr="0063613A" w:rsidRDefault="00011951" w:rsidP="0063613A">
            <w:pPr>
              <w:spacing w:line="240" w:lineRule="auto"/>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 xml:space="preserve"> конкурсы рисунков «Осторожно, дети!» «Зимняя сказка», «Поздравления моему папе» (к 23 февраля и 8 марта»); конкурс чтецов, </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Спортивные соревнования «Мама, папа, я-спортивная семья»,</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«Масленица», «А, ну- ка, мальчики»,«А, ну- ка, девочки»,</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 xml:space="preserve">«Правила безопасности»,  </w:t>
            </w:r>
          </w:p>
          <w:p w:rsidR="00011951" w:rsidRPr="0063613A" w:rsidRDefault="00011951" w:rsidP="0063613A">
            <w:pPr>
              <w:spacing w:line="240" w:lineRule="auto"/>
              <w:ind w:right="5"/>
              <w:jc w:val="both"/>
              <w:rPr>
                <w:rFonts w:ascii="Times New Roman" w:hAnsi="Times New Roman" w:cs="Times New Roman"/>
                <w:spacing w:val="4"/>
                <w:sz w:val="24"/>
                <w:szCs w:val="24"/>
              </w:rPr>
            </w:pPr>
          </w:p>
        </w:tc>
      </w:tr>
      <w:tr w:rsidR="00011951" w:rsidRPr="0063613A" w:rsidTr="001D4841">
        <w:trPr>
          <w:jc w:val="center"/>
        </w:trPr>
        <w:tc>
          <w:tcPr>
            <w:tcW w:w="144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lastRenderedPageBreak/>
              <w:t>2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(2-3 класс)</w:t>
            </w:r>
          </w:p>
        </w:tc>
        <w:tc>
          <w:tcPr>
            <w:tcW w:w="2519" w:type="dxa"/>
            <w:tcBorders>
              <w:top w:val="nil"/>
              <w:left w:val="single" w:sz="2" w:space="0" w:color="000000"/>
              <w:bottom w:val="single" w:sz="2" w:space="0" w:color="000000"/>
              <w:right w:val="nil"/>
            </w:tcBorders>
          </w:tcPr>
          <w:p w:rsidR="00011951" w:rsidRPr="0063613A" w:rsidRDefault="00011951" w:rsidP="0063613A">
            <w:pPr>
              <w:spacing w:line="240" w:lineRule="auto"/>
              <w:ind w:left="-10" w:right="5" w:firstLine="15"/>
              <w:jc w:val="both"/>
              <w:rPr>
                <w:rFonts w:ascii="Times New Roman" w:hAnsi="Times New Roman" w:cs="Times New Roman"/>
                <w:bCs/>
                <w:sz w:val="24"/>
                <w:szCs w:val="24"/>
              </w:rPr>
            </w:pPr>
            <w:r w:rsidRPr="0063613A">
              <w:rPr>
                <w:rFonts w:ascii="Times New Roman" w:hAnsi="Times New Roman" w:cs="Times New Roman"/>
                <w:bCs/>
                <w:sz w:val="24"/>
                <w:szCs w:val="24"/>
              </w:rPr>
              <w:t xml:space="preserve"> Беседы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классные часы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участие в</w:t>
            </w:r>
          </w:p>
          <w:p w:rsidR="00011951" w:rsidRPr="0063613A" w:rsidRDefault="00011951" w:rsidP="0063613A">
            <w:pPr>
              <w:spacing w:line="240" w:lineRule="auto"/>
              <w:ind w:left="-10" w:right="5"/>
              <w:jc w:val="both"/>
              <w:rPr>
                <w:rFonts w:ascii="Times New Roman" w:hAnsi="Times New Roman" w:cs="Times New Roman"/>
                <w:bCs/>
                <w:sz w:val="24"/>
                <w:szCs w:val="24"/>
              </w:rPr>
            </w:pPr>
            <w:r w:rsidRPr="0063613A">
              <w:rPr>
                <w:rFonts w:ascii="Times New Roman" w:hAnsi="Times New Roman" w:cs="Times New Roman"/>
                <w:bCs/>
                <w:sz w:val="24"/>
                <w:szCs w:val="24"/>
              </w:rPr>
              <w:t>подготовке и проведении мероприятий,</w:t>
            </w:r>
          </w:p>
          <w:p w:rsidR="00011951" w:rsidRPr="0063613A" w:rsidRDefault="00011951" w:rsidP="0063613A">
            <w:pPr>
              <w:spacing w:line="240" w:lineRule="auto"/>
              <w:ind w:right="5"/>
              <w:jc w:val="both"/>
              <w:rPr>
                <w:rFonts w:ascii="Times New Roman" w:hAnsi="Times New Roman" w:cs="Times New Roman"/>
                <w:bCs/>
                <w:sz w:val="24"/>
                <w:szCs w:val="24"/>
              </w:rPr>
            </w:pPr>
          </w:p>
          <w:p w:rsidR="00011951" w:rsidRPr="0063613A" w:rsidRDefault="00011951" w:rsidP="0063613A">
            <w:pPr>
              <w:spacing w:line="240" w:lineRule="auto"/>
              <w:ind w:right="5"/>
              <w:jc w:val="both"/>
              <w:rPr>
                <w:rFonts w:ascii="Times New Roman" w:hAnsi="Times New Roman" w:cs="Times New Roman"/>
                <w:bCs/>
                <w:sz w:val="24"/>
                <w:szCs w:val="24"/>
              </w:rPr>
            </w:pPr>
            <w:r w:rsidRPr="0063613A">
              <w:rPr>
                <w:rFonts w:ascii="Times New Roman" w:hAnsi="Times New Roman" w:cs="Times New Roman"/>
                <w:bCs/>
                <w:sz w:val="24"/>
                <w:szCs w:val="24"/>
              </w:rPr>
              <w:t xml:space="preserve">конкурсов </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 спортивные соревнования,</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Сюжетно-ролевые игры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учебно-исследовательские </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конференции</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проектная и исследовательская деятельность</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деятельность</w:t>
            </w:r>
          </w:p>
        </w:tc>
        <w:tc>
          <w:tcPr>
            <w:tcW w:w="6480" w:type="dxa"/>
            <w:tcBorders>
              <w:top w:val="nil"/>
              <w:left w:val="single" w:sz="2" w:space="0" w:color="000000"/>
              <w:bottom w:val="single" w:sz="2" w:space="0" w:color="000000"/>
              <w:right w:val="single" w:sz="2" w:space="0" w:color="000000"/>
            </w:tcBorders>
          </w:tcPr>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«Здравствуй, школа», «Все мы-дружная семья»,«Как появилась религия», «Что такое Конституция ?»</w:t>
            </w: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цикл бесед «Учись учиться», «Береги здоровье смолоду»;</w:t>
            </w: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«Все мы разные, но все мы равные», «Здорово, когда на свете есть друзья...»,  «Хочу и надо: трудный выбор», «Профессии моих родителей», «Моя родословная», «Я и мое имя», «Название моего города», «Моя  любимая книга».</w:t>
            </w:r>
            <w:r w:rsidRPr="0063613A">
              <w:rPr>
                <w:rFonts w:ascii="Times New Roman" w:hAnsi="Times New Roman" w:cs="Times New Roman"/>
                <w:spacing w:val="4"/>
                <w:sz w:val="24"/>
                <w:szCs w:val="24"/>
              </w:rPr>
              <w:t xml:space="preserve"> «История моей семьи в истории моей страны»,</w:t>
            </w:r>
          </w:p>
          <w:p w:rsidR="00011951" w:rsidRPr="0063613A" w:rsidRDefault="00011951" w:rsidP="0063613A">
            <w:pPr>
              <w:spacing w:line="240" w:lineRule="auto"/>
              <w:ind w:left="5" w:right="5" w:firstLine="75"/>
              <w:jc w:val="both"/>
              <w:rPr>
                <w:rFonts w:ascii="Times New Roman" w:hAnsi="Times New Roman" w:cs="Times New Roman"/>
                <w:sz w:val="24"/>
                <w:szCs w:val="24"/>
              </w:rPr>
            </w:pPr>
            <w:r w:rsidRPr="0063613A">
              <w:rPr>
                <w:rFonts w:ascii="Times New Roman" w:hAnsi="Times New Roman" w:cs="Times New Roman"/>
                <w:sz w:val="24"/>
                <w:szCs w:val="24"/>
              </w:rPr>
              <w:t>Школьные праздники и социально значимые мероприятия</w:t>
            </w:r>
          </w:p>
          <w:p w:rsidR="00011951" w:rsidRPr="0063613A" w:rsidRDefault="00011951" w:rsidP="0063613A">
            <w:pPr>
              <w:spacing w:line="240" w:lineRule="auto"/>
              <w:jc w:val="both"/>
              <w:rPr>
                <w:rFonts w:ascii="Times New Roman" w:hAnsi="Times New Roman" w:cs="Times New Roman"/>
                <w:spacing w:val="4"/>
                <w:sz w:val="24"/>
                <w:szCs w:val="24"/>
              </w:rPr>
            </w:pPr>
            <w:r w:rsidRPr="0063613A">
              <w:rPr>
                <w:rFonts w:ascii="Times New Roman" w:hAnsi="Times New Roman" w:cs="Times New Roman"/>
                <w:bCs/>
                <w:spacing w:val="4"/>
                <w:sz w:val="24"/>
                <w:szCs w:val="24"/>
              </w:rPr>
              <w:t xml:space="preserve">«Новогодняя сказка», Весенняя Неделя Добра,  </w:t>
            </w:r>
            <w:r w:rsidRPr="0063613A">
              <w:rPr>
                <w:rFonts w:ascii="Times New Roman" w:hAnsi="Times New Roman" w:cs="Times New Roman"/>
                <w:sz w:val="24"/>
                <w:szCs w:val="24"/>
              </w:rPr>
              <w:t xml:space="preserve">День Победы, возложение цветов к памятнику, встреча с ветеранами ВОВ; </w:t>
            </w:r>
            <w:r w:rsidRPr="0063613A">
              <w:rPr>
                <w:rFonts w:ascii="Times New Roman" w:hAnsi="Times New Roman" w:cs="Times New Roman"/>
                <w:spacing w:val="4"/>
                <w:sz w:val="24"/>
                <w:szCs w:val="24"/>
              </w:rPr>
              <w:t xml:space="preserve"> «Мероприятия посвященные памяти жертв террористических атак, а также сотрудников спецслужб и правоохранительных органов, погибших при 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«Мир моих увлечений».</w:t>
            </w:r>
          </w:p>
          <w:p w:rsidR="00011951" w:rsidRPr="0063613A" w:rsidRDefault="00011951" w:rsidP="0063613A">
            <w:pPr>
              <w:spacing w:line="240" w:lineRule="auto"/>
              <w:ind w:left="5" w:right="5" w:firstLine="75"/>
              <w:jc w:val="both"/>
              <w:rPr>
                <w:rFonts w:ascii="Times New Roman" w:hAnsi="Times New Roman" w:cs="Times New Roman"/>
                <w:sz w:val="24"/>
                <w:szCs w:val="24"/>
              </w:rPr>
            </w:pP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проекты «Я -гражданин России», «Я и мир вокруг меня».</w:t>
            </w:r>
          </w:p>
        </w:tc>
      </w:tr>
      <w:tr w:rsidR="00011951" w:rsidRPr="0063613A" w:rsidTr="001D4841">
        <w:trPr>
          <w:jc w:val="center"/>
        </w:trPr>
        <w:tc>
          <w:tcPr>
            <w:tcW w:w="1440" w:type="dxa"/>
            <w:tcBorders>
              <w:top w:val="nil"/>
              <w:left w:val="single" w:sz="2" w:space="0" w:color="000000"/>
              <w:bottom w:val="single" w:sz="2" w:space="0" w:color="000000"/>
              <w:right w:val="nil"/>
            </w:tcBorders>
          </w:tcPr>
          <w:p w:rsidR="00011951" w:rsidRPr="0063613A" w:rsidRDefault="00011951" w:rsidP="0063613A">
            <w:pPr>
              <w:spacing w:before="30" w:after="30"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3 уровень</w:t>
            </w:r>
          </w:p>
          <w:p w:rsidR="00011951" w:rsidRPr="0063613A" w:rsidRDefault="00011951" w:rsidP="0063613A">
            <w:pPr>
              <w:spacing w:before="30" w:after="30" w:line="240" w:lineRule="auto"/>
              <w:jc w:val="both"/>
              <w:rPr>
                <w:rFonts w:ascii="Times New Roman" w:hAnsi="Times New Roman" w:cs="Times New Roman"/>
                <w:sz w:val="24"/>
                <w:szCs w:val="24"/>
              </w:rPr>
            </w:pPr>
            <w:r w:rsidRPr="0063613A">
              <w:rPr>
                <w:rFonts w:ascii="Times New Roman" w:hAnsi="Times New Roman" w:cs="Times New Roman"/>
                <w:sz w:val="24"/>
                <w:szCs w:val="24"/>
              </w:rPr>
              <w:t>( 4 класс)</w:t>
            </w:r>
          </w:p>
        </w:tc>
        <w:tc>
          <w:tcPr>
            <w:tcW w:w="2519" w:type="dxa"/>
            <w:tcBorders>
              <w:top w:val="nil"/>
              <w:left w:val="single" w:sz="2" w:space="0" w:color="000000"/>
              <w:bottom w:val="single" w:sz="2" w:space="0" w:color="000000"/>
              <w:right w:val="nil"/>
            </w:tcBorders>
          </w:tcPr>
          <w:p w:rsidR="00011951" w:rsidRPr="0063613A" w:rsidRDefault="00011951" w:rsidP="0063613A">
            <w:pPr>
              <w:spacing w:line="240" w:lineRule="auto"/>
              <w:ind w:left="-10" w:right="5" w:firstLine="15"/>
              <w:jc w:val="both"/>
              <w:rPr>
                <w:rFonts w:ascii="Times New Roman" w:hAnsi="Times New Roman" w:cs="Times New Roman"/>
                <w:bCs/>
                <w:sz w:val="24"/>
                <w:szCs w:val="24"/>
              </w:rPr>
            </w:pPr>
            <w:r w:rsidRPr="0063613A">
              <w:rPr>
                <w:rFonts w:ascii="Times New Roman" w:hAnsi="Times New Roman" w:cs="Times New Roman"/>
                <w:bCs/>
                <w:sz w:val="24"/>
                <w:szCs w:val="24"/>
              </w:rPr>
              <w:t>Беседы</w:t>
            </w:r>
          </w:p>
          <w:p w:rsidR="00011951" w:rsidRPr="0063613A" w:rsidRDefault="00011951" w:rsidP="0063613A">
            <w:pPr>
              <w:spacing w:line="240" w:lineRule="auto"/>
              <w:ind w:left="-10" w:right="5" w:firstLine="15"/>
              <w:jc w:val="both"/>
              <w:rPr>
                <w:rFonts w:ascii="Times New Roman" w:hAnsi="Times New Roman" w:cs="Times New Roman"/>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классные часы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 </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участие в</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 подготовке и проведении мероприятий,</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конкурсов</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 спортивные соревнования</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сюжетно-ролевые игры,</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 xml:space="preserve">учебно-исследовательские </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конференции</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left="-10" w:right="5" w:firstLine="45"/>
              <w:jc w:val="both"/>
              <w:rPr>
                <w:rFonts w:ascii="Times New Roman" w:hAnsi="Times New Roman" w:cs="Times New Roman"/>
                <w:bCs/>
                <w:sz w:val="24"/>
                <w:szCs w:val="24"/>
              </w:rPr>
            </w:pPr>
          </w:p>
          <w:p w:rsidR="00011951" w:rsidRPr="0063613A" w:rsidRDefault="00011951" w:rsidP="0063613A">
            <w:pPr>
              <w:spacing w:line="240" w:lineRule="auto"/>
              <w:ind w:right="5"/>
              <w:jc w:val="both"/>
              <w:rPr>
                <w:rFonts w:ascii="Times New Roman" w:hAnsi="Times New Roman" w:cs="Times New Roman"/>
                <w:bCs/>
                <w:sz w:val="24"/>
                <w:szCs w:val="24"/>
              </w:rPr>
            </w:pPr>
            <w:r w:rsidRPr="0063613A">
              <w:rPr>
                <w:rFonts w:ascii="Times New Roman" w:hAnsi="Times New Roman" w:cs="Times New Roman"/>
                <w:bCs/>
                <w:sz w:val="24"/>
                <w:szCs w:val="24"/>
              </w:rPr>
              <w:t>проектная и исследовательская деятельность</w:t>
            </w:r>
          </w:p>
          <w:p w:rsidR="00011951" w:rsidRPr="0063613A" w:rsidRDefault="00011951" w:rsidP="0063613A">
            <w:pPr>
              <w:spacing w:line="240" w:lineRule="auto"/>
              <w:ind w:left="-10" w:right="5" w:firstLine="45"/>
              <w:jc w:val="both"/>
              <w:rPr>
                <w:rFonts w:ascii="Times New Roman" w:hAnsi="Times New Roman" w:cs="Times New Roman"/>
                <w:bCs/>
                <w:sz w:val="24"/>
                <w:szCs w:val="24"/>
              </w:rPr>
            </w:pPr>
            <w:r w:rsidRPr="0063613A">
              <w:rPr>
                <w:rFonts w:ascii="Times New Roman" w:hAnsi="Times New Roman" w:cs="Times New Roman"/>
                <w:bCs/>
                <w:sz w:val="24"/>
                <w:szCs w:val="24"/>
              </w:rPr>
              <w:t>деятельность</w:t>
            </w:r>
          </w:p>
        </w:tc>
        <w:tc>
          <w:tcPr>
            <w:tcW w:w="6480" w:type="dxa"/>
            <w:tcBorders>
              <w:top w:val="nil"/>
              <w:left w:val="single" w:sz="2" w:space="0" w:color="000000"/>
              <w:bottom w:val="single" w:sz="2" w:space="0" w:color="000000"/>
              <w:right w:val="single" w:sz="2" w:space="0" w:color="000000"/>
            </w:tcBorders>
          </w:tcPr>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lastRenderedPageBreak/>
              <w:t>«Я и другие люди», «Что значит, быть нужным людям»,  «Мир человеческих чувств »,  «Для чего нужна  религия», «Путешествие в храм», «Россия-Родина моя!», «Государственное устройство России», «Мир профессий»,</w:t>
            </w: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«А гражданином быть обязан», «Память сердца...»,  Край любимый, край родной»,  цикл мероприятий «По страницам истории Отечества», «Мой  любимый  литературный герой», «Труд и воспитание характера», «Что значит быть полезным людям?».</w:t>
            </w: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p>
          <w:p w:rsidR="00011951" w:rsidRPr="0063613A" w:rsidRDefault="00011951" w:rsidP="0063613A">
            <w:pPr>
              <w:spacing w:line="240" w:lineRule="auto"/>
              <w:ind w:left="5" w:right="5" w:firstLine="75"/>
              <w:jc w:val="both"/>
              <w:rPr>
                <w:rFonts w:ascii="Times New Roman" w:hAnsi="Times New Roman" w:cs="Times New Roman"/>
                <w:bCs/>
                <w:spacing w:val="4"/>
                <w:sz w:val="24"/>
                <w:szCs w:val="24"/>
              </w:rPr>
            </w:pPr>
            <w:r w:rsidRPr="0063613A">
              <w:rPr>
                <w:rFonts w:ascii="Times New Roman" w:hAnsi="Times New Roman" w:cs="Times New Roman"/>
                <w:bCs/>
                <w:spacing w:val="4"/>
                <w:sz w:val="24"/>
                <w:szCs w:val="24"/>
              </w:rPr>
              <w:t>Школьные  праздники и социально значимые мероприятия</w:t>
            </w:r>
          </w:p>
          <w:p w:rsidR="00011951" w:rsidRPr="0063613A" w:rsidRDefault="00011951" w:rsidP="0063613A">
            <w:pPr>
              <w:spacing w:line="240" w:lineRule="auto"/>
              <w:jc w:val="both"/>
              <w:rPr>
                <w:rFonts w:ascii="Times New Roman" w:hAnsi="Times New Roman" w:cs="Times New Roman"/>
                <w:spacing w:val="4"/>
                <w:sz w:val="24"/>
                <w:szCs w:val="24"/>
              </w:rPr>
            </w:pPr>
            <w:r w:rsidRPr="0063613A">
              <w:rPr>
                <w:rFonts w:ascii="Times New Roman" w:hAnsi="Times New Roman" w:cs="Times New Roman"/>
                <w:bCs/>
                <w:spacing w:val="4"/>
                <w:sz w:val="24"/>
                <w:szCs w:val="24"/>
              </w:rPr>
              <w:t xml:space="preserve">«Новогодняя сказка», Весенняя Неделя Добра,  </w:t>
            </w:r>
            <w:r w:rsidRPr="0063613A">
              <w:rPr>
                <w:rFonts w:ascii="Times New Roman" w:hAnsi="Times New Roman" w:cs="Times New Roman"/>
                <w:sz w:val="24"/>
                <w:szCs w:val="24"/>
              </w:rPr>
              <w:t xml:space="preserve">День Победы, возложение цветов к памятнику, встреча с ветеранами ВОВ; </w:t>
            </w:r>
            <w:r w:rsidRPr="0063613A">
              <w:rPr>
                <w:rFonts w:ascii="Times New Roman" w:hAnsi="Times New Roman" w:cs="Times New Roman"/>
                <w:spacing w:val="4"/>
                <w:sz w:val="24"/>
                <w:szCs w:val="24"/>
              </w:rPr>
              <w:t xml:space="preserve"> « Мероприятия, посвященные памяти жертв террористических атак, а также сотрудников спецслужб и правоохранительных органов, погибших при </w:t>
            </w:r>
            <w:r w:rsidRPr="0063613A">
              <w:rPr>
                <w:rFonts w:ascii="Times New Roman" w:hAnsi="Times New Roman" w:cs="Times New Roman"/>
                <w:spacing w:val="4"/>
                <w:sz w:val="24"/>
                <w:szCs w:val="24"/>
              </w:rPr>
              <w:lastRenderedPageBreak/>
              <w:t>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Спортивные соревнования «Мама, папа, я-спортивная семья»,</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«Масленица», «А ну- ка, мальчики», «А ну- ка, девочки»,</w:t>
            </w:r>
          </w:p>
          <w:p w:rsidR="00011951" w:rsidRPr="0063613A" w:rsidRDefault="00011951" w:rsidP="0063613A">
            <w:pPr>
              <w:spacing w:line="240" w:lineRule="auto"/>
              <w:ind w:right="5"/>
              <w:jc w:val="both"/>
              <w:rPr>
                <w:rFonts w:ascii="Times New Roman" w:hAnsi="Times New Roman" w:cs="Times New Roman"/>
                <w:sz w:val="24"/>
                <w:szCs w:val="24"/>
              </w:rPr>
            </w:pP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«История моей семьи в истории моей страны»,</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«Мир моих увлечений».</w:t>
            </w:r>
          </w:p>
          <w:p w:rsidR="00011951" w:rsidRPr="0063613A" w:rsidRDefault="00011951" w:rsidP="0063613A">
            <w:pPr>
              <w:spacing w:line="240" w:lineRule="auto"/>
              <w:ind w:left="5" w:right="5" w:firstLine="75"/>
              <w:jc w:val="both"/>
              <w:rPr>
                <w:rFonts w:ascii="Times New Roman" w:hAnsi="Times New Roman" w:cs="Times New Roman"/>
                <w:spacing w:val="4"/>
                <w:sz w:val="24"/>
                <w:szCs w:val="24"/>
              </w:rPr>
            </w:pPr>
            <w:r w:rsidRPr="0063613A">
              <w:rPr>
                <w:rFonts w:ascii="Times New Roman" w:hAnsi="Times New Roman" w:cs="Times New Roman"/>
                <w:spacing w:val="4"/>
                <w:sz w:val="24"/>
                <w:szCs w:val="24"/>
              </w:rPr>
              <w:t>«Я -гражданин России», «Я и мир вокруг меня».</w:t>
            </w:r>
          </w:p>
        </w:tc>
      </w:tr>
    </w:tbl>
    <w:p w:rsidR="00011951" w:rsidRPr="0063613A" w:rsidRDefault="00011951" w:rsidP="0063613A">
      <w:pPr>
        <w:spacing w:before="30" w:after="30" w:line="240" w:lineRule="auto"/>
        <w:ind w:firstLine="700"/>
        <w:jc w:val="both"/>
        <w:rPr>
          <w:rFonts w:ascii="Times New Roman" w:hAnsi="Times New Roman" w:cs="Times New Roman"/>
          <w:sz w:val="24"/>
          <w:szCs w:val="24"/>
        </w:rPr>
      </w:pP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sz w:val="24"/>
          <w:szCs w:val="24"/>
        </w:rPr>
        <w:t>Мероприятия планируются в соответствии с индивидуальными особенностями обучающихся с учётом общешкольного плана воспитательной работы.</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pacing w:val="-4"/>
          <w:sz w:val="24"/>
          <w:szCs w:val="24"/>
        </w:rPr>
        <w:t>Наличие у выпускников  начальной школы способностей к саморазвитию и самовоспитанию,</w:t>
      </w:r>
      <w:r w:rsidRPr="0063613A">
        <w:rPr>
          <w:rFonts w:ascii="Times New Roman" w:hAnsi="Times New Roman" w:cs="Times New Roman"/>
          <w:sz w:val="24"/>
          <w:szCs w:val="24"/>
        </w:rPr>
        <w:t xml:space="preserve"> </w:t>
      </w:r>
      <w:r w:rsidRPr="0063613A">
        <w:rPr>
          <w:rFonts w:ascii="Times New Roman" w:hAnsi="Times New Roman" w:cs="Times New Roman"/>
          <w:spacing w:val="-2"/>
          <w:sz w:val="24"/>
          <w:szCs w:val="24"/>
        </w:rPr>
        <w:t>сформированных в системе воспитательной работы, позволит</w:t>
      </w:r>
      <w:r w:rsidRPr="0063613A">
        <w:rPr>
          <w:rFonts w:ascii="Times New Roman" w:hAnsi="Times New Roman" w:cs="Times New Roman"/>
          <w:sz w:val="24"/>
          <w:szCs w:val="24"/>
        </w:rPr>
        <w:t xml:space="preserve"> им успешно адаптироваться к постоянно изменяющимся </w:t>
      </w:r>
      <w:r w:rsidRPr="0063613A">
        <w:rPr>
          <w:rFonts w:ascii="Times New Roman" w:hAnsi="Times New Roman" w:cs="Times New Roman"/>
          <w:spacing w:val="4"/>
          <w:sz w:val="24"/>
          <w:szCs w:val="24"/>
        </w:rPr>
        <w:t>внешним условиям и обеспечит самореализацию, не вступая при этом в конфликт с об</w:t>
      </w:r>
      <w:r w:rsidRPr="0063613A">
        <w:rPr>
          <w:rFonts w:ascii="Times New Roman" w:hAnsi="Times New Roman" w:cs="Times New Roman"/>
          <w:sz w:val="24"/>
          <w:szCs w:val="24"/>
        </w:rPr>
        <w:t xml:space="preserve">ществом и государством. </w:t>
      </w:r>
    </w:p>
    <w:p w:rsidR="00011951" w:rsidRPr="0063613A" w:rsidRDefault="00011951" w:rsidP="0063613A">
      <w:pPr>
        <w:spacing w:before="30" w:after="30" w:line="240" w:lineRule="auto"/>
        <w:ind w:firstLine="700"/>
        <w:jc w:val="both"/>
        <w:rPr>
          <w:rFonts w:ascii="Times New Roman" w:hAnsi="Times New Roman" w:cs="Times New Roman"/>
          <w:sz w:val="24"/>
          <w:szCs w:val="24"/>
        </w:rPr>
      </w:pPr>
      <w:r w:rsidRPr="0063613A">
        <w:rPr>
          <w:rFonts w:ascii="Times New Roman" w:hAnsi="Times New Roman" w:cs="Times New Roman"/>
          <w:sz w:val="24"/>
          <w:szCs w:val="24"/>
        </w:rPr>
        <w:t xml:space="preserve"> Достижение трех уровней воспитательных результатов обеспечивает появление значимых </w:t>
      </w:r>
      <w:r w:rsidRPr="0063613A">
        <w:rPr>
          <w:rFonts w:ascii="Times New Roman" w:hAnsi="Times New Roman" w:cs="Times New Roman"/>
          <w:i/>
          <w:sz w:val="24"/>
          <w:szCs w:val="24"/>
        </w:rPr>
        <w:t xml:space="preserve">эффектов </w:t>
      </w:r>
      <w:r w:rsidRPr="0063613A">
        <w:rPr>
          <w:rFonts w:ascii="Times New Roman" w:hAnsi="Times New Roman" w:cs="Times New Roman"/>
          <w:sz w:val="24"/>
          <w:szCs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b/>
          <w:sz w:val="24"/>
          <w:szCs w:val="24"/>
        </w:rPr>
        <w:t xml:space="preserve"> </w:t>
      </w:r>
    </w:p>
    <w:p w:rsidR="00011951" w:rsidRPr="0063613A" w:rsidRDefault="00011951" w:rsidP="0063613A">
      <w:pPr>
        <w:spacing w:line="240" w:lineRule="auto"/>
        <w:jc w:val="both"/>
        <w:rPr>
          <w:rFonts w:ascii="Times New Roman" w:hAnsi="Times New Roman" w:cs="Times New Roman"/>
          <w:b/>
          <w:bCs/>
          <w:sz w:val="24"/>
          <w:szCs w:val="24"/>
        </w:rPr>
      </w:pP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011951" w:rsidRPr="0063613A" w:rsidRDefault="00011951" w:rsidP="0063613A">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sz w:val="24"/>
          <w:szCs w:val="24"/>
        </w:rPr>
      </w:pPr>
    </w:p>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pStyle w:val="2"/>
        <w:spacing w:before="0" w:after="0" w:line="240" w:lineRule="auto"/>
        <w:rPr>
          <w:rFonts w:ascii="Times New Roman" w:hAnsi="Times New Roman"/>
          <w:i w:val="0"/>
          <w:iCs w:val="0"/>
          <w:sz w:val="24"/>
          <w:szCs w:val="24"/>
        </w:rPr>
      </w:pPr>
      <w:r w:rsidRPr="0063613A">
        <w:rPr>
          <w:rFonts w:ascii="Times New Roman" w:hAnsi="Times New Roman"/>
          <w:i w:val="0"/>
          <w:iCs w:val="0"/>
          <w:sz w:val="24"/>
          <w:szCs w:val="24"/>
        </w:rPr>
        <w:t xml:space="preserve">2.3  Программа формирования экологической культуры, здорового и безопасного образа жизни </w:t>
      </w:r>
    </w:p>
    <w:p w:rsidR="00011951" w:rsidRPr="0063613A" w:rsidRDefault="00011951" w:rsidP="0063613A">
      <w:pPr>
        <w:pStyle w:val="2"/>
        <w:spacing w:line="240" w:lineRule="auto"/>
        <w:rPr>
          <w:rFonts w:ascii="Times New Roman" w:hAnsi="Times New Roman"/>
          <w:i w:val="0"/>
          <w:iCs w:val="0"/>
          <w:sz w:val="24"/>
          <w:szCs w:val="24"/>
        </w:rPr>
      </w:pPr>
      <w:r w:rsidRPr="0063613A">
        <w:rPr>
          <w:rFonts w:ascii="Times New Roman" w:hAnsi="Times New Roman"/>
          <w:i w:val="0"/>
          <w:iCs w:val="0"/>
          <w:sz w:val="24"/>
          <w:szCs w:val="24"/>
        </w:rPr>
        <w:t>Пояснительная записка</w:t>
      </w:r>
    </w:p>
    <w:p w:rsidR="00011951" w:rsidRPr="0063613A" w:rsidRDefault="00011951" w:rsidP="0063613A">
      <w:pPr>
        <w:pStyle w:val="afe"/>
        <w:jc w:val="both"/>
        <w:rPr>
          <w:rStyle w:val="Zag11"/>
          <w:rFonts w:ascii="Times New Roman" w:hAnsi="Times New Roman"/>
          <w:sz w:val="24"/>
          <w:szCs w:val="24"/>
        </w:rPr>
      </w:pPr>
      <w:r w:rsidRPr="0063613A">
        <w:rPr>
          <w:rStyle w:val="Zag11"/>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63613A">
        <w:rPr>
          <w:rStyle w:val="Zag11"/>
          <w:rFonts w:ascii="Times New Roman" w:hAnsi="Times New Roman"/>
          <w:spacing w:val="2"/>
          <w:sz w:val="24"/>
          <w:szCs w:val="24"/>
        </w:rPr>
        <w:t xml:space="preserve">у </w:t>
      </w:r>
      <w:r w:rsidRPr="0063613A">
        <w:rPr>
          <w:rStyle w:val="Zag11"/>
          <w:rFonts w:ascii="Times New Roman" w:hAnsi="Times New Roman"/>
          <w:spacing w:val="2"/>
          <w:sz w:val="24"/>
          <w:szCs w:val="24"/>
        </w:rPr>
        <w:lastRenderedPageBreak/>
        <w:t xml:space="preserve">обучающихся знаний, установок, личностных ориентиров </w:t>
      </w:r>
      <w:r w:rsidRPr="0063613A">
        <w:rPr>
          <w:rStyle w:val="Zag11"/>
          <w:rFonts w:ascii="Times New Roman" w:hAnsi="Times New Roman"/>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011951" w:rsidRPr="0063613A" w:rsidRDefault="00011951" w:rsidP="0063613A">
      <w:pPr>
        <w:pStyle w:val="afe"/>
        <w:jc w:val="both"/>
        <w:rPr>
          <w:rStyle w:val="Zag11"/>
          <w:rFonts w:ascii="Times New Roman" w:hAnsi="Times New Roman"/>
          <w:spacing w:val="2"/>
          <w:sz w:val="24"/>
          <w:szCs w:val="24"/>
        </w:rPr>
      </w:pPr>
      <w:r w:rsidRPr="0063613A">
        <w:rPr>
          <w:rStyle w:val="Zag11"/>
          <w:rFonts w:ascii="Times New Roman" w:hAnsi="Times New Roman"/>
          <w:spacing w:val="2"/>
          <w:sz w:val="24"/>
          <w:szCs w:val="24"/>
        </w:rPr>
        <w:t>Программа построена на основе общенациональных цен</w:t>
      </w:r>
      <w:r w:rsidRPr="0063613A">
        <w:rPr>
          <w:rStyle w:val="Zag11"/>
          <w:rFonts w:ascii="Times New Roman" w:hAnsi="Times New Roman"/>
          <w:sz w:val="24"/>
          <w:szCs w:val="24"/>
        </w:rPr>
        <w:t xml:space="preserve">ностей российского общества, таких, как гражданственность, </w:t>
      </w:r>
      <w:r w:rsidRPr="0063613A">
        <w:rPr>
          <w:rStyle w:val="Zag11"/>
          <w:rFonts w:ascii="Times New Roman" w:hAnsi="Times New Roman"/>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63613A">
        <w:rPr>
          <w:rStyle w:val="Zag11"/>
          <w:rFonts w:ascii="Times New Roman" w:hAnsi="Times New Roman"/>
          <w:sz w:val="24"/>
          <w:szCs w:val="24"/>
        </w:rPr>
        <w:t xml:space="preserve">экологическую грамотность, действовать предусмотрительно, </w:t>
      </w:r>
      <w:r w:rsidRPr="0063613A">
        <w:rPr>
          <w:rStyle w:val="Zag11"/>
          <w:rFonts w:ascii="Times New Roman" w:hAnsi="Times New Roman"/>
          <w:spacing w:val="2"/>
          <w:sz w:val="24"/>
          <w:szCs w:val="24"/>
        </w:rPr>
        <w:t>осознанно придерживаться здорового и экологически без</w:t>
      </w:r>
      <w:r w:rsidRPr="0063613A">
        <w:rPr>
          <w:rStyle w:val="Zag11"/>
          <w:rFonts w:ascii="Times New Roman" w:hAnsi="Times New Roman"/>
          <w:sz w:val="24"/>
          <w:szCs w:val="24"/>
        </w:rPr>
        <w:t xml:space="preserve">опасного образа жизни, вести работу по экологическому просвещению, ценить природу как источник духовного развития, </w:t>
      </w:r>
      <w:r w:rsidRPr="0063613A">
        <w:rPr>
          <w:rStyle w:val="Zag11"/>
          <w:rFonts w:ascii="Times New Roman" w:hAnsi="Times New Roman"/>
          <w:spacing w:val="2"/>
          <w:sz w:val="24"/>
          <w:szCs w:val="24"/>
        </w:rPr>
        <w:t xml:space="preserve">информации, красоты, здоровья, материального благополучия. </w:t>
      </w:r>
    </w:p>
    <w:p w:rsidR="00011951" w:rsidRPr="0063613A" w:rsidRDefault="00011951" w:rsidP="0063613A">
      <w:pPr>
        <w:pStyle w:val="afe"/>
        <w:jc w:val="both"/>
        <w:rPr>
          <w:rStyle w:val="Zag11"/>
          <w:rFonts w:ascii="Times New Roman" w:hAnsi="Times New Roman"/>
          <w:sz w:val="24"/>
          <w:szCs w:val="24"/>
        </w:rPr>
      </w:pPr>
      <w:r w:rsidRPr="0063613A">
        <w:rPr>
          <w:rStyle w:val="Zag11"/>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011951" w:rsidRPr="0063613A" w:rsidRDefault="00011951" w:rsidP="0063613A">
      <w:pPr>
        <w:pStyle w:val="afe"/>
        <w:numPr>
          <w:ilvl w:val="0"/>
          <w:numId w:val="64"/>
        </w:numPr>
        <w:jc w:val="both"/>
        <w:rPr>
          <w:rStyle w:val="Zag11"/>
          <w:rFonts w:ascii="Times New Roman" w:hAnsi="Times New Roman"/>
          <w:sz w:val="24"/>
          <w:szCs w:val="24"/>
        </w:rPr>
      </w:pPr>
      <w:r w:rsidRPr="0063613A">
        <w:rPr>
          <w:rStyle w:val="Zag11"/>
          <w:rFonts w:ascii="Times New Roman" w:hAnsi="Times New Roman"/>
          <w:sz w:val="24"/>
          <w:szCs w:val="24"/>
        </w:rPr>
        <w:t>неблагоприятные экологические, социальные и экономические условия;</w:t>
      </w:r>
    </w:p>
    <w:p w:rsidR="00011951" w:rsidRPr="0063613A" w:rsidRDefault="00011951" w:rsidP="0063613A">
      <w:pPr>
        <w:pStyle w:val="afe"/>
        <w:numPr>
          <w:ilvl w:val="0"/>
          <w:numId w:val="64"/>
        </w:numPr>
        <w:jc w:val="both"/>
        <w:rPr>
          <w:rStyle w:val="Zag11"/>
          <w:rFonts w:ascii="Times New Roman" w:hAnsi="Times New Roman"/>
          <w:spacing w:val="2"/>
          <w:sz w:val="24"/>
          <w:szCs w:val="24"/>
        </w:rPr>
      </w:pPr>
      <w:r w:rsidRPr="0063613A">
        <w:rPr>
          <w:rStyle w:val="Zag11"/>
          <w:rFonts w:ascii="Times New Roman" w:hAnsi="Times New Roman"/>
          <w:spacing w:val="-2"/>
          <w:sz w:val="24"/>
          <w:szCs w:val="24"/>
        </w:rPr>
        <w:t>факторы риска, имеющие место в образовательных организациях</w:t>
      </w:r>
      <w:r w:rsidRPr="0063613A">
        <w:rPr>
          <w:rStyle w:val="Zag11"/>
          <w:rFonts w:ascii="Times New Roman" w:hAnsi="Times New Roman"/>
          <w:spacing w:val="2"/>
          <w:sz w:val="24"/>
          <w:szCs w:val="24"/>
        </w:rPr>
        <w:t>, которые приводят к дальнейшему ухудшению здоровья детей и подростков от первого к последнему году обучения;</w:t>
      </w:r>
    </w:p>
    <w:p w:rsidR="00011951" w:rsidRPr="0063613A" w:rsidRDefault="00011951" w:rsidP="0063613A">
      <w:pPr>
        <w:pStyle w:val="afe"/>
        <w:numPr>
          <w:ilvl w:val="0"/>
          <w:numId w:val="64"/>
        </w:numPr>
        <w:jc w:val="both"/>
        <w:rPr>
          <w:rStyle w:val="Zag11"/>
          <w:rFonts w:ascii="Times New Roman" w:hAnsi="Times New Roman"/>
          <w:sz w:val="24"/>
          <w:szCs w:val="24"/>
        </w:rPr>
      </w:pPr>
      <w:r w:rsidRPr="0063613A">
        <w:rPr>
          <w:rStyle w:val="Zag11"/>
          <w:rFonts w:ascii="Times New Roman" w:hAnsi="Times New Roman"/>
          <w:spacing w:val="2"/>
          <w:sz w:val="24"/>
          <w:szCs w:val="24"/>
        </w:rPr>
        <w:t>чувствительность к воздействиям при одновременной</w:t>
      </w:r>
      <w:r w:rsidRPr="0063613A">
        <w:rPr>
          <w:rStyle w:val="Zag11"/>
          <w:rFonts w:ascii="Times New Roman" w:hAnsi="Times New Roman"/>
          <w:spacing w:val="2"/>
          <w:sz w:val="24"/>
          <w:szCs w:val="24"/>
        </w:rPr>
        <w:br/>
      </w:r>
      <w:r w:rsidRPr="0063613A">
        <w:rPr>
          <w:rStyle w:val="Zag11"/>
          <w:rFonts w:ascii="Times New Roman" w:hAnsi="Times New Roman"/>
          <w:sz w:val="24"/>
          <w:szCs w:val="24"/>
        </w:rPr>
        <w:t xml:space="preserve"> к ним инертности по своей природе, обусловливающей временной разрыв между воздействием и результатом, который </w:t>
      </w:r>
      <w:r w:rsidRPr="0063613A">
        <w:rPr>
          <w:rStyle w:val="Zag11"/>
          <w:rFonts w:ascii="Times New Roman" w:hAnsi="Times New Roman"/>
          <w:spacing w:val="2"/>
          <w:sz w:val="24"/>
          <w:szCs w:val="24"/>
        </w:rPr>
        <w:t>может быть значительным, достигая нескольких лет, и те</w:t>
      </w:r>
      <w:r w:rsidRPr="0063613A">
        <w:rPr>
          <w:rStyle w:val="Zag11"/>
          <w:rFonts w:ascii="Times New Roman" w:hAnsi="Times New Roman"/>
          <w:spacing w:val="-3"/>
          <w:sz w:val="24"/>
          <w:szCs w:val="24"/>
        </w:rPr>
        <w:t>м самым между начальным и существенным проявлением небла</w:t>
      </w:r>
      <w:r w:rsidRPr="0063613A">
        <w:rPr>
          <w:rStyle w:val="Zag11"/>
          <w:rFonts w:ascii="Times New Roman" w:hAnsi="Times New Roman"/>
          <w:sz w:val="24"/>
          <w:szCs w:val="24"/>
        </w:rPr>
        <w:t>гополучных популяционных сдвигов в здоровье детей и подростков и всего населения страны в целом;</w:t>
      </w:r>
    </w:p>
    <w:p w:rsidR="00011951" w:rsidRPr="0063613A" w:rsidRDefault="00011951" w:rsidP="0063613A">
      <w:pPr>
        <w:pStyle w:val="afe"/>
        <w:numPr>
          <w:ilvl w:val="0"/>
          <w:numId w:val="64"/>
        </w:numPr>
        <w:jc w:val="both"/>
        <w:rPr>
          <w:rStyle w:val="Zag11"/>
          <w:rFonts w:ascii="Times New Roman" w:hAnsi="Times New Roman"/>
          <w:sz w:val="24"/>
          <w:szCs w:val="24"/>
        </w:rPr>
      </w:pPr>
      <w:r w:rsidRPr="0063613A">
        <w:rPr>
          <w:rStyle w:val="Zag11"/>
          <w:rFonts w:ascii="Times New Roman" w:hAnsi="Times New Roman"/>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63613A">
        <w:rPr>
          <w:rStyle w:val="Zag11"/>
          <w:rFonts w:ascii="Times New Roman" w:hAnsi="Times New Roman"/>
          <w:spacing w:val="-2"/>
          <w:sz w:val="24"/>
          <w:szCs w:val="24"/>
        </w:rPr>
        <w:t>опыта «нездоровья» (за исключением детей с серьезными хро</w:t>
      </w:r>
      <w:r w:rsidRPr="0063613A">
        <w:rPr>
          <w:rStyle w:val="Zag11"/>
          <w:rFonts w:ascii="Times New Roman" w:hAnsi="Times New Roman"/>
          <w:sz w:val="24"/>
          <w:szCs w:val="24"/>
        </w:rPr>
        <w:t>ническими заболеваниями) и восприятием ребенком состо</w:t>
      </w:r>
      <w:r w:rsidRPr="0063613A">
        <w:rPr>
          <w:rStyle w:val="Zag11"/>
          <w:rFonts w:ascii="Times New Roman" w:hAnsi="Times New Roman"/>
          <w:spacing w:val="2"/>
          <w:sz w:val="24"/>
          <w:szCs w:val="24"/>
        </w:rPr>
        <w:t xml:space="preserve">яния болезни главным образом как ограничения свободы </w:t>
      </w:r>
      <w:r w:rsidRPr="0063613A">
        <w:rPr>
          <w:rStyle w:val="Zag11"/>
          <w:rFonts w:ascii="Times New Roman" w:hAnsi="Times New Roman"/>
          <w:sz w:val="24"/>
          <w:szCs w:val="24"/>
        </w:rPr>
        <w:t>(необходимость лежать в постели, болезненные уколы).</w:t>
      </w:r>
    </w:p>
    <w:p w:rsidR="00011951" w:rsidRPr="0063613A" w:rsidRDefault="00011951" w:rsidP="0063613A">
      <w:pPr>
        <w:pStyle w:val="afe"/>
        <w:jc w:val="both"/>
        <w:rPr>
          <w:rStyle w:val="Zag11"/>
          <w:rFonts w:ascii="Times New Roman" w:hAnsi="Times New Roman"/>
          <w:sz w:val="24"/>
          <w:szCs w:val="24"/>
        </w:rPr>
      </w:pPr>
      <w:r w:rsidRPr="0063613A">
        <w:rPr>
          <w:rStyle w:val="Zag11"/>
          <w:rFonts w:ascii="Times New Roman" w:hAnsi="Times New Roman"/>
          <w:sz w:val="24"/>
          <w:szCs w:val="24"/>
        </w:rPr>
        <w:t>Наиболее эффективным путем формирования экологиче</w:t>
      </w:r>
      <w:r w:rsidRPr="0063613A">
        <w:rPr>
          <w:rStyle w:val="Zag11"/>
          <w:rFonts w:ascii="Times New Roman" w:hAnsi="Times New Roman"/>
          <w:spacing w:val="2"/>
          <w:sz w:val="24"/>
          <w:szCs w:val="24"/>
        </w:rPr>
        <w:t>ской культуры, здорового и безопасного образа жизни об</w:t>
      </w:r>
      <w:r w:rsidRPr="0063613A">
        <w:rPr>
          <w:rStyle w:val="Zag11"/>
          <w:rFonts w:ascii="Times New Roman" w:hAnsi="Times New Roman"/>
          <w:sz w:val="24"/>
          <w:szCs w:val="24"/>
        </w:rPr>
        <w:t>учащихся является направляемая и организуемая взрослыми самостоятельная работа школьников, способствующая актив</w:t>
      </w:r>
      <w:r w:rsidRPr="0063613A">
        <w:rPr>
          <w:rStyle w:val="Zag11"/>
          <w:rFonts w:ascii="Times New Roman" w:hAnsi="Times New Roman"/>
          <w:spacing w:val="2"/>
          <w:sz w:val="24"/>
          <w:szCs w:val="24"/>
        </w:rPr>
        <w:t xml:space="preserve">ной и успешной социализации ребенка в образовательной </w:t>
      </w:r>
      <w:r w:rsidRPr="0063613A">
        <w:rPr>
          <w:rStyle w:val="Zag11"/>
          <w:rFonts w:ascii="Times New Roman" w:hAnsi="Times New Roman"/>
          <w:sz w:val="24"/>
          <w:szCs w:val="24"/>
        </w:rPr>
        <w:t xml:space="preserve">организации, развивающая способность понимать свое состояние, знать способы и варианты рациональной организации </w:t>
      </w:r>
      <w:r w:rsidRPr="0063613A">
        <w:rPr>
          <w:rStyle w:val="Zag11"/>
          <w:rFonts w:ascii="Times New Roman" w:hAnsi="Times New Roman"/>
          <w:spacing w:val="2"/>
          <w:sz w:val="24"/>
          <w:szCs w:val="24"/>
        </w:rPr>
        <w:t xml:space="preserve">режима дня и двигательной активности, питания, правил </w:t>
      </w:r>
      <w:r w:rsidRPr="0063613A">
        <w:rPr>
          <w:rStyle w:val="Zag11"/>
          <w:rFonts w:ascii="Times New Roman" w:hAnsi="Times New Roman"/>
          <w:sz w:val="24"/>
          <w:szCs w:val="24"/>
        </w:rPr>
        <w:t>личной гигиены.</w:t>
      </w:r>
    </w:p>
    <w:p w:rsidR="00011951" w:rsidRPr="0063613A" w:rsidRDefault="00011951" w:rsidP="0063613A">
      <w:pPr>
        <w:pStyle w:val="afe"/>
        <w:jc w:val="both"/>
        <w:rPr>
          <w:rStyle w:val="Zag11"/>
          <w:rFonts w:ascii="Times New Roman" w:hAnsi="Times New Roman"/>
          <w:sz w:val="24"/>
          <w:szCs w:val="24"/>
        </w:rPr>
      </w:pPr>
      <w:r w:rsidRPr="0063613A">
        <w:rPr>
          <w:rStyle w:val="Zag11"/>
          <w:rFonts w:ascii="Times New Roman" w:hAnsi="Times New Roman"/>
          <w:spacing w:val="2"/>
          <w:sz w:val="24"/>
          <w:szCs w:val="24"/>
        </w:rPr>
        <w:t xml:space="preserve">Однако только знание основ здорового образа жизни не обеспечивает и не гарантирует их использования, если </w:t>
      </w:r>
      <w:r w:rsidRPr="0063613A">
        <w:rPr>
          <w:rStyle w:val="Zag11"/>
          <w:rFonts w:ascii="Times New Roman" w:hAnsi="Times New Roman"/>
          <w:sz w:val="24"/>
          <w:szCs w:val="24"/>
        </w:rPr>
        <w:t>это не становится необходимым условием ежедневной жизни ребенка в семье и образовательной организации.</w:t>
      </w:r>
    </w:p>
    <w:p w:rsidR="00011951" w:rsidRPr="0063613A" w:rsidRDefault="00011951" w:rsidP="0063613A">
      <w:pPr>
        <w:pStyle w:val="afe"/>
        <w:jc w:val="both"/>
        <w:rPr>
          <w:rStyle w:val="Zag11"/>
          <w:rFonts w:ascii="Times New Roman" w:hAnsi="Times New Roman"/>
          <w:sz w:val="24"/>
          <w:szCs w:val="24"/>
        </w:rPr>
      </w:pPr>
      <w:r w:rsidRPr="0063613A">
        <w:rPr>
          <w:rStyle w:val="Zag11"/>
          <w:rFonts w:ascii="Times New Roman" w:hAnsi="Times New Roman"/>
          <w:spacing w:val="-2"/>
          <w:sz w:val="24"/>
          <w:szCs w:val="24"/>
        </w:rPr>
        <w:t>Одним из компонентов формирования экологической куль</w:t>
      </w:r>
      <w:r w:rsidRPr="0063613A">
        <w:rPr>
          <w:rStyle w:val="Zag11"/>
          <w:rFonts w:ascii="Times New Roman" w:hAnsi="Times New Roman"/>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63613A">
        <w:rPr>
          <w:rStyle w:val="Zag11"/>
          <w:rFonts w:ascii="Times New Roman" w:hAnsi="Times New Roman"/>
          <w:sz w:val="24"/>
          <w:szCs w:val="24"/>
        </w:rPr>
        <w:t>представителей) к совместной работе с детьми, к разработке программы школы по охране здоровья обучающихся.</w:t>
      </w:r>
    </w:p>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spacing w:line="240" w:lineRule="auto"/>
        <w:ind w:firstLine="708"/>
        <w:jc w:val="both"/>
        <w:rPr>
          <w:rFonts w:ascii="Times New Roman" w:hAnsi="Times New Roman" w:cs="Times New Roman"/>
          <w:sz w:val="24"/>
          <w:szCs w:val="24"/>
          <w:u w:val="single"/>
        </w:rPr>
      </w:pPr>
      <w:r w:rsidRPr="0063613A">
        <w:rPr>
          <w:rFonts w:ascii="Times New Roman" w:hAnsi="Times New Roman" w:cs="Times New Roman"/>
          <w:sz w:val="24"/>
          <w:szCs w:val="24"/>
        </w:rPr>
        <w:t xml:space="preserve">Здоровье ребенка – одно из важнейших условий успешности обучения и развития в школьном возрасте. Основными факторами, негативно влияющими на здоровье, являются: накапливание отрицательных эмоций без физической разрядки, переедание и гиподинамия.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r w:rsidRPr="0063613A">
        <w:rPr>
          <w:rFonts w:ascii="Times New Roman" w:hAnsi="Times New Roman" w:cs="Times New Roman"/>
          <w:sz w:val="24"/>
          <w:szCs w:val="24"/>
        </w:rPr>
        <w:lastRenderedPageBreak/>
        <w:t>Наиболее благоприятный для формирования культуры здорового образа жизни младший школьный возраст.  Это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 У младших школьников воспитывается ответственное отношение к своему здоровью, формируется умение понимать и принимать ценные для здоровья решения. Начальная школа должна взять на себя первостепенную роль в формировании культуры здорового и безопасного образа жизни учащихся, сохранении  и укреплении здоровья обучающихся</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Программа составлена в соответствии с требованиями ФГОС НОО.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xml:space="preserve">        Нормативно-правовой и документальной основой Программы формирования культуры здорового и безопасного образа жизни  обучающихся являются: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Закон Российской Федерации «Об образовании РФ»;</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СанПиН, 2.4.2.2821-10 «Гигиенические требования к режиму учебно-воспитательного процесса» (Приказ Минздрава от 29.12.10);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Рекомендации по организации обучения в первом классе четырехлетней начальной школы (Письмо МО РФ № 408/13-13 от 20.04.2001);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Об организации обучения  в первом классе четырехлетней начальной школы (Письмо МО РФ № 202/11-13 от 25.09.2000);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 недопустимости перегрузок обучающихся в начальной школе (Письмо МО РФ № 220/11-13 от 20.02.1999);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011951" w:rsidRPr="0063613A" w:rsidRDefault="00011951" w:rsidP="0063613A">
      <w:pPr>
        <w:numPr>
          <w:ilvl w:val="0"/>
          <w:numId w:val="4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63613A">
          <w:rPr>
            <w:rFonts w:ascii="Times New Roman" w:hAnsi="Times New Roman" w:cs="Times New Roman"/>
            <w:sz w:val="24"/>
            <w:szCs w:val="24"/>
          </w:rPr>
          <w:t>2009 г</w:t>
        </w:r>
      </w:smartTag>
      <w:r w:rsidRPr="0063613A">
        <w:rPr>
          <w:rFonts w:ascii="Times New Roman" w:hAnsi="Times New Roman" w:cs="Times New Roman"/>
          <w:sz w:val="24"/>
          <w:szCs w:val="24"/>
        </w:rPr>
        <w:t xml:space="preserve">.). </w:t>
      </w:r>
    </w:p>
    <w:p w:rsidR="00011951" w:rsidRPr="0063613A" w:rsidRDefault="00011951" w:rsidP="0063613A">
      <w:pPr>
        <w:spacing w:line="240" w:lineRule="auto"/>
        <w:jc w:val="both"/>
        <w:rPr>
          <w:rFonts w:ascii="Times New Roman" w:hAnsi="Times New Roman" w:cs="Times New Roman"/>
          <w:bCs/>
          <w:sz w:val="24"/>
          <w:szCs w:val="24"/>
          <w:u w:val="single"/>
        </w:rPr>
      </w:pPr>
      <w:r w:rsidRPr="0063613A">
        <w:rPr>
          <w:rFonts w:ascii="Times New Roman" w:hAnsi="Times New Roman" w:cs="Times New Roman"/>
          <w:b/>
          <w:bCs/>
          <w:spacing w:val="-13"/>
          <w:sz w:val="24"/>
          <w:szCs w:val="24"/>
        </w:rPr>
        <w:t>Цель программы</w:t>
      </w:r>
      <w:r w:rsidRPr="0063613A">
        <w:rPr>
          <w:rFonts w:ascii="Times New Roman" w:hAnsi="Times New Roman" w:cs="Times New Roman"/>
          <w:b/>
          <w:bCs/>
          <w:spacing w:val="-13"/>
          <w:sz w:val="24"/>
          <w:szCs w:val="24"/>
          <w:u w:val="single"/>
        </w:rPr>
        <w:t>:</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sz w:val="24"/>
          <w:szCs w:val="24"/>
        </w:rPr>
        <w:t>-</w:t>
      </w:r>
      <w:r w:rsidRPr="0063613A">
        <w:rPr>
          <w:rFonts w:ascii="Times New Roman" w:hAnsi="Times New Roman" w:cs="Times New Roman"/>
          <w:sz w:val="24"/>
          <w:szCs w:val="24"/>
        </w:rPr>
        <w:tab/>
      </w:r>
      <w:r w:rsidRPr="0063613A">
        <w:rPr>
          <w:rFonts w:ascii="Times New Roman" w:hAnsi="Times New Roman" w:cs="Times New Roman"/>
          <w:spacing w:val="-12"/>
          <w:sz w:val="24"/>
          <w:szCs w:val="24"/>
        </w:rPr>
        <w:t xml:space="preserve">формирование психически </w:t>
      </w:r>
      <w:r w:rsidRPr="0063613A">
        <w:rPr>
          <w:rFonts w:ascii="Times New Roman" w:hAnsi="Times New Roman" w:cs="Times New Roman"/>
          <w:spacing w:val="-6"/>
          <w:sz w:val="24"/>
          <w:szCs w:val="24"/>
        </w:rPr>
        <w:t xml:space="preserve">здорового, социально-адаптированного человека,  </w:t>
      </w:r>
      <w:r w:rsidRPr="0063613A">
        <w:rPr>
          <w:rFonts w:ascii="Times New Roman" w:hAnsi="Times New Roman" w:cs="Times New Roman"/>
          <w:spacing w:val="-1"/>
          <w:sz w:val="24"/>
          <w:szCs w:val="24"/>
        </w:rPr>
        <w:t xml:space="preserve">обладающего ценностным отношением к своему здоровью, имеющего </w:t>
      </w:r>
      <w:r w:rsidRPr="0063613A">
        <w:rPr>
          <w:rFonts w:ascii="Times New Roman" w:hAnsi="Times New Roman" w:cs="Times New Roman"/>
          <w:spacing w:val="-7"/>
          <w:sz w:val="24"/>
          <w:szCs w:val="24"/>
        </w:rPr>
        <w:t xml:space="preserve">привычку к активному образу жизни и регулярным занятиям физической </w:t>
      </w:r>
      <w:r w:rsidRPr="0063613A">
        <w:rPr>
          <w:rFonts w:ascii="Times New Roman" w:hAnsi="Times New Roman" w:cs="Times New Roman"/>
          <w:sz w:val="24"/>
          <w:szCs w:val="24"/>
        </w:rPr>
        <w:t xml:space="preserve">культурой </w:t>
      </w:r>
      <w:r w:rsidRPr="0063613A">
        <w:rPr>
          <w:rFonts w:ascii="Times New Roman" w:hAnsi="Times New Roman" w:cs="Times New Roman"/>
          <w:bCs/>
          <w:sz w:val="24"/>
          <w:szCs w:val="24"/>
        </w:rPr>
        <w:t>средствами рациональной организации учебной и внеучебной деятельности, просветительской работы, использования здоровьесберегающих технологий;</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bCs/>
          <w:sz w:val="24"/>
          <w:szCs w:val="24"/>
        </w:rPr>
        <w:t xml:space="preserve">- развитие </w:t>
      </w:r>
      <w:r w:rsidRPr="0063613A">
        <w:rPr>
          <w:rFonts w:ascii="Times New Roman" w:hAnsi="Times New Roman"/>
          <w:sz w:val="24"/>
          <w:szCs w:val="24"/>
        </w:rPr>
        <w:t>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011951" w:rsidRPr="0063613A" w:rsidRDefault="00011951" w:rsidP="0063613A">
      <w:pPr>
        <w:pStyle w:val="afe"/>
        <w:jc w:val="both"/>
        <w:rPr>
          <w:rStyle w:val="Zag11"/>
          <w:rFonts w:ascii="Times New Roman" w:hAnsi="Times New Roman"/>
          <w:b/>
          <w:bCs/>
          <w:sz w:val="24"/>
          <w:szCs w:val="24"/>
        </w:rPr>
      </w:pPr>
      <w:r w:rsidRPr="0063613A">
        <w:rPr>
          <w:rStyle w:val="Zag11"/>
          <w:rFonts w:ascii="Times New Roman" w:hAnsi="Times New Roman"/>
          <w:b/>
          <w:bCs/>
          <w:sz w:val="24"/>
          <w:szCs w:val="24"/>
        </w:rPr>
        <w:t>Задачи программы:</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63613A">
        <w:rPr>
          <w:rStyle w:val="Zag11"/>
          <w:rFonts w:ascii="Times New Roman" w:hAnsi="Times New Roman"/>
          <w:sz w:val="24"/>
          <w:szCs w:val="24"/>
        </w:rPr>
        <w:t>в быту и природе, безопасного для человека и окружающей среды;</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z w:val="24"/>
          <w:szCs w:val="24"/>
        </w:rPr>
        <w:t xml:space="preserve">сформировать представление о позитивных и негативных </w:t>
      </w:r>
      <w:r w:rsidRPr="0063613A">
        <w:rPr>
          <w:rStyle w:val="Zag11"/>
          <w:rFonts w:ascii="Times New Roman" w:hAnsi="Times New Roman"/>
          <w:spacing w:val="2"/>
          <w:sz w:val="24"/>
          <w:szCs w:val="24"/>
        </w:rPr>
        <w:t xml:space="preserve">факторах, влияющих на здоровье, в том числе о влиянии </w:t>
      </w:r>
      <w:r w:rsidRPr="0063613A">
        <w:rPr>
          <w:rStyle w:val="Zag11"/>
          <w:rFonts w:ascii="Times New Roman" w:hAnsi="Times New Roman"/>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pacing w:val="2"/>
          <w:sz w:val="24"/>
          <w:szCs w:val="24"/>
        </w:rPr>
        <w:t>дать представление с учетом принципа информацион</w:t>
      </w:r>
      <w:r w:rsidRPr="0063613A">
        <w:rPr>
          <w:rStyle w:val="Zag11"/>
          <w:rFonts w:ascii="Times New Roman" w:hAnsi="Times New Roman"/>
          <w:sz w:val="24"/>
          <w:szCs w:val="24"/>
        </w:rPr>
        <w:t xml:space="preserve">ной безопасности о негативных факторах риска для здоровья детей (сниженная двигательная активность, </w:t>
      </w:r>
      <w:r w:rsidRPr="0063613A">
        <w:rPr>
          <w:rStyle w:val="Zag11"/>
          <w:rFonts w:ascii="Times New Roman" w:hAnsi="Times New Roman"/>
          <w:sz w:val="24"/>
          <w:szCs w:val="24"/>
        </w:rPr>
        <w:lastRenderedPageBreak/>
        <w:t>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z w:val="24"/>
          <w:szCs w:val="24"/>
        </w:rPr>
        <w:t>сформировать познавательный интерес и бережное отношение к природе;</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pacing w:val="2"/>
          <w:sz w:val="24"/>
          <w:szCs w:val="24"/>
        </w:rPr>
        <w:t xml:space="preserve">сформировать представление о правильном (здоровом) </w:t>
      </w:r>
      <w:r w:rsidRPr="0063613A">
        <w:rPr>
          <w:rStyle w:val="Zag11"/>
          <w:rFonts w:ascii="Times New Roman" w:hAnsi="Times New Roman"/>
          <w:sz w:val="24"/>
          <w:szCs w:val="24"/>
        </w:rPr>
        <w:t>питании, его режиме, структуре, полезных продуктах;</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011951" w:rsidRPr="0063613A" w:rsidRDefault="00011951" w:rsidP="0063613A">
      <w:pPr>
        <w:pStyle w:val="afe"/>
        <w:numPr>
          <w:ilvl w:val="0"/>
          <w:numId w:val="65"/>
        </w:numPr>
        <w:jc w:val="both"/>
        <w:rPr>
          <w:rStyle w:val="Zag11"/>
          <w:rFonts w:ascii="Times New Roman" w:hAnsi="Times New Roman"/>
          <w:spacing w:val="-2"/>
          <w:sz w:val="24"/>
          <w:szCs w:val="24"/>
        </w:rPr>
      </w:pPr>
      <w:r w:rsidRPr="0063613A">
        <w:rPr>
          <w:rStyle w:val="Zag11"/>
          <w:rFonts w:ascii="Times New Roman" w:hAnsi="Times New Roman"/>
          <w:spacing w:val="-5"/>
          <w:sz w:val="24"/>
          <w:szCs w:val="24"/>
        </w:rPr>
        <w:t>обучить безопасному поведению в окружающей среде и эле</w:t>
      </w:r>
      <w:r w:rsidRPr="0063613A">
        <w:rPr>
          <w:rStyle w:val="Zag11"/>
          <w:rFonts w:ascii="Times New Roman" w:hAnsi="Times New Roman"/>
          <w:spacing w:val="-2"/>
          <w:sz w:val="24"/>
          <w:szCs w:val="24"/>
        </w:rPr>
        <w:t>ментарным навыкам поведения в экстремальных ситуациях;</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pacing w:val="2"/>
          <w:sz w:val="24"/>
          <w:szCs w:val="24"/>
        </w:rPr>
        <w:t xml:space="preserve">сформировать навыки позитивного </w:t>
      </w:r>
      <w:r w:rsidRPr="0063613A">
        <w:rPr>
          <w:rStyle w:val="Zag11"/>
          <w:rFonts w:ascii="Times New Roman" w:hAnsi="Times New Roman"/>
          <w:sz w:val="24"/>
          <w:szCs w:val="24"/>
        </w:rPr>
        <w:t>общения;</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pacing w:val="2"/>
          <w:sz w:val="24"/>
          <w:szCs w:val="24"/>
        </w:rPr>
        <w:t>научить осознанному выбору поступков, стиля поведе</w:t>
      </w:r>
      <w:r w:rsidRPr="0063613A">
        <w:rPr>
          <w:rStyle w:val="Zag11"/>
          <w:rFonts w:ascii="Times New Roman" w:hAnsi="Times New Roman"/>
          <w:sz w:val="24"/>
          <w:szCs w:val="24"/>
        </w:rPr>
        <w:t>ния, позволяющих сохранять и укреплять здоровье;</w:t>
      </w:r>
    </w:p>
    <w:p w:rsidR="00011951" w:rsidRPr="0063613A" w:rsidRDefault="00011951" w:rsidP="0063613A">
      <w:pPr>
        <w:pStyle w:val="afe"/>
        <w:numPr>
          <w:ilvl w:val="0"/>
          <w:numId w:val="65"/>
        </w:numPr>
        <w:jc w:val="both"/>
        <w:rPr>
          <w:rStyle w:val="Zag11"/>
          <w:rFonts w:ascii="Times New Roman" w:hAnsi="Times New Roman"/>
          <w:sz w:val="24"/>
          <w:szCs w:val="24"/>
        </w:rPr>
      </w:pPr>
      <w:r w:rsidRPr="0063613A">
        <w:rPr>
          <w:rStyle w:val="Zag11"/>
          <w:rFonts w:ascii="Times New Roman" w:hAnsi="Times New Roman"/>
          <w:sz w:val="24"/>
          <w:szCs w:val="24"/>
        </w:rPr>
        <w:t>сформировать потребность ребенка безбоязненно обра</w:t>
      </w:r>
      <w:r w:rsidRPr="0063613A">
        <w:rPr>
          <w:rStyle w:val="Zag11"/>
          <w:rFonts w:ascii="Times New Roman" w:hAnsi="Times New Roman"/>
          <w:spacing w:val="2"/>
          <w:sz w:val="24"/>
          <w:szCs w:val="24"/>
        </w:rPr>
        <w:t>щаться к врачу по любым вопросам состояния здоровья,</w:t>
      </w:r>
      <w:r w:rsidRPr="0063613A">
        <w:rPr>
          <w:rStyle w:val="Zag11"/>
          <w:rFonts w:ascii="Times New Roman" w:hAnsi="Times New Roman"/>
          <w:sz w:val="24"/>
          <w:szCs w:val="24"/>
        </w:rPr>
        <w:t>в том числе связанным с особенностями роста и развития.</w:t>
      </w:r>
    </w:p>
    <w:p w:rsidR="00011951" w:rsidRPr="0063613A" w:rsidRDefault="00011951" w:rsidP="0063613A">
      <w:pPr>
        <w:spacing w:line="240" w:lineRule="auto"/>
        <w:jc w:val="both"/>
        <w:rPr>
          <w:rFonts w:ascii="Times New Roman" w:hAnsi="Times New Roman" w:cs="Times New Roman"/>
          <w:bCs/>
          <w:sz w:val="24"/>
          <w:szCs w:val="24"/>
        </w:rPr>
      </w:pPr>
    </w:p>
    <w:p w:rsidR="00011951" w:rsidRPr="0063613A" w:rsidRDefault="00011951" w:rsidP="0063613A">
      <w:pPr>
        <w:spacing w:line="240" w:lineRule="auto"/>
        <w:jc w:val="both"/>
        <w:rPr>
          <w:rFonts w:ascii="Times New Roman" w:hAnsi="Times New Roman" w:cs="Times New Roman"/>
          <w:bCs/>
          <w:sz w:val="24"/>
          <w:szCs w:val="24"/>
          <w:u w:val="single"/>
        </w:rPr>
      </w:pPr>
    </w:p>
    <w:p w:rsidR="00011951" w:rsidRPr="0063613A" w:rsidRDefault="00011951" w:rsidP="0063613A">
      <w:pPr>
        <w:spacing w:line="240" w:lineRule="auto"/>
        <w:jc w:val="both"/>
        <w:rPr>
          <w:rFonts w:ascii="Times New Roman" w:hAnsi="Times New Roman" w:cs="Times New Roman"/>
          <w:b/>
          <w:sz w:val="24"/>
          <w:szCs w:val="24"/>
          <w:u w:val="single"/>
        </w:rPr>
      </w:pPr>
      <w:r w:rsidRPr="0063613A">
        <w:rPr>
          <w:rFonts w:ascii="Times New Roman" w:hAnsi="Times New Roman" w:cs="Times New Roman"/>
          <w:b/>
          <w:sz w:val="24"/>
          <w:szCs w:val="24"/>
          <w:u w:val="single"/>
        </w:rPr>
        <w:t xml:space="preserve">Основные принципы: </w:t>
      </w:r>
    </w:p>
    <w:p w:rsidR="00011951" w:rsidRPr="0063613A" w:rsidRDefault="00011951" w:rsidP="0063613A">
      <w:pPr>
        <w:spacing w:line="240" w:lineRule="auto"/>
        <w:jc w:val="both"/>
        <w:rPr>
          <w:rFonts w:ascii="Times New Roman" w:hAnsi="Times New Roman" w:cs="Times New Roman"/>
          <w:b/>
          <w:bCs/>
          <w:i/>
          <w:sz w:val="24"/>
          <w:szCs w:val="24"/>
          <w:u w:val="single"/>
        </w:rPr>
      </w:pPr>
    </w:p>
    <w:p w:rsidR="00011951" w:rsidRPr="0063613A" w:rsidRDefault="00011951" w:rsidP="0063613A">
      <w:pPr>
        <w:numPr>
          <w:ilvl w:val="0"/>
          <w:numId w:val="45"/>
        </w:numPr>
        <w:suppressAutoHyphens w:val="0"/>
        <w:spacing w:after="0" w:line="240" w:lineRule="auto"/>
        <w:jc w:val="both"/>
        <w:rPr>
          <w:rFonts w:ascii="Times New Roman" w:hAnsi="Times New Roman" w:cs="Times New Roman"/>
          <w:sz w:val="24"/>
          <w:szCs w:val="24"/>
        </w:rPr>
      </w:pPr>
      <w:r w:rsidRPr="0063613A">
        <w:rPr>
          <w:rStyle w:val="aff8"/>
          <w:rFonts w:ascii="Times New Roman" w:hAnsi="Times New Roman" w:cs="Times New Roman"/>
          <w:sz w:val="24"/>
          <w:szCs w:val="24"/>
        </w:rPr>
        <w:t xml:space="preserve">  Субъект-субъектные взаимоотношения </w:t>
      </w:r>
      <w:r w:rsidRPr="0063613A">
        <w:rPr>
          <w:rFonts w:ascii="Times New Roman" w:hAnsi="Times New Roman" w:cs="Times New Roman"/>
          <w:sz w:val="24"/>
          <w:szCs w:val="24"/>
        </w:rPr>
        <w:t xml:space="preserve">— обучащийся является непосредственным участником здоровьесберегающих мероприятий и в содержательном, и в процессуальном аспектах. </w:t>
      </w:r>
    </w:p>
    <w:p w:rsidR="00011951" w:rsidRPr="0063613A" w:rsidRDefault="00011951" w:rsidP="0063613A">
      <w:pPr>
        <w:spacing w:line="240" w:lineRule="auto"/>
        <w:ind w:left="786"/>
        <w:jc w:val="both"/>
        <w:rPr>
          <w:rFonts w:ascii="Times New Roman" w:hAnsi="Times New Roman" w:cs="Times New Roman"/>
          <w:sz w:val="24"/>
          <w:szCs w:val="24"/>
        </w:rPr>
      </w:pPr>
    </w:p>
    <w:p w:rsidR="00011951" w:rsidRPr="0063613A" w:rsidRDefault="00011951" w:rsidP="0063613A">
      <w:pPr>
        <w:spacing w:line="240" w:lineRule="auto"/>
        <w:jc w:val="both"/>
        <w:rPr>
          <w:rStyle w:val="aff8"/>
          <w:rFonts w:ascii="Times New Roman" w:hAnsi="Times New Roman" w:cs="Times New Roman"/>
          <w:sz w:val="24"/>
          <w:szCs w:val="24"/>
        </w:rPr>
      </w:pPr>
    </w:p>
    <w:p w:rsidR="00011951" w:rsidRPr="0063613A" w:rsidRDefault="00011951" w:rsidP="0063613A">
      <w:pPr>
        <w:numPr>
          <w:ilvl w:val="0"/>
          <w:numId w:val="45"/>
        </w:numPr>
        <w:suppressAutoHyphens w:val="0"/>
        <w:spacing w:after="0" w:line="240" w:lineRule="auto"/>
        <w:jc w:val="both"/>
        <w:rPr>
          <w:rFonts w:ascii="Times New Roman" w:hAnsi="Times New Roman" w:cs="Times New Roman"/>
          <w:sz w:val="24"/>
          <w:szCs w:val="24"/>
        </w:rPr>
      </w:pPr>
      <w:r w:rsidRPr="0063613A">
        <w:rPr>
          <w:rStyle w:val="aff8"/>
          <w:rFonts w:ascii="Times New Roman" w:hAnsi="Times New Roman" w:cs="Times New Roman"/>
          <w:sz w:val="24"/>
          <w:szCs w:val="24"/>
        </w:rPr>
        <w:t xml:space="preserve">Непрерывность и преемственность </w:t>
      </w:r>
      <w:r w:rsidRPr="0063613A">
        <w:rPr>
          <w:rFonts w:ascii="Times New Roman" w:hAnsi="Times New Roman" w:cs="Times New Roman"/>
          <w:sz w:val="24"/>
          <w:szCs w:val="24"/>
        </w:rPr>
        <w:t>— успешное решение задач воспитания ЗОЖ возможно только при объединении воспитательных усилий школы, социума и родителей. Работа по здоровьесбережению ведется не от случая к случаю, а каждый день и на каждом уроке.</w:t>
      </w:r>
    </w:p>
    <w:p w:rsidR="00011951" w:rsidRPr="0063613A" w:rsidRDefault="00011951" w:rsidP="0063613A">
      <w:pPr>
        <w:pStyle w:val="a5"/>
        <w:spacing w:before="0" w:after="0" w:line="240" w:lineRule="auto"/>
        <w:jc w:val="both"/>
        <w:rPr>
          <w:i/>
        </w:rPr>
      </w:pPr>
    </w:p>
    <w:p w:rsidR="00011951" w:rsidRPr="0063613A" w:rsidRDefault="00011951" w:rsidP="0063613A">
      <w:pPr>
        <w:numPr>
          <w:ilvl w:val="0"/>
          <w:numId w:val="45"/>
        </w:numPr>
        <w:suppressAutoHyphens w:val="0"/>
        <w:spacing w:after="0" w:line="240" w:lineRule="auto"/>
        <w:jc w:val="both"/>
        <w:rPr>
          <w:rFonts w:ascii="Times New Roman" w:hAnsi="Times New Roman" w:cs="Times New Roman"/>
          <w:i/>
          <w:sz w:val="24"/>
          <w:szCs w:val="24"/>
        </w:rPr>
      </w:pPr>
      <w:r w:rsidRPr="0063613A">
        <w:rPr>
          <w:rFonts w:ascii="Times New Roman" w:hAnsi="Times New Roman" w:cs="Times New Roman"/>
          <w:i/>
          <w:sz w:val="24"/>
          <w:szCs w:val="24"/>
        </w:rPr>
        <w:t>Не навреди!</w:t>
      </w:r>
    </w:p>
    <w:p w:rsidR="00011951" w:rsidRPr="0063613A" w:rsidRDefault="00011951" w:rsidP="0063613A">
      <w:pPr>
        <w:pStyle w:val="a5"/>
        <w:spacing w:before="0" w:after="0" w:line="240" w:lineRule="auto"/>
        <w:ind w:left="644"/>
        <w:jc w:val="both"/>
      </w:pPr>
      <w:r w:rsidRPr="0063613A">
        <w:t>Этот принцип предусматривает использование в работе только безопасных приёмов оздоровления, научно признанных,  проверенными на практике, не наносящими вреда здоровью ученика и учителя.</w:t>
      </w:r>
    </w:p>
    <w:p w:rsidR="00011951" w:rsidRPr="0063613A" w:rsidRDefault="00011951" w:rsidP="0063613A">
      <w:pPr>
        <w:pStyle w:val="a5"/>
        <w:spacing w:before="0" w:after="0" w:line="240" w:lineRule="auto"/>
        <w:ind w:left="644"/>
        <w:jc w:val="both"/>
      </w:pP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i/>
          <w:sz w:val="24"/>
          <w:szCs w:val="24"/>
        </w:rPr>
        <w:t xml:space="preserve">      4. Принцип гуманизма.</w:t>
      </w:r>
    </w:p>
    <w:p w:rsidR="00011951" w:rsidRPr="0063613A" w:rsidRDefault="00011951" w:rsidP="0063613A">
      <w:pPr>
        <w:spacing w:line="240" w:lineRule="auto"/>
        <w:ind w:left="567" w:hanging="283"/>
        <w:jc w:val="both"/>
        <w:rPr>
          <w:rFonts w:ascii="Times New Roman" w:hAnsi="Times New Roman" w:cs="Times New Roman"/>
          <w:sz w:val="24"/>
          <w:szCs w:val="24"/>
        </w:rPr>
      </w:pPr>
      <w:r w:rsidRPr="0063613A">
        <w:rPr>
          <w:rFonts w:ascii="Times New Roman" w:hAnsi="Times New Roman" w:cs="Times New Roman"/>
          <w:sz w:val="24"/>
          <w:szCs w:val="24"/>
        </w:rPr>
        <w:t xml:space="preserve">     В воспитании в области здоровья и ЗОЖ признаётся самоценность личности ребёнка,     акцент делается только на хорошее; в любом поступке, действии сначала выделяют     положительное, а потом отмечают недостатки. Необходимо не направлять детей на          путь здоровья, а вести их за собой по этому пути. </w:t>
      </w:r>
    </w:p>
    <w:p w:rsidR="00011951" w:rsidRPr="0063613A" w:rsidRDefault="00011951" w:rsidP="0063613A">
      <w:pPr>
        <w:spacing w:line="240" w:lineRule="auto"/>
        <w:ind w:left="567"/>
        <w:jc w:val="both"/>
        <w:rPr>
          <w:rFonts w:ascii="Times New Roman" w:hAnsi="Times New Roman" w:cs="Times New Roman"/>
          <w:sz w:val="24"/>
          <w:szCs w:val="24"/>
        </w:rPr>
      </w:pPr>
    </w:p>
    <w:p w:rsidR="00011951" w:rsidRPr="0063613A" w:rsidRDefault="00011951" w:rsidP="0063613A">
      <w:pPr>
        <w:pStyle w:val="a5"/>
        <w:spacing w:line="240" w:lineRule="auto"/>
        <w:jc w:val="both"/>
        <w:rPr>
          <w:iCs/>
          <w:spacing w:val="2"/>
        </w:rPr>
      </w:pPr>
      <w:r w:rsidRPr="0063613A">
        <w:rPr>
          <w:rStyle w:val="afff1"/>
          <w:u w:val="single"/>
        </w:rPr>
        <w:t>Содержание Программы</w:t>
      </w:r>
      <w:r w:rsidRPr="0063613A">
        <w:rPr>
          <w:iCs/>
          <w:spacing w:val="2"/>
        </w:rPr>
        <w:t xml:space="preserve"> </w:t>
      </w:r>
    </w:p>
    <w:p w:rsidR="00011951" w:rsidRPr="0063613A" w:rsidRDefault="00011951" w:rsidP="0063613A">
      <w:pPr>
        <w:pStyle w:val="a5"/>
        <w:spacing w:line="240" w:lineRule="auto"/>
        <w:jc w:val="both"/>
        <w:rPr>
          <w:rStyle w:val="afff1"/>
          <w:b w:val="0"/>
          <w:bCs w:val="0"/>
        </w:rPr>
      </w:pPr>
      <w:r w:rsidRPr="0063613A">
        <w:rPr>
          <w:rStyle w:val="afff1"/>
        </w:rPr>
        <w:lastRenderedPageBreak/>
        <w:t>1.Организация   экологически безопасной,  здоровьесберегающей инфраструктуры образовательного учреждения.</w:t>
      </w:r>
    </w:p>
    <w:p w:rsidR="00011951" w:rsidRPr="0063613A" w:rsidRDefault="00011951" w:rsidP="0063613A">
      <w:pPr>
        <w:pStyle w:val="a5"/>
        <w:spacing w:before="0" w:after="0" w:line="240" w:lineRule="auto"/>
        <w:ind w:left="502"/>
        <w:jc w:val="both"/>
        <w:rPr>
          <w:rStyle w:val="afff1"/>
          <w:b w:val="0"/>
          <w:bCs w:val="0"/>
        </w:rPr>
      </w:pP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1.1. З</w:t>
      </w:r>
      <w:r w:rsidRPr="0063613A">
        <w:rPr>
          <w:rStyle w:val="Zag11"/>
          <w:rFonts w:ascii="Times New Roman" w:hAnsi="Times New Roman"/>
          <w:sz w:val="24"/>
          <w:szCs w:val="24"/>
        </w:rPr>
        <w:t xml:space="preserve">дание  и помещения школы соответствуют </w:t>
      </w:r>
      <w:r w:rsidRPr="0063613A">
        <w:rPr>
          <w:rStyle w:val="Zag11"/>
          <w:rFonts w:ascii="Times New Roman" w:hAnsi="Times New Roman"/>
          <w:spacing w:val="-3"/>
          <w:sz w:val="24"/>
          <w:szCs w:val="24"/>
        </w:rPr>
        <w:t xml:space="preserve"> </w:t>
      </w:r>
      <w:r w:rsidRPr="0063613A">
        <w:rPr>
          <w:rStyle w:val="Zag11"/>
          <w:rFonts w:ascii="Times New Roman" w:hAnsi="Times New Roman"/>
          <w:sz w:val="24"/>
          <w:szCs w:val="24"/>
        </w:rPr>
        <w:t xml:space="preserve">экологическим требованиям.   </w:t>
      </w:r>
      <w:r w:rsidRPr="0063613A">
        <w:rPr>
          <w:rFonts w:ascii="Times New Roman" w:hAnsi="Times New Roman"/>
          <w:sz w:val="24"/>
          <w:szCs w:val="24"/>
        </w:rPr>
        <w:t xml:space="preserve">В школьном здании созданы необходимые условия для сбережения здоровья учащихся. Все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1.2. Соблюдаются санитарно-гигиенические требования: проветривание, естественное и искусственное освещение, влажная уборка учебных кабинетов, воздушно-тепловой режим.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1.3. Созданы условия для качественного проведения уроков физической культуры и спортивно-кружковой работы: </w:t>
      </w: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sz w:val="24"/>
          <w:szCs w:val="24"/>
        </w:rPr>
        <w:t xml:space="preserve">- работает </w:t>
      </w:r>
      <w:r w:rsidRPr="0063613A">
        <w:rPr>
          <w:rFonts w:ascii="Times New Roman" w:hAnsi="Times New Roman" w:cs="Times New Roman"/>
          <w:bCs/>
          <w:sz w:val="24"/>
          <w:szCs w:val="24"/>
        </w:rPr>
        <w:t>спортивный зал;</w:t>
      </w:r>
    </w:p>
    <w:p w:rsidR="00011951" w:rsidRPr="0063613A" w:rsidRDefault="00011951" w:rsidP="0063613A">
      <w:pPr>
        <w:spacing w:line="240" w:lineRule="auto"/>
        <w:jc w:val="both"/>
        <w:rPr>
          <w:rFonts w:ascii="Times New Roman" w:hAnsi="Times New Roman" w:cs="Times New Roman"/>
          <w:i/>
          <w:sz w:val="24"/>
          <w:szCs w:val="24"/>
        </w:rPr>
      </w:pPr>
      <w:r w:rsidRPr="0063613A">
        <w:rPr>
          <w:rFonts w:ascii="Times New Roman" w:hAnsi="Times New Roman" w:cs="Times New Roman"/>
          <w:sz w:val="24"/>
          <w:szCs w:val="24"/>
        </w:rPr>
        <w:t>- имеется необходимый</w:t>
      </w:r>
      <w:r w:rsidRPr="0063613A">
        <w:rPr>
          <w:rFonts w:ascii="Times New Roman" w:hAnsi="Times New Roman" w:cs="Times New Roman"/>
          <w:i/>
          <w:sz w:val="24"/>
          <w:szCs w:val="24"/>
        </w:rPr>
        <w:t xml:space="preserve"> </w:t>
      </w:r>
      <w:r w:rsidRPr="0063613A">
        <w:rPr>
          <w:rFonts w:ascii="Times New Roman" w:hAnsi="Times New Roman" w:cs="Times New Roman"/>
          <w:sz w:val="24"/>
          <w:szCs w:val="24"/>
        </w:rPr>
        <w:t>спортивный инвентарь и спортивное оборудование;</w:t>
      </w:r>
      <w:r w:rsidRPr="0063613A">
        <w:rPr>
          <w:rFonts w:ascii="Times New Roman" w:hAnsi="Times New Roman" w:cs="Times New Roman"/>
          <w:i/>
          <w:sz w:val="24"/>
          <w:szCs w:val="24"/>
        </w:rPr>
        <w:t xml:space="preserve">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работает физкультурно - спортивный  клуб «Буревестник»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учителю физической культуры предоставляются медицинские сведения для определения оптимальной индивидуальной физической нагрузки для каждого ученика.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1.4. Кабинеты начальных классов обеспечены учебной мебелью в соответствии росто-возрастным особенностям обучающихся.</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1.5. Организованно рациональное питание учащихся.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 школе работает </w:t>
      </w:r>
      <w:r w:rsidRPr="0063613A">
        <w:rPr>
          <w:rFonts w:ascii="Times New Roman" w:hAnsi="Times New Roman" w:cs="Times New Roman"/>
          <w:bCs/>
          <w:sz w:val="24"/>
          <w:szCs w:val="24"/>
        </w:rPr>
        <w:t>столовая,</w:t>
      </w:r>
      <w:r w:rsidRPr="0063613A">
        <w:rPr>
          <w:rFonts w:ascii="Times New Roman" w:hAnsi="Times New Roman" w:cs="Times New Roman"/>
          <w:sz w:val="24"/>
          <w:szCs w:val="24"/>
        </w:rPr>
        <w:t xml:space="preserve"> позволяющая 100% охватить горячим питанием  обучающихся в начальной школе.</w:t>
      </w:r>
    </w:p>
    <w:p w:rsidR="00011951" w:rsidRPr="0063613A" w:rsidRDefault="00011951" w:rsidP="0063613A">
      <w:pPr>
        <w:spacing w:line="240" w:lineRule="auto"/>
        <w:jc w:val="both"/>
        <w:rPr>
          <w:rFonts w:ascii="Times New Roman" w:hAnsi="Times New Roman" w:cs="Times New Roman"/>
          <w:i/>
          <w:sz w:val="24"/>
          <w:szCs w:val="24"/>
        </w:rPr>
      </w:pPr>
      <w:r w:rsidRPr="0063613A">
        <w:rPr>
          <w:rFonts w:ascii="Times New Roman" w:hAnsi="Times New Roman" w:cs="Times New Roman"/>
          <w:sz w:val="24"/>
          <w:szCs w:val="24"/>
        </w:rPr>
        <w:t xml:space="preserve"> Питание детей организовано с учётом всех возможных форм финансирования, в том числе и родительской платы. Определены категории детей, нуждающихся в бесплатном питании.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1.6. Организован двигательный режим (увеличение времени на перемены, включение в режим дня динамического часа, динамические паузы на уроках, организация внеклассных спортивных секций).</w:t>
      </w:r>
    </w:p>
    <w:p w:rsidR="00011951" w:rsidRPr="0063613A" w:rsidRDefault="00011951" w:rsidP="0063613A">
      <w:pPr>
        <w:widowControl w:val="0"/>
        <w:shd w:val="clear" w:color="auto" w:fill="FFFFFF"/>
        <w:autoSpaceDE w:val="0"/>
        <w:autoSpaceDN w:val="0"/>
        <w:adjustRightInd w:val="0"/>
        <w:spacing w:line="240" w:lineRule="auto"/>
        <w:jc w:val="both"/>
        <w:rPr>
          <w:rFonts w:ascii="Times New Roman" w:hAnsi="Times New Roman" w:cs="Times New Roman"/>
          <w:b/>
          <w:sz w:val="24"/>
          <w:szCs w:val="24"/>
        </w:rPr>
      </w:pPr>
      <w:r w:rsidRPr="0063613A">
        <w:rPr>
          <w:rFonts w:ascii="Times New Roman" w:hAnsi="Times New Roman" w:cs="Times New Roman"/>
          <w:sz w:val="24"/>
          <w:szCs w:val="24"/>
        </w:rPr>
        <w:t xml:space="preserve">  1.7. Оздоровительную работу с обучающимися  осуществляет </w:t>
      </w:r>
      <w:r w:rsidRPr="0063613A">
        <w:rPr>
          <w:rStyle w:val="afff1"/>
          <w:rFonts w:ascii="Times New Roman" w:hAnsi="Times New Roman" w:cs="Times New Roman"/>
          <w:b w:val="0"/>
          <w:sz w:val="24"/>
          <w:szCs w:val="24"/>
        </w:rPr>
        <w:t>квалифицированный состав специалистов</w:t>
      </w:r>
      <w:r w:rsidRPr="0063613A">
        <w:rPr>
          <w:rFonts w:ascii="Times New Roman" w:hAnsi="Times New Roman" w:cs="Times New Roman"/>
          <w:b/>
          <w:sz w:val="24"/>
          <w:szCs w:val="24"/>
        </w:rPr>
        <w:t>:</w:t>
      </w:r>
      <w:r w:rsidRPr="0063613A">
        <w:rPr>
          <w:rFonts w:ascii="Times New Roman" w:hAnsi="Times New Roman" w:cs="Times New Roman"/>
          <w:sz w:val="24"/>
          <w:szCs w:val="24"/>
        </w:rPr>
        <w:t xml:space="preserve">  медицинские работники (по договору),  учителя физической культуры, учителя начальных классов. </w:t>
      </w:r>
    </w:p>
    <w:p w:rsidR="00011951" w:rsidRPr="0063613A" w:rsidRDefault="00011951" w:rsidP="0063613A">
      <w:pPr>
        <w:pStyle w:val="a5"/>
        <w:spacing w:before="0" w:after="0" w:line="240" w:lineRule="auto"/>
        <w:jc w:val="both"/>
      </w:pPr>
      <w:r w:rsidRPr="0063613A">
        <w:rPr>
          <w:i/>
        </w:rPr>
        <w:t xml:space="preserve">   </w:t>
      </w:r>
      <w:r w:rsidRPr="0063613A">
        <w:t xml:space="preserve">С первого класса на каждого обучающегося школы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здоровье. </w:t>
      </w:r>
    </w:p>
    <w:p w:rsidR="00011951" w:rsidRPr="0063613A" w:rsidRDefault="00011951" w:rsidP="0063613A">
      <w:pPr>
        <w:pStyle w:val="afe"/>
        <w:jc w:val="both"/>
        <w:rPr>
          <w:rStyle w:val="Zag11"/>
          <w:rFonts w:ascii="Times New Roman" w:hAnsi="Times New Roman"/>
          <w:sz w:val="24"/>
          <w:szCs w:val="24"/>
        </w:rPr>
      </w:pPr>
      <w:r w:rsidRPr="0063613A">
        <w:rPr>
          <w:rFonts w:ascii="Times New Roman" w:hAnsi="Times New Roman"/>
          <w:sz w:val="24"/>
          <w:szCs w:val="24"/>
        </w:rPr>
        <w:t>1.8. В</w:t>
      </w:r>
      <w:r w:rsidRPr="0063613A">
        <w:rPr>
          <w:rStyle w:val="Zag11"/>
          <w:rFonts w:ascii="Times New Roman" w:hAnsi="Times New Roman"/>
          <w:sz w:val="24"/>
          <w:szCs w:val="24"/>
        </w:rPr>
        <w:t>едение систематической работы с детьми с ослабленным здоровьем и с детьми с ОВЗ.</w:t>
      </w:r>
    </w:p>
    <w:p w:rsidR="00011951" w:rsidRPr="0063613A" w:rsidRDefault="00011951" w:rsidP="0063613A">
      <w:pPr>
        <w:pStyle w:val="a5"/>
        <w:spacing w:before="0" w:after="0" w:line="240" w:lineRule="auto"/>
        <w:jc w:val="both"/>
      </w:pPr>
    </w:p>
    <w:p w:rsidR="00011951" w:rsidRPr="0063613A" w:rsidRDefault="00011951" w:rsidP="0063613A">
      <w:pPr>
        <w:spacing w:line="240" w:lineRule="auto"/>
        <w:ind w:left="720"/>
        <w:jc w:val="both"/>
        <w:rPr>
          <w:rFonts w:ascii="Times New Roman" w:hAnsi="Times New Roman" w:cs="Times New Roman"/>
          <w:sz w:val="24"/>
          <w:szCs w:val="24"/>
        </w:rPr>
      </w:pPr>
    </w:p>
    <w:p w:rsidR="00011951" w:rsidRPr="0063613A" w:rsidRDefault="00011951" w:rsidP="0063613A">
      <w:pPr>
        <w:pStyle w:val="a5"/>
        <w:spacing w:line="240" w:lineRule="auto"/>
        <w:ind w:left="720"/>
        <w:jc w:val="both"/>
      </w:pPr>
      <w:r w:rsidRPr="0063613A">
        <w:rPr>
          <w:rStyle w:val="afff1"/>
        </w:rPr>
        <w:t>2.Рациональная организация учебной и внеучебной деятельности обучающихся.</w:t>
      </w:r>
    </w:p>
    <w:p w:rsidR="00011951" w:rsidRPr="0063613A" w:rsidRDefault="00011951" w:rsidP="0063613A">
      <w:pPr>
        <w:pStyle w:val="a5"/>
        <w:spacing w:line="240" w:lineRule="auto"/>
        <w:jc w:val="both"/>
      </w:pPr>
      <w:r w:rsidRPr="0063613A">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11951" w:rsidRPr="0063613A" w:rsidRDefault="00011951" w:rsidP="0063613A">
      <w:pPr>
        <w:pStyle w:val="a5"/>
        <w:spacing w:line="240" w:lineRule="auto"/>
        <w:ind w:left="284" w:hanging="284"/>
        <w:jc w:val="both"/>
        <w:rPr>
          <w:b/>
          <w:i/>
        </w:rPr>
      </w:pPr>
      <w:r w:rsidRPr="0063613A">
        <w:rPr>
          <w:b/>
        </w:rPr>
        <w:lastRenderedPageBreak/>
        <w:t xml:space="preserve">3. Организация образовательного процесса с учетом </w:t>
      </w:r>
      <w:r w:rsidRPr="0063613A">
        <w:rPr>
          <w:rStyle w:val="afff1"/>
        </w:rPr>
        <w:t>гигиенических норм и требований</w:t>
      </w:r>
      <w:r w:rsidRPr="0063613A">
        <w:rPr>
          <w:b/>
        </w:rPr>
        <w:t xml:space="preserve"> к орга</w:t>
      </w:r>
      <w:r w:rsidRPr="0063613A">
        <w:rPr>
          <w:b/>
        </w:rPr>
        <w:softHyphen/>
        <w:t>низации и объёму учебной и внеучебной нагрузки:</w:t>
      </w:r>
    </w:p>
    <w:p w:rsidR="00011951" w:rsidRPr="0063613A" w:rsidRDefault="00011951" w:rsidP="0063613A">
      <w:pPr>
        <w:pStyle w:val="a5"/>
        <w:spacing w:before="0" w:after="0" w:line="240" w:lineRule="auto"/>
        <w:jc w:val="both"/>
      </w:pPr>
      <w:r w:rsidRPr="0063613A">
        <w:t xml:space="preserve">- оптимальный годовой календарный учебный график, позволяющий равномерно чередовать учебную деятельность и отдых: </w:t>
      </w:r>
    </w:p>
    <w:p w:rsidR="00011951" w:rsidRPr="0063613A" w:rsidRDefault="00011951" w:rsidP="0063613A">
      <w:pPr>
        <w:pStyle w:val="a5"/>
        <w:spacing w:before="0" w:after="0" w:line="240" w:lineRule="auto"/>
        <w:jc w:val="both"/>
      </w:pPr>
      <w:r w:rsidRPr="0063613A">
        <w:t xml:space="preserve">1 классы – 33 учебные недели, дополнительные каникулы в середине 3 четверти; </w:t>
      </w:r>
    </w:p>
    <w:p w:rsidR="00011951" w:rsidRPr="0063613A" w:rsidRDefault="00011951" w:rsidP="0063613A">
      <w:pPr>
        <w:pStyle w:val="a5"/>
        <w:spacing w:before="0" w:after="0" w:line="240" w:lineRule="auto"/>
        <w:jc w:val="both"/>
      </w:pPr>
      <w:r w:rsidRPr="0063613A">
        <w:t>2 – 4 классы – 34 учебные недели, разбитых  на 4 периода;</w:t>
      </w:r>
    </w:p>
    <w:p w:rsidR="00011951" w:rsidRPr="0063613A" w:rsidRDefault="00011951" w:rsidP="0063613A">
      <w:pPr>
        <w:pStyle w:val="a5"/>
        <w:spacing w:before="0" w:after="0" w:line="240" w:lineRule="auto"/>
        <w:jc w:val="both"/>
      </w:pPr>
      <w:r w:rsidRPr="0063613A">
        <w:t>- пятидневный режим обучения в 1-4 классах;</w:t>
      </w:r>
    </w:p>
    <w:p w:rsidR="00011951" w:rsidRPr="0063613A" w:rsidRDefault="00011951" w:rsidP="0063613A">
      <w:pPr>
        <w:pStyle w:val="a5"/>
        <w:spacing w:before="0" w:after="0" w:line="240" w:lineRule="auto"/>
        <w:jc w:val="both"/>
      </w:pPr>
      <w:r w:rsidRPr="0063613A">
        <w:t xml:space="preserve">- «ступенчатый режим» постепенного наращивания учебного процесса в сентябре-октябре  в 1 классах; </w:t>
      </w:r>
    </w:p>
    <w:p w:rsidR="00011951" w:rsidRPr="0063613A" w:rsidRDefault="00011951" w:rsidP="0063613A">
      <w:pPr>
        <w:pStyle w:val="a5"/>
        <w:spacing w:before="0" w:after="0" w:line="240" w:lineRule="auto"/>
        <w:jc w:val="both"/>
      </w:pPr>
      <w:r w:rsidRPr="0063613A">
        <w:t>- использование безотметочного обучения для снятия психологического напряжения в 1  классе;</w:t>
      </w:r>
    </w:p>
    <w:p w:rsidR="00011951" w:rsidRPr="0063613A" w:rsidRDefault="00011951" w:rsidP="0063613A">
      <w:pPr>
        <w:pStyle w:val="a5"/>
        <w:spacing w:before="0" w:after="0" w:line="240" w:lineRule="auto"/>
        <w:jc w:val="both"/>
      </w:pPr>
      <w:r w:rsidRPr="0063613A">
        <w:t>- облегчённый день в середине учебной недели (учёт биоритмологического оптимума умственной и физической работоспособности);</w:t>
      </w:r>
    </w:p>
    <w:p w:rsidR="00011951" w:rsidRPr="0063613A" w:rsidRDefault="00011951" w:rsidP="0063613A">
      <w:pPr>
        <w:pStyle w:val="a5"/>
        <w:spacing w:before="0" w:after="0" w:line="240" w:lineRule="auto"/>
        <w:jc w:val="both"/>
      </w:pPr>
      <w:r w:rsidRPr="0063613A">
        <w:t>- рациональный объём домашних заданий в 2-4 классах (1   класс  без домашних заданий);</w:t>
      </w:r>
    </w:p>
    <w:p w:rsidR="00011951" w:rsidRPr="0063613A" w:rsidRDefault="00011951" w:rsidP="0063613A">
      <w:pPr>
        <w:pStyle w:val="a5"/>
        <w:spacing w:before="0" w:after="0" w:line="240" w:lineRule="auto"/>
        <w:jc w:val="both"/>
      </w:pPr>
      <w:r w:rsidRPr="0063613A">
        <w:t>- составление расписания с учётом динамики умственной работоспособности в течение дня и недели;</w:t>
      </w:r>
    </w:p>
    <w:p w:rsidR="00011951" w:rsidRPr="0063613A" w:rsidRDefault="00011951" w:rsidP="0063613A">
      <w:pPr>
        <w:pStyle w:val="a5"/>
        <w:spacing w:before="0" w:after="0" w:line="240" w:lineRule="auto"/>
        <w:jc w:val="both"/>
      </w:pPr>
      <w:r w:rsidRPr="0063613A">
        <w:t xml:space="preserve">- введение внеурочной деятельности спортивно-оздоровительного направления </w:t>
      </w:r>
    </w:p>
    <w:p w:rsidR="00011951" w:rsidRPr="0063613A" w:rsidRDefault="00011951" w:rsidP="0063613A">
      <w:pPr>
        <w:pStyle w:val="a5"/>
        <w:spacing w:before="0" w:after="0" w:line="240" w:lineRule="auto"/>
        <w:jc w:val="both"/>
      </w:pPr>
      <w:r w:rsidRPr="0063613A">
        <w:t>- применение ИКТ с учётом требований СанПиН.</w:t>
      </w:r>
    </w:p>
    <w:p w:rsidR="00011951" w:rsidRPr="0063613A" w:rsidRDefault="00011951" w:rsidP="0063613A">
      <w:pPr>
        <w:pStyle w:val="a5"/>
        <w:spacing w:line="240" w:lineRule="auto"/>
        <w:ind w:left="720"/>
        <w:jc w:val="both"/>
      </w:pPr>
      <w:r w:rsidRPr="0063613A">
        <w:rPr>
          <w:b/>
        </w:rPr>
        <w:t>4.Использование в учебном процессе педагогами школы технологий, методов и методик обучения</w:t>
      </w:r>
      <w:r w:rsidRPr="0063613A">
        <w:rPr>
          <w:rStyle w:val="afff1"/>
          <w:b w:val="0"/>
        </w:rPr>
        <w:t xml:space="preserve">, </w:t>
      </w:r>
      <w:r w:rsidRPr="0063613A">
        <w:rPr>
          <w:rStyle w:val="afff1"/>
        </w:rPr>
        <w:t>адекватных возрастным возможностям и особенностям обучающихся:</w:t>
      </w:r>
      <w:r w:rsidRPr="0063613A">
        <w:t xml:space="preserve">  </w:t>
      </w:r>
    </w:p>
    <w:p w:rsidR="00011951" w:rsidRPr="0063613A" w:rsidRDefault="00011951" w:rsidP="0063613A">
      <w:pPr>
        <w:spacing w:line="240" w:lineRule="auto"/>
        <w:jc w:val="both"/>
        <w:rPr>
          <w:rFonts w:ascii="Times New Roman" w:hAnsi="Times New Roman" w:cs="Times New Roman"/>
          <w:b/>
          <w:bCs/>
          <w:i/>
          <w:sz w:val="24"/>
          <w:szCs w:val="24"/>
        </w:rPr>
      </w:pPr>
      <w:r w:rsidRPr="0063613A">
        <w:rPr>
          <w:rFonts w:ascii="Times New Roman" w:hAnsi="Times New Roman" w:cs="Times New Roman"/>
          <w:bCs/>
          <w:i/>
          <w:sz w:val="24"/>
          <w:szCs w:val="24"/>
        </w:rPr>
        <w:t xml:space="preserve">- </w:t>
      </w:r>
      <w:r w:rsidRPr="0063613A">
        <w:rPr>
          <w:rFonts w:ascii="Times New Roman" w:hAnsi="Times New Roman" w:cs="Times New Roman"/>
          <w:b/>
          <w:bCs/>
          <w:i/>
          <w:sz w:val="24"/>
          <w:szCs w:val="24"/>
        </w:rPr>
        <w:t>здоровьесберегающие технологии, обеспечивающие гигиенически оптимальные условия образовательного процесса.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b/>
          <w:sz w:val="24"/>
          <w:szCs w:val="24"/>
        </w:rPr>
        <w:t>Критерии здоровьесбережения на уроке, их крат</w:t>
      </w:r>
      <w:r w:rsidRPr="0063613A">
        <w:rPr>
          <w:rFonts w:ascii="Times New Roman" w:hAnsi="Times New Roman" w:cs="Times New Roman"/>
          <w:b/>
          <w:sz w:val="24"/>
          <w:szCs w:val="24"/>
        </w:rPr>
        <w:softHyphen/>
        <w:t xml:space="preserve">кая характеристика и уровни гигиенической рациональности урока </w:t>
      </w:r>
      <w:r w:rsidRPr="0063613A">
        <w:rPr>
          <w:rFonts w:ascii="Times New Roman" w:hAnsi="Times New Roman" w:cs="Times New Roman"/>
          <w:sz w:val="24"/>
          <w:szCs w:val="24"/>
        </w:rPr>
        <w:t>(по Н.К. Смирнову).</w:t>
      </w:r>
    </w:p>
    <w:tbl>
      <w:tblPr>
        <w:tblW w:w="10065" w:type="dxa"/>
        <w:tblCellSpacing w:w="0" w:type="dxa"/>
        <w:tblInd w:w="-97" w:type="dxa"/>
        <w:tblLook w:val="04A0" w:firstRow="1" w:lastRow="0" w:firstColumn="1" w:lastColumn="0" w:noHBand="0" w:noVBand="1"/>
      </w:tblPr>
      <w:tblGrid>
        <w:gridCol w:w="3686"/>
        <w:gridCol w:w="6379"/>
      </w:tblGrid>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Критерии здоровьесбережения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Характеристика</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Обстановка и гигиенические условия в классе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Температура и свежесть воздуха, искусственное и естественное освещение класса и доски.</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Количество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4-7. </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Плотность урока</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 не менее  60% и не более  80 %.</w:t>
            </w:r>
          </w:p>
          <w:p w:rsidR="00011951" w:rsidRPr="0063613A" w:rsidRDefault="00011951" w:rsidP="0063613A">
            <w:pPr>
              <w:pStyle w:val="afe"/>
              <w:jc w:val="both"/>
              <w:rPr>
                <w:rFonts w:ascii="Times New Roman" w:hAnsi="Times New Roman"/>
                <w:sz w:val="24"/>
                <w:szCs w:val="24"/>
              </w:rPr>
            </w:pP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Средняя продолжительность различных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не более 10 минут</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Количество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Не менее 3. </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Чередование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Не позже чем через 10-15 минут</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Место и длительность применения ИКТ</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 соответствии с гигиеническими нормами</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Поза учащегося, чередование позы</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Правильная посадка ученика, смена видов деятельности требует смены позы</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Наличие, место, содержание и продолжительность на уроке моментов оздоровления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2 за урок: физкультминутки, динамические паузы, дыхательная гимнастика, гимнастика для глаз, массаж активных точек, пальчиковая гимнастика</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Психологический климат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Преобладают положительные эмоции.</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Наличие мотивации деятельности учащихся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Внешняя мотивация: оценка, похвала,  поддержка, соревновательный момент.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Стимуляция внутренней мотивации: стремление больше узнать, радость от активности, интерес к изучаемому материалу</w:t>
            </w:r>
          </w:p>
        </w:tc>
      </w:tr>
      <w:tr w:rsidR="00011951" w:rsidRPr="0063613A" w:rsidTr="001D4841">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Момент наступления утомления (по снижению учебной активности)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не ранее чем 40 минут</w:t>
            </w:r>
          </w:p>
        </w:tc>
      </w:tr>
    </w:tbl>
    <w:p w:rsidR="00011951" w:rsidRPr="0063613A" w:rsidRDefault="00011951" w:rsidP="0063613A">
      <w:pPr>
        <w:pStyle w:val="a5"/>
        <w:spacing w:line="240" w:lineRule="auto"/>
        <w:jc w:val="both"/>
        <w:rPr>
          <w:i/>
        </w:rPr>
      </w:pPr>
      <w:r w:rsidRPr="0063613A">
        <w:rPr>
          <w:rStyle w:val="afff1"/>
          <w:i/>
        </w:rPr>
        <w:t>Приемы оптимальной  организации  учебного процесса и физической активности школьников:</w:t>
      </w:r>
    </w:p>
    <w:p w:rsidR="00011951" w:rsidRPr="0063613A" w:rsidRDefault="00011951" w:rsidP="0063613A">
      <w:pPr>
        <w:pStyle w:val="a5"/>
        <w:spacing w:before="0" w:after="0" w:line="240" w:lineRule="auto"/>
        <w:jc w:val="both"/>
      </w:pPr>
      <w:r w:rsidRPr="0063613A">
        <w:t>-  Задавание вопросов как показатель включенности ученика в обсуждаемую проблему и,     следовательно, хорошего уровня его работоспособности; проявление и тренировка познавательной активности;  показатель адекватно развитых коммуникативных навыков.</w:t>
      </w:r>
    </w:p>
    <w:p w:rsidR="00011951" w:rsidRPr="0063613A" w:rsidRDefault="00011951" w:rsidP="0063613A">
      <w:pPr>
        <w:pStyle w:val="a5"/>
        <w:spacing w:before="0" w:after="0" w:line="240" w:lineRule="auto"/>
        <w:jc w:val="both"/>
      </w:pPr>
      <w:r w:rsidRPr="0063613A">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011951" w:rsidRPr="0063613A" w:rsidRDefault="00011951" w:rsidP="0063613A">
      <w:pPr>
        <w:pStyle w:val="a5"/>
        <w:spacing w:before="0" w:after="0" w:line="240" w:lineRule="auto"/>
        <w:jc w:val="both"/>
      </w:pPr>
    </w:p>
    <w:p w:rsidR="00011951" w:rsidRPr="0063613A" w:rsidRDefault="00011951" w:rsidP="0063613A">
      <w:pPr>
        <w:pStyle w:val="a5"/>
        <w:spacing w:before="0" w:after="0" w:line="240" w:lineRule="auto"/>
        <w:jc w:val="both"/>
      </w:pPr>
      <w:r w:rsidRPr="0063613A">
        <w:t xml:space="preserve">-  </w:t>
      </w:r>
      <w:r w:rsidRPr="0063613A">
        <w:rPr>
          <w:rStyle w:val="afff1"/>
          <w:b w:val="0"/>
          <w:iCs/>
        </w:rPr>
        <w:t>Использование каналов восприятия: аудиальное, визуальное, кинестетическое.</w:t>
      </w:r>
    </w:p>
    <w:p w:rsidR="00011951" w:rsidRPr="0063613A" w:rsidRDefault="00011951" w:rsidP="0063613A">
      <w:pPr>
        <w:pStyle w:val="a5"/>
        <w:spacing w:before="0" w:after="0" w:line="240" w:lineRule="auto"/>
        <w:jc w:val="both"/>
      </w:pPr>
      <w:r w:rsidRPr="0063613A">
        <w:t>Знание этих характеристик детей позволят учителю излагать учебный материал на доступном для всех учащихся языке, облегчив процесс его запоминания.</w:t>
      </w:r>
    </w:p>
    <w:p w:rsidR="00011951" w:rsidRPr="0063613A" w:rsidRDefault="00011951" w:rsidP="0063613A">
      <w:pPr>
        <w:pStyle w:val="a5"/>
        <w:spacing w:before="0" w:after="0" w:line="240" w:lineRule="auto"/>
        <w:jc w:val="both"/>
      </w:pPr>
    </w:p>
    <w:p w:rsidR="00011951" w:rsidRPr="0063613A" w:rsidRDefault="00011951" w:rsidP="0063613A">
      <w:pPr>
        <w:pStyle w:val="a5"/>
        <w:spacing w:before="0" w:after="0" w:line="240" w:lineRule="auto"/>
        <w:jc w:val="both"/>
      </w:pPr>
      <w:r w:rsidRPr="0063613A">
        <w:t xml:space="preserve">-  </w:t>
      </w:r>
      <w:r w:rsidRPr="0063613A">
        <w:rPr>
          <w:rStyle w:val="afff1"/>
          <w:b w:val="0"/>
        </w:rPr>
        <w:t>Учет зоны работоспособности учащихся.</w:t>
      </w:r>
    </w:p>
    <w:p w:rsidR="00011951" w:rsidRPr="0063613A" w:rsidRDefault="00011951" w:rsidP="0063613A">
      <w:pPr>
        <w:pStyle w:val="a5"/>
        <w:spacing w:before="0" w:after="0" w:line="240" w:lineRule="auto"/>
        <w:jc w:val="both"/>
      </w:pPr>
      <w:r w:rsidRPr="0063613A">
        <w:t xml:space="preserve">Работоспособность зависит  от возрастных особенностей детей. </w:t>
      </w:r>
    </w:p>
    <w:p w:rsidR="00011951" w:rsidRPr="0063613A" w:rsidRDefault="00011951" w:rsidP="0063613A">
      <w:pPr>
        <w:pStyle w:val="a5"/>
        <w:spacing w:before="0" w:after="0" w:line="240" w:lineRule="auto"/>
        <w:jc w:val="both"/>
      </w:pPr>
    </w:p>
    <w:p w:rsidR="00011951" w:rsidRPr="0063613A" w:rsidRDefault="00011951" w:rsidP="0063613A">
      <w:pPr>
        <w:pStyle w:val="a5"/>
        <w:spacing w:before="0" w:after="0" w:line="240" w:lineRule="auto"/>
        <w:jc w:val="both"/>
      </w:pPr>
      <w:r w:rsidRPr="0063613A">
        <w:rPr>
          <w:rStyle w:val="aff8"/>
          <w:bCs/>
          <w:i w:val="0"/>
        </w:rPr>
        <w:t xml:space="preserve">-  </w:t>
      </w:r>
      <w:r w:rsidRPr="0063613A">
        <w:t>Интенсивность умственной деятельности учащихся в ходе урока</w:t>
      </w:r>
    </w:p>
    <w:p w:rsidR="00011951" w:rsidRPr="0063613A" w:rsidRDefault="00011951" w:rsidP="0063613A">
      <w:pPr>
        <w:pStyle w:val="a5"/>
        <w:spacing w:before="0" w:after="0" w:line="240" w:lineRule="auto"/>
        <w:jc w:val="both"/>
      </w:pPr>
    </w:p>
    <w:tbl>
      <w:tblPr>
        <w:tblW w:w="9368" w:type="dxa"/>
        <w:jc w:val="center"/>
        <w:tblCellSpacing w:w="0" w:type="dxa"/>
        <w:tblLook w:val="04A0" w:firstRow="1" w:lastRow="0" w:firstColumn="1" w:lastColumn="0" w:noHBand="0" w:noVBand="1"/>
      </w:tblPr>
      <w:tblGrid>
        <w:gridCol w:w="2962"/>
        <w:gridCol w:w="834"/>
        <w:gridCol w:w="2459"/>
        <w:gridCol w:w="3113"/>
      </w:tblGrid>
      <w:tr w:rsidR="00011951" w:rsidRPr="0063613A" w:rsidTr="001D4841">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br/>
            </w:r>
            <w:r w:rsidRPr="0063613A">
              <w:rPr>
                <w:rStyle w:val="afff1"/>
                <w:rFonts w:ascii="Times New Roman" w:hAnsi="Times New Roman" w:cs="Times New Roman"/>
                <w:sz w:val="24"/>
                <w:szCs w:val="24"/>
              </w:rPr>
              <w:t>Часть урока</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rPr>
                <w:rStyle w:val="afff1"/>
              </w:rPr>
              <w:t>Время</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rPr>
                <w:rStyle w:val="afff1"/>
              </w:rPr>
              <w:t>Нагрузка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rPr>
                <w:rStyle w:val="afff1"/>
              </w:rPr>
              <w:t>Деятельность</w:t>
            </w:r>
          </w:p>
        </w:tc>
      </w:tr>
      <w:tr w:rsidR="00011951" w:rsidRPr="0063613A" w:rsidTr="001D4841">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1-й этап. Врабатывание</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Относительно невелика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Репродуктивная, переходящая в продуктивную. Повторение</w:t>
            </w:r>
          </w:p>
        </w:tc>
      </w:tr>
      <w:tr w:rsidR="00011951" w:rsidRPr="0063613A" w:rsidTr="001D4841">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2-й этап.</w:t>
            </w:r>
            <w:r w:rsidRPr="0063613A">
              <w:br/>
              <w:t>Максимальная работоспособность</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20-25</w:t>
            </w:r>
            <w:r w:rsidRPr="0063613A">
              <w:br/>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Максимальное снижение на 15-й мин.</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Продуктивная, творческая, знакомство с новым материа</w:t>
            </w:r>
            <w:r w:rsidRPr="0063613A">
              <w:softHyphen/>
              <w:t>лом</w:t>
            </w:r>
          </w:p>
        </w:tc>
      </w:tr>
      <w:tr w:rsidR="00011951" w:rsidRPr="0063613A" w:rsidTr="001D4841">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3-й этап. Конечный порыв</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t xml:space="preserve">10-15 </w:t>
            </w:r>
            <w:r w:rsidRPr="0063613A">
              <w:lastRenderedPageBreak/>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lastRenderedPageBreak/>
              <w:t>Небольшое по</w:t>
            </w:r>
            <w:r w:rsidRPr="0063613A">
              <w:softHyphen/>
              <w:t xml:space="preserve">вышение </w:t>
            </w:r>
            <w:r w:rsidRPr="0063613A">
              <w:lastRenderedPageBreak/>
              <w:t>работоспособности</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11951" w:rsidRPr="0063613A" w:rsidRDefault="00011951" w:rsidP="0063613A">
            <w:pPr>
              <w:pStyle w:val="a5"/>
              <w:spacing w:line="240" w:lineRule="auto"/>
              <w:jc w:val="both"/>
            </w:pPr>
            <w:r w:rsidRPr="0063613A">
              <w:lastRenderedPageBreak/>
              <w:t xml:space="preserve">Репродуктивная, отработка узловых моментов </w:t>
            </w:r>
            <w:r w:rsidRPr="0063613A">
              <w:lastRenderedPageBreak/>
              <w:t>пройденного</w:t>
            </w:r>
          </w:p>
        </w:tc>
      </w:tr>
    </w:tbl>
    <w:p w:rsidR="00011951" w:rsidRPr="0063613A" w:rsidRDefault="00011951" w:rsidP="0063613A">
      <w:pPr>
        <w:spacing w:before="100" w:beforeAutospacing="1" w:after="100" w:afterAutospacing="1" w:line="240" w:lineRule="auto"/>
        <w:ind w:left="720"/>
        <w:jc w:val="both"/>
        <w:rPr>
          <w:rFonts w:ascii="Times New Roman" w:hAnsi="Times New Roman" w:cs="Times New Roman"/>
          <w:b/>
          <w:sz w:val="24"/>
          <w:szCs w:val="24"/>
        </w:rPr>
      </w:pPr>
      <w:r w:rsidRPr="0063613A">
        <w:rPr>
          <w:rFonts w:ascii="Times New Roman" w:hAnsi="Times New Roman" w:cs="Times New Roman"/>
          <w:b/>
          <w:sz w:val="24"/>
          <w:szCs w:val="24"/>
        </w:rPr>
        <w:lastRenderedPageBreak/>
        <w:t xml:space="preserve">Организация двигательного режима: </w:t>
      </w:r>
    </w:p>
    <w:p w:rsidR="00011951" w:rsidRPr="0063613A" w:rsidRDefault="00011951" w:rsidP="0063613A">
      <w:pPr>
        <w:widowControl w:val="0"/>
        <w:numPr>
          <w:ilvl w:val="0"/>
          <w:numId w:val="46"/>
        </w:numPr>
        <w:shd w:val="clear" w:color="auto" w:fill="FFFFFF"/>
        <w:tabs>
          <w:tab w:val="left" w:pos="595"/>
        </w:tabs>
        <w:suppressAutoHyphens w:val="0"/>
        <w:autoSpaceDE w:val="0"/>
        <w:autoSpaceDN w:val="0"/>
        <w:adjustRightInd w:val="0"/>
        <w:spacing w:after="0" w:line="240" w:lineRule="auto"/>
        <w:ind w:hanging="654"/>
        <w:jc w:val="both"/>
        <w:rPr>
          <w:rFonts w:ascii="Times New Roman" w:hAnsi="Times New Roman" w:cs="Times New Roman"/>
          <w:sz w:val="24"/>
          <w:szCs w:val="24"/>
        </w:rPr>
      </w:pPr>
      <w:r w:rsidRPr="0063613A">
        <w:rPr>
          <w:rFonts w:ascii="Times New Roman" w:hAnsi="Times New Roman" w:cs="Times New Roman"/>
          <w:sz w:val="24"/>
          <w:szCs w:val="24"/>
        </w:rPr>
        <w:t>Использование физкультминуток или упражнений – энергизаторов.</w:t>
      </w:r>
    </w:p>
    <w:p w:rsidR="00011951" w:rsidRPr="0063613A" w:rsidRDefault="00011951" w:rsidP="0063613A">
      <w:pPr>
        <w:widowControl w:val="0"/>
        <w:shd w:val="clear" w:color="auto" w:fill="FFFFFF"/>
        <w:tabs>
          <w:tab w:val="left" w:pos="595"/>
        </w:tabs>
        <w:autoSpaceDE w:val="0"/>
        <w:autoSpaceDN w:val="0"/>
        <w:adjustRightInd w:val="0"/>
        <w:spacing w:line="240" w:lineRule="auto"/>
        <w:ind w:left="720"/>
        <w:jc w:val="both"/>
        <w:rPr>
          <w:rFonts w:ascii="Times New Roman" w:hAnsi="Times New Roman" w:cs="Times New Roman"/>
          <w:sz w:val="24"/>
          <w:szCs w:val="24"/>
        </w:rPr>
      </w:pPr>
      <w:r w:rsidRPr="0063613A">
        <w:rPr>
          <w:rFonts w:ascii="Times New Roman" w:hAnsi="Times New Roman" w:cs="Times New Roman"/>
          <w:sz w:val="24"/>
          <w:szCs w:val="24"/>
        </w:rPr>
        <w:t xml:space="preserve">   Энергизаторы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011951" w:rsidRPr="0063613A" w:rsidRDefault="00011951" w:rsidP="0063613A">
      <w:pPr>
        <w:numPr>
          <w:ilvl w:val="0"/>
          <w:numId w:val="47"/>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Проведение кинезиологических упражнений - наиболее эффективного средства,  благотворно влияющего не только на коррекцию обучения, но и на развитие интеллекта, улучшение состояния физического здоровья и социальную адаптацию детей. </w:t>
      </w:r>
    </w:p>
    <w:p w:rsidR="00011951" w:rsidRPr="0063613A" w:rsidRDefault="00011951" w:rsidP="0063613A">
      <w:pPr>
        <w:numPr>
          <w:ilvl w:val="0"/>
          <w:numId w:val="47"/>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Применение </w:t>
      </w:r>
      <w:r w:rsidRPr="0063613A">
        <w:rPr>
          <w:rFonts w:ascii="Times New Roman" w:hAnsi="Times New Roman" w:cs="Times New Roman"/>
          <w:bCs/>
          <w:sz w:val="24"/>
          <w:szCs w:val="24"/>
        </w:rPr>
        <w:t xml:space="preserve"> пальчиковой гимнастики на уроках в начальной школе </w:t>
      </w:r>
    </w:p>
    <w:p w:rsidR="00011951" w:rsidRPr="0063613A" w:rsidRDefault="00011951" w:rsidP="0063613A">
      <w:pPr>
        <w:numPr>
          <w:ilvl w:val="0"/>
          <w:numId w:val="47"/>
        </w:numPr>
        <w:suppressAutoHyphens w:val="0"/>
        <w:autoSpaceDE w:val="0"/>
        <w:autoSpaceDN w:val="0"/>
        <w:adjustRightInd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подвижной (динамической) перемены (20 минут).</w:t>
      </w:r>
    </w:p>
    <w:p w:rsidR="00011951" w:rsidRPr="0063613A" w:rsidRDefault="00011951" w:rsidP="0063613A">
      <w:pPr>
        <w:autoSpaceDE w:val="0"/>
        <w:autoSpaceDN w:val="0"/>
        <w:adjustRightInd w:val="0"/>
        <w:spacing w:line="240" w:lineRule="auto"/>
        <w:ind w:left="720"/>
        <w:jc w:val="both"/>
        <w:rPr>
          <w:rFonts w:ascii="Times New Roman" w:hAnsi="Times New Roman" w:cs="Times New Roman"/>
          <w:i/>
          <w:sz w:val="24"/>
          <w:szCs w:val="24"/>
        </w:rPr>
      </w:pPr>
      <w:r w:rsidRPr="0063613A">
        <w:rPr>
          <w:rFonts w:ascii="Times New Roman" w:hAnsi="Times New Roman" w:cs="Times New Roman"/>
          <w:sz w:val="24"/>
          <w:szCs w:val="24"/>
        </w:rPr>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w:t>
      </w:r>
    </w:p>
    <w:p w:rsidR="00011951" w:rsidRPr="0063613A" w:rsidRDefault="00011951" w:rsidP="0063613A">
      <w:pPr>
        <w:spacing w:before="100" w:beforeAutospacing="1" w:after="100" w:afterAutospacing="1" w:line="240" w:lineRule="auto"/>
        <w:ind w:left="426"/>
        <w:jc w:val="both"/>
        <w:rPr>
          <w:rFonts w:ascii="Times New Roman" w:hAnsi="Times New Roman" w:cs="Times New Roman"/>
          <w:b/>
          <w:sz w:val="24"/>
          <w:szCs w:val="24"/>
        </w:rPr>
      </w:pPr>
      <w:r w:rsidRPr="0063613A">
        <w:rPr>
          <w:rFonts w:ascii="Times New Roman" w:hAnsi="Times New Roman" w:cs="Times New Roman"/>
          <w:b/>
          <w:sz w:val="24"/>
          <w:szCs w:val="24"/>
        </w:rPr>
        <w:t>Осуществление мер по профилактике заболеваний, сохранению и укреплению здоровья обучающихся:</w:t>
      </w:r>
    </w:p>
    <w:p w:rsidR="00011951" w:rsidRPr="0063613A" w:rsidRDefault="00011951" w:rsidP="0063613A">
      <w:pPr>
        <w:tabs>
          <w:tab w:val="left" w:pos="5505"/>
        </w:tabs>
        <w:spacing w:line="240" w:lineRule="auto"/>
        <w:jc w:val="both"/>
        <w:rPr>
          <w:rFonts w:ascii="Times New Roman" w:hAnsi="Times New Roman" w:cs="Times New Roman"/>
          <w:i/>
          <w:sz w:val="24"/>
          <w:szCs w:val="24"/>
        </w:rPr>
      </w:pPr>
      <w:r w:rsidRPr="0063613A">
        <w:rPr>
          <w:rFonts w:ascii="Times New Roman" w:hAnsi="Times New Roman" w:cs="Times New Roman"/>
          <w:i/>
          <w:sz w:val="24"/>
          <w:szCs w:val="24"/>
        </w:rPr>
        <w:t>- Через изучение и использование в своей работе:</w:t>
      </w:r>
      <w:r w:rsidRPr="0063613A">
        <w:rPr>
          <w:rFonts w:ascii="Times New Roman" w:hAnsi="Times New Roman" w:cs="Times New Roman"/>
          <w:i/>
          <w:sz w:val="24"/>
          <w:szCs w:val="24"/>
        </w:rPr>
        <w:tab/>
      </w:r>
    </w:p>
    <w:p w:rsidR="00011951" w:rsidRPr="0063613A" w:rsidRDefault="00011951" w:rsidP="0063613A">
      <w:pPr>
        <w:numPr>
          <w:ilvl w:val="0"/>
          <w:numId w:val="48"/>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игротерапии, </w:t>
      </w:r>
    </w:p>
    <w:p w:rsidR="00011951" w:rsidRPr="0063613A" w:rsidRDefault="00011951" w:rsidP="0063613A">
      <w:pPr>
        <w:numPr>
          <w:ilvl w:val="0"/>
          <w:numId w:val="48"/>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музыкотерапии,  </w:t>
      </w:r>
    </w:p>
    <w:p w:rsidR="00011951" w:rsidRPr="0063613A" w:rsidRDefault="00011951" w:rsidP="0063613A">
      <w:pPr>
        <w:numPr>
          <w:ilvl w:val="0"/>
          <w:numId w:val="4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дыхательной гимнастики, </w:t>
      </w:r>
    </w:p>
    <w:p w:rsidR="00011951" w:rsidRPr="0063613A" w:rsidRDefault="00011951" w:rsidP="0063613A">
      <w:pPr>
        <w:numPr>
          <w:ilvl w:val="0"/>
          <w:numId w:val="4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элементов самомассажа, </w:t>
      </w:r>
    </w:p>
    <w:p w:rsidR="00011951" w:rsidRPr="0063613A" w:rsidRDefault="00011951" w:rsidP="0063613A">
      <w:pPr>
        <w:numPr>
          <w:ilvl w:val="0"/>
          <w:numId w:val="4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гимнастики до занятий, </w:t>
      </w:r>
    </w:p>
    <w:p w:rsidR="00011951" w:rsidRPr="0063613A" w:rsidRDefault="00011951" w:rsidP="0063613A">
      <w:pPr>
        <w:numPr>
          <w:ilvl w:val="0"/>
          <w:numId w:val="4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мышечной и эмоциональной релаксации, </w:t>
      </w:r>
    </w:p>
    <w:p w:rsidR="00011951" w:rsidRPr="0063613A" w:rsidRDefault="00011951" w:rsidP="0063613A">
      <w:pPr>
        <w:numPr>
          <w:ilvl w:val="0"/>
          <w:numId w:val="49"/>
        </w:numPr>
        <w:suppressAutoHyphens w:val="0"/>
        <w:spacing w:after="0" w:line="240" w:lineRule="auto"/>
        <w:jc w:val="both"/>
        <w:rPr>
          <w:rFonts w:ascii="Times New Roman" w:hAnsi="Times New Roman" w:cs="Times New Roman"/>
          <w:i/>
          <w:sz w:val="24"/>
          <w:szCs w:val="24"/>
          <w:u w:val="single"/>
        </w:rPr>
      </w:pPr>
      <w:r w:rsidRPr="0063613A">
        <w:rPr>
          <w:rFonts w:ascii="Times New Roman" w:hAnsi="Times New Roman" w:cs="Times New Roman"/>
          <w:sz w:val="24"/>
          <w:szCs w:val="24"/>
        </w:rPr>
        <w:t>профилактики общего и зрительного утомления,  эффективного проведения динамических пауз.</w:t>
      </w:r>
    </w:p>
    <w:p w:rsidR="00011951" w:rsidRPr="0063613A" w:rsidRDefault="00011951" w:rsidP="0063613A">
      <w:pPr>
        <w:pStyle w:val="af4"/>
        <w:spacing w:line="240" w:lineRule="auto"/>
        <w:ind w:left="0"/>
        <w:jc w:val="both"/>
        <w:rPr>
          <w:bCs/>
        </w:rPr>
      </w:pP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i/>
          <w:sz w:val="24"/>
          <w:szCs w:val="24"/>
        </w:rPr>
        <w:t>-  Проведение уроков с компьютером по профилактическим программам</w:t>
      </w:r>
    </w:p>
    <w:p w:rsidR="00011951" w:rsidRPr="0063613A" w:rsidRDefault="00011951" w:rsidP="0063613A">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b/>
          <w:sz w:val="24"/>
          <w:szCs w:val="24"/>
        </w:rPr>
      </w:pPr>
    </w:p>
    <w:p w:rsidR="00011951" w:rsidRPr="0063613A" w:rsidRDefault="00011951" w:rsidP="0063613A">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i/>
          <w:sz w:val="24"/>
          <w:szCs w:val="24"/>
        </w:rPr>
      </w:pPr>
      <w:r w:rsidRPr="0063613A">
        <w:rPr>
          <w:rFonts w:ascii="Times New Roman" w:hAnsi="Times New Roman" w:cs="Times New Roman"/>
          <w:b/>
          <w:sz w:val="24"/>
          <w:szCs w:val="24"/>
        </w:rPr>
        <w:t xml:space="preserve">- </w:t>
      </w:r>
      <w:r w:rsidRPr="0063613A">
        <w:rPr>
          <w:rFonts w:ascii="Times New Roman" w:hAnsi="Times New Roman" w:cs="Times New Roman"/>
          <w:i/>
          <w:sz w:val="24"/>
          <w:szCs w:val="24"/>
        </w:rPr>
        <w:t>Включение в уроки образовательного цикла  элементов валеологического образования.</w:t>
      </w:r>
    </w:p>
    <w:p w:rsidR="00011951" w:rsidRPr="0063613A" w:rsidRDefault="00011951" w:rsidP="0063613A">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i/>
          <w:sz w:val="24"/>
          <w:szCs w:val="24"/>
        </w:rPr>
      </w:pPr>
    </w:p>
    <w:p w:rsidR="00011951" w:rsidRPr="0063613A" w:rsidRDefault="00011951" w:rsidP="0063613A">
      <w:pPr>
        <w:pStyle w:val="af4"/>
        <w:widowControl w:val="0"/>
        <w:numPr>
          <w:ilvl w:val="0"/>
          <w:numId w:val="50"/>
        </w:numPr>
        <w:shd w:val="clear" w:color="auto" w:fill="FFFFFF"/>
        <w:tabs>
          <w:tab w:val="left" w:pos="595"/>
        </w:tabs>
        <w:autoSpaceDE w:val="0"/>
        <w:autoSpaceDN w:val="0"/>
        <w:adjustRightInd w:val="0"/>
        <w:spacing w:line="240" w:lineRule="auto"/>
        <w:jc w:val="both"/>
      </w:pPr>
      <w:r w:rsidRPr="0063613A">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360"/>
        <w:jc w:val="both"/>
      </w:pPr>
    </w:p>
    <w:p w:rsidR="00011951" w:rsidRPr="0063613A" w:rsidRDefault="00011951" w:rsidP="0063613A">
      <w:pPr>
        <w:pStyle w:val="af4"/>
        <w:widowControl w:val="0"/>
        <w:numPr>
          <w:ilvl w:val="0"/>
          <w:numId w:val="50"/>
        </w:numPr>
        <w:shd w:val="clear" w:color="auto" w:fill="FFFFFF"/>
        <w:tabs>
          <w:tab w:val="left" w:pos="595"/>
        </w:tabs>
        <w:autoSpaceDE w:val="0"/>
        <w:autoSpaceDN w:val="0"/>
        <w:adjustRightInd w:val="0"/>
        <w:spacing w:line="240" w:lineRule="auto"/>
        <w:jc w:val="both"/>
      </w:pPr>
      <w:r w:rsidRPr="0063613A">
        <w:t xml:space="preserve">На уроках математики решаются  задачи валеологической </w:t>
      </w:r>
      <w:r w:rsidRPr="0063613A">
        <w:lastRenderedPageBreak/>
        <w:t>направленности.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p>
    <w:p w:rsidR="00011951" w:rsidRPr="0063613A" w:rsidRDefault="00011951" w:rsidP="0063613A">
      <w:pPr>
        <w:pStyle w:val="af4"/>
        <w:widowControl w:val="0"/>
        <w:numPr>
          <w:ilvl w:val="0"/>
          <w:numId w:val="50"/>
        </w:numPr>
        <w:shd w:val="clear" w:color="auto" w:fill="FFFFFF"/>
        <w:tabs>
          <w:tab w:val="left" w:pos="595"/>
        </w:tabs>
        <w:autoSpaceDE w:val="0"/>
        <w:autoSpaceDN w:val="0"/>
        <w:adjustRightInd w:val="0"/>
        <w:spacing w:line="240" w:lineRule="auto"/>
        <w:jc w:val="both"/>
      </w:pPr>
      <w:r w:rsidRPr="0063613A">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 Курс окружающего мира является интегрированным. В него включены разделы по изучению основ безопасности жизнедеятельности: «Здоровье и безопасность», «Мы и наше здоровье», «Наша безопасность»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ПДД</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0"/>
        <w:jc w:val="both"/>
      </w:pPr>
      <w:r w:rsidRPr="0063613A">
        <w:t xml:space="preserve">             </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xml:space="preserve">      Обучающиеся  в практической деятельности учатся:</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измерять температуру воздуха с помощью термометра в классной комнате и соотнести её с нормами;</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правильно организовать свой режим дня;</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выполнять необходимые правила личной гигиены;</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оберегать себя от простудных заболеваний;</w:t>
      </w:r>
    </w:p>
    <w:p w:rsidR="00011951" w:rsidRPr="0063613A" w:rsidRDefault="00011951" w:rsidP="0063613A">
      <w:pPr>
        <w:pStyle w:val="af4"/>
        <w:widowControl w:val="0"/>
        <w:shd w:val="clear" w:color="auto" w:fill="FFFFFF"/>
        <w:tabs>
          <w:tab w:val="left" w:pos="595"/>
        </w:tabs>
        <w:autoSpaceDE w:val="0"/>
        <w:autoSpaceDN w:val="0"/>
        <w:adjustRightInd w:val="0"/>
        <w:spacing w:line="240" w:lineRule="auto"/>
        <w:ind w:left="709"/>
        <w:jc w:val="both"/>
      </w:pPr>
      <w:r w:rsidRPr="0063613A">
        <w:t>-  знакомятся с процедурой закаливания.</w:t>
      </w:r>
    </w:p>
    <w:p w:rsidR="00011951" w:rsidRPr="0063613A" w:rsidRDefault="00011951" w:rsidP="0063613A">
      <w:pPr>
        <w:pStyle w:val="35"/>
        <w:widowControl w:val="0"/>
        <w:shd w:val="clear" w:color="auto" w:fill="FFFFFF"/>
        <w:tabs>
          <w:tab w:val="left" w:pos="595"/>
        </w:tabs>
        <w:autoSpaceDE w:val="0"/>
        <w:autoSpaceDN w:val="0"/>
        <w:adjustRightInd w:val="0"/>
        <w:ind w:left="360"/>
        <w:jc w:val="both"/>
        <w:rPr>
          <w:u w:val="single"/>
        </w:rPr>
      </w:pPr>
    </w:p>
    <w:p w:rsidR="00011951" w:rsidRPr="0063613A" w:rsidRDefault="00011951" w:rsidP="0063613A">
      <w:pPr>
        <w:pStyle w:val="af4"/>
        <w:widowControl w:val="0"/>
        <w:numPr>
          <w:ilvl w:val="0"/>
          <w:numId w:val="51"/>
        </w:numPr>
        <w:shd w:val="clear" w:color="auto" w:fill="FFFFFF"/>
        <w:tabs>
          <w:tab w:val="left" w:pos="595"/>
        </w:tabs>
        <w:autoSpaceDE w:val="0"/>
        <w:autoSpaceDN w:val="0"/>
        <w:adjustRightInd w:val="0"/>
        <w:spacing w:line="240" w:lineRule="auto"/>
        <w:jc w:val="both"/>
      </w:pPr>
      <w:r w:rsidRPr="0063613A">
        <w:t>На уроках физической культуры учащиеся получают сведения об оздоровительном значении тех или иных физических упражнений, о двигательном режиме.</w:t>
      </w:r>
    </w:p>
    <w:p w:rsidR="00011951" w:rsidRPr="0063613A" w:rsidRDefault="00011951" w:rsidP="0063613A">
      <w:pPr>
        <w:shd w:val="clear" w:color="auto" w:fill="FFFFFF"/>
        <w:tabs>
          <w:tab w:val="left" w:pos="595"/>
        </w:tabs>
        <w:spacing w:before="100" w:beforeAutospacing="1" w:after="100" w:afterAutospacing="1" w:line="240" w:lineRule="auto"/>
        <w:jc w:val="both"/>
        <w:rPr>
          <w:rFonts w:ascii="Times New Roman" w:hAnsi="Times New Roman" w:cs="Times New Roman"/>
          <w:sz w:val="24"/>
          <w:szCs w:val="24"/>
        </w:rPr>
      </w:pPr>
    </w:p>
    <w:p w:rsidR="00011951" w:rsidRPr="0063613A" w:rsidRDefault="00011951" w:rsidP="0063613A">
      <w:pPr>
        <w:pStyle w:val="af4"/>
        <w:widowControl w:val="0"/>
        <w:numPr>
          <w:ilvl w:val="0"/>
          <w:numId w:val="51"/>
        </w:numPr>
        <w:shd w:val="clear" w:color="auto" w:fill="FFFFFF"/>
        <w:tabs>
          <w:tab w:val="left" w:pos="595"/>
        </w:tabs>
        <w:autoSpaceDE w:val="0"/>
        <w:autoSpaceDN w:val="0"/>
        <w:adjustRightInd w:val="0"/>
        <w:spacing w:line="240" w:lineRule="auto"/>
        <w:jc w:val="both"/>
      </w:pPr>
      <w:r w:rsidRPr="0063613A">
        <w:t>На уроках трудового обучения учащиеся знакомятся с правилами безопасности на учебных занятиях.</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b/>
          <w:i/>
          <w:sz w:val="24"/>
          <w:szCs w:val="24"/>
        </w:rPr>
      </w:pPr>
    </w:p>
    <w:p w:rsidR="00011951" w:rsidRPr="0063613A" w:rsidRDefault="00011951" w:rsidP="0063613A">
      <w:pPr>
        <w:shd w:val="clear" w:color="auto" w:fill="FFFFFF"/>
        <w:tabs>
          <w:tab w:val="left" w:pos="595"/>
        </w:tabs>
        <w:spacing w:line="240" w:lineRule="auto"/>
        <w:jc w:val="both"/>
        <w:rPr>
          <w:rFonts w:ascii="Times New Roman" w:hAnsi="Times New Roman" w:cs="Times New Roman"/>
          <w:b/>
          <w:i/>
          <w:sz w:val="24"/>
          <w:szCs w:val="24"/>
        </w:rPr>
      </w:pPr>
      <w:r w:rsidRPr="0063613A">
        <w:rPr>
          <w:rFonts w:ascii="Times New Roman" w:hAnsi="Times New Roman" w:cs="Times New Roman"/>
          <w:b/>
          <w:i/>
          <w:sz w:val="24"/>
          <w:szCs w:val="24"/>
        </w:rPr>
        <w:t>Примерная тематика валеологических бесед для учащихся начальной школы (в соответствии со спецификой изучаемых предметов):</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Режим дня.</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Правильная посадка за партой.</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 Личная гигиена, уход за телом. </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Уход за зубами.</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Закаливание.</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Классная комната учащихся.</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Двигательная активность.</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Рациональный отдых.</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Предупреждение простудных заболеваний.</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Физический труд и здоровье.</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Как сохранить хорошее зрение.</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Предупреждение травм и несчастных случаев.</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Общее понятие об организме человек.</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Чем человек отличается от животного.</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Роль витаминов для роста и развития человека.</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p>
    <w:p w:rsidR="00011951" w:rsidRPr="0063613A" w:rsidRDefault="00011951" w:rsidP="0063613A">
      <w:pPr>
        <w:spacing w:line="240" w:lineRule="auto"/>
        <w:jc w:val="both"/>
        <w:rPr>
          <w:rFonts w:ascii="Times New Roman" w:hAnsi="Times New Roman" w:cs="Times New Roman"/>
          <w:b/>
          <w:i/>
          <w:sz w:val="24"/>
          <w:szCs w:val="24"/>
        </w:rPr>
      </w:pPr>
      <w:r w:rsidRPr="0063613A">
        <w:rPr>
          <w:rFonts w:ascii="Times New Roman" w:hAnsi="Times New Roman" w:cs="Times New Roman"/>
          <w:b/>
          <w:bCs/>
          <w:i/>
          <w:sz w:val="24"/>
          <w:szCs w:val="24"/>
        </w:rPr>
        <w:t>Основные методы работы на уроке:</w:t>
      </w:r>
      <w:r w:rsidRPr="0063613A">
        <w:rPr>
          <w:rFonts w:ascii="Times New Roman" w:hAnsi="Times New Roman" w:cs="Times New Roman"/>
          <w:b/>
          <w:i/>
          <w:sz w:val="24"/>
          <w:szCs w:val="24"/>
        </w:rPr>
        <w:t xml:space="preserve"> </w:t>
      </w:r>
    </w:p>
    <w:p w:rsidR="00011951" w:rsidRPr="0063613A" w:rsidRDefault="00011951" w:rsidP="0063613A">
      <w:pPr>
        <w:pStyle w:val="af4"/>
        <w:numPr>
          <w:ilvl w:val="0"/>
          <w:numId w:val="52"/>
        </w:numPr>
        <w:spacing w:line="240" w:lineRule="auto"/>
        <w:jc w:val="both"/>
      </w:pPr>
      <w:r w:rsidRPr="0063613A">
        <w:t xml:space="preserve">Театрализация </w:t>
      </w:r>
    </w:p>
    <w:p w:rsidR="00011951" w:rsidRPr="0063613A" w:rsidRDefault="00011951" w:rsidP="0063613A">
      <w:pPr>
        <w:numPr>
          <w:ilvl w:val="0"/>
          <w:numId w:val="52"/>
        </w:numPr>
        <w:suppressAutoHyphens w:val="0"/>
        <w:spacing w:before="100" w:beforeAutospacing="1" w:after="0" w:line="240" w:lineRule="auto"/>
        <w:ind w:left="0"/>
        <w:contextualSpacing/>
        <w:jc w:val="both"/>
        <w:rPr>
          <w:rFonts w:ascii="Times New Roman" w:hAnsi="Times New Roman" w:cs="Times New Roman"/>
          <w:sz w:val="24"/>
          <w:szCs w:val="24"/>
        </w:rPr>
      </w:pPr>
      <w:r w:rsidRPr="0063613A">
        <w:rPr>
          <w:rFonts w:ascii="Times New Roman" w:hAnsi="Times New Roman" w:cs="Times New Roman"/>
          <w:sz w:val="24"/>
          <w:szCs w:val="24"/>
        </w:rPr>
        <w:t>Импровизация</w:t>
      </w:r>
    </w:p>
    <w:p w:rsidR="00011951" w:rsidRPr="0063613A" w:rsidRDefault="00011951" w:rsidP="0063613A">
      <w:pPr>
        <w:numPr>
          <w:ilvl w:val="0"/>
          <w:numId w:val="52"/>
        </w:numPr>
        <w:suppressAutoHyphens w:val="0"/>
        <w:spacing w:before="100" w:beforeAutospacing="1" w:after="0" w:line="240" w:lineRule="auto"/>
        <w:ind w:left="0"/>
        <w:contextualSpacing/>
        <w:jc w:val="both"/>
        <w:rPr>
          <w:rFonts w:ascii="Times New Roman" w:hAnsi="Times New Roman" w:cs="Times New Roman"/>
          <w:sz w:val="24"/>
          <w:szCs w:val="24"/>
        </w:rPr>
      </w:pPr>
      <w:r w:rsidRPr="0063613A">
        <w:rPr>
          <w:rFonts w:ascii="Times New Roman" w:hAnsi="Times New Roman" w:cs="Times New Roman"/>
          <w:sz w:val="24"/>
          <w:szCs w:val="24"/>
        </w:rPr>
        <w:t xml:space="preserve"> Моделирование и анализ заданных ситуаций</w:t>
      </w:r>
    </w:p>
    <w:p w:rsidR="00011951" w:rsidRPr="0063613A" w:rsidRDefault="00011951" w:rsidP="0063613A">
      <w:pPr>
        <w:numPr>
          <w:ilvl w:val="0"/>
          <w:numId w:val="52"/>
        </w:numPr>
        <w:suppressAutoHyphens w:val="0"/>
        <w:spacing w:before="100" w:beforeAutospacing="1" w:after="0" w:line="240" w:lineRule="auto"/>
        <w:ind w:left="0"/>
        <w:contextualSpacing/>
        <w:jc w:val="both"/>
        <w:rPr>
          <w:rFonts w:ascii="Times New Roman" w:hAnsi="Times New Roman" w:cs="Times New Roman"/>
          <w:sz w:val="24"/>
          <w:szCs w:val="24"/>
        </w:rPr>
      </w:pPr>
      <w:r w:rsidRPr="0063613A">
        <w:rPr>
          <w:rFonts w:ascii="Times New Roman" w:hAnsi="Times New Roman" w:cs="Times New Roman"/>
          <w:sz w:val="24"/>
          <w:szCs w:val="24"/>
        </w:rPr>
        <w:t xml:space="preserve"> Тренинг</w:t>
      </w:r>
    </w:p>
    <w:p w:rsidR="00011951" w:rsidRPr="0063613A" w:rsidRDefault="00011951" w:rsidP="0063613A">
      <w:pPr>
        <w:numPr>
          <w:ilvl w:val="0"/>
          <w:numId w:val="52"/>
        </w:numPr>
        <w:suppressAutoHyphens w:val="0"/>
        <w:spacing w:before="100" w:beforeAutospacing="1" w:after="0" w:line="240" w:lineRule="auto"/>
        <w:ind w:left="0"/>
        <w:contextualSpacing/>
        <w:jc w:val="both"/>
        <w:rPr>
          <w:rFonts w:ascii="Times New Roman" w:hAnsi="Times New Roman" w:cs="Times New Roman"/>
          <w:sz w:val="24"/>
          <w:szCs w:val="24"/>
        </w:rPr>
      </w:pPr>
      <w:r w:rsidRPr="0063613A">
        <w:rPr>
          <w:rFonts w:ascii="Times New Roman" w:hAnsi="Times New Roman" w:cs="Times New Roman"/>
          <w:sz w:val="24"/>
          <w:szCs w:val="24"/>
        </w:rPr>
        <w:t xml:space="preserve"> Иллюстративный</w:t>
      </w:r>
    </w:p>
    <w:p w:rsidR="00011951" w:rsidRPr="0063613A" w:rsidRDefault="00011951" w:rsidP="0063613A">
      <w:pPr>
        <w:spacing w:line="240" w:lineRule="auto"/>
        <w:jc w:val="both"/>
        <w:rPr>
          <w:rFonts w:ascii="Times New Roman" w:hAnsi="Times New Roman" w:cs="Times New Roman"/>
          <w:b/>
          <w:bCs/>
          <w:i/>
          <w:sz w:val="24"/>
          <w:szCs w:val="24"/>
        </w:rPr>
      </w:pPr>
    </w:p>
    <w:p w:rsidR="00011951" w:rsidRPr="0063613A" w:rsidRDefault="00011951" w:rsidP="0063613A">
      <w:pPr>
        <w:shd w:val="clear" w:color="auto" w:fill="FFFFFF"/>
        <w:tabs>
          <w:tab w:val="left" w:pos="595"/>
        </w:tabs>
        <w:spacing w:line="240" w:lineRule="auto"/>
        <w:jc w:val="both"/>
        <w:rPr>
          <w:rFonts w:ascii="Times New Roman" w:hAnsi="Times New Roman" w:cs="Times New Roman"/>
          <w:b/>
          <w:spacing w:val="-10"/>
          <w:sz w:val="24"/>
          <w:szCs w:val="24"/>
        </w:rPr>
      </w:pPr>
      <w:r w:rsidRPr="0063613A">
        <w:rPr>
          <w:rFonts w:ascii="Times New Roman" w:hAnsi="Times New Roman" w:cs="Times New Roman"/>
          <w:b/>
          <w:sz w:val="24"/>
          <w:szCs w:val="24"/>
        </w:rPr>
        <w:t xml:space="preserve">Формирование экологической культуры и  навыков культуры здорового и безопасного образа жизни </w:t>
      </w:r>
      <w:r w:rsidRPr="0063613A">
        <w:rPr>
          <w:rFonts w:ascii="Times New Roman" w:hAnsi="Times New Roman" w:cs="Times New Roman"/>
          <w:b/>
          <w:spacing w:val="-10"/>
          <w:sz w:val="24"/>
          <w:szCs w:val="24"/>
        </w:rPr>
        <w:t xml:space="preserve">во внеурочной деятельности. </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b/>
          <w:i/>
          <w:sz w:val="24"/>
          <w:szCs w:val="24"/>
        </w:rPr>
        <w:t xml:space="preserve">Формы и методы </w:t>
      </w:r>
      <w:r w:rsidRPr="0063613A">
        <w:rPr>
          <w:rFonts w:ascii="Times New Roman" w:hAnsi="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011951" w:rsidRPr="0063613A" w:rsidRDefault="00011951" w:rsidP="0063613A">
      <w:pPr>
        <w:pStyle w:val="afe"/>
        <w:numPr>
          <w:ilvl w:val="0"/>
          <w:numId w:val="55"/>
        </w:numPr>
        <w:jc w:val="both"/>
        <w:rPr>
          <w:rFonts w:ascii="Times New Roman" w:hAnsi="Times New Roman"/>
          <w:sz w:val="24"/>
          <w:szCs w:val="24"/>
        </w:rPr>
      </w:pPr>
      <w:r w:rsidRPr="0063613A">
        <w:rPr>
          <w:rFonts w:ascii="Times New Roman" w:hAnsi="Times New Roman"/>
          <w:bCs/>
          <w:sz w:val="24"/>
          <w:szCs w:val="24"/>
        </w:rPr>
        <w:t xml:space="preserve">исследование </w:t>
      </w:r>
      <w:r w:rsidRPr="0063613A">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011951" w:rsidRPr="0063613A" w:rsidRDefault="00011951" w:rsidP="0063613A">
      <w:pPr>
        <w:pStyle w:val="afe"/>
        <w:numPr>
          <w:ilvl w:val="0"/>
          <w:numId w:val="55"/>
        </w:numPr>
        <w:jc w:val="both"/>
        <w:rPr>
          <w:rFonts w:ascii="Times New Roman" w:hAnsi="Times New Roman"/>
          <w:sz w:val="24"/>
          <w:szCs w:val="24"/>
        </w:rPr>
      </w:pPr>
      <w:r w:rsidRPr="0063613A">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3613A">
        <w:rPr>
          <w:rFonts w:ascii="Times New Roman" w:hAnsi="Times New Roman"/>
          <w:sz w:val="24"/>
          <w:szCs w:val="24"/>
        </w:rPr>
        <w:t>;</w:t>
      </w:r>
    </w:p>
    <w:p w:rsidR="00011951" w:rsidRPr="0063613A" w:rsidRDefault="00011951" w:rsidP="0063613A">
      <w:pPr>
        <w:pStyle w:val="afe"/>
        <w:numPr>
          <w:ilvl w:val="0"/>
          <w:numId w:val="55"/>
        </w:numPr>
        <w:jc w:val="both"/>
        <w:rPr>
          <w:rFonts w:ascii="Times New Roman" w:hAnsi="Times New Roman"/>
          <w:sz w:val="24"/>
          <w:szCs w:val="24"/>
        </w:rPr>
      </w:pPr>
      <w:r w:rsidRPr="0063613A">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011951" w:rsidRPr="0063613A" w:rsidRDefault="00011951" w:rsidP="0063613A">
      <w:pPr>
        <w:pStyle w:val="afe"/>
        <w:numPr>
          <w:ilvl w:val="0"/>
          <w:numId w:val="55"/>
        </w:numPr>
        <w:jc w:val="both"/>
        <w:rPr>
          <w:rFonts w:ascii="Times New Roman" w:hAnsi="Times New Roman"/>
          <w:sz w:val="24"/>
          <w:szCs w:val="24"/>
        </w:rPr>
      </w:pPr>
      <w:r w:rsidRPr="0063613A">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011951" w:rsidRPr="0063613A" w:rsidRDefault="00011951" w:rsidP="0063613A">
      <w:pPr>
        <w:pStyle w:val="afe"/>
        <w:numPr>
          <w:ilvl w:val="0"/>
          <w:numId w:val="55"/>
        </w:numPr>
        <w:jc w:val="both"/>
        <w:rPr>
          <w:rFonts w:ascii="Times New Roman" w:hAnsi="Times New Roman"/>
          <w:sz w:val="24"/>
          <w:szCs w:val="24"/>
        </w:rPr>
      </w:pPr>
      <w:r w:rsidRPr="0063613A">
        <w:rPr>
          <w:rFonts w:ascii="Times New Roman" w:hAnsi="Times New Roman"/>
          <w:sz w:val="24"/>
          <w:szCs w:val="24"/>
        </w:rPr>
        <w:lastRenderedPageBreak/>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011951" w:rsidRPr="0063613A" w:rsidRDefault="00011951" w:rsidP="0063613A">
      <w:pPr>
        <w:pStyle w:val="afe"/>
        <w:numPr>
          <w:ilvl w:val="0"/>
          <w:numId w:val="55"/>
        </w:numPr>
        <w:jc w:val="both"/>
        <w:rPr>
          <w:rFonts w:ascii="Times New Roman" w:hAnsi="Times New Roman"/>
          <w:bCs/>
          <w:sz w:val="24"/>
          <w:szCs w:val="24"/>
        </w:rPr>
      </w:pPr>
      <w:r w:rsidRPr="0063613A">
        <w:rPr>
          <w:rFonts w:ascii="Times New Roman" w:hAnsi="Times New Roman"/>
          <w:sz w:val="24"/>
          <w:szCs w:val="24"/>
        </w:rPr>
        <w:t>природоохранная деятель</w:t>
      </w:r>
      <w:r w:rsidRPr="0063613A">
        <w:rPr>
          <w:rFonts w:ascii="Times New Roman" w:hAnsi="Times New Roman"/>
          <w:bCs/>
          <w:sz w:val="24"/>
          <w:szCs w:val="24"/>
        </w:rPr>
        <w:t xml:space="preserve">ность (экологические акции, природоохранные флешмобы). </w:t>
      </w:r>
    </w:p>
    <w:p w:rsidR="00011951" w:rsidRPr="0063613A" w:rsidRDefault="00011951" w:rsidP="0063613A">
      <w:pPr>
        <w:shd w:val="clear" w:color="auto" w:fill="FFFFFF"/>
        <w:tabs>
          <w:tab w:val="left" w:pos="595"/>
        </w:tabs>
        <w:spacing w:line="240" w:lineRule="auto"/>
        <w:jc w:val="both"/>
        <w:rPr>
          <w:rFonts w:ascii="Times New Roman" w:hAnsi="Times New Roman" w:cs="Times New Roman"/>
          <w:spacing w:val="-10"/>
          <w:sz w:val="24"/>
          <w:szCs w:val="24"/>
        </w:rPr>
      </w:pPr>
      <w:r w:rsidRPr="0063613A">
        <w:rPr>
          <w:rFonts w:ascii="Times New Roman" w:hAnsi="Times New Roman" w:cs="Times New Roman"/>
          <w:sz w:val="24"/>
          <w:szCs w:val="24"/>
        </w:rPr>
        <w:t xml:space="preserve">Формирование навыков культуры здорового и безопасного образа жизни </w:t>
      </w:r>
      <w:r w:rsidRPr="0063613A">
        <w:rPr>
          <w:rFonts w:ascii="Times New Roman" w:hAnsi="Times New Roman" w:cs="Times New Roman"/>
          <w:spacing w:val="-10"/>
          <w:sz w:val="24"/>
          <w:szCs w:val="24"/>
        </w:rPr>
        <w:t xml:space="preserve">во внеурочной деятельности. </w:t>
      </w:r>
    </w:p>
    <w:p w:rsidR="00011951" w:rsidRPr="0063613A" w:rsidRDefault="00011951" w:rsidP="0063613A">
      <w:pPr>
        <w:numPr>
          <w:ilvl w:val="0"/>
          <w:numId w:val="53"/>
        </w:numPr>
        <w:suppressAutoHyphens w:val="0"/>
        <w:spacing w:after="0" w:line="240" w:lineRule="auto"/>
        <w:ind w:left="426" w:hanging="426"/>
        <w:jc w:val="both"/>
        <w:rPr>
          <w:rFonts w:ascii="Times New Roman" w:hAnsi="Times New Roman" w:cs="Times New Roman"/>
          <w:bCs/>
          <w:sz w:val="24"/>
          <w:szCs w:val="24"/>
        </w:rPr>
      </w:pPr>
      <w:r w:rsidRPr="0063613A">
        <w:rPr>
          <w:rFonts w:ascii="Times New Roman" w:hAnsi="Times New Roman" w:cs="Times New Roman"/>
          <w:bCs/>
          <w:sz w:val="24"/>
          <w:szCs w:val="24"/>
        </w:rPr>
        <w:t>Активное участие  в спортивных мероприятиях и акциях  по сохранению здоровья, таких как  « Я выбираю спорт как альтернативу пагубным привычкам» и других.</w:t>
      </w:r>
    </w:p>
    <w:p w:rsidR="00011951" w:rsidRPr="0063613A" w:rsidRDefault="00011951" w:rsidP="0063613A">
      <w:pPr>
        <w:numPr>
          <w:ilvl w:val="0"/>
          <w:numId w:val="53"/>
        </w:numPr>
        <w:suppressAutoHyphens w:val="0"/>
        <w:spacing w:after="0" w:line="240" w:lineRule="auto"/>
        <w:ind w:left="426" w:hanging="426"/>
        <w:jc w:val="both"/>
        <w:rPr>
          <w:rFonts w:ascii="Times New Roman" w:hAnsi="Times New Roman" w:cs="Times New Roman"/>
          <w:bCs/>
          <w:sz w:val="24"/>
          <w:szCs w:val="24"/>
        </w:rPr>
      </w:pPr>
      <w:r w:rsidRPr="0063613A">
        <w:rPr>
          <w:rFonts w:ascii="Times New Roman" w:hAnsi="Times New Roman" w:cs="Times New Roman"/>
          <w:bCs/>
          <w:sz w:val="24"/>
          <w:szCs w:val="24"/>
        </w:rPr>
        <w:t xml:space="preserve">Организация работы с фельдшером. </w:t>
      </w:r>
    </w:p>
    <w:p w:rsidR="00011951" w:rsidRPr="0063613A" w:rsidRDefault="00011951" w:rsidP="0063613A">
      <w:pPr>
        <w:numPr>
          <w:ilvl w:val="0"/>
          <w:numId w:val="53"/>
        </w:numPr>
        <w:suppressAutoHyphens w:val="0"/>
        <w:spacing w:after="0" w:line="240" w:lineRule="auto"/>
        <w:ind w:left="426" w:hanging="426"/>
        <w:jc w:val="both"/>
        <w:rPr>
          <w:rFonts w:ascii="Times New Roman" w:hAnsi="Times New Roman" w:cs="Times New Roman"/>
          <w:bCs/>
          <w:sz w:val="24"/>
          <w:szCs w:val="24"/>
        </w:rPr>
      </w:pPr>
      <w:r w:rsidRPr="0063613A">
        <w:rPr>
          <w:rFonts w:ascii="Times New Roman" w:hAnsi="Times New Roman" w:cs="Times New Roman"/>
          <w:bCs/>
          <w:sz w:val="24"/>
          <w:szCs w:val="24"/>
        </w:rPr>
        <w:t xml:space="preserve">Мотивация на здоровый образ жизни. </w:t>
      </w:r>
    </w:p>
    <w:p w:rsidR="00011951" w:rsidRPr="0063613A" w:rsidRDefault="00011951" w:rsidP="0063613A">
      <w:pPr>
        <w:numPr>
          <w:ilvl w:val="0"/>
          <w:numId w:val="53"/>
        </w:numPr>
        <w:suppressAutoHyphens w:val="0"/>
        <w:spacing w:after="0" w:line="240" w:lineRule="auto"/>
        <w:ind w:left="426" w:hanging="426"/>
        <w:jc w:val="both"/>
        <w:rPr>
          <w:rFonts w:ascii="Times New Roman" w:hAnsi="Times New Roman" w:cs="Times New Roman"/>
          <w:sz w:val="24"/>
          <w:szCs w:val="24"/>
        </w:rPr>
      </w:pPr>
      <w:r w:rsidRPr="0063613A">
        <w:rPr>
          <w:rFonts w:ascii="Times New Roman" w:hAnsi="Times New Roman" w:cs="Times New Roman"/>
          <w:bCs/>
          <w:sz w:val="24"/>
          <w:szCs w:val="24"/>
        </w:rPr>
        <w:t xml:space="preserve"> </w:t>
      </w:r>
      <w:r w:rsidRPr="0063613A">
        <w:rPr>
          <w:rFonts w:ascii="Times New Roman" w:hAnsi="Times New Roman" w:cs="Times New Roman"/>
          <w:sz w:val="24"/>
          <w:szCs w:val="24"/>
        </w:rPr>
        <w:t xml:space="preserve">Профилактика хронических неинфекционных заболеваний. </w:t>
      </w:r>
    </w:p>
    <w:p w:rsidR="00011951" w:rsidRPr="0063613A" w:rsidRDefault="00011951" w:rsidP="0063613A">
      <w:pPr>
        <w:numPr>
          <w:ilvl w:val="0"/>
          <w:numId w:val="53"/>
        </w:numPr>
        <w:suppressAutoHyphens w:val="0"/>
        <w:spacing w:after="0" w:line="240" w:lineRule="auto"/>
        <w:ind w:left="426" w:hanging="426"/>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z w:val="24"/>
          <w:szCs w:val="24"/>
          <w:lang w:val="en-US"/>
        </w:rPr>
        <w:t>C</w:t>
      </w:r>
      <w:r w:rsidRPr="0063613A">
        <w:rPr>
          <w:rFonts w:ascii="Times New Roman" w:hAnsi="Times New Roman" w:cs="Times New Roman"/>
          <w:sz w:val="24"/>
          <w:szCs w:val="24"/>
        </w:rPr>
        <w:t xml:space="preserve">мотр – конкурс « Если хочешь быть здоров - правильно питайся!» . </w:t>
      </w:r>
    </w:p>
    <w:p w:rsidR="00011951" w:rsidRPr="0063613A" w:rsidRDefault="00011951" w:rsidP="0063613A">
      <w:pPr>
        <w:pStyle w:val="a5"/>
        <w:spacing w:line="240" w:lineRule="auto"/>
      </w:pPr>
      <w:r w:rsidRPr="0063613A">
        <w:rPr>
          <w:rStyle w:val="afff1"/>
          <w:b w:val="0"/>
        </w:rPr>
        <w:t>Основные формы работы во внеурочной деятельности:</w:t>
      </w:r>
      <w:r w:rsidRPr="0063613A">
        <w:rPr>
          <w:b/>
        </w:rPr>
        <w:br/>
      </w:r>
      <w:r w:rsidRPr="0063613A">
        <w:t>• совместные мероприятия с социальными партнёрами</w:t>
      </w:r>
      <w:r w:rsidRPr="0063613A">
        <w:br/>
        <w:t xml:space="preserve">• конкурсы </w:t>
      </w:r>
      <w:r w:rsidRPr="0063613A">
        <w:br/>
        <w:t xml:space="preserve">• семейные праздники </w:t>
      </w:r>
      <w:r w:rsidRPr="0063613A">
        <w:br/>
        <w:t>• практические и учебные игры</w:t>
      </w:r>
      <w:r w:rsidRPr="0063613A">
        <w:br/>
        <w:t xml:space="preserve">• викторины </w:t>
      </w:r>
      <w:r w:rsidRPr="0063613A">
        <w:br/>
        <w:t xml:space="preserve">• заочные путешествия </w:t>
      </w:r>
      <w:r w:rsidRPr="0063613A">
        <w:br/>
        <w:t>• экскурсии</w:t>
      </w:r>
      <w:r w:rsidRPr="0063613A">
        <w:br/>
        <w:t xml:space="preserve">• презентации </w:t>
      </w:r>
      <w:r w:rsidRPr="0063613A">
        <w:br/>
        <w:t>• проекты</w:t>
      </w:r>
      <w:r w:rsidRPr="0063613A">
        <w:br/>
        <w:t>• утренники</w:t>
      </w:r>
      <w:r w:rsidRPr="0063613A">
        <w:br/>
        <w:t>• занимательные беседы</w:t>
      </w:r>
      <w:r w:rsidRPr="0063613A">
        <w:br/>
        <w:t>• оздоровительные минутки</w:t>
      </w:r>
      <w:r w:rsidRPr="0063613A">
        <w:br/>
        <w:t>•  встречи с инспектором ГИБДД и т.д.</w:t>
      </w:r>
    </w:p>
    <w:p w:rsidR="00011951" w:rsidRPr="0063613A" w:rsidRDefault="00011951" w:rsidP="0063613A">
      <w:pPr>
        <w:pStyle w:val="a5"/>
        <w:spacing w:line="240" w:lineRule="auto"/>
        <w:ind w:left="720"/>
        <w:jc w:val="both"/>
      </w:pPr>
      <w:r w:rsidRPr="0063613A">
        <w:rPr>
          <w:rStyle w:val="afff1"/>
        </w:rPr>
        <w:t xml:space="preserve">Организация физкультурно-оздоровительной работы </w:t>
      </w:r>
    </w:p>
    <w:p w:rsidR="00011951" w:rsidRPr="0063613A" w:rsidRDefault="00011951" w:rsidP="0063613A">
      <w:pPr>
        <w:pStyle w:val="a5"/>
        <w:spacing w:line="240" w:lineRule="auto"/>
        <w:jc w:val="both"/>
      </w:pPr>
      <w:r w:rsidRPr="0063613A">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Физическая активность учащихся   организована при взаимодополняющем сочетании двух направлений: </w:t>
      </w:r>
    </w:p>
    <w:p w:rsidR="00011951" w:rsidRPr="0063613A" w:rsidRDefault="00011951" w:rsidP="0063613A">
      <w:pPr>
        <w:spacing w:line="240" w:lineRule="auto"/>
        <w:jc w:val="both"/>
        <w:rPr>
          <w:rFonts w:ascii="Times New Roman" w:hAnsi="Times New Roman" w:cs="Times New Roman"/>
          <w:sz w:val="24"/>
          <w:szCs w:val="24"/>
          <w:u w:val="single"/>
        </w:rPr>
      </w:pPr>
    </w:p>
    <w:p w:rsidR="00011951" w:rsidRPr="0063613A" w:rsidRDefault="00011951" w:rsidP="0063613A">
      <w:pPr>
        <w:numPr>
          <w:ilvl w:val="0"/>
          <w:numId w:val="54"/>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 урока физкультуры в неделю).  </w:t>
      </w:r>
    </w:p>
    <w:p w:rsidR="00011951" w:rsidRPr="0063613A" w:rsidRDefault="00011951" w:rsidP="0063613A">
      <w:pPr>
        <w:numPr>
          <w:ilvl w:val="0"/>
          <w:numId w:val="54"/>
        </w:numPr>
        <w:suppressAutoHyphens w:val="0"/>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внеурочной  деятельности (спортивные секции, спортивные праздники, соревнования по разным видам спорта, «Дни здоровья», «Президентские состязания», спортивные викторины, теоретические занятия, беседы, смотр-конкурс физической готовности учащихся).</w:t>
      </w:r>
    </w:p>
    <w:p w:rsidR="00011951" w:rsidRPr="0063613A" w:rsidRDefault="00011951" w:rsidP="0063613A">
      <w:pPr>
        <w:spacing w:before="100" w:beforeAutospacing="1" w:after="100" w:afterAutospacing="1" w:line="240" w:lineRule="auto"/>
        <w:ind w:left="720"/>
        <w:jc w:val="both"/>
        <w:rPr>
          <w:rFonts w:ascii="Times New Roman" w:hAnsi="Times New Roman" w:cs="Times New Roman"/>
          <w:sz w:val="24"/>
          <w:szCs w:val="24"/>
        </w:rPr>
      </w:pPr>
      <w:r w:rsidRPr="0063613A">
        <w:rPr>
          <w:rFonts w:ascii="Times New Roman" w:hAnsi="Times New Roman" w:cs="Times New Roman"/>
          <w:sz w:val="24"/>
          <w:szCs w:val="24"/>
        </w:rPr>
        <w:t>В течение года в конце каждой четверти проводятся «Дни здоровья».</w:t>
      </w:r>
    </w:p>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b/>
          <w:sz w:val="24"/>
          <w:szCs w:val="24"/>
        </w:rPr>
        <w:t>Формы организации деятельности по спортивно-оздоровительному направлению.</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971"/>
        <w:gridCol w:w="5690"/>
      </w:tblGrid>
      <w:tr w:rsidR="00011951" w:rsidRPr="0063613A" w:rsidTr="001D4841">
        <w:tc>
          <w:tcPr>
            <w:tcW w:w="2067"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Место проведения</w:t>
            </w:r>
          </w:p>
        </w:tc>
        <w:tc>
          <w:tcPr>
            <w:tcW w:w="2971"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Время проведения</w:t>
            </w:r>
          </w:p>
        </w:tc>
        <w:tc>
          <w:tcPr>
            <w:tcW w:w="5690"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Форма организации</w:t>
            </w:r>
          </w:p>
        </w:tc>
      </w:tr>
      <w:tr w:rsidR="00011951" w:rsidRPr="0063613A" w:rsidTr="001D4841">
        <w:tc>
          <w:tcPr>
            <w:tcW w:w="2067"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Образовательное учреждение</w:t>
            </w:r>
          </w:p>
        </w:tc>
        <w:tc>
          <w:tcPr>
            <w:tcW w:w="2971"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Первая половина учебного дня </w:t>
            </w:r>
          </w:p>
        </w:tc>
        <w:tc>
          <w:tcPr>
            <w:tcW w:w="5690"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Во время учебного процесса:</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1)гимнастика до занятий;</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2)подвижные перемены;</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3)физкультминутки (энергизаторы):</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 дыхательная гимнастика;</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 локальная гимнастика для различных частей тела;</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 элементы самомассажа;</w:t>
            </w:r>
          </w:p>
          <w:p w:rsidR="00011951" w:rsidRPr="0063613A" w:rsidRDefault="00011951"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4)элементы валеологического образования в ходе уроков образовательного цикла.</w:t>
            </w:r>
          </w:p>
        </w:tc>
      </w:tr>
      <w:tr w:rsidR="00011951" w:rsidRPr="0063613A" w:rsidTr="001D4841">
        <w:tc>
          <w:tcPr>
            <w:tcW w:w="2067"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Образовательное учреждение </w:t>
            </w:r>
          </w:p>
        </w:tc>
        <w:tc>
          <w:tcPr>
            <w:tcW w:w="2971"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Вторая половина учебного дня</w:t>
            </w:r>
          </w:p>
        </w:tc>
        <w:tc>
          <w:tcPr>
            <w:tcW w:w="5690"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Прогулки, спортивно-оздоровительные часы,  физкультурные праздники, спортивные кружки подвижных, народных оздоровительных игр и пр.  </w:t>
            </w:r>
          </w:p>
        </w:tc>
      </w:tr>
      <w:tr w:rsidR="00011951" w:rsidRPr="0063613A" w:rsidTr="001D4841">
        <w:tc>
          <w:tcPr>
            <w:tcW w:w="2067"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Семья</w:t>
            </w:r>
          </w:p>
        </w:tc>
        <w:tc>
          <w:tcPr>
            <w:tcW w:w="2971"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Вторая половина учебного дня.                 Выходные.</w:t>
            </w:r>
          </w:p>
        </w:tc>
        <w:tc>
          <w:tcPr>
            <w:tcW w:w="5690"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Прогулки совместно со взрослыми или самостоятельная двигательная деятельность.</w:t>
            </w:r>
          </w:p>
        </w:tc>
      </w:tr>
      <w:tr w:rsidR="00011951" w:rsidRPr="0063613A" w:rsidTr="001D4841">
        <w:tc>
          <w:tcPr>
            <w:tcW w:w="2067"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Оздоровительный лагерь дневного пребывания</w:t>
            </w:r>
          </w:p>
        </w:tc>
        <w:tc>
          <w:tcPr>
            <w:tcW w:w="2971"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Каникулы.</w:t>
            </w:r>
          </w:p>
        </w:tc>
        <w:tc>
          <w:tcPr>
            <w:tcW w:w="5690" w:type="dxa"/>
            <w:tcBorders>
              <w:top w:val="single" w:sz="4" w:space="0" w:color="000000"/>
              <w:left w:val="single" w:sz="4" w:space="0" w:color="000000"/>
              <w:bottom w:val="single" w:sz="4" w:space="0" w:color="000000"/>
              <w:right w:val="single" w:sz="4" w:space="0" w:color="000000"/>
            </w:tcBorders>
          </w:tcPr>
          <w:p w:rsidR="00011951" w:rsidRPr="0063613A" w:rsidRDefault="00011951" w:rsidP="0063613A">
            <w:pPr>
              <w:spacing w:before="100" w:beforeAutospacing="1" w:after="100" w:afterAutospacing="1" w:line="240" w:lineRule="auto"/>
              <w:jc w:val="both"/>
              <w:rPr>
                <w:rFonts w:ascii="Times New Roman" w:hAnsi="Times New Roman" w:cs="Times New Roman"/>
                <w:sz w:val="24"/>
                <w:szCs w:val="24"/>
              </w:rPr>
            </w:pPr>
            <w:r w:rsidRPr="0063613A">
              <w:rPr>
                <w:rFonts w:ascii="Times New Roman" w:hAnsi="Times New Roman" w:cs="Times New Roman"/>
                <w:sz w:val="24"/>
                <w:szCs w:val="24"/>
              </w:rPr>
              <w:t>Разные виды спортивно-оздоровительной деятельности в соответствии с программой  работы лагеря.</w:t>
            </w:r>
          </w:p>
        </w:tc>
      </w:tr>
    </w:tbl>
    <w:p w:rsidR="00011951" w:rsidRPr="0063613A" w:rsidRDefault="00011951" w:rsidP="0063613A">
      <w:pPr>
        <w:pStyle w:val="35"/>
        <w:widowControl w:val="0"/>
        <w:shd w:val="clear" w:color="auto" w:fill="FFFFFF"/>
        <w:autoSpaceDE w:val="0"/>
        <w:autoSpaceDN w:val="0"/>
        <w:adjustRightInd w:val="0"/>
        <w:ind w:left="360"/>
        <w:jc w:val="both"/>
      </w:pPr>
    </w:p>
    <w:p w:rsidR="00011951" w:rsidRPr="0063613A" w:rsidRDefault="00011951" w:rsidP="0063613A">
      <w:pPr>
        <w:spacing w:line="240" w:lineRule="auto"/>
        <w:ind w:left="720"/>
        <w:jc w:val="both"/>
        <w:rPr>
          <w:rFonts w:ascii="Times New Roman" w:hAnsi="Times New Roman" w:cs="Times New Roman"/>
          <w:b/>
          <w:sz w:val="24"/>
          <w:szCs w:val="24"/>
        </w:rPr>
      </w:pPr>
      <w:r w:rsidRPr="0063613A">
        <w:rPr>
          <w:rFonts w:ascii="Times New Roman" w:hAnsi="Times New Roman" w:cs="Times New Roman"/>
          <w:b/>
          <w:sz w:val="24"/>
          <w:szCs w:val="24"/>
        </w:rPr>
        <w:t>Реализация дополнительных образовательных программ</w:t>
      </w:r>
    </w:p>
    <w:p w:rsidR="00011951" w:rsidRPr="0063613A" w:rsidRDefault="00011951" w:rsidP="0063613A">
      <w:pPr>
        <w:widowControl w:val="0"/>
        <w:shd w:val="clear" w:color="auto" w:fill="FFFFFF"/>
        <w:tabs>
          <w:tab w:val="left" w:pos="576"/>
        </w:tabs>
        <w:autoSpaceDE w:val="0"/>
        <w:autoSpaceDN w:val="0"/>
        <w:adjustRightInd w:val="0"/>
        <w:spacing w:line="240" w:lineRule="auto"/>
        <w:jc w:val="both"/>
        <w:rPr>
          <w:rStyle w:val="afff1"/>
          <w:rFonts w:ascii="Times New Roman" w:hAnsi="Times New Roman" w:cs="Times New Roman"/>
          <w:sz w:val="24"/>
          <w:szCs w:val="24"/>
        </w:rPr>
      </w:pPr>
      <w:r w:rsidRPr="0063613A">
        <w:rPr>
          <w:rFonts w:ascii="Times New Roman" w:hAnsi="Times New Roman" w:cs="Times New Roman"/>
          <w:sz w:val="24"/>
          <w:szCs w:val="24"/>
        </w:rPr>
        <w:tab/>
        <w:t xml:space="preserve">  </w:t>
      </w:r>
    </w:p>
    <w:p w:rsidR="00011951" w:rsidRPr="0063613A" w:rsidRDefault="00011951" w:rsidP="0063613A">
      <w:pPr>
        <w:numPr>
          <w:ilvl w:val="0"/>
          <w:numId w:val="55"/>
        </w:numPr>
        <w:suppressAutoHyphens w:val="0"/>
        <w:spacing w:after="0" w:line="240" w:lineRule="auto"/>
        <w:jc w:val="both"/>
        <w:rPr>
          <w:rStyle w:val="afff1"/>
          <w:rFonts w:ascii="Times New Roman" w:hAnsi="Times New Roman" w:cs="Times New Roman"/>
          <w:b w:val="0"/>
          <w:sz w:val="24"/>
          <w:szCs w:val="24"/>
        </w:rPr>
      </w:pPr>
      <w:r w:rsidRPr="0063613A">
        <w:rPr>
          <w:rStyle w:val="afff1"/>
          <w:rFonts w:ascii="Times New Roman" w:hAnsi="Times New Roman" w:cs="Times New Roman"/>
          <w:b w:val="0"/>
          <w:sz w:val="24"/>
          <w:szCs w:val="24"/>
        </w:rPr>
        <w:t>внедрение в систему работы образовательного учреждения программ, направленных на формирование экологической культуры, ценности здоровья и здорового образа жизни, в качестве отдельных образовательных модулей или компонентов, включённых в учебный процесс.</w:t>
      </w:r>
    </w:p>
    <w:p w:rsidR="00011951" w:rsidRPr="0063613A" w:rsidRDefault="00011951" w:rsidP="0063613A">
      <w:pPr>
        <w:spacing w:line="240" w:lineRule="auto"/>
        <w:ind w:firstLine="720"/>
        <w:jc w:val="both"/>
        <w:rPr>
          <w:rStyle w:val="afff1"/>
          <w:rFonts w:ascii="Times New Roman" w:hAnsi="Times New Roman" w:cs="Times New Roman"/>
          <w:sz w:val="24"/>
          <w:szCs w:val="24"/>
        </w:rPr>
      </w:pPr>
    </w:p>
    <w:p w:rsidR="00011951" w:rsidRPr="0063613A" w:rsidRDefault="00011951" w:rsidP="0063613A">
      <w:pPr>
        <w:pStyle w:val="afe"/>
        <w:jc w:val="both"/>
        <w:rPr>
          <w:rFonts w:ascii="Times New Roman" w:hAnsi="Times New Roman"/>
          <w:caps/>
          <w:sz w:val="24"/>
          <w:szCs w:val="24"/>
        </w:rPr>
      </w:pPr>
    </w:p>
    <w:p w:rsidR="00011951" w:rsidRPr="0063613A" w:rsidRDefault="00011951" w:rsidP="0063613A">
      <w:pPr>
        <w:pStyle w:val="afe"/>
        <w:jc w:val="both"/>
        <w:rPr>
          <w:rFonts w:ascii="Times New Roman" w:hAnsi="Times New Roman"/>
          <w:b/>
          <w:sz w:val="24"/>
          <w:szCs w:val="24"/>
        </w:rPr>
      </w:pPr>
    </w:p>
    <w:p w:rsidR="00011951" w:rsidRPr="0063613A" w:rsidRDefault="00011951" w:rsidP="0063613A">
      <w:pPr>
        <w:pStyle w:val="a5"/>
        <w:spacing w:line="240" w:lineRule="auto"/>
        <w:ind w:left="720"/>
        <w:jc w:val="both"/>
      </w:pPr>
      <w:r w:rsidRPr="0063613A">
        <w:rPr>
          <w:rStyle w:val="afff1"/>
        </w:rPr>
        <w:t xml:space="preserve">Просветительская работа с родителями (законными представителями). </w:t>
      </w:r>
    </w:p>
    <w:p w:rsidR="00011951" w:rsidRPr="0063613A" w:rsidRDefault="00011951" w:rsidP="0063613A">
      <w:pPr>
        <w:pStyle w:val="a5"/>
        <w:spacing w:line="240" w:lineRule="auto"/>
        <w:jc w:val="both"/>
      </w:pPr>
      <w:r w:rsidRPr="0063613A">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11951" w:rsidRPr="0063613A" w:rsidRDefault="00011951" w:rsidP="0063613A">
      <w:pPr>
        <w:numPr>
          <w:ilvl w:val="0"/>
          <w:numId w:val="56"/>
        </w:numPr>
        <w:suppressAutoHyphens w:val="0"/>
        <w:spacing w:before="100" w:beforeAutospacing="1" w:after="100" w:afterAutospacing="1" w:line="240" w:lineRule="auto"/>
        <w:ind w:hanging="294"/>
        <w:jc w:val="both"/>
        <w:rPr>
          <w:rFonts w:ascii="Times New Roman" w:hAnsi="Times New Roman" w:cs="Times New Roman"/>
          <w:sz w:val="24"/>
          <w:szCs w:val="24"/>
        </w:rPr>
      </w:pPr>
      <w:r w:rsidRPr="0063613A">
        <w:rPr>
          <w:rFonts w:ascii="Times New Roman" w:hAnsi="Times New Roman" w:cs="Times New Roman"/>
          <w:sz w:val="24"/>
          <w:szCs w:val="24"/>
        </w:rPr>
        <w:t>Родительский всеобуч: беседы совместно с социальными партнерами, просвещение через обеспечение литературой, размещение информации на сайте школы, сменных стендах.</w:t>
      </w:r>
    </w:p>
    <w:p w:rsidR="00011951" w:rsidRPr="0063613A" w:rsidRDefault="00011951" w:rsidP="0063613A">
      <w:pPr>
        <w:pStyle w:val="a5"/>
        <w:numPr>
          <w:ilvl w:val="0"/>
          <w:numId w:val="56"/>
        </w:numPr>
        <w:autoSpaceDE/>
        <w:autoSpaceDN/>
        <w:adjustRightInd/>
        <w:spacing w:before="100" w:beforeAutospacing="1" w:after="100" w:afterAutospacing="1" w:line="240" w:lineRule="auto"/>
        <w:ind w:hanging="294"/>
        <w:jc w:val="both"/>
      </w:pPr>
      <w:r w:rsidRPr="0063613A">
        <w:t>Обсуждение с родителями вопросов здоровьесбережения в семье и образовательном учреждении, знакомство родителей с задачами и итогами работы начальной школы в данном направлении на родительских собраниях, лекториях</w:t>
      </w:r>
    </w:p>
    <w:p w:rsidR="00011951" w:rsidRPr="0063613A" w:rsidRDefault="00011951" w:rsidP="0063613A">
      <w:pPr>
        <w:pStyle w:val="ae"/>
        <w:widowControl w:val="0"/>
        <w:numPr>
          <w:ilvl w:val="0"/>
          <w:numId w:val="56"/>
        </w:numPr>
        <w:tabs>
          <w:tab w:val="left" w:pos="318"/>
          <w:tab w:val="left" w:pos="426"/>
          <w:tab w:val="left" w:pos="709"/>
        </w:tabs>
        <w:suppressAutoHyphens w:val="0"/>
        <w:autoSpaceDE w:val="0"/>
        <w:autoSpaceDN w:val="0"/>
        <w:adjustRightInd w:val="0"/>
        <w:spacing w:after="0" w:line="240" w:lineRule="auto"/>
        <w:ind w:left="709" w:hanging="283"/>
        <w:jc w:val="both"/>
        <w:rPr>
          <w:rFonts w:ascii="Times New Roman" w:hAnsi="Times New Roman"/>
          <w:sz w:val="24"/>
          <w:szCs w:val="24"/>
        </w:rPr>
      </w:pPr>
      <w:r w:rsidRPr="0063613A">
        <w:rPr>
          <w:rFonts w:ascii="Times New Roman" w:hAnsi="Times New Roman"/>
          <w:sz w:val="24"/>
          <w:szCs w:val="24"/>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педагогического практикума  и другие.</w:t>
      </w:r>
    </w:p>
    <w:p w:rsidR="00011951" w:rsidRPr="0063613A" w:rsidRDefault="00011951" w:rsidP="0063613A">
      <w:pPr>
        <w:widowControl w:val="0"/>
        <w:numPr>
          <w:ilvl w:val="0"/>
          <w:numId w:val="56"/>
        </w:numPr>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709" w:hanging="283"/>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Книжные выставки в библиотеке школы по вопросам семейного воспитания, индивидуальные консультации по подбору литературы. </w:t>
      </w:r>
    </w:p>
    <w:p w:rsidR="00011951" w:rsidRPr="0063613A" w:rsidRDefault="00011951" w:rsidP="0063613A">
      <w:pPr>
        <w:widowControl w:val="0"/>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426"/>
        <w:jc w:val="both"/>
        <w:rPr>
          <w:rFonts w:ascii="Times New Roman" w:hAnsi="Times New Roman" w:cs="Times New Roman"/>
          <w:sz w:val="24"/>
          <w:szCs w:val="24"/>
        </w:rPr>
      </w:pPr>
    </w:p>
    <w:p w:rsidR="00011951" w:rsidRPr="0063613A" w:rsidRDefault="00011951" w:rsidP="0063613A">
      <w:pPr>
        <w:shd w:val="clear" w:color="auto" w:fill="FFFFFF"/>
        <w:tabs>
          <w:tab w:val="left" w:pos="595"/>
        </w:tabs>
        <w:spacing w:line="240" w:lineRule="auto"/>
        <w:jc w:val="both"/>
        <w:rPr>
          <w:rFonts w:ascii="Times New Roman" w:hAnsi="Times New Roman" w:cs="Times New Roman"/>
          <w:sz w:val="24"/>
          <w:szCs w:val="24"/>
        </w:rPr>
      </w:pPr>
    </w:p>
    <w:p w:rsidR="00011951" w:rsidRPr="0063613A" w:rsidRDefault="00011951" w:rsidP="0063613A">
      <w:pPr>
        <w:pStyle w:val="a5"/>
        <w:spacing w:line="240" w:lineRule="auto"/>
        <w:jc w:val="both"/>
        <w:rPr>
          <w:u w:val="single"/>
        </w:rPr>
      </w:pPr>
      <w:r w:rsidRPr="0063613A">
        <w:rPr>
          <w:rStyle w:val="afff1"/>
          <w:u w:val="single"/>
        </w:rPr>
        <w:t>Оценка эффективности реализации программы</w:t>
      </w:r>
    </w:p>
    <w:p w:rsidR="00011951" w:rsidRPr="0063613A" w:rsidRDefault="00011951" w:rsidP="0063613A">
      <w:pPr>
        <w:pStyle w:val="a5"/>
        <w:spacing w:line="240" w:lineRule="auto"/>
        <w:jc w:val="both"/>
      </w:pPr>
      <w:r w:rsidRPr="0063613A">
        <w:t>Основные результаты реализации Программы учащихся оцениваются:</w:t>
      </w:r>
    </w:p>
    <w:p w:rsidR="00011951" w:rsidRPr="0063613A" w:rsidRDefault="00011951" w:rsidP="0063613A">
      <w:pPr>
        <w:pStyle w:val="a5"/>
        <w:numPr>
          <w:ilvl w:val="0"/>
          <w:numId w:val="57"/>
        </w:numPr>
        <w:autoSpaceDE/>
        <w:autoSpaceDN/>
        <w:adjustRightInd/>
        <w:spacing w:before="100" w:beforeAutospacing="1" w:after="100" w:afterAutospacing="1" w:line="240" w:lineRule="auto"/>
        <w:jc w:val="both"/>
      </w:pPr>
      <w:r w:rsidRPr="0063613A">
        <w:t>через анкетирование родителей и обучающихся;</w:t>
      </w:r>
    </w:p>
    <w:p w:rsidR="00011951" w:rsidRPr="0063613A" w:rsidRDefault="00011951" w:rsidP="0063613A">
      <w:pPr>
        <w:pStyle w:val="a5"/>
        <w:numPr>
          <w:ilvl w:val="0"/>
          <w:numId w:val="57"/>
        </w:numPr>
        <w:autoSpaceDE/>
        <w:autoSpaceDN/>
        <w:adjustRightInd/>
        <w:spacing w:before="100" w:beforeAutospacing="1" w:after="100" w:afterAutospacing="1" w:line="240" w:lineRule="auto"/>
        <w:jc w:val="both"/>
      </w:pPr>
      <w:r w:rsidRPr="0063613A">
        <w:t>через  психологические тестирования: в 1-ом классе и предшкольной группе – адаптация к школе, 2-4 классы – учебная мотивация, 4-ые классы – готовность к переходу в среднюю школу; выявление  уровня тревожности, определение уровня работоспособности, внимания</w:t>
      </w:r>
    </w:p>
    <w:p w:rsidR="00011951" w:rsidRPr="0063613A" w:rsidRDefault="00011951" w:rsidP="0063613A">
      <w:pPr>
        <w:pStyle w:val="a5"/>
        <w:numPr>
          <w:ilvl w:val="0"/>
          <w:numId w:val="57"/>
        </w:numPr>
        <w:autoSpaceDE/>
        <w:autoSpaceDN/>
        <w:adjustRightInd/>
        <w:spacing w:before="100" w:beforeAutospacing="1" w:after="100" w:afterAutospacing="1" w:line="240" w:lineRule="auto"/>
        <w:jc w:val="both"/>
      </w:pPr>
      <w:r w:rsidRPr="0063613A">
        <w:t xml:space="preserve">в рамках мониторинговых процедур, предусматривающих выявление уровня обученности, динамики сезонных заболеваний; динамики школьного травматизма; утомляемости учащихся. </w:t>
      </w:r>
    </w:p>
    <w:p w:rsidR="00011951" w:rsidRPr="0063613A" w:rsidRDefault="00011951" w:rsidP="0063613A">
      <w:pPr>
        <w:pStyle w:val="a5"/>
        <w:spacing w:line="240" w:lineRule="auto"/>
        <w:ind w:left="720"/>
        <w:jc w:val="both"/>
      </w:pPr>
    </w:p>
    <w:p w:rsidR="00011951" w:rsidRPr="0063613A" w:rsidRDefault="00011951" w:rsidP="0063613A">
      <w:pPr>
        <w:pStyle w:val="a5"/>
        <w:spacing w:line="240" w:lineRule="auto"/>
        <w:ind w:left="720"/>
        <w:jc w:val="both"/>
      </w:pPr>
      <w:r w:rsidRPr="0063613A">
        <w:rPr>
          <w:b/>
        </w:rPr>
        <w:t>Планируемые результаты формирования экологической культуры, культуры здорового  и безопасного образа жизни</w:t>
      </w:r>
    </w:p>
    <w:p w:rsidR="00011951" w:rsidRPr="0063613A" w:rsidRDefault="00011951" w:rsidP="0063613A">
      <w:pPr>
        <w:spacing w:line="240" w:lineRule="auto"/>
        <w:jc w:val="both"/>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936"/>
      </w:tblGrid>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Направление </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Планируемые результаты</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ценностного отношения к здоровью и здоровому образу жизни</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1.У учащихся сформировано ценностное отношение к своему здоровью, здоровью близких и окружающих людей.</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2. Учащиеся имеют элементарные представления о физическом, нравственном, психическом и социальном здоровье человека.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 Учащиеся имеют первоначальный личный опыт здоровьесберегающей  деятельности.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5. Учащиеся знают о возможном негативном влиянии компьютерных игр, телевидения, рекламы на здоровье человека.</w:t>
            </w:r>
          </w:p>
          <w:p w:rsidR="00011951" w:rsidRPr="0063613A" w:rsidRDefault="00011951"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sz w:val="24"/>
                <w:szCs w:val="24"/>
              </w:rPr>
              <w:t xml:space="preserve">6. </w:t>
            </w:r>
            <w:r w:rsidRPr="0063613A">
              <w:rPr>
                <w:rFonts w:ascii="Times New Roman" w:hAnsi="Times New Roman" w:cs="Times New Roman"/>
                <w:bCs/>
                <w:sz w:val="24"/>
                <w:szCs w:val="24"/>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011951" w:rsidRPr="0063613A" w:rsidRDefault="00011951" w:rsidP="0063613A">
            <w:pPr>
              <w:spacing w:line="240" w:lineRule="auto"/>
              <w:jc w:val="both"/>
              <w:rPr>
                <w:rFonts w:ascii="Times New Roman" w:hAnsi="Times New Roman" w:cs="Times New Roman"/>
                <w:sz w:val="24"/>
                <w:szCs w:val="24"/>
              </w:rPr>
            </w:pP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pStyle w:val="2"/>
              <w:spacing w:line="240" w:lineRule="auto"/>
              <w:rPr>
                <w:rFonts w:ascii="Times New Roman" w:hAnsi="Times New Roman"/>
                <w:b w:val="0"/>
                <w:i w:val="0"/>
                <w:iCs w:val="0"/>
                <w:sz w:val="24"/>
                <w:szCs w:val="24"/>
              </w:rPr>
            </w:pPr>
            <w:r w:rsidRPr="0063613A">
              <w:rPr>
                <w:rFonts w:ascii="Times New Roman" w:hAnsi="Times New Roman"/>
                <w:b w:val="0"/>
                <w:i w:val="0"/>
                <w:iCs w:val="0"/>
                <w:sz w:val="24"/>
                <w:szCs w:val="24"/>
              </w:rPr>
              <w:lastRenderedPageBreak/>
              <w:t>Формирование культуры безопасного образа жизни</w:t>
            </w:r>
          </w:p>
          <w:p w:rsidR="00011951" w:rsidRPr="0063613A" w:rsidRDefault="00011951" w:rsidP="0063613A">
            <w:pPr>
              <w:pStyle w:val="2"/>
              <w:spacing w:line="240" w:lineRule="auto"/>
              <w:rPr>
                <w:rFonts w:ascii="Times New Roman" w:hAnsi="Times New Roman"/>
                <w:sz w:val="24"/>
                <w:szCs w:val="24"/>
              </w:rPr>
            </w:pP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В результате освоения данного материала выпускники начальной школы научатся соблюдать: </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  ● правила перехода дороги, перекрёстка; </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правила безопасного поведения в лесу, в поле, у водоёма;</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  </w:t>
            </w:r>
            <w:r w:rsidRPr="0063613A">
              <w:rPr>
                <w:rFonts w:ascii="Times New Roman" w:hAnsi="Times New Roman" w:cs="Times New Roman"/>
                <w:bCs/>
                <w:i/>
                <w:sz w:val="24"/>
                <w:szCs w:val="24"/>
              </w:rPr>
              <w:t xml:space="preserve">● </w:t>
            </w:r>
            <w:r w:rsidRPr="0063613A">
              <w:rPr>
                <w:rFonts w:ascii="Times New Roman" w:hAnsi="Times New Roman" w:cs="Times New Roman"/>
                <w:bCs/>
                <w:sz w:val="24"/>
                <w:szCs w:val="24"/>
              </w:rPr>
              <w:t>меры пожарной безопасности при разведении костра;</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основные  правила безопасности при использовании электроприборов и других бытовых приборов, препаратов бытовой химии;</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рекомендации по соблюдению мер безопасности при купании, отдыхе у водоёмов;</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порядок и правила вызова милиции, «скорой помощи», пожарной охраны.</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Научатся:</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ориентироваться на местности;</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действовать в неблагоприятных погодных условия;</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  ● действовать в условиях возникновения чрезвычайной ситуации в регионе проживания;</w:t>
            </w:r>
          </w:p>
          <w:p w:rsidR="00011951" w:rsidRPr="0063613A" w:rsidRDefault="00011951"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Создание здоровьесберегающей инфраструктуры образовательного учреждения</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Рациональная организация образовательного процесса</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физкультурно-</w:t>
            </w:r>
            <w:r w:rsidRPr="0063613A">
              <w:rPr>
                <w:rFonts w:ascii="Times New Roman" w:hAnsi="Times New Roman" w:cs="Times New Roman"/>
                <w:sz w:val="24"/>
                <w:szCs w:val="24"/>
              </w:rPr>
              <w:lastRenderedPageBreak/>
              <w:t>оздоровительной работы</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1.Полноценная и эффективная работа с обучающимися всех </w:t>
            </w:r>
            <w:r w:rsidRPr="0063613A">
              <w:rPr>
                <w:rFonts w:ascii="Times New Roman" w:hAnsi="Times New Roman" w:cs="Times New Roman"/>
                <w:sz w:val="24"/>
                <w:szCs w:val="24"/>
              </w:rPr>
              <w:lastRenderedPageBreak/>
              <w:t>групп здоровья (на уроках физкультуры, в секциях).</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2. Рациональная и соответствующая организация уроков физической культуры и занятий активно-двигательного характера.</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Реализация дополнительных образовательных программ</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Эффективное внедрение в систему работы ОУ программы, направленную на формирование ценности здоровья и здорового образа жизни, включённых в учебный процесс.</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Просветительская работа с родителями</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r w:rsidR="00011951" w:rsidRPr="0063613A" w:rsidTr="001D4841">
        <w:tc>
          <w:tcPr>
            <w:tcW w:w="298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Формирование экологической культуры</w:t>
            </w:r>
          </w:p>
        </w:tc>
        <w:tc>
          <w:tcPr>
            <w:tcW w:w="7668"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bCs/>
                <w:sz w:val="24"/>
                <w:szCs w:val="24"/>
              </w:rPr>
              <w:t xml:space="preserve">В результате освоения данного материала выпускники начальной школы научатся бережно относится </w:t>
            </w:r>
            <w:r w:rsidRPr="0063613A">
              <w:rPr>
                <w:rFonts w:ascii="Times New Roman" w:hAnsi="Times New Roman" w:cs="Times New Roman"/>
                <w:sz w:val="24"/>
                <w:szCs w:val="24"/>
              </w:rPr>
              <w:t xml:space="preserve"> к природе и получат:</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-получат элементарные представления об экокультурных ценностях, о законодательстве в области защиты окружающей среды;</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-первоначальный опыт эстетического, эмоционально-нравственного отношения к природе;</w:t>
            </w:r>
          </w:p>
          <w:p w:rsidR="00011951" w:rsidRPr="0063613A" w:rsidRDefault="00011951" w:rsidP="0063613A">
            <w:pPr>
              <w:pStyle w:val="afe"/>
              <w:jc w:val="both"/>
              <w:rPr>
                <w:rFonts w:ascii="Times New Roman" w:hAnsi="Times New Roman"/>
                <w:sz w:val="24"/>
                <w:szCs w:val="24"/>
              </w:rPr>
            </w:pPr>
            <w:r w:rsidRPr="0063613A">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011951" w:rsidRPr="0063613A" w:rsidRDefault="00011951" w:rsidP="0063613A">
            <w:pPr>
              <w:pStyle w:val="afe"/>
              <w:jc w:val="both"/>
              <w:rPr>
                <w:rFonts w:ascii="Times New Roman" w:hAnsi="Times New Roman"/>
                <w:b/>
                <w:spacing w:val="2"/>
                <w:sz w:val="24"/>
                <w:szCs w:val="24"/>
              </w:rPr>
            </w:pPr>
            <w:r w:rsidRPr="0063613A">
              <w:rPr>
                <w:rFonts w:ascii="Times New Roman" w:hAnsi="Times New Roman"/>
                <w:sz w:val="24"/>
                <w:szCs w:val="24"/>
              </w:rPr>
              <w:t>- первоначальный опыт участия в природоохранной деятельности в школе, на пришкольном участке, по месту жительства.</w:t>
            </w:r>
          </w:p>
          <w:p w:rsidR="00011951" w:rsidRPr="0063613A" w:rsidRDefault="00011951" w:rsidP="0063613A">
            <w:pPr>
              <w:pStyle w:val="afe"/>
              <w:jc w:val="both"/>
              <w:rPr>
                <w:rFonts w:ascii="Times New Roman" w:hAnsi="Times New Roman"/>
                <w:sz w:val="24"/>
                <w:szCs w:val="24"/>
              </w:rPr>
            </w:pPr>
          </w:p>
        </w:tc>
      </w:tr>
    </w:tbl>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shd w:val="clear" w:color="auto" w:fill="FFFFFF"/>
        <w:tabs>
          <w:tab w:val="left" w:pos="595"/>
        </w:tabs>
        <w:spacing w:line="240" w:lineRule="auto"/>
        <w:jc w:val="both"/>
        <w:rPr>
          <w:rFonts w:ascii="Times New Roman" w:hAnsi="Times New Roman" w:cs="Times New Roman"/>
          <w:spacing w:val="-3"/>
          <w:sz w:val="24"/>
          <w:szCs w:val="24"/>
        </w:rPr>
      </w:pPr>
    </w:p>
    <w:p w:rsidR="00011951" w:rsidRPr="0063613A" w:rsidRDefault="00011951" w:rsidP="0063613A">
      <w:pPr>
        <w:shd w:val="clear" w:color="auto" w:fill="FFFFFF"/>
        <w:tabs>
          <w:tab w:val="left" w:pos="595"/>
        </w:tabs>
        <w:spacing w:line="240" w:lineRule="auto"/>
        <w:jc w:val="both"/>
        <w:rPr>
          <w:rFonts w:ascii="Times New Roman" w:hAnsi="Times New Roman" w:cs="Times New Roman"/>
          <w:spacing w:val="-3"/>
          <w:sz w:val="24"/>
          <w:szCs w:val="24"/>
        </w:rPr>
      </w:pPr>
    </w:p>
    <w:p w:rsidR="00011951" w:rsidRPr="0063613A" w:rsidRDefault="00011951" w:rsidP="0063613A">
      <w:pPr>
        <w:spacing w:line="240" w:lineRule="auto"/>
        <w:ind w:firstLine="709"/>
        <w:jc w:val="both"/>
        <w:rPr>
          <w:rFonts w:ascii="Times New Roman" w:hAnsi="Times New Roman" w:cs="Times New Roman"/>
          <w:b/>
          <w:sz w:val="24"/>
          <w:szCs w:val="24"/>
        </w:rPr>
      </w:pPr>
      <w:r w:rsidRPr="0063613A">
        <w:rPr>
          <w:rFonts w:ascii="Times New Roman" w:hAnsi="Times New Roman" w:cs="Times New Roman"/>
          <w:sz w:val="24"/>
          <w:szCs w:val="24"/>
        </w:rPr>
        <w:t> </w:t>
      </w:r>
      <w:r w:rsidRPr="0063613A">
        <w:rPr>
          <w:rFonts w:ascii="Times New Roman" w:hAnsi="Times New Roman" w:cs="Times New Roman"/>
          <w:b/>
          <w:sz w:val="24"/>
          <w:szCs w:val="24"/>
        </w:rPr>
        <w:t>Здоровьесберегающая деятельность педагогического коллектива школы.</w:t>
      </w:r>
    </w:p>
    <w:p w:rsidR="00011951" w:rsidRPr="0063613A" w:rsidRDefault="00011951" w:rsidP="0063613A">
      <w:pPr>
        <w:spacing w:line="240" w:lineRule="auto"/>
        <w:ind w:firstLine="709"/>
        <w:jc w:val="both"/>
        <w:rPr>
          <w:rFonts w:ascii="Times New Roman" w:hAnsi="Times New Roman" w:cs="Times New Roman"/>
          <w:b/>
          <w:sz w:val="24"/>
          <w:szCs w:val="24"/>
        </w:rPr>
      </w:pPr>
    </w:p>
    <w:tbl>
      <w:tblPr>
        <w:tblW w:w="9504"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5800"/>
      </w:tblGrid>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Формы управления</w:t>
            </w: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Мероприятия по выполнению Программы</w:t>
            </w:r>
          </w:p>
          <w:p w:rsidR="00011951" w:rsidRPr="0063613A" w:rsidRDefault="00011951" w:rsidP="0063613A">
            <w:pPr>
              <w:spacing w:line="240" w:lineRule="auto"/>
              <w:jc w:val="both"/>
              <w:rPr>
                <w:rFonts w:ascii="Times New Roman" w:hAnsi="Times New Roman" w:cs="Times New Roman"/>
                <w:sz w:val="24"/>
                <w:szCs w:val="24"/>
              </w:rPr>
            </w:pPr>
          </w:p>
        </w:tc>
      </w:tr>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1.Административное совещание Цель: обеспечить оперативное регулирование и коррекцию основных мероприятий по здоровью и здоровьесберегающему образу жизни.</w:t>
            </w: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Анализ уровня показателей состояния здоровья участников образовательного процесса.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Влияние состояния здоровья учащихся на уровень качества знаний, на уровень обученности по предметам.</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Дозировка учебной нагрузки (выполнение графика контрольных работ).</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Эффективность уроков физкультуры.</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Анализ итогового контроля обученности, воспитанности, уровня здоровья учащихся.</w:t>
            </w:r>
          </w:p>
        </w:tc>
      </w:tr>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2.Педагогический совет.</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Цель: обеспечить стратегию и тактику в решении вопросов здорового образа жизни.</w:t>
            </w: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Использование здоровьесберегающих и здоровьеформирующих технологий в учебной и внеучебной деятельности.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w:t>
            </w:r>
          </w:p>
        </w:tc>
      </w:tr>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3.Методическое объединение</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Цель: обеспечить технологическую реализацию в развитии профессиональных компетенций и компетентности у участников образовательного процесса.</w:t>
            </w: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Обсуждение программы внедрения здоровьесберегающих технологий.</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Составление плана работы с учетом внедрения здоровьесберегающих технологий.</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Методическая панорама «Здоровьесберегающие технологии».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Мониторинг итогового контроля.</w:t>
            </w:r>
          </w:p>
        </w:tc>
      </w:tr>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4.Управляющий совет, работа с родителями.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Цель: выявить уровень готовности социума (семьи) к сотрудничеству с гимназией  по обеспечению здоровьесберегающей среды.</w:t>
            </w:r>
          </w:p>
          <w:p w:rsidR="00011951" w:rsidRPr="0063613A" w:rsidRDefault="00011951" w:rsidP="0063613A">
            <w:pPr>
              <w:spacing w:line="240" w:lineRule="auto"/>
              <w:jc w:val="both"/>
              <w:rPr>
                <w:rFonts w:ascii="Times New Roman" w:hAnsi="Times New Roman" w:cs="Times New Roman"/>
                <w:sz w:val="24"/>
                <w:szCs w:val="24"/>
              </w:rPr>
            </w:pPr>
          </w:p>
          <w:p w:rsidR="00011951" w:rsidRPr="0063613A" w:rsidRDefault="00011951" w:rsidP="0063613A">
            <w:pPr>
              <w:spacing w:line="240" w:lineRule="auto"/>
              <w:jc w:val="both"/>
              <w:rPr>
                <w:rFonts w:ascii="Times New Roman" w:hAnsi="Times New Roman" w:cs="Times New Roman"/>
                <w:sz w:val="24"/>
                <w:szCs w:val="24"/>
              </w:rPr>
            </w:pP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Выявление особенностей психологического климата в семье, состояние здоровья всех членов семьи (индивидуальные  беседы классных руководителей с родителями).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День семьи. «Папа, мама, я – спортивная семья».</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Знакомство с традициями семьи по оздоровлению.</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Знакомство родителей с различными оздоровительными системами. Влияние обстановки в семье на здоровье ребенка.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День семьи «Здоровый образ жизни».</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Результаты работы по выявлению и созданию условий по обеспечению здоровьесберегающей среды.</w:t>
            </w:r>
          </w:p>
        </w:tc>
      </w:tr>
      <w:tr w:rsidR="00011951" w:rsidRPr="0063613A" w:rsidTr="00011951">
        <w:tc>
          <w:tcPr>
            <w:tcW w:w="3704"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5.Информационное обеспечение и контроль за реализацией  Программы</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Цель: своевременный сбор, обработка, анализ и принятие управленческих решений по оперативному регулированию и коррекции по проблемам здоровьесбережения участников образовательного процесса.</w:t>
            </w:r>
          </w:p>
        </w:tc>
        <w:tc>
          <w:tcPr>
            <w:tcW w:w="5800" w:type="dxa"/>
            <w:tcBorders>
              <w:top w:val="single" w:sz="4" w:space="0" w:color="auto"/>
              <w:left w:val="single" w:sz="4" w:space="0" w:color="auto"/>
              <w:bottom w:val="single" w:sz="4" w:space="0" w:color="auto"/>
              <w:right w:val="single" w:sz="4" w:space="0" w:color="auto"/>
            </w:tcBorders>
          </w:tcPr>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Разработка материалов для выявления уровня показателей состояния здоровья участников образовательного процесса.</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Составление рационального режима дня для учащихся.</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Подготовка памяток по здоровому образу жизни для учащихся.</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Разработка материалов по выполнению санитарно-гигиенических норм.</w:t>
            </w:r>
          </w:p>
          <w:p w:rsidR="00011951" w:rsidRPr="0063613A" w:rsidRDefault="00011951"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w:t>
            </w:r>
          </w:p>
          <w:p w:rsidR="00011951" w:rsidRPr="0063613A" w:rsidRDefault="00011951" w:rsidP="0063613A">
            <w:pPr>
              <w:spacing w:line="240" w:lineRule="auto"/>
              <w:jc w:val="both"/>
              <w:rPr>
                <w:rFonts w:ascii="Times New Roman" w:hAnsi="Times New Roman" w:cs="Times New Roman"/>
                <w:sz w:val="24"/>
                <w:szCs w:val="24"/>
              </w:rPr>
            </w:pPr>
          </w:p>
        </w:tc>
      </w:tr>
    </w:tbl>
    <w:p w:rsidR="00D60B90" w:rsidRPr="0063613A" w:rsidRDefault="00011951" w:rsidP="0063613A">
      <w:pPr>
        <w:spacing w:before="120" w:after="120" w:line="240" w:lineRule="auto"/>
        <w:jc w:val="center"/>
        <w:outlineLvl w:val="2"/>
        <w:rPr>
          <w:rFonts w:ascii="Times New Roman" w:hAnsi="Times New Roman" w:cs="Times New Roman"/>
          <w:iCs/>
          <w:color w:val="auto"/>
          <w:spacing w:val="-2"/>
          <w:sz w:val="24"/>
          <w:szCs w:val="24"/>
        </w:rPr>
      </w:pPr>
      <w:bookmarkStart w:id="14" w:name="_Toc10412299"/>
      <w:r w:rsidRPr="0063613A">
        <w:rPr>
          <w:rFonts w:ascii="Times New Roman" w:hAnsi="Times New Roman" w:cs="Times New Roman"/>
          <w:b/>
          <w:sz w:val="24"/>
          <w:szCs w:val="24"/>
        </w:rPr>
        <w:t>3.4</w:t>
      </w:r>
      <w:r w:rsidR="00D60B90" w:rsidRPr="0063613A">
        <w:rPr>
          <w:rFonts w:ascii="Times New Roman" w:hAnsi="Times New Roman" w:cs="Times New Roman"/>
          <w:b/>
          <w:sz w:val="24"/>
          <w:szCs w:val="24"/>
        </w:rPr>
        <w:t>. П</w:t>
      </w:r>
      <w:r w:rsidR="00D60B90" w:rsidRPr="0063613A">
        <w:rPr>
          <w:rFonts w:ascii="Times New Roman" w:hAnsi="Times New Roman" w:cs="Times New Roman"/>
          <w:b/>
          <w:color w:val="auto"/>
          <w:sz w:val="24"/>
          <w:szCs w:val="24"/>
        </w:rPr>
        <w:t>рограммы учебных предметов</w:t>
      </w:r>
      <w:r w:rsidR="005D169A" w:rsidRPr="0063613A">
        <w:rPr>
          <w:rFonts w:ascii="Times New Roman" w:hAnsi="Times New Roman" w:cs="Times New Roman"/>
          <w:b/>
          <w:color w:val="auto"/>
          <w:sz w:val="24"/>
          <w:szCs w:val="24"/>
        </w:rPr>
        <w:t xml:space="preserve">, </w:t>
      </w:r>
      <w:r w:rsidR="00A94573" w:rsidRPr="0063613A">
        <w:rPr>
          <w:rFonts w:ascii="Times New Roman" w:hAnsi="Times New Roman" w:cs="Times New Roman"/>
          <w:b/>
          <w:color w:val="auto"/>
          <w:sz w:val="24"/>
          <w:szCs w:val="24"/>
        </w:rPr>
        <w:br/>
      </w:r>
      <w:r w:rsidR="005D169A" w:rsidRPr="0063613A">
        <w:rPr>
          <w:rFonts w:ascii="Times New Roman" w:hAnsi="Times New Roman" w:cs="Times New Roman"/>
          <w:b/>
          <w:color w:val="auto"/>
          <w:sz w:val="24"/>
          <w:szCs w:val="24"/>
        </w:rPr>
        <w:t>курсов коррекционно-развивающей области</w:t>
      </w:r>
      <w:bookmarkEnd w:id="14"/>
    </w:p>
    <w:p w:rsidR="005552C2" w:rsidRPr="0063613A" w:rsidRDefault="005552C2" w:rsidP="0063613A">
      <w:pPr>
        <w:autoSpaceDE w:val="0"/>
        <w:autoSpaceDN w:val="0"/>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Программы отдельных учебных предметов, курсов </w:t>
      </w:r>
      <w:r w:rsidR="00050E46" w:rsidRPr="0063613A">
        <w:rPr>
          <w:rFonts w:ascii="Times New Roman" w:hAnsi="Times New Roman" w:cs="Times New Roman"/>
          <w:sz w:val="24"/>
          <w:szCs w:val="24"/>
        </w:rPr>
        <w:t xml:space="preserve">коррекционно-развивающей области </w:t>
      </w:r>
      <w:r w:rsidRPr="0063613A">
        <w:rPr>
          <w:rFonts w:ascii="Times New Roman" w:hAnsi="Times New Roman" w:cs="Times New Roman"/>
          <w:sz w:val="24"/>
          <w:szCs w:val="24"/>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63613A" w:rsidRDefault="005552C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D60B90" w:rsidRPr="0063613A" w:rsidRDefault="00D60B90" w:rsidP="0063613A">
      <w:pPr>
        <w:pStyle w:val="32"/>
        <w:spacing w:before="0" w:after="0" w:line="240" w:lineRule="auto"/>
        <w:rPr>
          <w:rFonts w:ascii="Times New Roman" w:hAnsi="Times New Roman" w:cs="Times New Roman"/>
          <w:i w:val="0"/>
          <w:sz w:val="24"/>
          <w:szCs w:val="24"/>
        </w:rPr>
      </w:pPr>
      <w:r w:rsidRPr="0063613A">
        <w:rPr>
          <w:rFonts w:ascii="Times New Roman" w:hAnsi="Times New Roman" w:cs="Times New Roman"/>
          <w:i w:val="0"/>
          <w:sz w:val="24"/>
          <w:szCs w:val="24"/>
        </w:rPr>
        <w:t>Основное содержание учебных предметов</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1. Русский язык</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Виды речевой деятельности</w:t>
      </w:r>
    </w:p>
    <w:p w:rsidR="00951472" w:rsidRPr="0063613A" w:rsidRDefault="00951472" w:rsidP="0063613A">
      <w:pPr>
        <w:pStyle w:val="af0"/>
        <w:spacing w:line="240" w:lineRule="auto"/>
        <w:ind w:firstLine="709"/>
        <w:rPr>
          <w:rFonts w:ascii="Times New Roman" w:hAnsi="Times New Roman"/>
          <w:spacing w:val="-4"/>
          <w:sz w:val="24"/>
          <w:szCs w:val="24"/>
        </w:rPr>
      </w:pPr>
      <w:r w:rsidRPr="0063613A">
        <w:rPr>
          <w:rFonts w:ascii="Times New Roman" w:hAnsi="Times New Roman"/>
          <w:b/>
          <w:bCs/>
          <w:sz w:val="24"/>
          <w:szCs w:val="24"/>
        </w:rPr>
        <w:t xml:space="preserve">Слушание. </w:t>
      </w:r>
      <w:r w:rsidRPr="0063613A">
        <w:rPr>
          <w:rFonts w:ascii="Times New Roman" w:hAnsi="Times New Roman"/>
          <w:sz w:val="24"/>
          <w:szCs w:val="24"/>
        </w:rPr>
        <w:t xml:space="preserve">Осознание цели и ситуации устного общения. </w:t>
      </w:r>
      <w:r w:rsidRPr="0063613A">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Говорение. </w:t>
      </w:r>
      <w:r w:rsidRPr="0063613A">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63613A">
        <w:rPr>
          <w:rFonts w:ascii="Times New Roman" w:hAnsi="Times New Roman"/>
          <w:spacing w:val="-2"/>
          <w:sz w:val="24"/>
          <w:szCs w:val="24"/>
        </w:rPr>
        <w:t xml:space="preserve">муникативной задачи. Практическое овладение диалогической </w:t>
      </w:r>
      <w:r w:rsidRPr="0063613A">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63613A">
        <w:rPr>
          <w:rFonts w:ascii="Times New Roman" w:hAnsi="Times New Roman"/>
          <w:spacing w:val="2"/>
          <w:sz w:val="24"/>
          <w:szCs w:val="24"/>
        </w:rPr>
        <w:t xml:space="preserve">ях учебного и бытового общения (приветствие, прощание, </w:t>
      </w:r>
      <w:r w:rsidRPr="0063613A">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Чтение. </w:t>
      </w:r>
      <w:r w:rsidRPr="0063613A">
        <w:rPr>
          <w:rFonts w:ascii="Times New Roman" w:hAnsi="Times New Roman"/>
          <w:sz w:val="24"/>
          <w:szCs w:val="24"/>
        </w:rPr>
        <w:t xml:space="preserve">Понимание учебного текста. Выборочное чтение </w:t>
      </w:r>
      <w:r w:rsidRPr="0063613A">
        <w:rPr>
          <w:rFonts w:ascii="Times New Roman" w:hAnsi="Times New Roman"/>
          <w:spacing w:val="2"/>
          <w:sz w:val="24"/>
          <w:szCs w:val="24"/>
        </w:rPr>
        <w:t xml:space="preserve">с целью нахождения необходимого материала. Нахождение </w:t>
      </w:r>
      <w:r w:rsidRPr="0063613A">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pacing w:val="-2"/>
          <w:sz w:val="24"/>
          <w:szCs w:val="24"/>
        </w:rPr>
        <w:t xml:space="preserve">Письмо. </w:t>
      </w:r>
      <w:r w:rsidRPr="0063613A">
        <w:rPr>
          <w:rFonts w:ascii="Times New Roman" w:hAnsi="Times New Roman"/>
          <w:spacing w:val="-2"/>
          <w:sz w:val="24"/>
          <w:szCs w:val="24"/>
        </w:rPr>
        <w:t>Письмо букв, буквосочетаний, слогов, слов, пред</w:t>
      </w:r>
      <w:r w:rsidRPr="0063613A">
        <w:rPr>
          <w:rFonts w:ascii="Times New Roman" w:hAnsi="Times New Roman"/>
          <w:spacing w:val="-4"/>
          <w:sz w:val="24"/>
          <w:szCs w:val="24"/>
        </w:rPr>
        <w:t xml:space="preserve">ложений в системе обучения грамоте. Овладение разборчивым, </w:t>
      </w:r>
      <w:r w:rsidRPr="0063613A">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63613A">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63613A">
        <w:rPr>
          <w:rFonts w:ascii="Times New Roman" w:hAnsi="Times New Roman"/>
          <w:sz w:val="24"/>
          <w:szCs w:val="24"/>
        </w:rPr>
        <w:t xml:space="preserve">. Создание небольших собственных </w:t>
      </w:r>
      <w:r w:rsidRPr="0063613A">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63613A">
        <w:rPr>
          <w:rFonts w:ascii="Times New Roman" w:hAnsi="Times New Roman"/>
          <w:spacing w:val="-2"/>
          <w:sz w:val="24"/>
          <w:szCs w:val="24"/>
        </w:rPr>
        <w:t> </w:t>
      </w:r>
      <w:r w:rsidRPr="0063613A">
        <w:rPr>
          <w:rFonts w:ascii="Times New Roman" w:hAnsi="Times New Roman"/>
          <w:spacing w:val="-2"/>
          <w:sz w:val="24"/>
          <w:szCs w:val="24"/>
        </w:rPr>
        <w:t>т.п.).</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Обучение грамоте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Фонетика. </w:t>
      </w:r>
      <w:r w:rsidRPr="0063613A">
        <w:rPr>
          <w:rFonts w:ascii="Times New Roman" w:hAnsi="Times New Roman"/>
          <w:spacing w:val="2"/>
          <w:sz w:val="24"/>
          <w:szCs w:val="24"/>
        </w:rPr>
        <w:t xml:space="preserve">Звуки речи. Осознание единства звукового </w:t>
      </w:r>
      <w:r w:rsidRPr="0063613A">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Графика. </w:t>
      </w:r>
      <w:r w:rsidRPr="0063613A">
        <w:rPr>
          <w:rFonts w:ascii="Times New Roman" w:hAnsi="Times New Roman"/>
          <w:sz w:val="24"/>
          <w:szCs w:val="24"/>
        </w:rPr>
        <w:t>Различение звука и буквы: буква как знак зву</w:t>
      </w:r>
      <w:r w:rsidRPr="0063613A">
        <w:rPr>
          <w:rFonts w:ascii="Times New Roman" w:hAnsi="Times New Roman"/>
          <w:spacing w:val="2"/>
          <w:sz w:val="24"/>
          <w:szCs w:val="24"/>
        </w:rPr>
        <w:t xml:space="preserve">ка. Овладение позиционным способом обозначения звуков </w:t>
      </w:r>
      <w:r w:rsidRPr="0063613A">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63613A">
        <w:rPr>
          <w:rFonts w:ascii="Times New Roman" w:hAnsi="Times New Roman"/>
          <w:b/>
          <w:bCs/>
          <w:i/>
          <w:iCs/>
          <w:sz w:val="24"/>
          <w:szCs w:val="24"/>
        </w:rPr>
        <w:t xml:space="preserve">е, ё, ю, я. </w:t>
      </w:r>
      <w:r w:rsidRPr="0063613A">
        <w:rPr>
          <w:rFonts w:ascii="Times New Roman" w:hAnsi="Times New Roman"/>
          <w:sz w:val="24"/>
          <w:szCs w:val="24"/>
        </w:rPr>
        <w:t>Мягкий знак</w:t>
      </w:r>
      <w:r w:rsidRPr="0063613A">
        <w:rPr>
          <w:rFonts w:ascii="Times New Roman" w:hAnsi="Times New Roman"/>
          <w:b/>
          <w:bCs/>
          <w:i/>
          <w:iCs/>
          <w:sz w:val="24"/>
          <w:szCs w:val="24"/>
        </w:rPr>
        <w:t xml:space="preserve"> </w:t>
      </w:r>
      <w:r w:rsidRPr="0063613A">
        <w:rPr>
          <w:rFonts w:ascii="Times New Roman" w:hAnsi="Times New Roman"/>
          <w:sz w:val="24"/>
          <w:szCs w:val="24"/>
        </w:rPr>
        <w:t>как показатель мягкости предшествующего согласного звука.</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sz w:val="24"/>
          <w:szCs w:val="24"/>
        </w:rPr>
        <w:t>Знакомство с русским алфавитом как последовательностью букв.</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pacing w:val="-2"/>
          <w:sz w:val="24"/>
          <w:szCs w:val="24"/>
        </w:rPr>
        <w:t xml:space="preserve">Чтение. </w:t>
      </w:r>
      <w:r w:rsidRPr="0063613A">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3613A">
        <w:rPr>
          <w:rFonts w:ascii="Times New Roman" w:hAnsi="Times New Roman"/>
          <w:spacing w:val="2"/>
          <w:sz w:val="24"/>
          <w:szCs w:val="24"/>
        </w:rPr>
        <w:t xml:space="preserve">ющей индивидуальному темпу ребёнка. Осознанное чтение </w:t>
      </w:r>
      <w:r w:rsidRPr="0063613A">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Знакомство с орфоэпическим чтением (при переходе к чте</w:t>
      </w:r>
      <w:r w:rsidRPr="0063613A">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lastRenderedPageBreak/>
        <w:t xml:space="preserve">Письмо. </w:t>
      </w:r>
      <w:r w:rsidRPr="0063613A">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pacing w:val="2"/>
          <w:sz w:val="24"/>
          <w:szCs w:val="24"/>
        </w:rPr>
        <w:t>Овладение начертанием письменных прописных (заглав</w:t>
      </w:r>
      <w:r w:rsidRPr="0063613A">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spacing w:val="2"/>
          <w:sz w:val="24"/>
          <w:szCs w:val="24"/>
        </w:rPr>
        <w:t xml:space="preserve">Понимание функции небуквенных графических средств: </w:t>
      </w:r>
      <w:r w:rsidRPr="0063613A">
        <w:rPr>
          <w:rFonts w:ascii="Times New Roman" w:hAnsi="Times New Roman"/>
          <w:sz w:val="24"/>
          <w:szCs w:val="24"/>
        </w:rPr>
        <w:t>пробела между словами, знака переноса.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Слово и предложение. </w:t>
      </w:r>
      <w:r w:rsidRPr="0063613A">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Орфография. </w:t>
      </w:r>
      <w:r w:rsidRPr="0063613A">
        <w:rPr>
          <w:rFonts w:ascii="Times New Roman" w:hAnsi="Times New Roman"/>
          <w:spacing w:val="-2"/>
          <w:sz w:val="24"/>
          <w:szCs w:val="24"/>
        </w:rPr>
        <w:t xml:space="preserve">Знакомство с правилами правописания и их </w:t>
      </w:r>
      <w:r w:rsidRPr="0063613A">
        <w:rPr>
          <w:rFonts w:ascii="Times New Roman" w:hAnsi="Times New Roman"/>
          <w:sz w:val="24"/>
          <w:szCs w:val="24"/>
        </w:rPr>
        <w:t>применение:</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раздельное написание слов;</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обозначение гласных после шипящих (</w:t>
      </w:r>
      <w:r w:rsidRPr="0063613A">
        <w:rPr>
          <w:rFonts w:ascii="Times New Roman" w:hAnsi="Times New Roman"/>
          <w:b/>
          <w:bCs/>
          <w:i/>
          <w:iCs/>
          <w:sz w:val="24"/>
          <w:szCs w:val="24"/>
        </w:rPr>
        <w:t>ча</w:t>
      </w:r>
      <w:r w:rsidRPr="0063613A">
        <w:rPr>
          <w:rFonts w:ascii="Times New Roman" w:hAnsi="Times New Roman"/>
          <w:b/>
          <w:bCs/>
          <w:sz w:val="24"/>
          <w:szCs w:val="24"/>
        </w:rPr>
        <w:t>—</w:t>
      </w:r>
      <w:r w:rsidRPr="0063613A">
        <w:rPr>
          <w:rFonts w:ascii="Times New Roman" w:hAnsi="Times New Roman"/>
          <w:b/>
          <w:bCs/>
          <w:i/>
          <w:iCs/>
          <w:sz w:val="24"/>
          <w:szCs w:val="24"/>
        </w:rPr>
        <w:t>ща</w:t>
      </w:r>
      <w:r w:rsidRPr="0063613A">
        <w:rPr>
          <w:rFonts w:ascii="Times New Roman" w:hAnsi="Times New Roman"/>
          <w:b/>
          <w:bCs/>
          <w:sz w:val="24"/>
          <w:szCs w:val="24"/>
        </w:rPr>
        <w:t xml:space="preserve">, </w:t>
      </w:r>
      <w:r w:rsidRPr="0063613A">
        <w:rPr>
          <w:rFonts w:ascii="Times New Roman" w:hAnsi="Times New Roman"/>
          <w:b/>
          <w:bCs/>
          <w:i/>
          <w:iCs/>
          <w:sz w:val="24"/>
          <w:szCs w:val="24"/>
        </w:rPr>
        <w:t>чу</w:t>
      </w:r>
      <w:r w:rsidRPr="0063613A">
        <w:rPr>
          <w:rFonts w:ascii="Times New Roman" w:hAnsi="Times New Roman"/>
          <w:b/>
          <w:bCs/>
          <w:sz w:val="24"/>
          <w:szCs w:val="24"/>
        </w:rPr>
        <w:t>—</w:t>
      </w:r>
      <w:r w:rsidRPr="0063613A">
        <w:rPr>
          <w:rFonts w:ascii="Times New Roman" w:hAnsi="Times New Roman"/>
          <w:b/>
          <w:bCs/>
          <w:i/>
          <w:iCs/>
          <w:sz w:val="24"/>
          <w:szCs w:val="24"/>
        </w:rPr>
        <w:t>щу</w:t>
      </w:r>
      <w:r w:rsidRPr="0063613A">
        <w:rPr>
          <w:rFonts w:ascii="Times New Roman" w:hAnsi="Times New Roman"/>
          <w:b/>
          <w:bCs/>
          <w:sz w:val="24"/>
          <w:szCs w:val="24"/>
        </w:rPr>
        <w:t xml:space="preserve">, </w:t>
      </w:r>
      <w:r w:rsidRPr="0063613A">
        <w:rPr>
          <w:rFonts w:ascii="Times New Roman" w:hAnsi="Times New Roman"/>
          <w:b/>
          <w:bCs/>
          <w:i/>
          <w:iCs/>
          <w:sz w:val="24"/>
          <w:szCs w:val="24"/>
        </w:rPr>
        <w:t>жи</w:t>
      </w:r>
      <w:r w:rsidRPr="0063613A">
        <w:rPr>
          <w:rFonts w:ascii="Times New Roman" w:hAnsi="Times New Roman"/>
          <w:b/>
          <w:bCs/>
          <w:sz w:val="24"/>
          <w:szCs w:val="24"/>
        </w:rPr>
        <w:t>—</w:t>
      </w:r>
      <w:r w:rsidRPr="0063613A">
        <w:rPr>
          <w:rFonts w:ascii="Times New Roman" w:hAnsi="Times New Roman"/>
          <w:b/>
          <w:bCs/>
          <w:i/>
          <w:iCs/>
          <w:sz w:val="24"/>
          <w:szCs w:val="24"/>
        </w:rPr>
        <w:t>ши</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pacing w:val="-2"/>
          <w:sz w:val="24"/>
          <w:szCs w:val="24"/>
        </w:rPr>
        <w:t>прописная (заглавная) буква в начале предложения, в име</w:t>
      </w:r>
      <w:r w:rsidRPr="0063613A">
        <w:rPr>
          <w:rFonts w:ascii="Times New Roman" w:hAnsi="Times New Roman"/>
          <w:sz w:val="24"/>
          <w:szCs w:val="24"/>
        </w:rPr>
        <w:t>нах собственных;</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перенос слов по слогам без стечения согласных;</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знаки препинания в конце предложения.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Развитие речи. </w:t>
      </w:r>
      <w:r w:rsidRPr="0063613A">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Систематический курс</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sz w:val="24"/>
          <w:szCs w:val="24"/>
        </w:rPr>
        <w:t>Фонетика и орфоэпия.</w:t>
      </w:r>
      <w:r w:rsidRPr="0063613A">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63613A">
        <w:rPr>
          <w:rFonts w:ascii="Times New Roman" w:hAnsi="Times New Roman"/>
          <w:spacing w:val="2"/>
          <w:sz w:val="24"/>
          <w:szCs w:val="24"/>
        </w:rPr>
        <w:t>ние парных и непарных по звонкости—глухости согласных звуков. Ударение, н</w:t>
      </w:r>
      <w:r w:rsidRPr="0063613A">
        <w:rPr>
          <w:rFonts w:ascii="Times New Roman" w:hAnsi="Times New Roman"/>
          <w:sz w:val="24"/>
          <w:szCs w:val="24"/>
        </w:rPr>
        <w:t>ахождение в слове ударных и безударных гласных звуков.</w:t>
      </w:r>
      <w:r w:rsidRPr="0063613A">
        <w:rPr>
          <w:rFonts w:ascii="Times New Roman" w:hAnsi="Times New Roman"/>
          <w:spacing w:val="2"/>
          <w:sz w:val="24"/>
          <w:szCs w:val="24"/>
        </w:rPr>
        <w:t xml:space="preserve"> Деление слов на слоги. Определение качественной характеристики звука: </w:t>
      </w:r>
      <w:r w:rsidRPr="0063613A">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63613A">
        <w:rPr>
          <w:rFonts w:ascii="Times New Roman" w:hAnsi="Times New Roman"/>
          <w:spacing w:val="2"/>
          <w:sz w:val="24"/>
          <w:szCs w:val="24"/>
        </w:rPr>
        <w:t>звонкий — глухой, парный — непарный.</w:t>
      </w:r>
      <w:r w:rsidRPr="0063613A">
        <w:rPr>
          <w:rFonts w:ascii="Times New Roman" w:hAnsi="Times New Roman"/>
          <w:i/>
          <w:iCs/>
          <w:sz w:val="24"/>
          <w:szCs w:val="24"/>
        </w:rPr>
        <w:t xml:space="preserve"> </w:t>
      </w:r>
      <w:r w:rsidRPr="0063613A">
        <w:rPr>
          <w:rFonts w:ascii="Times New Roman" w:hAnsi="Times New Roman"/>
          <w:spacing w:val="2"/>
          <w:sz w:val="24"/>
          <w:szCs w:val="24"/>
        </w:rPr>
        <w:t xml:space="preserve">Произношение звуков и сочетаний звуков </w:t>
      </w:r>
      <w:r w:rsidRPr="0063613A">
        <w:rPr>
          <w:rFonts w:ascii="Times New Roman" w:hAnsi="Times New Roman"/>
          <w:sz w:val="24"/>
          <w:szCs w:val="24"/>
        </w:rPr>
        <w:t>в соответствии с нормами современного русского литературного языка.</w:t>
      </w:r>
      <w:r w:rsidRPr="0063613A">
        <w:rPr>
          <w:rFonts w:ascii="Times New Roman" w:hAnsi="Times New Roman"/>
          <w:iCs/>
          <w:sz w:val="24"/>
          <w:szCs w:val="24"/>
        </w:rPr>
        <w:t xml:space="preserve"> Фонетический разбор слова</w:t>
      </w:r>
      <w:r w:rsidRPr="0063613A">
        <w:rPr>
          <w:rFonts w:ascii="Times New Roman" w:hAnsi="Times New Roman"/>
          <w:sz w:val="24"/>
          <w:szCs w:val="24"/>
        </w:rPr>
        <w:t>.</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pacing w:val="-2"/>
          <w:sz w:val="24"/>
          <w:szCs w:val="24"/>
        </w:rPr>
        <w:t xml:space="preserve">Графика. </w:t>
      </w:r>
      <w:r w:rsidRPr="0063613A">
        <w:rPr>
          <w:rFonts w:ascii="Times New Roman" w:hAnsi="Times New Roman"/>
          <w:sz w:val="24"/>
          <w:szCs w:val="24"/>
        </w:rPr>
        <w:t>Различение звука и буквы: буква как знак зву</w:t>
      </w:r>
      <w:r w:rsidRPr="0063613A">
        <w:rPr>
          <w:rFonts w:ascii="Times New Roman" w:hAnsi="Times New Roman"/>
          <w:spacing w:val="2"/>
          <w:sz w:val="24"/>
          <w:szCs w:val="24"/>
        </w:rPr>
        <w:t>ка.</w:t>
      </w:r>
      <w:r w:rsidRPr="0063613A">
        <w:rPr>
          <w:rFonts w:ascii="Times New Roman" w:hAnsi="Times New Roman"/>
          <w:spacing w:val="-2"/>
          <w:sz w:val="24"/>
          <w:szCs w:val="24"/>
        </w:rPr>
        <w:t xml:space="preserve"> </w:t>
      </w:r>
      <w:r w:rsidRPr="0063613A">
        <w:rPr>
          <w:rFonts w:ascii="Times New Roman" w:hAnsi="Times New Roman"/>
          <w:spacing w:val="2"/>
          <w:sz w:val="24"/>
          <w:szCs w:val="24"/>
        </w:rPr>
        <w:t xml:space="preserve">Овладение позиционным способом обозначения звуков </w:t>
      </w:r>
      <w:r w:rsidRPr="0063613A">
        <w:rPr>
          <w:rFonts w:ascii="Times New Roman" w:hAnsi="Times New Roman"/>
          <w:sz w:val="24"/>
          <w:szCs w:val="24"/>
        </w:rPr>
        <w:t>буквами.</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spacing w:val="-2"/>
          <w:sz w:val="24"/>
          <w:szCs w:val="24"/>
        </w:rPr>
        <w:t>Обозначение на пись</w:t>
      </w:r>
      <w:r w:rsidRPr="0063613A">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63613A">
        <w:rPr>
          <w:rFonts w:ascii="Times New Roman" w:hAnsi="Times New Roman"/>
          <w:b/>
          <w:bCs/>
          <w:i/>
          <w:iCs/>
          <w:sz w:val="24"/>
          <w:szCs w:val="24"/>
        </w:rPr>
        <w:t xml:space="preserve">е, ё, ю, я. </w:t>
      </w:r>
      <w:r w:rsidRPr="0063613A">
        <w:rPr>
          <w:rFonts w:ascii="Times New Roman" w:hAnsi="Times New Roman"/>
          <w:sz w:val="24"/>
          <w:szCs w:val="24"/>
        </w:rPr>
        <w:t>Мягкий знак</w:t>
      </w:r>
      <w:r w:rsidRPr="0063613A">
        <w:rPr>
          <w:rFonts w:ascii="Times New Roman" w:hAnsi="Times New Roman"/>
          <w:b/>
          <w:bCs/>
          <w:i/>
          <w:iCs/>
          <w:sz w:val="24"/>
          <w:szCs w:val="24"/>
        </w:rPr>
        <w:t xml:space="preserve"> </w:t>
      </w:r>
      <w:r w:rsidRPr="0063613A">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63613A">
        <w:rPr>
          <w:rFonts w:ascii="Times New Roman" w:hAnsi="Times New Roman"/>
          <w:bCs/>
          <w:i/>
          <w:iCs/>
          <w:sz w:val="24"/>
          <w:szCs w:val="24"/>
        </w:rPr>
        <w:t>ъ</w:t>
      </w:r>
      <w:r w:rsidRPr="0063613A">
        <w:rPr>
          <w:rFonts w:ascii="Times New Roman" w:hAnsi="Times New Roman"/>
          <w:b/>
          <w:bCs/>
          <w:i/>
          <w:iCs/>
          <w:sz w:val="24"/>
          <w:szCs w:val="24"/>
        </w:rPr>
        <w:t xml:space="preserve"> </w:t>
      </w:r>
      <w:r w:rsidRPr="0063613A">
        <w:rPr>
          <w:rFonts w:ascii="Times New Roman" w:hAnsi="Times New Roman"/>
          <w:sz w:val="24"/>
          <w:szCs w:val="24"/>
        </w:rPr>
        <w:t xml:space="preserve">и </w:t>
      </w:r>
      <w:r w:rsidRPr="0063613A">
        <w:rPr>
          <w:rFonts w:ascii="Times New Roman" w:hAnsi="Times New Roman"/>
          <w:bCs/>
          <w:i/>
          <w:iCs/>
          <w:sz w:val="24"/>
          <w:szCs w:val="24"/>
        </w:rPr>
        <w:t>ь</w:t>
      </w:r>
      <w:r w:rsidRPr="0063613A">
        <w:rPr>
          <w:rFonts w:ascii="Times New Roman" w:hAnsi="Times New Roman"/>
          <w:b/>
          <w:bCs/>
          <w:sz w:val="24"/>
          <w:szCs w:val="24"/>
        </w:rPr>
        <w:t>.</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4"/>
          <w:sz w:val="24"/>
          <w:szCs w:val="24"/>
        </w:rPr>
        <w:t xml:space="preserve">Установление соотношения звукового и буквенного состава </w:t>
      </w:r>
      <w:r w:rsidRPr="0063613A">
        <w:rPr>
          <w:rFonts w:ascii="Times New Roman" w:hAnsi="Times New Roman"/>
          <w:sz w:val="24"/>
          <w:szCs w:val="24"/>
        </w:rPr>
        <w:t xml:space="preserve">слова в словах типа </w:t>
      </w:r>
      <w:r w:rsidRPr="0063613A">
        <w:rPr>
          <w:rFonts w:ascii="Times New Roman" w:hAnsi="Times New Roman"/>
          <w:i/>
          <w:iCs/>
          <w:sz w:val="24"/>
          <w:szCs w:val="24"/>
        </w:rPr>
        <w:t>стол, конь</w:t>
      </w:r>
      <w:r w:rsidRPr="0063613A">
        <w:rPr>
          <w:rFonts w:ascii="Times New Roman" w:hAnsi="Times New Roman"/>
          <w:sz w:val="24"/>
          <w:szCs w:val="24"/>
        </w:rPr>
        <w:t xml:space="preserve">; в словах с йотированными </w:t>
      </w:r>
      <w:r w:rsidRPr="0063613A">
        <w:rPr>
          <w:rFonts w:ascii="Times New Roman" w:hAnsi="Times New Roman"/>
          <w:spacing w:val="-4"/>
          <w:sz w:val="24"/>
          <w:szCs w:val="24"/>
        </w:rPr>
        <w:t xml:space="preserve">гласными </w:t>
      </w:r>
      <w:r w:rsidRPr="0063613A">
        <w:rPr>
          <w:rFonts w:ascii="Times New Roman" w:hAnsi="Times New Roman"/>
          <w:b/>
          <w:bCs/>
          <w:i/>
          <w:iCs/>
          <w:spacing w:val="-4"/>
          <w:sz w:val="24"/>
          <w:szCs w:val="24"/>
        </w:rPr>
        <w:t>е</w:t>
      </w:r>
      <w:r w:rsidRPr="0063613A">
        <w:rPr>
          <w:rFonts w:ascii="Times New Roman" w:hAnsi="Times New Roman"/>
          <w:b/>
          <w:bCs/>
          <w:spacing w:val="-4"/>
          <w:sz w:val="24"/>
          <w:szCs w:val="24"/>
        </w:rPr>
        <w:t xml:space="preserve">, </w:t>
      </w:r>
      <w:r w:rsidRPr="0063613A">
        <w:rPr>
          <w:rFonts w:ascii="Times New Roman" w:hAnsi="Times New Roman"/>
          <w:b/>
          <w:bCs/>
          <w:i/>
          <w:iCs/>
          <w:spacing w:val="-4"/>
          <w:sz w:val="24"/>
          <w:szCs w:val="24"/>
        </w:rPr>
        <w:t>ё</w:t>
      </w:r>
      <w:r w:rsidRPr="0063613A">
        <w:rPr>
          <w:rFonts w:ascii="Times New Roman" w:hAnsi="Times New Roman"/>
          <w:b/>
          <w:bCs/>
          <w:spacing w:val="-4"/>
          <w:sz w:val="24"/>
          <w:szCs w:val="24"/>
        </w:rPr>
        <w:t xml:space="preserve">, </w:t>
      </w:r>
      <w:r w:rsidRPr="0063613A">
        <w:rPr>
          <w:rFonts w:ascii="Times New Roman" w:hAnsi="Times New Roman"/>
          <w:b/>
          <w:bCs/>
          <w:i/>
          <w:iCs/>
          <w:spacing w:val="-4"/>
          <w:sz w:val="24"/>
          <w:szCs w:val="24"/>
        </w:rPr>
        <w:t>ю</w:t>
      </w:r>
      <w:r w:rsidRPr="0063613A">
        <w:rPr>
          <w:rFonts w:ascii="Times New Roman" w:hAnsi="Times New Roman"/>
          <w:b/>
          <w:bCs/>
          <w:spacing w:val="-4"/>
          <w:sz w:val="24"/>
          <w:szCs w:val="24"/>
        </w:rPr>
        <w:t xml:space="preserve">, </w:t>
      </w:r>
      <w:r w:rsidRPr="0063613A">
        <w:rPr>
          <w:rFonts w:ascii="Times New Roman" w:hAnsi="Times New Roman"/>
          <w:b/>
          <w:bCs/>
          <w:i/>
          <w:iCs/>
          <w:spacing w:val="-4"/>
          <w:sz w:val="24"/>
          <w:szCs w:val="24"/>
        </w:rPr>
        <w:t>я</w:t>
      </w:r>
      <w:r w:rsidRPr="0063613A">
        <w:rPr>
          <w:rFonts w:ascii="Times New Roman" w:hAnsi="Times New Roman"/>
          <w:spacing w:val="-4"/>
          <w:sz w:val="24"/>
          <w:szCs w:val="24"/>
        </w:rPr>
        <w:t>;</w:t>
      </w:r>
      <w:r w:rsidRPr="0063613A">
        <w:rPr>
          <w:rFonts w:ascii="Times New Roman" w:hAnsi="Times New Roman"/>
          <w:b/>
          <w:bCs/>
          <w:spacing w:val="-4"/>
          <w:sz w:val="24"/>
          <w:szCs w:val="24"/>
        </w:rPr>
        <w:t xml:space="preserve"> </w:t>
      </w:r>
      <w:r w:rsidRPr="0063613A">
        <w:rPr>
          <w:rFonts w:ascii="Times New Roman" w:hAnsi="Times New Roman"/>
          <w:spacing w:val="-4"/>
          <w:sz w:val="24"/>
          <w:szCs w:val="24"/>
        </w:rPr>
        <w:t>в словах с непроизносимыми согласными.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Знакомство с русским алфавитом как последовательностью букв. </w:t>
      </w:r>
      <w:r w:rsidRPr="0063613A">
        <w:rPr>
          <w:rFonts w:ascii="Times New Roman" w:hAnsi="Times New Roman"/>
          <w:spacing w:val="2"/>
          <w:sz w:val="24"/>
          <w:szCs w:val="24"/>
        </w:rPr>
        <w:t xml:space="preserve">Знание алфавита: правильное название букв, знание их </w:t>
      </w:r>
      <w:r w:rsidRPr="0063613A">
        <w:rPr>
          <w:rFonts w:ascii="Times New Roman" w:hAnsi="Times New Roman"/>
          <w:sz w:val="24"/>
          <w:szCs w:val="24"/>
        </w:rPr>
        <w:t xml:space="preserve">последовательности. Использование алфавита при работе со словарями, справочниками, каталогами: умение найти слово в школьном </w:t>
      </w:r>
      <w:r w:rsidRPr="0063613A">
        <w:rPr>
          <w:rFonts w:ascii="Times New Roman" w:hAnsi="Times New Roman"/>
          <w:sz w:val="24"/>
          <w:szCs w:val="24"/>
        </w:rPr>
        <w:lastRenderedPageBreak/>
        <w:t>орфографическом словаре по первой букве, умение расположить слова в алфавитном порядке (например, фамилии, имена).</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sz w:val="24"/>
          <w:szCs w:val="24"/>
        </w:rPr>
        <w:t>Состав слова</w:t>
      </w:r>
      <w:r w:rsidRPr="0063613A">
        <w:rPr>
          <w:rFonts w:ascii="Times New Roman" w:hAnsi="Times New Roman" w:cs="Times New Roman"/>
          <w:b/>
          <w:bCs/>
          <w:sz w:val="24"/>
          <w:szCs w:val="24"/>
        </w:rPr>
        <w:t xml:space="preserve"> (морфемика). </w:t>
      </w:r>
      <w:r w:rsidRPr="0063613A">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Cs/>
          <w:sz w:val="24"/>
          <w:szCs w:val="24"/>
        </w:rPr>
        <w:t>Представление о значении суффиксов и приставок</w:t>
      </w:r>
      <w:r w:rsidRPr="0063613A">
        <w:rPr>
          <w:rFonts w:ascii="Times New Roman" w:hAnsi="Times New Roman" w:cs="Times New Roman"/>
          <w:i/>
          <w:iCs/>
          <w:sz w:val="24"/>
          <w:szCs w:val="24"/>
        </w:rPr>
        <w:t xml:space="preserve">. </w:t>
      </w:r>
      <w:r w:rsidRPr="0063613A">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951472" w:rsidRPr="0063613A" w:rsidRDefault="00951472" w:rsidP="0063613A">
      <w:pPr>
        <w:spacing w:after="0" w:line="240" w:lineRule="auto"/>
        <w:ind w:firstLine="709"/>
        <w:jc w:val="both"/>
        <w:rPr>
          <w:rFonts w:ascii="Times New Roman" w:hAnsi="Times New Roman" w:cs="Times New Roman"/>
          <w:i/>
          <w:sz w:val="24"/>
          <w:szCs w:val="24"/>
        </w:rPr>
      </w:pPr>
      <w:r w:rsidRPr="0063613A">
        <w:rPr>
          <w:rFonts w:ascii="Times New Roman" w:hAnsi="Times New Roman" w:cs="Times New Roman"/>
          <w:sz w:val="24"/>
          <w:szCs w:val="24"/>
        </w:rPr>
        <w:t>Различение изменяемых и неизменяемых слов.</w:t>
      </w:r>
      <w:r w:rsidRPr="0063613A">
        <w:rPr>
          <w:rFonts w:ascii="Times New Roman" w:hAnsi="Times New Roman" w:cs="Times New Roman"/>
          <w:i/>
          <w:iCs/>
          <w:sz w:val="24"/>
          <w:szCs w:val="24"/>
        </w:rPr>
        <w:t xml:space="preserve"> </w:t>
      </w:r>
      <w:r w:rsidRPr="0063613A">
        <w:rPr>
          <w:rFonts w:ascii="Times New Roman" w:hAnsi="Times New Roman" w:cs="Times New Roman"/>
          <w:iCs/>
          <w:sz w:val="24"/>
          <w:szCs w:val="24"/>
        </w:rPr>
        <w:t>Разбор слова по составу.</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bCs/>
          <w:sz w:val="24"/>
          <w:szCs w:val="24"/>
        </w:rPr>
        <w:t xml:space="preserve">Морфология. </w:t>
      </w:r>
      <w:r w:rsidRPr="0063613A">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63613A">
        <w:rPr>
          <w:rFonts w:ascii="Times New Roman" w:hAnsi="Times New Roman" w:cs="Times New Roman"/>
          <w:i/>
          <w:iCs/>
          <w:sz w:val="24"/>
          <w:szCs w:val="24"/>
        </w:rPr>
        <w:t xml:space="preserve"> </w:t>
      </w:r>
      <w:r w:rsidRPr="0063613A">
        <w:rPr>
          <w:rFonts w:ascii="Times New Roman" w:hAnsi="Times New Roman" w:cs="Times New Roman"/>
          <w:iCs/>
          <w:sz w:val="24"/>
          <w:szCs w:val="24"/>
        </w:rPr>
        <w:t>Деление частей речи на самостоятельные и служебные.</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
          <w:sz w:val="24"/>
          <w:szCs w:val="24"/>
        </w:rPr>
        <w:t>Имя существительное</w:t>
      </w:r>
      <w:r w:rsidRPr="0063613A">
        <w:rPr>
          <w:rFonts w:ascii="Times New Roman" w:hAnsi="Times New Roman" w:cs="Times New Roman"/>
          <w:sz w:val="24"/>
          <w:szCs w:val="24"/>
        </w:rPr>
        <w:t>. Его значение и употребление в речи. Вопросы, р</w:t>
      </w:r>
      <w:r w:rsidRPr="0063613A">
        <w:rPr>
          <w:rFonts w:ascii="Times New Roman" w:hAnsi="Times New Roman" w:cs="Times New Roman"/>
          <w:spacing w:val="2"/>
          <w:sz w:val="24"/>
          <w:szCs w:val="24"/>
        </w:rPr>
        <w:t xml:space="preserve">азличение имён </w:t>
      </w:r>
      <w:r w:rsidRPr="0063613A">
        <w:rPr>
          <w:rFonts w:ascii="Times New Roman" w:hAnsi="Times New Roman" w:cs="Times New Roman"/>
          <w:sz w:val="24"/>
          <w:szCs w:val="24"/>
        </w:rPr>
        <w:t xml:space="preserve">существительных, отвечающих на вопросы «кто?» и «что?». </w:t>
      </w:r>
      <w:r w:rsidRPr="0063613A">
        <w:rPr>
          <w:rFonts w:ascii="Times New Roman" w:hAnsi="Times New Roman" w:cs="Times New Roman"/>
          <w:spacing w:val="2"/>
          <w:sz w:val="24"/>
          <w:szCs w:val="24"/>
        </w:rPr>
        <w:t>Умение опознавать имена собственные</w:t>
      </w:r>
      <w:r w:rsidRPr="0063613A">
        <w:rPr>
          <w:rFonts w:ascii="Times New Roman" w:hAnsi="Times New Roman" w:cs="Times New Roman"/>
          <w:sz w:val="24"/>
          <w:szCs w:val="24"/>
        </w:rPr>
        <w:t>.</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Род существительных: мужской, женский, средний. </w:t>
      </w:r>
      <w:r w:rsidRPr="0063613A">
        <w:rPr>
          <w:rFonts w:ascii="Times New Roman" w:hAnsi="Times New Roman" w:cs="Times New Roman"/>
          <w:spacing w:val="2"/>
          <w:sz w:val="24"/>
          <w:szCs w:val="24"/>
        </w:rPr>
        <w:t xml:space="preserve">Различение имён существительных мужского, женского и </w:t>
      </w:r>
      <w:r w:rsidRPr="0063613A">
        <w:rPr>
          <w:rFonts w:ascii="Times New Roman" w:hAnsi="Times New Roman" w:cs="Times New Roman"/>
          <w:sz w:val="24"/>
          <w:szCs w:val="24"/>
        </w:rPr>
        <w:t>среднего рода.</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Изменение имен существительных по числам. </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63613A">
        <w:rPr>
          <w:rFonts w:ascii="Times New Roman" w:hAnsi="Times New Roman" w:cs="Times New Roman"/>
          <w:spacing w:val="2"/>
          <w:sz w:val="24"/>
          <w:szCs w:val="24"/>
        </w:rPr>
        <w:t>Определение паде</w:t>
      </w:r>
      <w:r w:rsidRPr="0063613A">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Склонение имен существительных во множественном числе. </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Cs/>
          <w:sz w:val="24"/>
          <w:szCs w:val="24"/>
        </w:rPr>
        <w:t>Морфологический разбор имён существительных</w:t>
      </w:r>
      <w:r w:rsidRPr="0063613A">
        <w:rPr>
          <w:rFonts w:ascii="Times New Roman" w:hAnsi="Times New Roman" w:cs="Times New Roman"/>
          <w:sz w:val="24"/>
          <w:szCs w:val="24"/>
        </w:rPr>
        <w:t>.</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
          <w:sz w:val="24"/>
          <w:szCs w:val="24"/>
        </w:rPr>
        <w:t>Имя прилагательное</w:t>
      </w:r>
      <w:r w:rsidRPr="0063613A">
        <w:rPr>
          <w:rFonts w:ascii="Times New Roman" w:hAnsi="Times New Roman" w:cs="Times New Roman"/>
          <w:sz w:val="24"/>
          <w:szCs w:val="24"/>
        </w:rPr>
        <w:t xml:space="preserve">. Его значение </w:t>
      </w:r>
      <w:r w:rsidRPr="0063613A">
        <w:rPr>
          <w:rFonts w:ascii="Times New Roman" w:hAnsi="Times New Roman" w:cs="Times New Roman"/>
          <w:spacing w:val="2"/>
          <w:sz w:val="24"/>
          <w:szCs w:val="24"/>
        </w:rPr>
        <w:t>и употребление в речи</w:t>
      </w:r>
      <w:r w:rsidRPr="0063613A">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63613A">
        <w:rPr>
          <w:rFonts w:ascii="Times New Roman" w:hAnsi="Times New Roman" w:cs="Times New Roman"/>
          <w:i/>
          <w:sz w:val="24"/>
          <w:szCs w:val="24"/>
        </w:rPr>
        <w:t>ий, -ья, -ье, -ов, -ин</w:t>
      </w:r>
      <w:r w:rsidRPr="0063613A">
        <w:rPr>
          <w:rFonts w:ascii="Times New Roman" w:hAnsi="Times New Roman" w:cs="Times New Roman"/>
          <w:sz w:val="24"/>
          <w:szCs w:val="24"/>
        </w:rPr>
        <w:t xml:space="preserve">). </w:t>
      </w:r>
      <w:r w:rsidRPr="0063613A">
        <w:rPr>
          <w:rFonts w:ascii="Times New Roman" w:hAnsi="Times New Roman" w:cs="Times New Roman"/>
          <w:iCs/>
          <w:sz w:val="24"/>
          <w:szCs w:val="24"/>
        </w:rPr>
        <w:t>Морфологический разбор имён прилагательных</w:t>
      </w:r>
      <w:r w:rsidRPr="0063613A">
        <w:rPr>
          <w:rFonts w:ascii="Times New Roman" w:hAnsi="Times New Roman" w:cs="Times New Roman"/>
          <w:i/>
          <w:iCs/>
          <w:sz w:val="24"/>
          <w:szCs w:val="24"/>
        </w:rPr>
        <w:t>.</w:t>
      </w:r>
    </w:p>
    <w:p w:rsidR="00951472" w:rsidRPr="0063613A" w:rsidRDefault="00951472" w:rsidP="0063613A">
      <w:pPr>
        <w:spacing w:after="0" w:line="240" w:lineRule="auto"/>
        <w:ind w:firstLine="709"/>
        <w:jc w:val="both"/>
        <w:rPr>
          <w:rFonts w:ascii="Times New Roman" w:hAnsi="Times New Roman" w:cs="Times New Roman"/>
          <w:i/>
          <w:sz w:val="24"/>
          <w:szCs w:val="24"/>
        </w:rPr>
      </w:pPr>
      <w:r w:rsidRPr="0063613A">
        <w:rPr>
          <w:rFonts w:ascii="Times New Roman" w:hAnsi="Times New Roman" w:cs="Times New Roman"/>
          <w:i/>
          <w:sz w:val="24"/>
          <w:szCs w:val="24"/>
        </w:rPr>
        <w:t>Местоимение</w:t>
      </w:r>
      <w:r w:rsidRPr="0063613A">
        <w:rPr>
          <w:rFonts w:ascii="Times New Roman" w:hAnsi="Times New Roman" w:cs="Times New Roman"/>
          <w:sz w:val="24"/>
          <w:szCs w:val="24"/>
        </w:rPr>
        <w:t xml:space="preserve">. Общее представление о местоимении. </w:t>
      </w:r>
      <w:r w:rsidRPr="0063613A">
        <w:rPr>
          <w:rFonts w:ascii="Times New Roman" w:hAnsi="Times New Roman" w:cs="Times New Roman"/>
          <w:iCs/>
          <w:sz w:val="24"/>
          <w:szCs w:val="24"/>
        </w:rPr>
        <w:t>Личные местоимения, значение и употребление в речи.</w:t>
      </w:r>
      <w:r w:rsidRPr="0063613A">
        <w:rPr>
          <w:rFonts w:ascii="Times New Roman" w:hAnsi="Times New Roman" w:cs="Times New Roman"/>
          <w:i/>
          <w:iCs/>
          <w:sz w:val="24"/>
          <w:szCs w:val="24"/>
        </w:rPr>
        <w:t xml:space="preserve"> </w:t>
      </w:r>
      <w:r w:rsidRPr="0063613A">
        <w:rPr>
          <w:rFonts w:ascii="Times New Roman" w:hAnsi="Times New Roman" w:cs="Times New Roman"/>
          <w:iCs/>
          <w:sz w:val="24"/>
          <w:szCs w:val="24"/>
        </w:rPr>
        <w:t>Личные местоимения 1</w:t>
      </w:r>
      <w:r w:rsidRPr="0063613A">
        <w:rPr>
          <w:rFonts w:ascii="Times New Roman" w:hAnsi="Times New Roman" w:cs="Times New Roman"/>
          <w:sz w:val="24"/>
          <w:szCs w:val="24"/>
        </w:rPr>
        <w:t xml:space="preserve">, </w:t>
      </w:r>
      <w:r w:rsidRPr="0063613A">
        <w:rPr>
          <w:rFonts w:ascii="Times New Roman" w:hAnsi="Times New Roman" w:cs="Times New Roman"/>
          <w:iCs/>
          <w:sz w:val="24"/>
          <w:szCs w:val="24"/>
        </w:rPr>
        <w:t>2</w:t>
      </w:r>
      <w:r w:rsidRPr="0063613A">
        <w:rPr>
          <w:rFonts w:ascii="Times New Roman" w:hAnsi="Times New Roman" w:cs="Times New Roman"/>
          <w:sz w:val="24"/>
          <w:szCs w:val="24"/>
        </w:rPr>
        <w:t xml:space="preserve">, </w:t>
      </w:r>
      <w:r w:rsidRPr="0063613A">
        <w:rPr>
          <w:rFonts w:ascii="Times New Roman" w:hAnsi="Times New Roman" w:cs="Times New Roman"/>
          <w:iCs/>
          <w:sz w:val="24"/>
          <w:szCs w:val="24"/>
        </w:rPr>
        <w:t>3­го</w:t>
      </w:r>
      <w:r w:rsidRPr="0063613A">
        <w:rPr>
          <w:rFonts w:ascii="Times New Roman" w:hAnsi="Times New Roman" w:cs="Times New Roman"/>
          <w:sz w:val="24"/>
          <w:szCs w:val="24"/>
        </w:rPr>
        <w:t> </w:t>
      </w:r>
      <w:r w:rsidRPr="0063613A">
        <w:rPr>
          <w:rFonts w:ascii="Times New Roman" w:hAnsi="Times New Roman" w:cs="Times New Roman"/>
          <w:iCs/>
          <w:sz w:val="24"/>
          <w:szCs w:val="24"/>
        </w:rPr>
        <w:t>лица единственного и множественного числа.</w:t>
      </w:r>
      <w:r w:rsidRPr="0063613A">
        <w:rPr>
          <w:rFonts w:ascii="Times New Roman" w:hAnsi="Times New Roman" w:cs="Times New Roman"/>
          <w:i/>
          <w:iCs/>
          <w:sz w:val="24"/>
          <w:szCs w:val="24"/>
        </w:rPr>
        <w:t xml:space="preserve"> </w:t>
      </w:r>
      <w:r w:rsidRPr="0063613A">
        <w:rPr>
          <w:rFonts w:ascii="Times New Roman" w:hAnsi="Times New Roman" w:cs="Times New Roman"/>
          <w:iCs/>
          <w:sz w:val="24"/>
          <w:szCs w:val="24"/>
        </w:rPr>
        <w:t>Склонение личных местоимений</w:t>
      </w:r>
      <w:r w:rsidRPr="0063613A">
        <w:rPr>
          <w:rFonts w:ascii="Times New Roman" w:hAnsi="Times New Roman" w:cs="Times New Roman"/>
          <w:sz w:val="24"/>
          <w:szCs w:val="24"/>
        </w:rPr>
        <w:t xml:space="preserve">. Правильное употребление местоимений в речи </w:t>
      </w:r>
      <w:r w:rsidRPr="0063613A">
        <w:rPr>
          <w:rFonts w:ascii="Times New Roman" w:hAnsi="Times New Roman" w:cs="Times New Roman"/>
          <w:i/>
          <w:sz w:val="24"/>
          <w:szCs w:val="24"/>
        </w:rPr>
        <w:t>(меня, мною, у него, с ней, о нем).</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
          <w:sz w:val="24"/>
          <w:szCs w:val="24"/>
        </w:rPr>
        <w:t>Глагол.</w:t>
      </w:r>
      <w:r w:rsidRPr="0063613A">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63613A">
        <w:rPr>
          <w:rFonts w:ascii="Times New Roman" w:hAnsi="Times New Roman" w:cs="Times New Roman"/>
          <w:spacing w:val="2"/>
          <w:sz w:val="24"/>
          <w:szCs w:val="24"/>
        </w:rPr>
        <w:t xml:space="preserve">Способы определения I </w:t>
      </w:r>
      <w:r w:rsidRPr="0063613A">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63613A">
        <w:rPr>
          <w:rFonts w:ascii="Times New Roman" w:hAnsi="Times New Roman" w:cs="Times New Roman"/>
          <w:iCs/>
          <w:sz w:val="24"/>
          <w:szCs w:val="24"/>
        </w:rPr>
        <w:t>Морфологический разбор глаголов</w:t>
      </w:r>
      <w:r w:rsidRPr="0063613A">
        <w:rPr>
          <w:rFonts w:ascii="Times New Roman" w:hAnsi="Times New Roman" w:cs="Times New Roman"/>
          <w:i/>
          <w:iCs/>
          <w:sz w:val="24"/>
          <w:szCs w:val="24"/>
        </w:rPr>
        <w:t>.</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i/>
          <w:spacing w:val="-4"/>
          <w:sz w:val="24"/>
          <w:szCs w:val="24"/>
        </w:rPr>
        <w:t>Предлог.</w:t>
      </w:r>
      <w:r w:rsidRPr="0063613A">
        <w:rPr>
          <w:rFonts w:ascii="Times New Roman" w:hAnsi="Times New Roman" w:cs="Times New Roman"/>
          <w:spacing w:val="-4"/>
          <w:sz w:val="24"/>
          <w:szCs w:val="24"/>
        </w:rPr>
        <w:t xml:space="preserve"> </w:t>
      </w:r>
      <w:r w:rsidRPr="0063613A">
        <w:rPr>
          <w:rFonts w:ascii="Times New Roman" w:hAnsi="Times New Roman" w:cs="Times New Roman"/>
          <w:iCs/>
          <w:spacing w:val="-4"/>
          <w:sz w:val="24"/>
          <w:szCs w:val="24"/>
        </w:rPr>
        <w:t>Знакомство с наиболее употребительными пред</w:t>
      </w:r>
      <w:r w:rsidRPr="0063613A">
        <w:rPr>
          <w:rFonts w:ascii="Times New Roman" w:hAnsi="Times New Roman" w:cs="Times New Roman"/>
          <w:iCs/>
          <w:sz w:val="24"/>
          <w:szCs w:val="24"/>
        </w:rPr>
        <w:t>логами.</w:t>
      </w:r>
      <w:r w:rsidRPr="0063613A">
        <w:rPr>
          <w:rFonts w:ascii="Times New Roman" w:hAnsi="Times New Roman" w:cs="Times New Roman"/>
          <w:i/>
          <w:iCs/>
          <w:sz w:val="24"/>
          <w:szCs w:val="24"/>
        </w:rPr>
        <w:t xml:space="preserve"> </w:t>
      </w:r>
      <w:r w:rsidRPr="0063613A">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63613A">
        <w:rPr>
          <w:rFonts w:ascii="Times New Roman" w:hAnsi="Times New Roman" w:cs="Times New Roman"/>
          <w:i/>
          <w:iCs/>
          <w:sz w:val="24"/>
          <w:szCs w:val="24"/>
        </w:rPr>
        <w:t xml:space="preserve"> </w:t>
      </w:r>
      <w:r w:rsidRPr="0063613A">
        <w:rPr>
          <w:rFonts w:ascii="Times New Roman" w:hAnsi="Times New Roman" w:cs="Times New Roman"/>
          <w:sz w:val="24"/>
          <w:szCs w:val="24"/>
        </w:rPr>
        <w:t>Отличие предлогов от приставок.</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bCs/>
          <w:sz w:val="24"/>
          <w:szCs w:val="24"/>
        </w:rPr>
        <w:t>Лексика</w:t>
      </w:r>
      <w:r w:rsidRPr="0063613A">
        <w:rPr>
          <w:rStyle w:val="15"/>
          <w:b/>
          <w:bCs/>
          <w:spacing w:val="2"/>
          <w:sz w:val="24"/>
          <w:szCs w:val="24"/>
        </w:rPr>
        <w:footnoteReference w:id="1"/>
      </w: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Выявление слов, значение которых требует уточнения. </w:t>
      </w:r>
      <w:r w:rsidRPr="0063613A">
        <w:rPr>
          <w:rFonts w:ascii="Times New Roman" w:hAnsi="Times New Roman" w:cs="Times New Roman"/>
          <w:iCs/>
          <w:sz w:val="24"/>
          <w:szCs w:val="24"/>
        </w:rPr>
        <w:t>Определение значения слова по тексту или уточнение зна</w:t>
      </w:r>
      <w:r w:rsidRPr="0063613A">
        <w:rPr>
          <w:rFonts w:ascii="Times New Roman" w:hAnsi="Times New Roman" w:cs="Times New Roman"/>
          <w:iCs/>
          <w:spacing w:val="2"/>
          <w:sz w:val="24"/>
          <w:szCs w:val="24"/>
        </w:rPr>
        <w:t xml:space="preserve">чения с помощью толкового словаря. Представление об </w:t>
      </w:r>
      <w:r w:rsidRPr="0063613A">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b/>
          <w:bCs/>
          <w:spacing w:val="2"/>
          <w:sz w:val="24"/>
          <w:szCs w:val="24"/>
        </w:rPr>
        <w:t xml:space="preserve">Синтаксис. </w:t>
      </w:r>
      <w:r w:rsidRPr="0063613A">
        <w:rPr>
          <w:rFonts w:ascii="Times New Roman" w:hAnsi="Times New Roman" w:cs="Times New Roman"/>
          <w:spacing w:val="2"/>
          <w:sz w:val="24"/>
          <w:szCs w:val="24"/>
        </w:rPr>
        <w:t xml:space="preserve">Различение предложения, словосочетания, </w:t>
      </w:r>
      <w:r w:rsidRPr="0063613A">
        <w:rPr>
          <w:rFonts w:ascii="Times New Roman" w:hAnsi="Times New Roman" w:cs="Times New Roman"/>
          <w:sz w:val="24"/>
          <w:szCs w:val="24"/>
        </w:rPr>
        <w:t xml:space="preserve">слова. Умение выделить словосочетания (пары слов), связанные между собой по смыслу (без предлога и с предлогом); </w:t>
      </w:r>
      <w:r w:rsidRPr="0063613A">
        <w:rPr>
          <w:rFonts w:ascii="Times New Roman" w:hAnsi="Times New Roman" w:cs="Times New Roman"/>
          <w:sz w:val="24"/>
          <w:szCs w:val="24"/>
        </w:rPr>
        <w:lastRenderedPageBreak/>
        <w:t>составить предложение с изученными грамматическими формами и распространить предложение.</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63613A">
        <w:rPr>
          <w:rFonts w:ascii="Times New Roman" w:hAnsi="Times New Roman" w:cs="Times New Roman"/>
          <w:spacing w:val="2"/>
          <w:sz w:val="24"/>
          <w:szCs w:val="24"/>
        </w:rPr>
        <w:t>Нахождение главных членов предложения.</w:t>
      </w:r>
      <w:r w:rsidRPr="0063613A">
        <w:rPr>
          <w:rFonts w:ascii="Times New Roman" w:hAnsi="Times New Roman" w:cs="Times New Roman"/>
          <w:sz w:val="24"/>
          <w:szCs w:val="24"/>
        </w:rPr>
        <w:t xml:space="preserve"> Различение главных и второстепенных членов </w:t>
      </w:r>
      <w:r w:rsidRPr="0063613A">
        <w:rPr>
          <w:rFonts w:ascii="Times New Roman" w:hAnsi="Times New Roman" w:cs="Times New Roman"/>
          <w:spacing w:val="2"/>
          <w:sz w:val="24"/>
          <w:szCs w:val="24"/>
        </w:rPr>
        <w:t xml:space="preserve">предложения. Установление связи (при помощи смысловых </w:t>
      </w:r>
      <w:r w:rsidRPr="0063613A">
        <w:rPr>
          <w:rFonts w:ascii="Times New Roman" w:hAnsi="Times New Roman" w:cs="Times New Roman"/>
          <w:sz w:val="24"/>
          <w:szCs w:val="24"/>
        </w:rPr>
        <w:t>вопросов) между словами в словосочетании и предложении.</w:t>
      </w:r>
    </w:p>
    <w:p w:rsidR="00951472" w:rsidRPr="0063613A" w:rsidRDefault="00951472"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Предложения с однородными членами с союзами </w:t>
      </w:r>
      <w:r w:rsidRPr="0063613A">
        <w:rPr>
          <w:rFonts w:ascii="Times New Roman" w:hAnsi="Times New Roman" w:cs="Times New Roman"/>
          <w:i/>
          <w:sz w:val="24"/>
          <w:szCs w:val="24"/>
        </w:rPr>
        <w:t>и</w:t>
      </w:r>
      <w:r w:rsidRPr="0063613A">
        <w:rPr>
          <w:rFonts w:ascii="Times New Roman" w:hAnsi="Times New Roman" w:cs="Times New Roman"/>
          <w:sz w:val="24"/>
          <w:szCs w:val="24"/>
        </w:rPr>
        <w:t xml:space="preserve"> (без перечисления), </w:t>
      </w:r>
      <w:r w:rsidRPr="0063613A">
        <w:rPr>
          <w:rFonts w:ascii="Times New Roman" w:hAnsi="Times New Roman" w:cs="Times New Roman"/>
          <w:i/>
          <w:sz w:val="24"/>
          <w:szCs w:val="24"/>
        </w:rPr>
        <w:t xml:space="preserve">а, но </w:t>
      </w:r>
      <w:r w:rsidRPr="0063613A">
        <w:rPr>
          <w:rFonts w:ascii="Times New Roman" w:hAnsi="Times New Roman" w:cs="Times New Roman"/>
          <w:sz w:val="24"/>
          <w:szCs w:val="24"/>
        </w:rPr>
        <w:t>и без союзов. Ис</w:t>
      </w:r>
      <w:r w:rsidRPr="0063613A">
        <w:rPr>
          <w:rFonts w:ascii="Times New Roman" w:hAnsi="Times New Roman" w:cs="Times New Roman"/>
          <w:spacing w:val="-2"/>
          <w:sz w:val="24"/>
          <w:szCs w:val="24"/>
        </w:rPr>
        <w:t>пользование интонации перечисления в предложениях с одно</w:t>
      </w:r>
      <w:r w:rsidRPr="0063613A">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63613A">
        <w:rPr>
          <w:rFonts w:ascii="Times New Roman" w:hAnsi="Times New Roman" w:cs="Times New Roman"/>
          <w:bCs/>
          <w:i/>
          <w:iCs/>
          <w:sz w:val="24"/>
          <w:szCs w:val="24"/>
        </w:rPr>
        <w:t>и, а, но</w:t>
      </w:r>
      <w:r w:rsidRPr="0063613A">
        <w:rPr>
          <w:rFonts w:ascii="Times New Roman" w:hAnsi="Times New Roman" w:cs="Times New Roman"/>
          <w:sz w:val="24"/>
          <w:szCs w:val="24"/>
        </w:rPr>
        <w:t xml:space="preserve">. </w:t>
      </w:r>
    </w:p>
    <w:p w:rsidR="00951472" w:rsidRPr="0063613A" w:rsidRDefault="00951472" w:rsidP="0063613A">
      <w:pPr>
        <w:spacing w:after="0" w:line="240" w:lineRule="auto"/>
        <w:ind w:firstLine="709"/>
        <w:jc w:val="both"/>
        <w:rPr>
          <w:rFonts w:ascii="Times New Roman" w:hAnsi="Times New Roman" w:cs="Times New Roman"/>
          <w:i/>
          <w:sz w:val="24"/>
          <w:szCs w:val="24"/>
        </w:rPr>
      </w:pPr>
      <w:r w:rsidRPr="0063613A">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63613A">
        <w:rPr>
          <w:rFonts w:ascii="Times New Roman" w:hAnsi="Times New Roman" w:cs="Times New Roman"/>
          <w:iCs/>
          <w:sz w:val="24"/>
          <w:szCs w:val="24"/>
        </w:rPr>
        <w:t>Различение простых и сложных предложений</w:t>
      </w:r>
      <w:r w:rsidRPr="0063613A">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63613A">
        <w:rPr>
          <w:rFonts w:ascii="Times New Roman" w:hAnsi="Times New Roman" w:cs="Times New Roman"/>
          <w:i/>
          <w:sz w:val="24"/>
          <w:szCs w:val="24"/>
        </w:rPr>
        <w:t xml:space="preserve">и, а, но.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Орфография и пунктуация.</w:t>
      </w:r>
      <w:r w:rsidRPr="0063613A">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Применение правил правописания:</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 xml:space="preserve">сочетания </w:t>
      </w:r>
      <w:r w:rsidRPr="0063613A">
        <w:rPr>
          <w:rFonts w:ascii="Times New Roman" w:hAnsi="Times New Roman"/>
          <w:b/>
          <w:bCs/>
          <w:i/>
          <w:iCs/>
          <w:sz w:val="24"/>
          <w:szCs w:val="24"/>
        </w:rPr>
        <w:t>жи—ши</w:t>
      </w:r>
      <w:r w:rsidRPr="0063613A">
        <w:rPr>
          <w:rStyle w:val="15"/>
          <w:spacing w:val="2"/>
          <w:sz w:val="24"/>
          <w:szCs w:val="24"/>
        </w:rPr>
        <w:footnoteReference w:id="2"/>
      </w:r>
      <w:r w:rsidRPr="0063613A">
        <w:rPr>
          <w:rFonts w:ascii="Times New Roman" w:hAnsi="Times New Roman"/>
          <w:b/>
          <w:bCs/>
          <w:i/>
          <w:iCs/>
          <w:sz w:val="24"/>
          <w:szCs w:val="24"/>
        </w:rPr>
        <w:t xml:space="preserve">, ча—ща, чу—щу </w:t>
      </w:r>
      <w:r w:rsidRPr="0063613A">
        <w:rPr>
          <w:rFonts w:ascii="Times New Roman" w:hAnsi="Times New Roman"/>
          <w:sz w:val="24"/>
          <w:szCs w:val="24"/>
        </w:rPr>
        <w:t>в положении под ударением;</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 xml:space="preserve">сочетания </w:t>
      </w:r>
      <w:r w:rsidRPr="0063613A">
        <w:rPr>
          <w:rFonts w:ascii="Times New Roman" w:hAnsi="Times New Roman"/>
          <w:b/>
          <w:bCs/>
          <w:i/>
          <w:iCs/>
          <w:sz w:val="24"/>
          <w:szCs w:val="24"/>
        </w:rPr>
        <w:t>чк—чн, чт, щн</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перенос слов;</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прописная буква в начале предложения, в именах собственных;</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проверяемые безударные гласные в корне слова;</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парные звонкие и глухие согласные в корне слова;</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непроизносимые согласные;</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непроверяемые гласные и согласные в корне слова (на ограниченном перечне слов);</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pacing w:val="2"/>
          <w:sz w:val="24"/>
          <w:szCs w:val="24"/>
        </w:rPr>
        <w:t>гласные и согласные в неизменяемых на письме при</w:t>
      </w:r>
      <w:r w:rsidRPr="0063613A">
        <w:rPr>
          <w:rFonts w:ascii="Times New Roman" w:hAnsi="Times New Roman"/>
          <w:sz w:val="24"/>
          <w:szCs w:val="24"/>
        </w:rPr>
        <w:t>ставках;</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 xml:space="preserve">разделительные </w:t>
      </w:r>
      <w:r w:rsidRPr="0063613A">
        <w:rPr>
          <w:rFonts w:ascii="Times New Roman" w:hAnsi="Times New Roman"/>
          <w:b/>
          <w:bCs/>
          <w:i/>
          <w:iCs/>
          <w:sz w:val="24"/>
          <w:szCs w:val="24"/>
        </w:rPr>
        <w:t xml:space="preserve">ъ </w:t>
      </w:r>
      <w:r w:rsidRPr="0063613A">
        <w:rPr>
          <w:rFonts w:ascii="Times New Roman" w:hAnsi="Times New Roman"/>
          <w:sz w:val="24"/>
          <w:szCs w:val="24"/>
        </w:rPr>
        <w:t xml:space="preserve">и </w:t>
      </w:r>
      <w:r w:rsidRPr="0063613A">
        <w:rPr>
          <w:rFonts w:ascii="Times New Roman" w:hAnsi="Times New Roman"/>
          <w:b/>
          <w:bCs/>
          <w:i/>
          <w:iCs/>
          <w:sz w:val="24"/>
          <w:szCs w:val="24"/>
        </w:rPr>
        <w:t>ь</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мягкий знак после шипящих на конце имён существительных (</w:t>
      </w:r>
      <w:r w:rsidRPr="0063613A">
        <w:rPr>
          <w:rFonts w:ascii="Times New Roman" w:hAnsi="Times New Roman"/>
          <w:b/>
          <w:bCs/>
          <w:i/>
          <w:iCs/>
          <w:sz w:val="24"/>
          <w:szCs w:val="24"/>
        </w:rPr>
        <w:t>ночь, нож, рожь, мышь</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pacing w:val="-2"/>
          <w:sz w:val="24"/>
          <w:szCs w:val="24"/>
        </w:rPr>
      </w:pPr>
      <w:r w:rsidRPr="0063613A">
        <w:rPr>
          <w:rFonts w:ascii="Times New Roman" w:hAnsi="Times New Roman"/>
          <w:sz w:val="24"/>
          <w:szCs w:val="24"/>
        </w:rPr>
        <w:t xml:space="preserve">безударные падежные окончания имён существительных </w:t>
      </w:r>
      <w:r w:rsidRPr="0063613A">
        <w:rPr>
          <w:rFonts w:ascii="Times New Roman" w:hAnsi="Times New Roman"/>
          <w:spacing w:val="-2"/>
          <w:sz w:val="24"/>
          <w:szCs w:val="24"/>
        </w:rPr>
        <w:t>(кроме существительных на ­</w:t>
      </w:r>
      <w:r w:rsidRPr="0063613A">
        <w:rPr>
          <w:rFonts w:ascii="Times New Roman" w:hAnsi="Times New Roman"/>
          <w:b/>
          <w:bCs/>
          <w:i/>
          <w:iCs/>
          <w:spacing w:val="-2"/>
          <w:sz w:val="24"/>
          <w:szCs w:val="24"/>
        </w:rPr>
        <w:t>мя, ­ий, ­ья, ­ье, ­ия, ­ов, ­ин</w:t>
      </w:r>
      <w:r w:rsidRPr="0063613A">
        <w:rPr>
          <w:rFonts w:ascii="Times New Roman" w:hAnsi="Times New Roman"/>
          <w:spacing w:val="-2"/>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безударные окончания имён прилагательных;</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pacing w:val="2"/>
          <w:sz w:val="24"/>
          <w:szCs w:val="24"/>
        </w:rPr>
        <w:t>раздельное написание предлогов с личными местоиме</w:t>
      </w:r>
      <w:r w:rsidRPr="0063613A">
        <w:rPr>
          <w:rFonts w:ascii="Times New Roman" w:hAnsi="Times New Roman"/>
          <w:sz w:val="24"/>
          <w:szCs w:val="24"/>
        </w:rPr>
        <w:t>ниями;</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b/>
          <w:bCs/>
          <w:i/>
          <w:iCs/>
          <w:sz w:val="24"/>
          <w:szCs w:val="24"/>
        </w:rPr>
        <w:t xml:space="preserve">не </w:t>
      </w:r>
      <w:r w:rsidRPr="0063613A">
        <w:rPr>
          <w:rFonts w:ascii="Times New Roman" w:hAnsi="Times New Roman"/>
          <w:sz w:val="24"/>
          <w:szCs w:val="24"/>
        </w:rPr>
        <w:t>с глаголами;</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мягкий знак после шипящих на конце глаголов в форме 2­го лица единственного числа (</w:t>
      </w:r>
      <w:r w:rsidRPr="0063613A">
        <w:rPr>
          <w:rFonts w:ascii="Times New Roman" w:hAnsi="Times New Roman"/>
          <w:b/>
          <w:bCs/>
          <w:i/>
          <w:iCs/>
          <w:sz w:val="24"/>
          <w:szCs w:val="24"/>
        </w:rPr>
        <w:t>пишешь, учишь</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мягкий знак в глаголах в сочетании ­</w:t>
      </w:r>
      <w:r w:rsidRPr="0063613A">
        <w:rPr>
          <w:rFonts w:ascii="Times New Roman" w:hAnsi="Times New Roman"/>
          <w:b/>
          <w:bCs/>
          <w:i/>
          <w:iCs/>
          <w:sz w:val="24"/>
          <w:szCs w:val="24"/>
        </w:rPr>
        <w:t>ться</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iCs/>
          <w:sz w:val="24"/>
          <w:szCs w:val="24"/>
        </w:rPr>
        <w:t>безударные личные окончания глаголов</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раздельное написание предлогов с другими словами;</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знаки препинания в конце предложения: точка, вопросительный и восклицательный знаки;</w:t>
      </w:r>
    </w:p>
    <w:p w:rsidR="00951472" w:rsidRPr="0063613A" w:rsidRDefault="00951472" w:rsidP="0063613A">
      <w:pPr>
        <w:pStyle w:val="af2"/>
        <w:spacing w:line="240" w:lineRule="auto"/>
        <w:ind w:firstLine="709"/>
        <w:rPr>
          <w:rFonts w:ascii="Times New Roman" w:hAnsi="Times New Roman"/>
          <w:b/>
          <w:bCs/>
          <w:sz w:val="24"/>
          <w:szCs w:val="24"/>
        </w:rPr>
      </w:pPr>
      <w:r w:rsidRPr="0063613A">
        <w:rPr>
          <w:rFonts w:ascii="Times New Roman" w:hAnsi="Times New Roman"/>
          <w:sz w:val="24"/>
          <w:szCs w:val="24"/>
        </w:rPr>
        <w:t>знаки препинания (запятая) в предложениях с однородными членами.</w:t>
      </w:r>
    </w:p>
    <w:p w:rsidR="00951472" w:rsidRPr="0063613A" w:rsidRDefault="00951472" w:rsidP="0063613A">
      <w:pPr>
        <w:spacing w:after="0" w:line="240" w:lineRule="auto"/>
        <w:ind w:firstLine="709"/>
        <w:jc w:val="both"/>
        <w:rPr>
          <w:rFonts w:ascii="Times New Roman" w:hAnsi="Times New Roman" w:cs="Times New Roman"/>
          <w:b/>
          <w:i/>
          <w:sz w:val="24"/>
          <w:szCs w:val="24"/>
        </w:rPr>
      </w:pPr>
      <w:r w:rsidRPr="0063613A">
        <w:rPr>
          <w:rFonts w:ascii="Times New Roman" w:hAnsi="Times New Roman" w:cs="Times New Roman"/>
          <w:b/>
          <w:i/>
          <w:sz w:val="24"/>
          <w:szCs w:val="24"/>
        </w:rPr>
        <w:t>Развитие речи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Осознание ситуации общения: с какой </w:t>
      </w:r>
      <w:r w:rsidRPr="0063613A">
        <w:rPr>
          <w:rFonts w:ascii="Times New Roman" w:hAnsi="Times New Roman"/>
          <w:sz w:val="24"/>
          <w:szCs w:val="24"/>
        </w:rPr>
        <w:t>целью, с кем и где происходит общение.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sz w:val="24"/>
          <w:szCs w:val="24"/>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Практическое овладение устными монологическими выска</w:t>
      </w:r>
      <w:r w:rsidRPr="0063613A">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63613A">
        <w:rPr>
          <w:rFonts w:ascii="Times New Roman" w:hAnsi="Times New Roman"/>
          <w:iCs/>
          <w:sz w:val="24"/>
          <w:szCs w:val="24"/>
        </w:rPr>
        <w:t>абзацев</w:t>
      </w:r>
      <w:r w:rsidRPr="0063613A">
        <w:rPr>
          <w:rFonts w:ascii="Times New Roman" w:hAnsi="Times New Roman"/>
          <w:sz w:val="24"/>
          <w:szCs w:val="24"/>
        </w:rPr>
        <w:t>).</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63613A">
        <w:rPr>
          <w:rFonts w:ascii="Times New Roman" w:hAnsi="Times New Roman"/>
          <w:iCs/>
          <w:sz w:val="24"/>
          <w:szCs w:val="24"/>
        </w:rPr>
        <w:t>абзацев</w:t>
      </w:r>
      <w:r w:rsidRPr="0063613A">
        <w:rPr>
          <w:rFonts w:ascii="Times New Roman" w:hAnsi="Times New Roman"/>
          <w:sz w:val="24"/>
          <w:szCs w:val="24"/>
        </w:rPr>
        <w:t xml:space="preserve">). План текста. Составление планов к данным текстам.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Типы текстов: описание, повествование, рассуждение, их особенности.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Знакомство с жанрами письма и поздравления.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Создание собственных текстов и корректирование заданных </w:t>
      </w:r>
      <w:r w:rsidRPr="0063613A">
        <w:rPr>
          <w:rFonts w:ascii="Times New Roman" w:hAnsi="Times New Roman"/>
          <w:sz w:val="24"/>
          <w:szCs w:val="24"/>
        </w:rPr>
        <w:t>текстов с учётом точности, правильности, богатства и выра</w:t>
      </w:r>
      <w:r w:rsidRPr="0063613A">
        <w:rPr>
          <w:rFonts w:ascii="Times New Roman" w:hAnsi="Times New Roman"/>
          <w:spacing w:val="2"/>
          <w:sz w:val="24"/>
          <w:szCs w:val="24"/>
        </w:rPr>
        <w:t xml:space="preserve">зительности письменной речи; </w:t>
      </w:r>
      <w:r w:rsidRPr="0063613A">
        <w:rPr>
          <w:rFonts w:ascii="Times New Roman" w:hAnsi="Times New Roman"/>
          <w:iCs/>
          <w:spacing w:val="2"/>
          <w:sz w:val="24"/>
          <w:szCs w:val="24"/>
        </w:rPr>
        <w:t xml:space="preserve">использование в текстах </w:t>
      </w:r>
      <w:r w:rsidRPr="0063613A">
        <w:rPr>
          <w:rFonts w:ascii="Times New Roman" w:hAnsi="Times New Roman"/>
          <w:iCs/>
          <w:sz w:val="24"/>
          <w:szCs w:val="24"/>
        </w:rPr>
        <w:t>синонимов и антонимов</w:t>
      </w:r>
      <w:r w:rsidRPr="0063613A">
        <w:rPr>
          <w:rFonts w:ascii="Times New Roman" w:hAnsi="Times New Roman"/>
          <w:sz w:val="24"/>
          <w:szCs w:val="24"/>
        </w:rPr>
        <w:t>.</w:t>
      </w:r>
    </w:p>
    <w:p w:rsidR="00951472" w:rsidRPr="0063613A" w:rsidRDefault="00951472" w:rsidP="0063613A">
      <w:pPr>
        <w:pStyle w:val="af0"/>
        <w:spacing w:line="240" w:lineRule="auto"/>
        <w:ind w:firstLine="709"/>
        <w:rPr>
          <w:rFonts w:ascii="Times New Roman" w:hAnsi="Times New Roman"/>
          <w:spacing w:val="-4"/>
          <w:sz w:val="24"/>
          <w:szCs w:val="24"/>
        </w:rPr>
      </w:pPr>
      <w:r w:rsidRPr="0063613A">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63613A" w:rsidRDefault="00951472" w:rsidP="0063613A">
      <w:pPr>
        <w:spacing w:after="0" w:line="240" w:lineRule="auto"/>
        <w:jc w:val="center"/>
        <w:rPr>
          <w:rFonts w:ascii="Times New Roman" w:hAnsi="Times New Roman" w:cs="Times New Roman"/>
          <w:b/>
          <w:i/>
          <w:sz w:val="24"/>
          <w:szCs w:val="24"/>
        </w:rPr>
      </w:pPr>
      <w:r w:rsidRPr="0063613A">
        <w:rPr>
          <w:rFonts w:ascii="Times New Roman" w:hAnsi="Times New Roman" w:cs="Times New Roman"/>
          <w:b/>
          <w:i/>
          <w:sz w:val="24"/>
          <w:szCs w:val="24"/>
        </w:rPr>
        <w:t>2. Литературное чтение</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Виды речевой и читательской деятельности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Аудирование (слушание). </w:t>
      </w:r>
      <w:r w:rsidRPr="0063613A">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63613A">
        <w:rPr>
          <w:rFonts w:ascii="Times New Roman" w:hAnsi="Times New Roman"/>
          <w:spacing w:val="2"/>
          <w:sz w:val="24"/>
          <w:szCs w:val="24"/>
        </w:rPr>
        <w:t xml:space="preserve">Адекватное понимание содержания звучащей речи, умение </w:t>
      </w:r>
      <w:r w:rsidRPr="0063613A">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63613A">
        <w:rPr>
          <w:rFonts w:ascii="Times New Roman" w:hAnsi="Times New Roman"/>
          <w:spacing w:val="2"/>
          <w:sz w:val="24"/>
          <w:szCs w:val="24"/>
        </w:rPr>
        <w:t>цели речевого высказывания, умение задавать вопрос по услышанному учебному, научно</w:t>
      </w:r>
      <w:r w:rsidRPr="0063613A">
        <w:rPr>
          <w:rFonts w:ascii="Times New Roman" w:hAnsi="Times New Roman"/>
          <w:spacing w:val="2"/>
          <w:sz w:val="24"/>
          <w:szCs w:val="24"/>
        </w:rPr>
        <w:noBreakHyphen/>
        <w:t>познавательному и художе</w:t>
      </w:r>
      <w:r w:rsidRPr="0063613A">
        <w:rPr>
          <w:rFonts w:ascii="Times New Roman" w:hAnsi="Times New Roman"/>
          <w:sz w:val="24"/>
          <w:szCs w:val="24"/>
        </w:rPr>
        <w:t>ственному произведению.</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Чтение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Чтение вслух.</w:t>
      </w:r>
      <w:r w:rsidRPr="0063613A">
        <w:rPr>
          <w:rFonts w:ascii="Times New Roman" w:hAnsi="Times New Roman"/>
          <w:sz w:val="24"/>
          <w:szCs w:val="24"/>
        </w:rPr>
        <w:t xml:space="preserve"> Постепенный переход от слогового к плав</w:t>
      </w:r>
      <w:r w:rsidRPr="0063613A">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63613A">
        <w:rPr>
          <w:rFonts w:ascii="Times New Roman" w:hAnsi="Times New Roman"/>
          <w:sz w:val="24"/>
          <w:szCs w:val="24"/>
        </w:rPr>
        <w:t xml:space="preserve">с интонационным выделением знаков препинания. </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z w:val="24"/>
          <w:szCs w:val="24"/>
        </w:rPr>
        <w:t>Чтение про себя.</w:t>
      </w:r>
      <w:r w:rsidRPr="0063613A">
        <w:rPr>
          <w:rFonts w:ascii="Times New Roman" w:hAnsi="Times New Roman"/>
          <w:sz w:val="24"/>
          <w:szCs w:val="24"/>
        </w:rPr>
        <w:t xml:space="preserve"> Осознание смысла произведения при </w:t>
      </w:r>
      <w:r w:rsidRPr="0063613A">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Работа с разными видами текста.</w:t>
      </w:r>
      <w:r w:rsidRPr="0063613A">
        <w:rPr>
          <w:rFonts w:ascii="Times New Roman" w:hAnsi="Times New Roman"/>
          <w:sz w:val="24"/>
          <w:szCs w:val="24"/>
        </w:rPr>
        <w:t xml:space="preserve"> Общее представление </w:t>
      </w:r>
      <w:r w:rsidRPr="0063613A">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63613A">
        <w:rPr>
          <w:rFonts w:ascii="Times New Roman" w:hAnsi="Times New Roman"/>
          <w:sz w:val="24"/>
          <w:szCs w:val="24"/>
        </w:rPr>
        <w:t>Определение целей создания этих видов текста. Особенности фольклорного текста.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Самостоятельное </w:t>
      </w:r>
      <w:r w:rsidRPr="0063613A">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Участие в коллективном обсуждении: умение отвечать </w:t>
      </w:r>
      <w:r w:rsidRPr="0063613A">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Библиографическая культура.</w:t>
      </w:r>
      <w:r w:rsidRPr="0063613A">
        <w:rPr>
          <w:rFonts w:ascii="Times New Roman" w:hAnsi="Times New Roman"/>
          <w:spacing w:val="2"/>
          <w:sz w:val="24"/>
          <w:szCs w:val="24"/>
        </w:rPr>
        <w:t xml:space="preserve"> Книга как особый вид </w:t>
      </w:r>
      <w:r w:rsidRPr="0063613A">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63613A">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63613A">
        <w:rPr>
          <w:rFonts w:ascii="Times New Roman" w:hAnsi="Times New Roman"/>
          <w:sz w:val="24"/>
          <w:szCs w:val="24"/>
        </w:rPr>
        <w:t>её справочно­иллюстративный материал).</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lastRenderedPageBreak/>
        <w:t>Типы книг (изданий): книга</w:t>
      </w:r>
      <w:r w:rsidRPr="0063613A">
        <w:rPr>
          <w:rFonts w:ascii="Times New Roman" w:hAnsi="Times New Roman"/>
          <w:spacing w:val="-2"/>
          <w:sz w:val="24"/>
          <w:szCs w:val="24"/>
        </w:rPr>
        <w:noBreakHyphen/>
        <w:t>произведение, книга</w:t>
      </w:r>
      <w:r w:rsidRPr="0063613A">
        <w:rPr>
          <w:rFonts w:ascii="Times New Roman" w:hAnsi="Times New Roman"/>
          <w:spacing w:val="-2"/>
          <w:sz w:val="24"/>
          <w:szCs w:val="24"/>
        </w:rPr>
        <w:noBreakHyphen/>
        <w:t xml:space="preserve">сборник, </w:t>
      </w:r>
      <w:r w:rsidRPr="0063613A">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Выбор книг на основе рекомендованного списка, кар</w:t>
      </w:r>
      <w:r w:rsidRPr="0063613A">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Работа с текстом художественного произведения.</w:t>
      </w:r>
      <w:r w:rsidRPr="0063613A">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63613A">
        <w:rPr>
          <w:rFonts w:ascii="Times New Roman" w:hAnsi="Times New Roman"/>
          <w:spacing w:val="2"/>
          <w:sz w:val="24"/>
          <w:szCs w:val="24"/>
        </w:rPr>
        <w:t>текста: своеобразие выразительных средств языка (с помо</w:t>
      </w:r>
      <w:r w:rsidRPr="0063613A">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Понимание нравственного содержания прочитанного, осоз</w:t>
      </w:r>
      <w:r w:rsidRPr="0063613A">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3613A">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63613A">
        <w:rPr>
          <w:rFonts w:ascii="Times New Roman" w:hAnsi="Times New Roman"/>
          <w:sz w:val="24"/>
          <w:szCs w:val="24"/>
        </w:rPr>
        <w:t xml:space="preserve">с </w:t>
      </w:r>
      <w:r w:rsidRPr="0063613A">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63613A">
        <w:rPr>
          <w:rFonts w:ascii="Times New Roman" w:hAnsi="Times New Roman"/>
          <w:sz w:val="24"/>
          <w:szCs w:val="24"/>
        </w:rPr>
        <w:t>пересказ.</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Характеристика героя произведения. Нахож</w:t>
      </w:r>
      <w:r w:rsidRPr="0063613A">
        <w:rPr>
          <w:rFonts w:ascii="Times New Roman" w:hAnsi="Times New Roman"/>
          <w:spacing w:val="2"/>
          <w:sz w:val="24"/>
          <w:szCs w:val="24"/>
        </w:rPr>
        <w:t xml:space="preserve">дение в тексте слов и выражений, характеризующих героя </w:t>
      </w:r>
      <w:r w:rsidRPr="0063613A">
        <w:rPr>
          <w:rFonts w:ascii="Times New Roman" w:hAnsi="Times New Roman"/>
          <w:sz w:val="24"/>
          <w:szCs w:val="24"/>
        </w:rPr>
        <w:t xml:space="preserve">и событие. Анализ (с помощью учителя), мотивы поступка </w:t>
      </w:r>
      <w:r w:rsidRPr="0063613A">
        <w:rPr>
          <w:rFonts w:ascii="Times New Roman" w:hAnsi="Times New Roman"/>
          <w:spacing w:val="2"/>
          <w:sz w:val="24"/>
          <w:szCs w:val="24"/>
        </w:rPr>
        <w:t xml:space="preserve">персонажа. Сопоставление поступков героев по аналогии </w:t>
      </w:r>
      <w:r w:rsidRPr="0063613A">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Характеристика героя произведения. Портрет, характер героя, выраженные через поступки и речь.</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Подробный пересказ текста: определение главной мыс</w:t>
      </w:r>
      <w:r w:rsidRPr="0063613A">
        <w:rPr>
          <w:rFonts w:ascii="Times New Roman" w:hAnsi="Times New Roman"/>
          <w:sz w:val="24"/>
          <w:szCs w:val="24"/>
        </w:rPr>
        <w:t>ли фрагмента, выделение опорных или ключевых слов, оза</w:t>
      </w:r>
      <w:r w:rsidRPr="0063613A">
        <w:rPr>
          <w:rFonts w:ascii="Times New Roman" w:hAnsi="Times New Roman"/>
          <w:spacing w:val="2"/>
          <w:sz w:val="24"/>
          <w:szCs w:val="24"/>
        </w:rPr>
        <w:t xml:space="preserve">главливание, подробный пересказ эпизода; деление текста </w:t>
      </w:r>
      <w:r w:rsidRPr="0063613A">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Самостоятельный выборочный пересказ по заданному </w:t>
      </w:r>
      <w:r w:rsidRPr="0063613A">
        <w:rPr>
          <w:rFonts w:ascii="Times New Roman" w:hAnsi="Times New Roman"/>
          <w:sz w:val="24"/>
          <w:szCs w:val="24"/>
        </w:rPr>
        <w:t xml:space="preserve">фрагменту: характеристика героя произведения (отбор слов, </w:t>
      </w:r>
      <w:r w:rsidRPr="0063613A">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63613A">
        <w:rPr>
          <w:rFonts w:ascii="Times New Roman" w:hAnsi="Times New Roman"/>
          <w:sz w:val="24"/>
          <w:szCs w:val="24"/>
        </w:rPr>
        <w:t xml:space="preserve">тексте, позволяющих составить данное описание на основе </w:t>
      </w:r>
      <w:r w:rsidRPr="0063613A">
        <w:rPr>
          <w:rFonts w:ascii="Times New Roman" w:hAnsi="Times New Roman"/>
          <w:spacing w:val="2"/>
          <w:sz w:val="24"/>
          <w:szCs w:val="24"/>
        </w:rPr>
        <w:t xml:space="preserve">текста).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Работа с учебными, научно­популярными и другими текстами. </w:t>
      </w:r>
      <w:r w:rsidRPr="0063613A">
        <w:rPr>
          <w:rFonts w:ascii="Times New Roman" w:hAnsi="Times New Roman"/>
          <w:spacing w:val="2"/>
          <w:sz w:val="24"/>
          <w:szCs w:val="24"/>
        </w:rPr>
        <w:t xml:space="preserve">Понимание заглавия произведения; адекватное </w:t>
      </w:r>
      <w:r w:rsidRPr="0063613A">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63613A">
        <w:rPr>
          <w:rFonts w:ascii="Times New Roman" w:hAnsi="Times New Roman"/>
          <w:spacing w:val="2"/>
          <w:sz w:val="24"/>
          <w:szCs w:val="24"/>
        </w:rPr>
        <w:t xml:space="preserve">Воспроизведение текста с опорой </w:t>
      </w:r>
      <w:r w:rsidRPr="0063613A">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Говорение (культура речевого общения)</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3613A">
        <w:rPr>
          <w:rFonts w:ascii="Times New Roman" w:hAnsi="Times New Roman"/>
          <w:spacing w:val="2"/>
          <w:sz w:val="24"/>
          <w:szCs w:val="24"/>
        </w:rPr>
        <w:t xml:space="preserve">перебивая, собеседника и в вежливой форме высказывать </w:t>
      </w:r>
      <w:r w:rsidRPr="0063613A">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63613A">
        <w:rPr>
          <w:rFonts w:ascii="Times New Roman" w:hAnsi="Times New Roman"/>
          <w:spacing w:val="2"/>
          <w:sz w:val="24"/>
          <w:szCs w:val="24"/>
        </w:rPr>
        <w:t xml:space="preserve">. Использование норм речевого этикета в условиях внеучебного общения.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Работа со словом (распознание прямого и переносного </w:t>
      </w:r>
      <w:r w:rsidRPr="0063613A">
        <w:rPr>
          <w:rFonts w:ascii="Times New Roman" w:hAnsi="Times New Roman"/>
          <w:spacing w:val="-2"/>
          <w:sz w:val="24"/>
          <w:szCs w:val="24"/>
        </w:rPr>
        <w:t>значения слов, их многозначности), попол</w:t>
      </w:r>
      <w:r w:rsidRPr="0063613A">
        <w:rPr>
          <w:rFonts w:ascii="Times New Roman" w:hAnsi="Times New Roman"/>
          <w:sz w:val="24"/>
          <w:szCs w:val="24"/>
        </w:rPr>
        <w:t>нение активного словарного запаса.</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sz w:val="24"/>
          <w:szCs w:val="24"/>
        </w:rPr>
        <w:t>Монолог как форма речевого высказывания. Монологиче</w:t>
      </w:r>
      <w:r w:rsidRPr="0063613A">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3613A">
        <w:rPr>
          <w:rFonts w:ascii="Times New Roman" w:hAnsi="Times New Roman"/>
          <w:sz w:val="24"/>
          <w:szCs w:val="24"/>
        </w:rPr>
        <w:t>сказывании. Передача содержания прочитанного или прослу</w:t>
      </w:r>
      <w:r w:rsidRPr="0063613A">
        <w:rPr>
          <w:rFonts w:ascii="Times New Roman" w:hAnsi="Times New Roman"/>
          <w:spacing w:val="2"/>
          <w:sz w:val="24"/>
          <w:szCs w:val="24"/>
        </w:rPr>
        <w:t xml:space="preserve">шанного с учётом специфики учебного и художественного текста. </w:t>
      </w:r>
      <w:r w:rsidRPr="0063613A">
        <w:rPr>
          <w:rFonts w:ascii="Times New Roman" w:hAnsi="Times New Roman"/>
          <w:spacing w:val="2"/>
          <w:sz w:val="24"/>
          <w:szCs w:val="24"/>
        </w:rPr>
        <w:lastRenderedPageBreak/>
        <w:t xml:space="preserve">Передача впечатлений (из </w:t>
      </w:r>
      <w:r w:rsidRPr="0063613A">
        <w:rPr>
          <w:rFonts w:ascii="Times New Roman" w:hAnsi="Times New Roman"/>
          <w:sz w:val="24"/>
          <w:szCs w:val="24"/>
        </w:rPr>
        <w:t>повседневной жизни, от художественного произведения, про</w:t>
      </w:r>
      <w:r w:rsidRPr="0063613A">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Письмо (культура письменной речи)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63613A">
        <w:rPr>
          <w:rFonts w:ascii="Times New Roman" w:hAnsi="Times New Roman"/>
          <w:spacing w:val="2"/>
          <w:sz w:val="24"/>
          <w:szCs w:val="24"/>
        </w:rPr>
        <w:t>использование выразительных средств языка (сравнение) в мини­сочинениях</w:t>
      </w:r>
      <w:r w:rsidRPr="0063613A">
        <w:rPr>
          <w:rFonts w:ascii="Times New Roman" w:hAnsi="Times New Roman"/>
          <w:sz w:val="24"/>
          <w:szCs w:val="24"/>
        </w:rPr>
        <w:t>, рассказ на заданную тему.</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Круг детского чтения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63613A">
        <w:rPr>
          <w:rFonts w:ascii="Times New Roman" w:hAnsi="Times New Roman"/>
          <w:spacing w:val="2"/>
          <w:sz w:val="24"/>
          <w:szCs w:val="24"/>
        </w:rPr>
        <w:t xml:space="preserve">но­энциклопедическая литература; детские периодические </w:t>
      </w:r>
      <w:r w:rsidRPr="0063613A">
        <w:rPr>
          <w:rFonts w:ascii="Times New Roman" w:hAnsi="Times New Roman"/>
          <w:sz w:val="24"/>
          <w:szCs w:val="24"/>
        </w:rPr>
        <w:t>издания (по выбору).</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pacing w:val="2"/>
          <w:sz w:val="24"/>
          <w:szCs w:val="24"/>
        </w:rPr>
        <w:t xml:space="preserve">Литературоведческая пропедевтика (практическое </w:t>
      </w:r>
      <w:r w:rsidRPr="0063613A">
        <w:rPr>
          <w:rFonts w:ascii="Times New Roman" w:hAnsi="Times New Roman"/>
          <w:b/>
          <w:bCs/>
          <w:i/>
          <w:iCs/>
          <w:sz w:val="24"/>
          <w:szCs w:val="24"/>
        </w:rPr>
        <w:t>освоение)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Нахождение в тексте, определение значения в художе</w:t>
      </w:r>
      <w:r w:rsidRPr="0063613A">
        <w:rPr>
          <w:rFonts w:ascii="Times New Roman" w:hAnsi="Times New Roman"/>
          <w:sz w:val="24"/>
          <w:szCs w:val="24"/>
        </w:rPr>
        <w:t>ственной речи (с помощью учителя) средств выразительности: синонимов, антонимов, сравнений.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Ориентировка в литературных понятиях: художественное </w:t>
      </w:r>
      <w:r w:rsidRPr="0063613A">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Фольклор и авторские художественные произведения (различение).</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sz w:val="24"/>
          <w:szCs w:val="24"/>
        </w:rPr>
        <w:t>Жанровое разнообразие произведений. Малые фольклор</w:t>
      </w:r>
      <w:r w:rsidRPr="0063613A">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Сказки (о животных, бытовые, волшебные). </w:t>
      </w:r>
      <w:r w:rsidRPr="0063613A">
        <w:rPr>
          <w:rFonts w:ascii="Times New Roman" w:hAnsi="Times New Roman"/>
          <w:spacing w:val="2"/>
          <w:sz w:val="24"/>
          <w:szCs w:val="24"/>
        </w:rPr>
        <w:t xml:space="preserve">Художественные особенности сказок: лексика, построение </w:t>
      </w:r>
      <w:r w:rsidRPr="0063613A">
        <w:rPr>
          <w:rFonts w:ascii="Times New Roman" w:hAnsi="Times New Roman"/>
          <w:sz w:val="24"/>
          <w:szCs w:val="24"/>
        </w:rPr>
        <w:t>(композиция). Литературная (авторская) сказка.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Творческая деятельность обучающихся (на основе литературных произведений)</w:t>
      </w:r>
    </w:p>
    <w:p w:rsidR="00951472" w:rsidRPr="0063613A" w:rsidRDefault="00951472" w:rsidP="0063613A">
      <w:pPr>
        <w:pStyle w:val="af0"/>
        <w:spacing w:line="240" w:lineRule="auto"/>
        <w:ind w:firstLine="709"/>
        <w:rPr>
          <w:rFonts w:ascii="Times New Roman" w:hAnsi="Times New Roman"/>
          <w:iCs/>
          <w:sz w:val="24"/>
          <w:szCs w:val="24"/>
        </w:rPr>
      </w:pPr>
      <w:r w:rsidRPr="0063613A">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63613A">
        <w:rPr>
          <w:rFonts w:ascii="Times New Roman" w:hAnsi="Times New Roman"/>
          <w:spacing w:val="2"/>
          <w:sz w:val="24"/>
          <w:szCs w:val="24"/>
        </w:rPr>
        <w:t>вание, драматизация; устное словесное рисование, знаком</w:t>
      </w:r>
      <w:r w:rsidRPr="0063613A">
        <w:rPr>
          <w:rFonts w:ascii="Times New Roman" w:hAnsi="Times New Roman"/>
          <w:sz w:val="24"/>
          <w:szCs w:val="24"/>
        </w:rPr>
        <w:t xml:space="preserve">ство с различными способами работы с деформированным </w:t>
      </w:r>
      <w:r w:rsidRPr="0063613A">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63613A">
        <w:rPr>
          <w:rFonts w:ascii="Times New Roman" w:hAnsi="Times New Roman"/>
          <w:sz w:val="24"/>
          <w:szCs w:val="24"/>
        </w:rPr>
        <w:t xml:space="preserve">этапности в выполнении действий); изложение с элементами сочинения, </w:t>
      </w:r>
      <w:r w:rsidRPr="0063613A">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3. Иностранный язык</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Предметное содержание речи</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Знакомство. </w:t>
      </w:r>
      <w:r w:rsidRPr="0063613A">
        <w:rPr>
          <w:rFonts w:ascii="Times New Roman" w:hAnsi="Times New Roman"/>
          <w:sz w:val="24"/>
          <w:szCs w:val="24"/>
        </w:rPr>
        <w:t xml:space="preserve">С одноклассниками, учителем, персонажами детских произведений: имя, возраст. </w:t>
      </w:r>
      <w:r w:rsidRPr="0063613A">
        <w:rPr>
          <w:rFonts w:ascii="Times New Roman" w:hAnsi="Times New Roman"/>
          <w:color w:val="auto"/>
          <w:sz w:val="24"/>
          <w:szCs w:val="24"/>
        </w:rPr>
        <w:t>Приветствие, прощание, поздравление, ответ на поздравление, благодарность, извинения (с</w:t>
      </w:r>
      <w:r w:rsidRPr="0063613A">
        <w:rPr>
          <w:rFonts w:ascii="Times New Roman" w:hAnsi="Times New Roman"/>
          <w:sz w:val="24"/>
          <w:szCs w:val="24"/>
        </w:rPr>
        <w:t xml:space="preserve"> использованием типичных фраз речевого этикета).</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lastRenderedPageBreak/>
        <w:t xml:space="preserve">Я и моя семья. </w:t>
      </w:r>
      <w:r w:rsidRPr="0063613A">
        <w:rPr>
          <w:rFonts w:ascii="Times New Roman" w:hAnsi="Times New Roman"/>
          <w:sz w:val="24"/>
          <w:szCs w:val="24"/>
        </w:rPr>
        <w:t>Члены семьи, их имена, возраст, внешность, характер. Мой день (распо</w:t>
      </w:r>
      <w:r w:rsidRPr="0063613A">
        <w:rPr>
          <w:rFonts w:ascii="Times New Roman" w:hAnsi="Times New Roman"/>
          <w:spacing w:val="2"/>
          <w:sz w:val="24"/>
          <w:szCs w:val="24"/>
        </w:rPr>
        <w:t>рядок дня)</w:t>
      </w:r>
      <w:r w:rsidRPr="0063613A">
        <w:rPr>
          <w:rFonts w:ascii="Times New Roman" w:hAnsi="Times New Roman"/>
          <w:i/>
          <w:iCs/>
          <w:spacing w:val="2"/>
          <w:sz w:val="24"/>
          <w:szCs w:val="24"/>
        </w:rPr>
        <w:t xml:space="preserve">. </w:t>
      </w:r>
      <w:r w:rsidRPr="0063613A">
        <w:rPr>
          <w:rFonts w:ascii="Times New Roman" w:hAnsi="Times New Roman"/>
          <w:spacing w:val="2"/>
          <w:sz w:val="24"/>
          <w:szCs w:val="24"/>
        </w:rPr>
        <w:t xml:space="preserve">Любимая еда. </w:t>
      </w:r>
      <w:r w:rsidRPr="0063613A">
        <w:rPr>
          <w:rFonts w:ascii="Times New Roman" w:hAnsi="Times New Roman"/>
          <w:sz w:val="24"/>
          <w:szCs w:val="24"/>
        </w:rPr>
        <w:t xml:space="preserve">Семейные праздники: день рождения, Новый год/Рождество. </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pacing w:val="2"/>
          <w:sz w:val="24"/>
          <w:szCs w:val="24"/>
        </w:rPr>
        <w:t xml:space="preserve">Мир моих увлечений. </w:t>
      </w:r>
      <w:r w:rsidRPr="0063613A">
        <w:rPr>
          <w:rFonts w:ascii="Times New Roman" w:hAnsi="Times New Roman"/>
          <w:spacing w:val="2"/>
          <w:sz w:val="24"/>
          <w:szCs w:val="24"/>
        </w:rPr>
        <w:t xml:space="preserve">Мои любимые занятия. </w:t>
      </w:r>
      <w:r w:rsidRPr="0063613A">
        <w:rPr>
          <w:rFonts w:ascii="Times New Roman" w:hAnsi="Times New Roman"/>
          <w:iCs/>
          <w:sz w:val="24"/>
          <w:szCs w:val="24"/>
        </w:rPr>
        <w:t>Мои любимые сказки</w:t>
      </w:r>
      <w:r w:rsidRPr="0063613A">
        <w:rPr>
          <w:rFonts w:ascii="Times New Roman" w:hAnsi="Times New Roman"/>
          <w:i/>
          <w:iCs/>
          <w:sz w:val="24"/>
          <w:szCs w:val="24"/>
        </w:rPr>
        <w:t xml:space="preserve">. </w:t>
      </w:r>
      <w:r w:rsidRPr="0063613A">
        <w:rPr>
          <w:rFonts w:ascii="Times New Roman" w:hAnsi="Times New Roman"/>
          <w:sz w:val="24"/>
          <w:szCs w:val="24"/>
        </w:rPr>
        <w:t>Выходной день</w:t>
      </w:r>
      <w:r w:rsidRPr="0063613A">
        <w:rPr>
          <w:rFonts w:ascii="Times New Roman" w:hAnsi="Times New Roman"/>
          <w:i/>
          <w:iCs/>
          <w:sz w:val="24"/>
          <w:szCs w:val="24"/>
        </w:rPr>
        <w:t xml:space="preserve">, </w:t>
      </w:r>
      <w:r w:rsidRPr="0063613A">
        <w:rPr>
          <w:rFonts w:ascii="Times New Roman" w:hAnsi="Times New Roman"/>
          <w:sz w:val="24"/>
          <w:szCs w:val="24"/>
        </w:rPr>
        <w:t>каникулы.</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Я и мои друзья. </w:t>
      </w:r>
      <w:r w:rsidRPr="0063613A">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pacing w:val="2"/>
          <w:sz w:val="24"/>
          <w:szCs w:val="24"/>
        </w:rPr>
        <w:t xml:space="preserve">Моя школа. </w:t>
      </w:r>
      <w:r w:rsidRPr="0063613A">
        <w:rPr>
          <w:rFonts w:ascii="Times New Roman" w:hAnsi="Times New Roman"/>
          <w:spacing w:val="2"/>
          <w:sz w:val="24"/>
          <w:szCs w:val="24"/>
        </w:rPr>
        <w:t xml:space="preserve">Классная комната, учебные предметы, </w:t>
      </w:r>
      <w:r w:rsidRPr="0063613A">
        <w:rPr>
          <w:rFonts w:ascii="Times New Roman" w:hAnsi="Times New Roman"/>
          <w:sz w:val="24"/>
          <w:szCs w:val="24"/>
        </w:rPr>
        <w:t xml:space="preserve">школьные принадлежности. </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Мир вокруг меня. </w:t>
      </w:r>
      <w:r w:rsidRPr="0063613A">
        <w:rPr>
          <w:rFonts w:ascii="Times New Roman" w:hAnsi="Times New Roman"/>
          <w:sz w:val="24"/>
          <w:szCs w:val="24"/>
        </w:rPr>
        <w:t xml:space="preserve">Мой дом/квартира/комната: названия комнат. Природа. </w:t>
      </w:r>
      <w:r w:rsidRPr="0063613A">
        <w:rPr>
          <w:rFonts w:ascii="Times New Roman" w:hAnsi="Times New Roman"/>
          <w:iCs/>
          <w:sz w:val="24"/>
          <w:szCs w:val="24"/>
        </w:rPr>
        <w:t>Дикие и домашние животные</w:t>
      </w:r>
      <w:r w:rsidRPr="0063613A">
        <w:rPr>
          <w:rFonts w:ascii="Times New Roman" w:hAnsi="Times New Roman"/>
          <w:i/>
          <w:iCs/>
          <w:sz w:val="24"/>
          <w:szCs w:val="24"/>
        </w:rPr>
        <w:t xml:space="preserve">. </w:t>
      </w:r>
      <w:r w:rsidRPr="0063613A">
        <w:rPr>
          <w:rFonts w:ascii="Times New Roman" w:hAnsi="Times New Roman"/>
          <w:sz w:val="24"/>
          <w:szCs w:val="24"/>
        </w:rPr>
        <w:t>Любимое время года. Погода.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Страна/страны изучаемого языка и родная страна. </w:t>
      </w:r>
      <w:r w:rsidRPr="0063613A">
        <w:rPr>
          <w:rFonts w:ascii="Times New Roman" w:hAnsi="Times New Roman"/>
          <w:sz w:val="24"/>
          <w:szCs w:val="24"/>
        </w:rPr>
        <w:t xml:space="preserve">Общие сведения: название, столица. </w:t>
      </w:r>
      <w:r w:rsidRPr="0063613A">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Коммуникативные умения по видам речевой деятельности</w:t>
      </w:r>
    </w:p>
    <w:p w:rsidR="00951472" w:rsidRPr="0063613A" w:rsidRDefault="00951472" w:rsidP="0063613A">
      <w:pPr>
        <w:pStyle w:val="af0"/>
        <w:spacing w:line="240" w:lineRule="auto"/>
        <w:ind w:firstLine="709"/>
        <w:rPr>
          <w:rFonts w:ascii="Times New Roman" w:hAnsi="Times New Roman"/>
          <w:i/>
          <w:iCs/>
          <w:sz w:val="24"/>
          <w:szCs w:val="24"/>
        </w:rPr>
      </w:pPr>
      <w:r w:rsidRPr="0063613A">
        <w:rPr>
          <w:rFonts w:ascii="Times New Roman" w:hAnsi="Times New Roman"/>
          <w:b/>
          <w:bCs/>
          <w:sz w:val="24"/>
          <w:szCs w:val="24"/>
        </w:rPr>
        <w:t>В русле говорения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
          <w:iCs/>
          <w:sz w:val="24"/>
          <w:szCs w:val="24"/>
        </w:rPr>
        <w:t>1.</w:t>
      </w:r>
      <w:r w:rsidRPr="0063613A">
        <w:rPr>
          <w:rFonts w:ascii="Times New Roman" w:hAnsi="Times New Roman"/>
          <w:i/>
          <w:iCs/>
          <w:sz w:val="24"/>
          <w:szCs w:val="24"/>
        </w:rPr>
        <w:t> </w:t>
      </w:r>
      <w:r w:rsidRPr="0063613A">
        <w:rPr>
          <w:rFonts w:ascii="Times New Roman" w:hAnsi="Times New Roman"/>
          <w:i/>
          <w:iCs/>
          <w:sz w:val="24"/>
          <w:szCs w:val="24"/>
        </w:rPr>
        <w:t>Диалогическая форма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Уметь вести:</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pacing w:val="2"/>
          <w:sz w:val="24"/>
          <w:szCs w:val="24"/>
        </w:rPr>
        <w:t>этикетные диалоги в типичных ситуациях бытового и учебно­трудового общения</w:t>
      </w:r>
      <w:r w:rsidRPr="0063613A">
        <w:rPr>
          <w:rFonts w:ascii="Times New Roman" w:hAnsi="Times New Roman"/>
          <w:sz w:val="24"/>
          <w:szCs w:val="24"/>
        </w:rPr>
        <w:t>;</w:t>
      </w:r>
    </w:p>
    <w:p w:rsidR="00951472" w:rsidRPr="0063613A" w:rsidRDefault="00951472" w:rsidP="0063613A">
      <w:pPr>
        <w:pStyle w:val="af2"/>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63613A" w:rsidRDefault="00951472" w:rsidP="0063613A">
      <w:pPr>
        <w:pStyle w:val="af2"/>
        <w:spacing w:line="240" w:lineRule="auto"/>
        <w:ind w:firstLine="709"/>
        <w:rPr>
          <w:rFonts w:ascii="Times New Roman" w:hAnsi="Times New Roman"/>
          <w:i/>
          <w:iCs/>
          <w:sz w:val="24"/>
          <w:szCs w:val="24"/>
        </w:rPr>
      </w:pPr>
      <w:r w:rsidRPr="0063613A">
        <w:rPr>
          <w:rFonts w:ascii="Times New Roman" w:hAnsi="Times New Roman"/>
          <w:sz w:val="24"/>
          <w:szCs w:val="24"/>
        </w:rPr>
        <w:t>диалог — побуждение к действию.</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
          <w:iCs/>
          <w:sz w:val="24"/>
          <w:szCs w:val="24"/>
        </w:rPr>
        <w:t>2.</w:t>
      </w:r>
      <w:r w:rsidRPr="0063613A">
        <w:rPr>
          <w:rFonts w:ascii="Times New Roman" w:hAnsi="Times New Roman"/>
          <w:i/>
          <w:iCs/>
          <w:sz w:val="24"/>
          <w:szCs w:val="24"/>
        </w:rPr>
        <w:t> </w:t>
      </w:r>
      <w:r w:rsidRPr="0063613A">
        <w:rPr>
          <w:rFonts w:ascii="Times New Roman" w:hAnsi="Times New Roman"/>
          <w:i/>
          <w:iCs/>
          <w:sz w:val="24"/>
          <w:szCs w:val="24"/>
        </w:rPr>
        <w:t>Монологическая форма</w:t>
      </w:r>
    </w:p>
    <w:p w:rsidR="00951472" w:rsidRPr="0063613A" w:rsidRDefault="00951472" w:rsidP="0063613A">
      <w:pPr>
        <w:pStyle w:val="af0"/>
        <w:spacing w:line="240" w:lineRule="auto"/>
        <w:ind w:firstLine="709"/>
        <w:rPr>
          <w:rFonts w:ascii="Times New Roman" w:hAnsi="Times New Roman"/>
          <w:color w:val="auto"/>
          <w:sz w:val="24"/>
          <w:szCs w:val="24"/>
        </w:rPr>
      </w:pPr>
      <w:r w:rsidRPr="0063613A">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63613A">
        <w:rPr>
          <w:rFonts w:ascii="Times New Roman" w:hAnsi="Times New Roman"/>
          <w:iCs/>
          <w:color w:val="auto"/>
          <w:spacing w:val="2"/>
          <w:sz w:val="24"/>
          <w:szCs w:val="24"/>
        </w:rPr>
        <w:t>характеристика (персона</w:t>
      </w:r>
      <w:r w:rsidRPr="0063613A">
        <w:rPr>
          <w:rFonts w:ascii="Times New Roman" w:hAnsi="Times New Roman"/>
          <w:iCs/>
          <w:color w:val="auto"/>
          <w:sz w:val="24"/>
          <w:szCs w:val="24"/>
        </w:rPr>
        <w:t>жей) с опорой на картинку (небольшой объем).</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В русле аудирования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Воспринимать на слух и понимать:</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В русле чтения</w:t>
      </w:r>
    </w:p>
    <w:p w:rsidR="00951472" w:rsidRPr="0063613A" w:rsidRDefault="00951472"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Читать (использовать метод глобального чтения):</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color w:val="auto"/>
          <w:spacing w:val="2"/>
          <w:sz w:val="24"/>
          <w:szCs w:val="24"/>
        </w:rPr>
        <w:t>вслух читать слова изучаемой лексики</w:t>
      </w:r>
      <w:r w:rsidRPr="0063613A">
        <w:rPr>
          <w:rFonts w:ascii="Times New Roman" w:hAnsi="Times New Roman"/>
          <w:sz w:val="24"/>
          <w:szCs w:val="24"/>
        </w:rPr>
        <w:t xml:space="preserve"> и понимать </w:t>
      </w:r>
      <w:r w:rsidRPr="0063613A">
        <w:rPr>
          <w:rFonts w:ascii="Times New Roman" w:hAnsi="Times New Roman"/>
          <w:color w:val="auto"/>
          <w:spacing w:val="2"/>
          <w:sz w:val="24"/>
          <w:szCs w:val="24"/>
        </w:rPr>
        <w:t>небольшие диалоги,</w:t>
      </w:r>
      <w:r w:rsidRPr="0063613A">
        <w:rPr>
          <w:rFonts w:ascii="Times New Roman" w:hAnsi="Times New Roman"/>
          <w:spacing w:val="2"/>
          <w:sz w:val="24"/>
          <w:szCs w:val="24"/>
        </w:rPr>
        <w:t xml:space="preserve"> построенные на изученном </w:t>
      </w:r>
      <w:r w:rsidRPr="0063613A">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В русле письма</w:t>
      </w:r>
    </w:p>
    <w:p w:rsidR="00951472" w:rsidRPr="0063613A" w:rsidRDefault="00951472"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Знать и уметь писать буквы английского алфавита.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Владеть:</w:t>
      </w:r>
    </w:p>
    <w:p w:rsidR="00951472" w:rsidRPr="0063613A" w:rsidRDefault="00951472"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умением выписывать из текста слова, словосочетания и предложения.</w:t>
      </w:r>
    </w:p>
    <w:p w:rsidR="00951472" w:rsidRPr="0063613A" w:rsidRDefault="00951472" w:rsidP="0063613A">
      <w:pPr>
        <w:pStyle w:val="af7"/>
        <w:spacing w:before="0" w:after="0" w:line="240" w:lineRule="auto"/>
        <w:ind w:firstLine="709"/>
        <w:jc w:val="both"/>
        <w:rPr>
          <w:rFonts w:ascii="Times New Roman" w:hAnsi="Times New Roman"/>
          <w:sz w:val="24"/>
          <w:szCs w:val="24"/>
        </w:rPr>
      </w:pPr>
      <w:r w:rsidRPr="0063613A">
        <w:rPr>
          <w:rFonts w:ascii="Times New Roman" w:hAnsi="Times New Roman"/>
          <w:sz w:val="24"/>
          <w:szCs w:val="24"/>
        </w:rPr>
        <w:t>Языковые средства и навыки пользования ими</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i/>
          <w:iCs/>
          <w:sz w:val="24"/>
          <w:szCs w:val="24"/>
        </w:rPr>
        <w:t>Английский язык</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Графика, каллиграфия, орфография. </w:t>
      </w:r>
      <w:r w:rsidRPr="0063613A">
        <w:rPr>
          <w:rFonts w:ascii="Times New Roman" w:hAnsi="Times New Roman"/>
          <w:bCs/>
          <w:sz w:val="24"/>
          <w:szCs w:val="24"/>
        </w:rPr>
        <w:t>Б</w:t>
      </w:r>
      <w:r w:rsidRPr="0063613A">
        <w:rPr>
          <w:rFonts w:ascii="Times New Roman" w:hAnsi="Times New Roman"/>
          <w:sz w:val="24"/>
          <w:szCs w:val="24"/>
        </w:rPr>
        <w:t xml:space="preserve">уквы английского алфавита. Основные буквосочетания. Звуко­буквенные </w:t>
      </w:r>
      <w:r w:rsidRPr="0063613A">
        <w:rPr>
          <w:rFonts w:ascii="Times New Roman" w:hAnsi="Times New Roman"/>
          <w:spacing w:val="2"/>
          <w:sz w:val="24"/>
          <w:szCs w:val="24"/>
        </w:rPr>
        <w:t xml:space="preserve">соответствия. Апостроф. </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Фонетическая сторона речи. </w:t>
      </w:r>
      <w:r w:rsidRPr="0063613A">
        <w:rPr>
          <w:rFonts w:ascii="Times New Roman" w:hAnsi="Times New Roman"/>
          <w:bCs/>
          <w:sz w:val="24"/>
          <w:szCs w:val="24"/>
        </w:rPr>
        <w:t>П</w:t>
      </w:r>
      <w:r w:rsidRPr="0063613A">
        <w:rPr>
          <w:rFonts w:ascii="Times New Roman" w:hAnsi="Times New Roman"/>
          <w:sz w:val="24"/>
          <w:szCs w:val="24"/>
        </w:rPr>
        <w:t>роизношение и различение на слух звуков и звукосочетаний англий</w:t>
      </w:r>
      <w:r w:rsidRPr="0063613A">
        <w:rPr>
          <w:rFonts w:ascii="Times New Roman" w:hAnsi="Times New Roman"/>
          <w:spacing w:val="2"/>
          <w:sz w:val="24"/>
          <w:szCs w:val="24"/>
        </w:rPr>
        <w:t xml:space="preserve">ского языка. Соблюдение норм произношения: долгота и </w:t>
      </w:r>
      <w:r w:rsidRPr="0063613A">
        <w:rPr>
          <w:rFonts w:ascii="Times New Roman" w:hAnsi="Times New Roman"/>
          <w:sz w:val="24"/>
          <w:szCs w:val="24"/>
        </w:rPr>
        <w:t xml:space="preserve">краткость гласных, отсутствие оглушения звонких согласных </w:t>
      </w:r>
      <w:r w:rsidRPr="0063613A">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63613A">
        <w:rPr>
          <w:rFonts w:ascii="Times New Roman" w:hAnsi="Times New Roman"/>
          <w:iCs/>
          <w:spacing w:val="2"/>
          <w:sz w:val="24"/>
          <w:szCs w:val="24"/>
        </w:rPr>
        <w:t>Связующее «r» (there is/there are).</w:t>
      </w:r>
      <w:r w:rsidRPr="0063613A">
        <w:rPr>
          <w:rFonts w:ascii="Times New Roman" w:hAnsi="Times New Roman"/>
          <w:i/>
          <w:iCs/>
          <w:spacing w:val="2"/>
          <w:sz w:val="24"/>
          <w:szCs w:val="24"/>
        </w:rPr>
        <w:t xml:space="preserve"> </w:t>
      </w:r>
      <w:r w:rsidRPr="0063613A">
        <w:rPr>
          <w:rFonts w:ascii="Times New Roman" w:hAnsi="Times New Roman"/>
          <w:spacing w:val="2"/>
          <w:sz w:val="24"/>
          <w:szCs w:val="24"/>
        </w:rPr>
        <w:t>Ударение в слове, фразе.</w:t>
      </w:r>
      <w:r w:rsidRPr="0063613A">
        <w:rPr>
          <w:rFonts w:ascii="Times New Roman" w:hAnsi="Times New Roman"/>
          <w:i/>
          <w:iCs/>
          <w:spacing w:val="2"/>
          <w:sz w:val="24"/>
          <w:szCs w:val="24"/>
        </w:rPr>
        <w:t xml:space="preserve"> </w:t>
      </w:r>
      <w:r w:rsidRPr="0063613A">
        <w:rPr>
          <w:rFonts w:ascii="Times New Roman" w:hAnsi="Times New Roman"/>
          <w:iCs/>
          <w:spacing w:val="2"/>
          <w:sz w:val="24"/>
          <w:szCs w:val="24"/>
        </w:rPr>
        <w:t>Отсутствие ударения на служебных словах (артиклях, союзах, предлогах).</w:t>
      </w:r>
      <w:r w:rsidRPr="0063613A">
        <w:rPr>
          <w:rFonts w:ascii="Times New Roman" w:hAnsi="Times New Roman"/>
          <w:i/>
          <w:iCs/>
          <w:spacing w:val="2"/>
          <w:sz w:val="24"/>
          <w:szCs w:val="24"/>
        </w:rPr>
        <w:t xml:space="preserve"> </w:t>
      </w:r>
      <w:r w:rsidRPr="0063613A">
        <w:rPr>
          <w:rFonts w:ascii="Times New Roman" w:hAnsi="Times New Roman"/>
          <w:iCs/>
          <w:spacing w:val="2"/>
          <w:sz w:val="24"/>
          <w:szCs w:val="24"/>
        </w:rPr>
        <w:t>Членение предложений на смысловые группы.</w:t>
      </w:r>
      <w:r w:rsidRPr="0063613A">
        <w:rPr>
          <w:rFonts w:ascii="Times New Roman" w:hAnsi="Times New Roman"/>
          <w:spacing w:val="2"/>
          <w:sz w:val="24"/>
          <w:szCs w:val="24"/>
        </w:rPr>
        <w:t xml:space="preserve"> Ритмико­интонационные особенности повествовательного, побудительного </w:t>
      </w:r>
      <w:r w:rsidRPr="0063613A">
        <w:rPr>
          <w:rFonts w:ascii="Times New Roman" w:hAnsi="Times New Roman"/>
          <w:sz w:val="24"/>
          <w:szCs w:val="24"/>
        </w:rPr>
        <w:t>и вопросительного (общий и специальный вопрос) предложе</w:t>
      </w:r>
      <w:r w:rsidRPr="0063613A">
        <w:rPr>
          <w:rFonts w:ascii="Times New Roman" w:hAnsi="Times New Roman"/>
          <w:spacing w:val="2"/>
          <w:sz w:val="24"/>
          <w:szCs w:val="24"/>
        </w:rPr>
        <w:t xml:space="preserve">ний. </w:t>
      </w:r>
      <w:r w:rsidRPr="0063613A">
        <w:rPr>
          <w:rFonts w:ascii="Times New Roman" w:hAnsi="Times New Roman"/>
          <w:iCs/>
          <w:spacing w:val="2"/>
          <w:sz w:val="24"/>
          <w:szCs w:val="24"/>
        </w:rPr>
        <w:t xml:space="preserve">Интонация перечисления. </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pacing w:val="-2"/>
          <w:sz w:val="24"/>
          <w:szCs w:val="24"/>
        </w:rPr>
        <w:t xml:space="preserve">Лексическая сторона речи. </w:t>
      </w:r>
      <w:r w:rsidRPr="0063613A">
        <w:rPr>
          <w:rFonts w:ascii="Times New Roman" w:hAnsi="Times New Roman"/>
          <w:spacing w:val="-2"/>
          <w:sz w:val="24"/>
          <w:szCs w:val="24"/>
        </w:rPr>
        <w:t>Лексические единицы, обслу</w:t>
      </w:r>
      <w:r w:rsidRPr="0063613A">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63613A">
        <w:rPr>
          <w:rFonts w:ascii="Times New Roman" w:hAnsi="Times New Roman"/>
          <w:spacing w:val="2"/>
          <w:sz w:val="24"/>
          <w:szCs w:val="24"/>
        </w:rPr>
        <w:t xml:space="preserve">устойчивые словосочетания, оценочная лексика и речевые </w:t>
      </w:r>
      <w:r w:rsidRPr="0063613A">
        <w:rPr>
          <w:rFonts w:ascii="Times New Roman" w:hAnsi="Times New Roman"/>
          <w:sz w:val="24"/>
          <w:szCs w:val="24"/>
        </w:rPr>
        <w:t xml:space="preserve">клише как </w:t>
      </w:r>
      <w:r w:rsidRPr="0063613A">
        <w:rPr>
          <w:rFonts w:ascii="Times New Roman" w:hAnsi="Times New Roman"/>
          <w:sz w:val="24"/>
          <w:szCs w:val="24"/>
        </w:rPr>
        <w:lastRenderedPageBreak/>
        <w:t xml:space="preserve">элементы речевого этикета, отражающие культуру англоговорящих стран. Интернациональные слова (например, </w:t>
      </w:r>
      <w:r w:rsidRPr="0063613A">
        <w:rPr>
          <w:rFonts w:ascii="Times New Roman" w:hAnsi="Times New Roman"/>
          <w:spacing w:val="2"/>
          <w:sz w:val="24"/>
          <w:szCs w:val="24"/>
        </w:rPr>
        <w:t xml:space="preserve">doctor, film).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Грамматическая сторона речи. </w:t>
      </w:r>
      <w:r w:rsidRPr="0063613A">
        <w:rPr>
          <w:rFonts w:ascii="Times New Roman" w:hAnsi="Times New Roman"/>
          <w:sz w:val="24"/>
          <w:szCs w:val="24"/>
        </w:rPr>
        <w:t xml:space="preserve">Основные коммуникативные типы предложений: повествовательное, вопросительное, </w:t>
      </w:r>
      <w:r w:rsidRPr="0063613A">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63613A">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3613A">
        <w:rPr>
          <w:rFonts w:ascii="Times New Roman" w:hAnsi="Times New Roman"/>
          <w:iCs/>
          <w:sz w:val="24"/>
          <w:szCs w:val="24"/>
        </w:rPr>
        <w:t>Безличные предложения в настоящем времени (It is cold. It’s five o</w:t>
      </w:r>
      <w:r w:rsidRPr="0063613A">
        <w:rPr>
          <w:rFonts w:ascii="Times New Roman" w:hAnsi="Times New Roman"/>
          <w:sz w:val="24"/>
          <w:szCs w:val="24"/>
        </w:rPr>
        <w:t>’</w:t>
      </w:r>
      <w:r w:rsidRPr="0063613A">
        <w:rPr>
          <w:rFonts w:ascii="Times New Roman" w:hAnsi="Times New Roman"/>
          <w:iCs/>
          <w:sz w:val="24"/>
          <w:szCs w:val="24"/>
        </w:rPr>
        <w:t>clock.)</w:t>
      </w:r>
      <w:r w:rsidRPr="0063613A">
        <w:rPr>
          <w:rFonts w:ascii="Times New Roman" w:hAnsi="Times New Roman"/>
          <w:i/>
          <w:iCs/>
          <w:sz w:val="24"/>
          <w:szCs w:val="24"/>
        </w:rPr>
        <w:t>.</w:t>
      </w:r>
      <w:r w:rsidRPr="0063613A">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63613A">
        <w:rPr>
          <w:rFonts w:ascii="Times New Roman" w:hAnsi="Times New Roman"/>
          <w:spacing w:val="2"/>
          <w:sz w:val="24"/>
          <w:szCs w:val="24"/>
        </w:rPr>
        <w:t xml:space="preserve">с однородными членами.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63613A">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951472" w:rsidRPr="0063613A" w:rsidRDefault="00951472" w:rsidP="0063613A">
      <w:pPr>
        <w:pStyle w:val="af0"/>
        <w:spacing w:line="240" w:lineRule="auto"/>
        <w:ind w:firstLine="709"/>
        <w:rPr>
          <w:rFonts w:ascii="Times New Roman" w:hAnsi="Times New Roman"/>
          <w:iCs/>
          <w:sz w:val="24"/>
          <w:szCs w:val="24"/>
        </w:rPr>
      </w:pPr>
      <w:r w:rsidRPr="0063613A">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63613A">
        <w:rPr>
          <w:rFonts w:ascii="Times New Roman" w:hAnsi="Times New Roman"/>
          <w:iCs/>
          <w:sz w:val="24"/>
          <w:szCs w:val="24"/>
        </w:rPr>
        <w:t>неопределённые (some, any — некоторые случаи употребления).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Cs/>
          <w:spacing w:val="2"/>
          <w:sz w:val="24"/>
          <w:szCs w:val="24"/>
        </w:rPr>
        <w:t>Наречия</w:t>
      </w:r>
      <w:r w:rsidRPr="0063613A">
        <w:rPr>
          <w:rFonts w:ascii="Times New Roman" w:hAnsi="Times New Roman"/>
          <w:iCs/>
          <w:spacing w:val="2"/>
          <w:sz w:val="24"/>
          <w:szCs w:val="24"/>
          <w:lang w:val="en-US"/>
        </w:rPr>
        <w:t xml:space="preserve"> </w:t>
      </w:r>
      <w:r w:rsidRPr="0063613A">
        <w:rPr>
          <w:rFonts w:ascii="Times New Roman" w:hAnsi="Times New Roman"/>
          <w:iCs/>
          <w:spacing w:val="2"/>
          <w:sz w:val="24"/>
          <w:szCs w:val="24"/>
        </w:rPr>
        <w:t>времени</w:t>
      </w:r>
      <w:r w:rsidRPr="0063613A">
        <w:rPr>
          <w:rFonts w:ascii="Times New Roman" w:hAnsi="Times New Roman"/>
          <w:iCs/>
          <w:spacing w:val="2"/>
          <w:sz w:val="24"/>
          <w:szCs w:val="24"/>
          <w:lang w:val="en-US"/>
        </w:rPr>
        <w:t xml:space="preserve"> (yesterday, tomorrow, never, usually, </w:t>
      </w:r>
      <w:r w:rsidRPr="0063613A">
        <w:rPr>
          <w:rFonts w:ascii="Times New Roman" w:hAnsi="Times New Roman"/>
          <w:iCs/>
          <w:sz w:val="24"/>
          <w:szCs w:val="24"/>
          <w:lang w:val="en-US"/>
        </w:rPr>
        <w:t xml:space="preserve">often, sometimes). </w:t>
      </w:r>
      <w:r w:rsidRPr="0063613A">
        <w:rPr>
          <w:rFonts w:ascii="Times New Roman" w:hAnsi="Times New Roman"/>
          <w:iCs/>
          <w:sz w:val="24"/>
          <w:szCs w:val="24"/>
        </w:rPr>
        <w:t>Наречия степени (much, little, very).</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Количественные числительные (до 100), порядковые числительные (до 10).</w:t>
      </w:r>
    </w:p>
    <w:p w:rsidR="00951472" w:rsidRPr="0063613A" w:rsidRDefault="00951472" w:rsidP="0063613A">
      <w:pPr>
        <w:pStyle w:val="af0"/>
        <w:spacing w:line="240" w:lineRule="auto"/>
        <w:ind w:firstLine="709"/>
        <w:rPr>
          <w:rFonts w:ascii="Times New Roman" w:hAnsi="Times New Roman"/>
          <w:b/>
          <w:bCs/>
          <w:i/>
          <w:iCs/>
          <w:sz w:val="24"/>
          <w:szCs w:val="24"/>
          <w:lang w:val="en-US"/>
        </w:rPr>
      </w:pPr>
      <w:r w:rsidRPr="0063613A">
        <w:rPr>
          <w:rFonts w:ascii="Times New Roman" w:hAnsi="Times New Roman"/>
          <w:spacing w:val="2"/>
          <w:sz w:val="24"/>
          <w:szCs w:val="24"/>
        </w:rPr>
        <w:t>Наиболее</w:t>
      </w:r>
      <w:r w:rsidRPr="0063613A">
        <w:rPr>
          <w:rFonts w:ascii="Times New Roman" w:hAnsi="Times New Roman"/>
          <w:spacing w:val="2"/>
          <w:sz w:val="24"/>
          <w:szCs w:val="24"/>
          <w:lang w:val="en-US"/>
        </w:rPr>
        <w:t xml:space="preserve"> </w:t>
      </w:r>
      <w:r w:rsidRPr="0063613A">
        <w:rPr>
          <w:rFonts w:ascii="Times New Roman" w:hAnsi="Times New Roman"/>
          <w:spacing w:val="2"/>
          <w:sz w:val="24"/>
          <w:szCs w:val="24"/>
        </w:rPr>
        <w:t>употребительные</w:t>
      </w:r>
      <w:r w:rsidRPr="0063613A">
        <w:rPr>
          <w:rFonts w:ascii="Times New Roman" w:hAnsi="Times New Roman"/>
          <w:spacing w:val="2"/>
          <w:sz w:val="24"/>
          <w:szCs w:val="24"/>
          <w:lang w:val="en-US"/>
        </w:rPr>
        <w:t xml:space="preserve"> </w:t>
      </w:r>
      <w:r w:rsidRPr="0063613A">
        <w:rPr>
          <w:rFonts w:ascii="Times New Roman" w:hAnsi="Times New Roman"/>
          <w:spacing w:val="2"/>
          <w:sz w:val="24"/>
          <w:szCs w:val="24"/>
        </w:rPr>
        <w:t>предлоги</w:t>
      </w:r>
      <w:r w:rsidRPr="0063613A">
        <w:rPr>
          <w:rFonts w:ascii="Times New Roman" w:hAnsi="Times New Roman"/>
          <w:spacing w:val="2"/>
          <w:sz w:val="24"/>
          <w:szCs w:val="24"/>
          <w:lang w:val="en-US"/>
        </w:rPr>
        <w:t xml:space="preserve">: in, on, at, into, to, </w:t>
      </w:r>
      <w:r w:rsidRPr="0063613A">
        <w:rPr>
          <w:rFonts w:ascii="Times New Roman" w:hAnsi="Times New Roman"/>
          <w:sz w:val="24"/>
          <w:szCs w:val="24"/>
          <w:lang w:val="en-US"/>
        </w:rPr>
        <w:t>from, of, with.</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Социокультурная осведомлённость</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63613A">
        <w:rPr>
          <w:rFonts w:ascii="Times New Roman" w:hAnsi="Times New Roman"/>
          <w:sz w:val="24"/>
          <w:szCs w:val="24"/>
        </w:rPr>
        <w:t xml:space="preserve">учаемого языка; с некоторыми литературными персонажами </w:t>
      </w:r>
      <w:r w:rsidRPr="0063613A">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3613A">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4. Математика</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Числа и величины</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3613A">
        <w:rPr>
          <w:rFonts w:ascii="Times New Roman" w:hAnsi="Times New Roman"/>
          <w:spacing w:val="2"/>
          <w:sz w:val="24"/>
          <w:szCs w:val="24"/>
        </w:rPr>
        <w:t xml:space="preserve">ние и упорядочение однородных величин. Доля величины </w:t>
      </w:r>
      <w:r w:rsidRPr="0063613A">
        <w:rPr>
          <w:rFonts w:ascii="Times New Roman" w:hAnsi="Times New Roman"/>
          <w:sz w:val="24"/>
          <w:szCs w:val="24"/>
        </w:rPr>
        <w:t>(половина, треть, четверть, десятая, сотая, тысячная).</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Арифметические действия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Сложение, вычитание, умножение и деление. Названия </w:t>
      </w:r>
      <w:r w:rsidRPr="0063613A">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63613A">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3613A">
        <w:rPr>
          <w:rFonts w:ascii="Times New Roman" w:hAnsi="Times New Roman"/>
          <w:sz w:val="24"/>
          <w:szCs w:val="24"/>
        </w:rPr>
        <w:t>с остатком.</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3613A">
        <w:rPr>
          <w:rFonts w:ascii="Times New Roman" w:hAnsi="Times New Roman"/>
          <w:spacing w:val="2"/>
          <w:sz w:val="24"/>
          <w:szCs w:val="24"/>
        </w:rPr>
        <w:t>свойств арифметических действий в вычислениях (переста</w:t>
      </w:r>
      <w:r w:rsidRPr="0063613A">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Способы проверки правильности вычислений (алгоритм, </w:t>
      </w:r>
      <w:r w:rsidRPr="0063613A">
        <w:rPr>
          <w:rFonts w:ascii="Times New Roman" w:hAnsi="Times New Roman"/>
          <w:sz w:val="24"/>
          <w:szCs w:val="24"/>
        </w:rPr>
        <w:t>обратное действие, оценка достоверности, прикидки результата, вычисление на калькуляторе).</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lastRenderedPageBreak/>
        <w:t>Работа с текстовыми задачами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Решение текстовых задач арифметическим способом. Зада</w:t>
      </w:r>
      <w:r w:rsidRPr="0063613A">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63613A">
        <w:rPr>
          <w:rFonts w:ascii="Times New Roman" w:hAnsi="Times New Roman"/>
          <w:spacing w:val="2"/>
          <w:sz w:val="24"/>
          <w:szCs w:val="24"/>
        </w:rPr>
        <w:t>ющими процессы движения, работы, купли</w:t>
      </w:r>
      <w:r w:rsidRPr="0063613A">
        <w:rPr>
          <w:rFonts w:ascii="Times New Roman" w:hAnsi="Times New Roman"/>
          <w:spacing w:val="2"/>
          <w:sz w:val="24"/>
          <w:szCs w:val="24"/>
        </w:rPr>
        <w:noBreakHyphen/>
        <w:t>продажи и</w:t>
      </w:r>
      <w:r w:rsidRPr="0063613A">
        <w:rPr>
          <w:rFonts w:ascii="Times New Roman" w:hAnsi="Times New Roman"/>
          <w:spacing w:val="2"/>
          <w:sz w:val="24"/>
          <w:szCs w:val="24"/>
        </w:rPr>
        <w:t> </w:t>
      </w:r>
      <w:r w:rsidRPr="0063613A">
        <w:rPr>
          <w:rFonts w:ascii="Times New Roman" w:hAnsi="Times New Roman"/>
          <w:spacing w:val="2"/>
          <w:sz w:val="24"/>
          <w:szCs w:val="24"/>
        </w:rPr>
        <w:t xml:space="preserve">др. </w:t>
      </w:r>
      <w:r w:rsidRPr="0063613A">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63613A">
        <w:rPr>
          <w:rFonts w:ascii="Times New Roman" w:hAnsi="Times New Roman"/>
          <w:sz w:val="24"/>
          <w:szCs w:val="24"/>
        </w:rPr>
        <w:t> </w:t>
      </w:r>
      <w:r w:rsidRPr="0063613A">
        <w:rPr>
          <w:rFonts w:ascii="Times New Roman" w:hAnsi="Times New Roman"/>
          <w:sz w:val="24"/>
          <w:szCs w:val="24"/>
        </w:rPr>
        <w:t xml:space="preserve">др. </w:t>
      </w:r>
      <w:r w:rsidRPr="0063613A">
        <w:rPr>
          <w:rFonts w:ascii="Times New Roman" w:hAnsi="Times New Roman"/>
          <w:spacing w:val="2"/>
          <w:sz w:val="24"/>
          <w:szCs w:val="24"/>
        </w:rPr>
        <w:t xml:space="preserve">Планирование хода решения задачи. Представление текста </w:t>
      </w:r>
      <w:r w:rsidRPr="0063613A">
        <w:rPr>
          <w:rFonts w:ascii="Times New Roman" w:hAnsi="Times New Roman"/>
          <w:sz w:val="24"/>
          <w:szCs w:val="24"/>
        </w:rPr>
        <w:t>задачи (схема, таблица и другие модели).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Задачи на нахождение доли целого и целого по его доле.</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pacing w:val="2"/>
          <w:sz w:val="24"/>
          <w:szCs w:val="24"/>
        </w:rPr>
        <w:t>Пространственные отношения. Геометрические фи</w:t>
      </w:r>
      <w:r w:rsidRPr="0063613A">
        <w:rPr>
          <w:rFonts w:ascii="Times New Roman" w:hAnsi="Times New Roman"/>
          <w:b/>
          <w:bCs/>
          <w:i/>
          <w:iCs/>
          <w:sz w:val="24"/>
          <w:szCs w:val="24"/>
        </w:rPr>
        <w:t>гуры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63613A">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63613A">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3613A">
        <w:rPr>
          <w:rFonts w:ascii="Times New Roman" w:hAnsi="Times New Roman"/>
          <w:sz w:val="24"/>
          <w:szCs w:val="24"/>
        </w:rPr>
        <w:t>куб, шар, параллелепипед, пирамида, цилиндр, конус.</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Геометрические величины</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Геометрические величины и их измерение. Измерение </w:t>
      </w:r>
      <w:r w:rsidRPr="0063613A">
        <w:rPr>
          <w:rFonts w:ascii="Times New Roman" w:hAnsi="Times New Roman"/>
          <w:sz w:val="24"/>
          <w:szCs w:val="24"/>
        </w:rPr>
        <w:t>длины отрезка. Единицы длины (мм, см, дм, м, км). Периметр. Вычисление периметра многоугольника.</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Площадь геометрической фигуры. Единицы площади (см</w:t>
      </w:r>
      <w:r w:rsidRPr="0063613A">
        <w:rPr>
          <w:rFonts w:ascii="Times New Roman" w:hAnsi="Times New Roman"/>
          <w:sz w:val="24"/>
          <w:szCs w:val="24"/>
          <w:vertAlign w:val="superscript"/>
        </w:rPr>
        <w:t>2</w:t>
      </w:r>
      <w:r w:rsidRPr="0063613A">
        <w:rPr>
          <w:rFonts w:ascii="Times New Roman" w:hAnsi="Times New Roman"/>
          <w:sz w:val="24"/>
          <w:szCs w:val="24"/>
        </w:rPr>
        <w:t xml:space="preserve">, </w:t>
      </w:r>
      <w:r w:rsidRPr="0063613A">
        <w:rPr>
          <w:rFonts w:ascii="Times New Roman" w:hAnsi="Times New Roman"/>
          <w:spacing w:val="2"/>
          <w:sz w:val="24"/>
          <w:szCs w:val="24"/>
        </w:rPr>
        <w:t>дм</w:t>
      </w:r>
      <w:r w:rsidRPr="0063613A">
        <w:rPr>
          <w:rFonts w:ascii="Times New Roman" w:hAnsi="Times New Roman"/>
          <w:spacing w:val="2"/>
          <w:sz w:val="24"/>
          <w:szCs w:val="24"/>
          <w:vertAlign w:val="superscript"/>
        </w:rPr>
        <w:t>2</w:t>
      </w:r>
      <w:r w:rsidRPr="0063613A">
        <w:rPr>
          <w:rFonts w:ascii="Times New Roman" w:hAnsi="Times New Roman"/>
          <w:spacing w:val="2"/>
          <w:sz w:val="24"/>
          <w:szCs w:val="24"/>
        </w:rPr>
        <w:t>, м</w:t>
      </w:r>
      <w:r w:rsidRPr="0063613A">
        <w:rPr>
          <w:rFonts w:ascii="Times New Roman" w:hAnsi="Times New Roman"/>
          <w:spacing w:val="2"/>
          <w:sz w:val="24"/>
          <w:szCs w:val="24"/>
          <w:vertAlign w:val="superscript"/>
        </w:rPr>
        <w:t>2</w:t>
      </w:r>
      <w:r w:rsidRPr="0063613A">
        <w:rPr>
          <w:rFonts w:ascii="Times New Roman" w:hAnsi="Times New Roman"/>
          <w:spacing w:val="2"/>
          <w:sz w:val="24"/>
          <w:szCs w:val="24"/>
        </w:rPr>
        <w:t xml:space="preserve">). </w:t>
      </w:r>
      <w:r w:rsidRPr="0063613A">
        <w:rPr>
          <w:rFonts w:ascii="Times New Roman" w:hAnsi="Times New Roman"/>
          <w:sz w:val="24"/>
          <w:szCs w:val="24"/>
        </w:rPr>
        <w:t>Вычисление площади прямоугольника.</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Работа с информацией</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Сбор и представление информации, связанной со счётом </w:t>
      </w:r>
      <w:r w:rsidRPr="0063613A">
        <w:rPr>
          <w:rFonts w:ascii="Times New Roman" w:hAnsi="Times New Roman"/>
          <w:spacing w:val="2"/>
          <w:sz w:val="24"/>
          <w:szCs w:val="24"/>
        </w:rPr>
        <w:t xml:space="preserve">(пересчётом), измерением величин; фиксирование, анализ </w:t>
      </w:r>
      <w:r w:rsidRPr="0063613A">
        <w:rPr>
          <w:rFonts w:ascii="Times New Roman" w:hAnsi="Times New Roman"/>
          <w:sz w:val="24"/>
          <w:szCs w:val="24"/>
        </w:rPr>
        <w:t>полученной информации.</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Составление конечной последовательности (цепочки) пред</w:t>
      </w:r>
      <w:r w:rsidRPr="0063613A">
        <w:rPr>
          <w:rFonts w:ascii="Times New Roman" w:hAnsi="Times New Roman"/>
          <w:spacing w:val="2"/>
          <w:sz w:val="24"/>
          <w:szCs w:val="24"/>
        </w:rPr>
        <w:t>метов, чисел, геометрических фигур и</w:t>
      </w:r>
      <w:r w:rsidRPr="0063613A">
        <w:rPr>
          <w:rFonts w:ascii="Times New Roman" w:hAnsi="Times New Roman"/>
          <w:spacing w:val="2"/>
          <w:sz w:val="24"/>
          <w:szCs w:val="24"/>
        </w:rPr>
        <w:t> </w:t>
      </w:r>
      <w:r w:rsidRPr="0063613A">
        <w:rPr>
          <w:rFonts w:ascii="Times New Roman" w:hAnsi="Times New Roman"/>
          <w:spacing w:val="2"/>
          <w:sz w:val="24"/>
          <w:szCs w:val="24"/>
        </w:rPr>
        <w:t xml:space="preserve">др. по правилу. </w:t>
      </w:r>
      <w:r w:rsidRPr="0063613A">
        <w:rPr>
          <w:rFonts w:ascii="Times New Roman" w:hAnsi="Times New Roman"/>
          <w:sz w:val="24"/>
          <w:szCs w:val="24"/>
        </w:rPr>
        <w:t>Составление, запись и выполнение простого алгоритма, плана поиска информации.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Чтение и заполнение таблицы. Интерпретация данных </w:t>
      </w:r>
      <w:r w:rsidRPr="0063613A">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5. Окружающий мир (Человек, природа, общество)</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Человек и природа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Природа — это то, что нас окружает, но не создано челове</w:t>
      </w:r>
      <w:r w:rsidRPr="0063613A">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63613A">
        <w:rPr>
          <w:rFonts w:ascii="Times New Roman" w:hAnsi="Times New Roman"/>
          <w:sz w:val="24"/>
          <w:szCs w:val="24"/>
        </w:rPr>
        <w:t> </w:t>
      </w:r>
      <w:r w:rsidRPr="0063613A">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Вещество — то, из чего состоят все природные объекты </w:t>
      </w:r>
      <w:r w:rsidRPr="0063613A">
        <w:rPr>
          <w:rFonts w:ascii="Times New Roman" w:hAnsi="Times New Roman"/>
          <w:spacing w:val="2"/>
          <w:sz w:val="24"/>
          <w:szCs w:val="24"/>
        </w:rPr>
        <w:t xml:space="preserve">и предметы. Разнообразие веществ в окружающем мире. </w:t>
      </w:r>
      <w:r w:rsidRPr="0063613A">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Звёзды и планеты. </w:t>
      </w:r>
      <w:r w:rsidRPr="0063613A">
        <w:rPr>
          <w:rFonts w:ascii="Times New Roman" w:hAnsi="Times New Roman"/>
          <w:iCs/>
          <w:spacing w:val="2"/>
          <w:sz w:val="24"/>
          <w:szCs w:val="24"/>
        </w:rPr>
        <w:t>Солнце</w:t>
      </w:r>
      <w:r w:rsidRPr="0063613A">
        <w:rPr>
          <w:rFonts w:ascii="Times New Roman" w:hAnsi="Times New Roman"/>
          <w:spacing w:val="2"/>
          <w:sz w:val="24"/>
          <w:szCs w:val="24"/>
        </w:rPr>
        <w:t xml:space="preserve"> — </w:t>
      </w:r>
      <w:r w:rsidRPr="0063613A">
        <w:rPr>
          <w:rFonts w:ascii="Times New Roman" w:hAnsi="Times New Roman"/>
          <w:iCs/>
          <w:spacing w:val="2"/>
          <w:sz w:val="24"/>
          <w:szCs w:val="24"/>
        </w:rPr>
        <w:t>ближайшая к нам звез</w:t>
      </w:r>
      <w:r w:rsidRPr="0063613A">
        <w:rPr>
          <w:rFonts w:ascii="Times New Roman" w:hAnsi="Times New Roman"/>
          <w:iCs/>
          <w:sz w:val="24"/>
          <w:szCs w:val="24"/>
        </w:rPr>
        <w:t xml:space="preserve">да, источник света и тепла для всего живого на Земле. </w:t>
      </w:r>
      <w:r w:rsidRPr="0063613A">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63613A">
        <w:rPr>
          <w:rFonts w:ascii="Times New Roman" w:hAnsi="Times New Roman"/>
          <w:sz w:val="24"/>
          <w:szCs w:val="24"/>
        </w:rPr>
        <w:t xml:space="preserve">та и план. Материки и океаны, их названия, расположение на глобусе и карте. </w:t>
      </w:r>
      <w:r w:rsidRPr="0063613A">
        <w:rPr>
          <w:rFonts w:ascii="Times New Roman" w:hAnsi="Times New Roman"/>
          <w:iCs/>
          <w:sz w:val="24"/>
          <w:szCs w:val="24"/>
        </w:rPr>
        <w:t>Важнейшие природные объекты своей страны, района</w:t>
      </w:r>
      <w:r w:rsidRPr="0063613A">
        <w:rPr>
          <w:rFonts w:ascii="Times New Roman" w:hAnsi="Times New Roman"/>
          <w:sz w:val="24"/>
          <w:szCs w:val="24"/>
        </w:rPr>
        <w:t>. Ориентирование на местности. Компас.</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Смена дня и ночи на Земле. Вращение Земли как при</w:t>
      </w:r>
      <w:r w:rsidRPr="0063613A">
        <w:rPr>
          <w:rFonts w:ascii="Times New Roman" w:hAnsi="Times New Roman"/>
          <w:spacing w:val="2"/>
          <w:sz w:val="24"/>
          <w:szCs w:val="24"/>
        </w:rPr>
        <w:t xml:space="preserve">чина смены дня и ночи. Времена года, их особенности (на основе наблюдений). </w:t>
      </w:r>
      <w:r w:rsidRPr="0063613A">
        <w:rPr>
          <w:rFonts w:ascii="Times New Roman" w:hAnsi="Times New Roman"/>
          <w:iCs/>
          <w:sz w:val="24"/>
          <w:szCs w:val="24"/>
        </w:rPr>
        <w:t>Обращение Земли вокруг Солнца как причина смены времён года</w:t>
      </w:r>
      <w:r w:rsidRPr="0063613A">
        <w:rPr>
          <w:rFonts w:ascii="Times New Roman" w:hAnsi="Times New Roman"/>
          <w:sz w:val="24"/>
          <w:szCs w:val="24"/>
        </w:rPr>
        <w:t>. Смена времён года в родном крае на основе наблюдений.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Погода, её составляющие (температура воздуха, облачность, </w:t>
      </w:r>
      <w:r w:rsidRPr="0063613A">
        <w:rPr>
          <w:rFonts w:ascii="Times New Roman" w:hAnsi="Times New Roman"/>
          <w:sz w:val="24"/>
          <w:szCs w:val="24"/>
        </w:rPr>
        <w:t xml:space="preserve">осадки, ветер). Наблюдение за погодой своего края.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Водоёмы, их разнообразие (океан, море, река, озеро, </w:t>
      </w:r>
      <w:r w:rsidRPr="0063613A">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Вода. Свойства воды. Состояния воды, её распространение </w:t>
      </w:r>
      <w:r w:rsidRPr="0063613A">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Почва, её состав, значение для живой природы и для </w:t>
      </w:r>
      <w:r w:rsidRPr="0063613A">
        <w:rPr>
          <w:rFonts w:ascii="Times New Roman" w:hAnsi="Times New Roman"/>
          <w:sz w:val="24"/>
          <w:szCs w:val="24"/>
        </w:rPr>
        <w:t>хозяйственной жизни человека. Охрана, бережное использование почв.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3613A">
        <w:rPr>
          <w:rFonts w:ascii="Times New Roman" w:hAnsi="Times New Roman"/>
          <w:spacing w:val="2"/>
          <w:sz w:val="24"/>
          <w:szCs w:val="24"/>
        </w:rPr>
        <w:t xml:space="preserve">ста растений, фиксация изменений. Деревья, кустарники, </w:t>
      </w:r>
      <w:r w:rsidRPr="0063613A">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Грибы: съедобные и ядовитые. Правила сбора грибов.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63613A">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63613A">
        <w:rPr>
          <w:rFonts w:ascii="Times New Roman" w:hAnsi="Times New Roman"/>
          <w:spacing w:val="-2"/>
          <w:sz w:val="24"/>
          <w:szCs w:val="24"/>
        </w:rPr>
        <w:t xml:space="preserve">множение животных. Дикие </w:t>
      </w:r>
      <w:r w:rsidRPr="0063613A">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63613A">
        <w:rPr>
          <w:rFonts w:ascii="Times New Roman" w:hAnsi="Times New Roman"/>
          <w:spacing w:val="-2"/>
          <w:sz w:val="24"/>
          <w:szCs w:val="24"/>
        </w:rPr>
        <w:t xml:space="preserve"> </w:t>
      </w:r>
      <w:r w:rsidRPr="0063613A">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63613A">
        <w:rPr>
          <w:rFonts w:ascii="Times New Roman" w:hAnsi="Times New Roman"/>
          <w:iCs/>
          <w:sz w:val="24"/>
          <w:szCs w:val="24"/>
        </w:rPr>
        <w:t xml:space="preserve">ловека на природные сообщества. Природные сообщества </w:t>
      </w:r>
      <w:r w:rsidRPr="0063613A">
        <w:rPr>
          <w:rFonts w:ascii="Times New Roman" w:hAnsi="Times New Roman"/>
          <w:iCs/>
          <w:spacing w:val="-2"/>
          <w:sz w:val="24"/>
          <w:szCs w:val="24"/>
        </w:rPr>
        <w:t>родного края (2—3</w:t>
      </w:r>
      <w:r w:rsidRPr="0063613A">
        <w:rPr>
          <w:rFonts w:ascii="Times New Roman" w:hAnsi="Times New Roman"/>
          <w:spacing w:val="-2"/>
          <w:sz w:val="24"/>
          <w:szCs w:val="24"/>
        </w:rPr>
        <w:t> </w:t>
      </w:r>
      <w:r w:rsidRPr="0063613A">
        <w:rPr>
          <w:rFonts w:ascii="Times New Roman" w:hAnsi="Times New Roman"/>
          <w:iCs/>
          <w:spacing w:val="-2"/>
          <w:sz w:val="24"/>
          <w:szCs w:val="24"/>
        </w:rPr>
        <w:t>примера на основе наблюдений)</w:t>
      </w:r>
      <w:r w:rsidRPr="0063613A">
        <w:rPr>
          <w:rFonts w:ascii="Times New Roman" w:hAnsi="Times New Roman"/>
          <w:spacing w:val="-2"/>
          <w:sz w:val="24"/>
          <w:szCs w:val="24"/>
        </w:rPr>
        <w:t>.</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Природные зоны России: общее представление, основные </w:t>
      </w:r>
      <w:r w:rsidRPr="0063613A">
        <w:rPr>
          <w:rFonts w:ascii="Times New Roman" w:hAnsi="Times New Roman"/>
          <w:spacing w:val="2"/>
          <w:sz w:val="24"/>
          <w:szCs w:val="24"/>
        </w:rPr>
        <w:t xml:space="preserve">природные зоны (климат, растительный и животный мир, </w:t>
      </w:r>
      <w:r w:rsidRPr="0063613A">
        <w:rPr>
          <w:rFonts w:ascii="Times New Roman" w:hAnsi="Times New Roman"/>
          <w:sz w:val="24"/>
          <w:szCs w:val="24"/>
        </w:rPr>
        <w:t>особенности труда и быта людей, влияние человека на природу изучаемых зон, охрана природы).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Человек — часть природы. Зависимость жизни человека </w:t>
      </w:r>
      <w:r w:rsidRPr="0063613A">
        <w:rPr>
          <w:rFonts w:ascii="Times New Roman" w:hAnsi="Times New Roman"/>
          <w:sz w:val="24"/>
          <w:szCs w:val="24"/>
        </w:rPr>
        <w:t>от природы. Этическое и эстетическое значение приро</w:t>
      </w:r>
      <w:r w:rsidRPr="0063613A">
        <w:rPr>
          <w:rFonts w:ascii="Times New Roman" w:hAnsi="Times New Roman"/>
          <w:spacing w:val="2"/>
          <w:sz w:val="24"/>
          <w:szCs w:val="24"/>
        </w:rPr>
        <w:t xml:space="preserve">ды в жизни человека. Освоение человеком законов жизни </w:t>
      </w:r>
      <w:r w:rsidRPr="0063613A">
        <w:rPr>
          <w:rFonts w:ascii="Times New Roman" w:hAnsi="Times New Roman"/>
          <w:sz w:val="24"/>
          <w:szCs w:val="24"/>
        </w:rPr>
        <w:t>при</w:t>
      </w:r>
      <w:r w:rsidRPr="0063613A">
        <w:rPr>
          <w:rFonts w:ascii="Times New Roman" w:hAnsi="Times New Roman"/>
          <w:spacing w:val="2"/>
          <w:sz w:val="24"/>
          <w:szCs w:val="24"/>
        </w:rPr>
        <w:t xml:space="preserve">роды посредством практической деятельности. Народный </w:t>
      </w:r>
      <w:r w:rsidRPr="0063613A">
        <w:rPr>
          <w:rFonts w:ascii="Times New Roman" w:hAnsi="Times New Roman"/>
          <w:sz w:val="24"/>
          <w:szCs w:val="24"/>
        </w:rPr>
        <w:t>календарь (приметы, поговорки, пословицы), определяющий сезонный труд людей.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Положительное и отрицательное влияние деятельности </w:t>
      </w:r>
      <w:r w:rsidRPr="0063613A">
        <w:rPr>
          <w:rFonts w:ascii="Times New Roman" w:hAnsi="Times New Roman"/>
          <w:sz w:val="24"/>
          <w:szCs w:val="24"/>
        </w:rPr>
        <w:t xml:space="preserve">человека на природу (в том числе на примере окружающей </w:t>
      </w:r>
      <w:r w:rsidRPr="0063613A">
        <w:rPr>
          <w:rFonts w:ascii="Times New Roman" w:hAnsi="Times New Roman"/>
          <w:spacing w:val="-2"/>
          <w:sz w:val="24"/>
          <w:szCs w:val="24"/>
        </w:rPr>
        <w:t xml:space="preserve">местности). Правила поведения в природе. Охрана природных </w:t>
      </w:r>
      <w:r w:rsidRPr="0063613A">
        <w:rPr>
          <w:rFonts w:ascii="Times New Roman" w:hAnsi="Times New Roman"/>
          <w:sz w:val="24"/>
          <w:szCs w:val="24"/>
        </w:rPr>
        <w:t>богатств: воды, воздуха, полезных ископаемых, растительно</w:t>
      </w:r>
      <w:r w:rsidRPr="0063613A">
        <w:rPr>
          <w:rFonts w:ascii="Times New Roman" w:hAnsi="Times New Roman"/>
          <w:spacing w:val="2"/>
          <w:sz w:val="24"/>
          <w:szCs w:val="24"/>
        </w:rPr>
        <w:t xml:space="preserve">го и животного мира. Заповедники, национальные парки, </w:t>
      </w:r>
      <w:r w:rsidRPr="0063613A">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63613A">
        <w:rPr>
          <w:rFonts w:ascii="Times New Roman" w:hAnsi="Times New Roman"/>
          <w:spacing w:val="2"/>
          <w:sz w:val="24"/>
          <w:szCs w:val="24"/>
        </w:rPr>
        <w:t>органов (опорно­двигательная, пищеварительная, дыхатель</w:t>
      </w:r>
      <w:r w:rsidRPr="0063613A">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r w:rsidRPr="0063613A">
        <w:rPr>
          <w:rFonts w:ascii="Times New Roman" w:hAnsi="Times New Roman"/>
          <w:sz w:val="24"/>
          <w:szCs w:val="24"/>
        </w:rPr>
        <w:lastRenderedPageBreak/>
        <w:t xml:space="preserve">Измерение </w:t>
      </w:r>
      <w:r w:rsidRPr="0063613A">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63613A">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Человек и общество</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Общество - совокупность людей, которые объединены </w:t>
      </w:r>
      <w:r w:rsidRPr="0063613A">
        <w:rPr>
          <w:rFonts w:ascii="Times New Roman" w:hAnsi="Times New Roman"/>
          <w:sz w:val="24"/>
          <w:szCs w:val="24"/>
        </w:rPr>
        <w:t>общей культурой и связаны друг с другом совместной дея</w:t>
      </w:r>
      <w:r w:rsidRPr="0063613A">
        <w:rPr>
          <w:rFonts w:ascii="Times New Roman" w:hAnsi="Times New Roman"/>
          <w:spacing w:val="-4"/>
          <w:sz w:val="24"/>
          <w:szCs w:val="24"/>
        </w:rPr>
        <w:t>тельностью во имя общей цели. Духовно­нравственные и куль</w:t>
      </w:r>
      <w:r w:rsidRPr="0063613A">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63613A">
        <w:rPr>
          <w:rFonts w:ascii="Times New Roman" w:hAnsi="Times New Roman"/>
          <w:spacing w:val="2"/>
          <w:sz w:val="24"/>
          <w:szCs w:val="24"/>
        </w:rPr>
        <w:t xml:space="preserve">Общее представление о вкладе </w:t>
      </w:r>
      <w:r w:rsidRPr="0063613A">
        <w:rPr>
          <w:rFonts w:ascii="Times New Roman" w:hAnsi="Times New Roman"/>
          <w:spacing w:val="-2"/>
          <w:sz w:val="24"/>
          <w:szCs w:val="24"/>
        </w:rPr>
        <w:t>разных народов</w:t>
      </w:r>
      <w:r w:rsidRPr="0063613A">
        <w:rPr>
          <w:rFonts w:ascii="Times New Roman" w:hAnsi="Times New Roman"/>
          <w:spacing w:val="2"/>
          <w:sz w:val="24"/>
          <w:szCs w:val="24"/>
        </w:rPr>
        <w:t xml:space="preserve"> в многонациональную культуру нашей страны</w:t>
      </w:r>
      <w:r w:rsidRPr="0063613A">
        <w:rPr>
          <w:rFonts w:ascii="Times New Roman" w:hAnsi="Times New Roman"/>
          <w:spacing w:val="-2"/>
          <w:sz w:val="24"/>
          <w:szCs w:val="24"/>
        </w:rPr>
        <w:t xml:space="preserve">. Ценность каждого народа для него самого и для всей страны. </w:t>
      </w:r>
      <w:r w:rsidRPr="0063613A">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Семья — самое близкое окружение человека. Семейные </w:t>
      </w:r>
      <w:r w:rsidRPr="0063613A">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Младший школьник. Правила поведения в школе, на уроке. Обращение к учителю. </w:t>
      </w:r>
      <w:r w:rsidRPr="0063613A">
        <w:rPr>
          <w:rFonts w:ascii="Times New Roman" w:hAnsi="Times New Roman"/>
          <w:spacing w:val="2"/>
          <w:sz w:val="24"/>
          <w:szCs w:val="24"/>
        </w:rPr>
        <w:t xml:space="preserve">Классный, школьный </w:t>
      </w:r>
      <w:r w:rsidRPr="0063613A">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Друзья, взаимоотношения между ними; ценность друж</w:t>
      </w:r>
      <w:r w:rsidRPr="0063613A">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63613A" w:rsidRDefault="00951472" w:rsidP="0063613A">
      <w:pPr>
        <w:pStyle w:val="af0"/>
        <w:spacing w:line="240" w:lineRule="auto"/>
        <w:ind w:firstLine="709"/>
        <w:rPr>
          <w:rFonts w:ascii="Times New Roman" w:hAnsi="Times New Roman"/>
          <w:i/>
          <w:iCs/>
          <w:sz w:val="24"/>
          <w:szCs w:val="24"/>
        </w:rPr>
      </w:pPr>
      <w:r w:rsidRPr="0063613A">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63613A" w:rsidRDefault="00951472" w:rsidP="0063613A">
      <w:pPr>
        <w:pStyle w:val="af0"/>
        <w:spacing w:line="240" w:lineRule="auto"/>
        <w:ind w:firstLine="709"/>
        <w:rPr>
          <w:rFonts w:ascii="Times New Roman" w:hAnsi="Times New Roman"/>
          <w:iCs/>
          <w:spacing w:val="-2"/>
          <w:sz w:val="24"/>
          <w:szCs w:val="24"/>
        </w:rPr>
      </w:pPr>
      <w:r w:rsidRPr="0063613A">
        <w:rPr>
          <w:rFonts w:ascii="Times New Roman" w:hAnsi="Times New Roman"/>
          <w:iCs/>
          <w:spacing w:val="2"/>
          <w:sz w:val="24"/>
          <w:szCs w:val="24"/>
        </w:rPr>
        <w:t xml:space="preserve">Средства массовой информации: радио, телевидение, </w:t>
      </w:r>
      <w:r w:rsidRPr="0063613A">
        <w:rPr>
          <w:rFonts w:ascii="Times New Roman" w:hAnsi="Times New Roman"/>
          <w:iCs/>
          <w:spacing w:val="-2"/>
          <w:sz w:val="24"/>
          <w:szCs w:val="24"/>
        </w:rPr>
        <w:t xml:space="preserve">пресса, Интернет.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Наша Родина — Россия, Российская Федерация. Ценност</w:t>
      </w:r>
      <w:r w:rsidRPr="0063613A">
        <w:rPr>
          <w:rFonts w:ascii="Times New Roman" w:hAnsi="Times New Roman"/>
          <w:spacing w:val="2"/>
          <w:sz w:val="24"/>
          <w:szCs w:val="24"/>
        </w:rPr>
        <w:t xml:space="preserve">но­смысловое содержание понятий «Родина», «Отечество», </w:t>
      </w:r>
      <w:r w:rsidRPr="0063613A">
        <w:rPr>
          <w:rFonts w:ascii="Times New Roman" w:hAnsi="Times New Roman"/>
          <w:sz w:val="24"/>
          <w:szCs w:val="24"/>
        </w:rPr>
        <w:t>«Отчизна». Государственная символика России: Государствен</w:t>
      </w:r>
      <w:r w:rsidRPr="0063613A">
        <w:rPr>
          <w:rFonts w:ascii="Times New Roman" w:hAnsi="Times New Roman"/>
          <w:spacing w:val="2"/>
          <w:sz w:val="24"/>
          <w:szCs w:val="24"/>
        </w:rPr>
        <w:t>ный герб России, Государственный флаг России, Государ</w:t>
      </w:r>
      <w:r w:rsidRPr="0063613A">
        <w:rPr>
          <w:rFonts w:ascii="Times New Roman" w:hAnsi="Times New Roman"/>
          <w:sz w:val="24"/>
          <w:szCs w:val="24"/>
        </w:rPr>
        <w:t>ственный гимн России; правила поведения при прослуши</w:t>
      </w:r>
      <w:r w:rsidRPr="0063613A">
        <w:rPr>
          <w:rFonts w:ascii="Times New Roman" w:hAnsi="Times New Roman"/>
          <w:spacing w:val="2"/>
          <w:sz w:val="24"/>
          <w:szCs w:val="24"/>
        </w:rPr>
        <w:t xml:space="preserve">вании гимна. Конституция — Основной закон Российской </w:t>
      </w:r>
      <w:r w:rsidRPr="0063613A">
        <w:rPr>
          <w:rFonts w:ascii="Times New Roman" w:hAnsi="Times New Roman"/>
          <w:sz w:val="24"/>
          <w:szCs w:val="24"/>
        </w:rPr>
        <w:t>Федерации. Права ребёнка.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Президент Российской Федерации — глава государства. </w:t>
      </w:r>
      <w:r w:rsidRPr="0063613A">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Праздник в жизни общества как средство укрепления об</w:t>
      </w:r>
      <w:r w:rsidRPr="0063613A">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63613A">
        <w:rPr>
          <w:rFonts w:ascii="Times New Roman" w:hAnsi="Times New Roman"/>
          <w:sz w:val="24"/>
          <w:szCs w:val="24"/>
        </w:rPr>
        <w:t xml:space="preserve"> День народного единства, День Конституции. Праздники и </w:t>
      </w:r>
      <w:r w:rsidRPr="0063613A">
        <w:rPr>
          <w:rFonts w:ascii="Times New Roman" w:hAnsi="Times New Roman"/>
          <w:spacing w:val="2"/>
          <w:sz w:val="24"/>
          <w:szCs w:val="24"/>
        </w:rPr>
        <w:t xml:space="preserve">памятные даты своего региона. Оформление плаката или </w:t>
      </w:r>
      <w:r w:rsidRPr="0063613A">
        <w:rPr>
          <w:rFonts w:ascii="Times New Roman" w:hAnsi="Times New Roman"/>
          <w:sz w:val="24"/>
          <w:szCs w:val="24"/>
        </w:rPr>
        <w:t>стенной газеты к государственному празднику.</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Россия на карте, государственная граница России.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Москва — столица России. </w:t>
      </w:r>
      <w:r w:rsidRPr="0063613A">
        <w:rPr>
          <w:rFonts w:ascii="Times New Roman" w:hAnsi="Times New Roman"/>
          <w:spacing w:val="2"/>
          <w:sz w:val="24"/>
          <w:szCs w:val="24"/>
        </w:rPr>
        <w:t>Достопримечательности Москвы: Кремль, Красная площадь, Большой театр и</w:t>
      </w:r>
      <w:r w:rsidRPr="0063613A">
        <w:rPr>
          <w:rFonts w:ascii="Times New Roman" w:hAnsi="Times New Roman"/>
          <w:spacing w:val="2"/>
          <w:sz w:val="24"/>
          <w:szCs w:val="24"/>
        </w:rPr>
        <w:t> </w:t>
      </w:r>
      <w:r w:rsidRPr="0063613A">
        <w:rPr>
          <w:rFonts w:ascii="Times New Roman" w:hAnsi="Times New Roman"/>
          <w:spacing w:val="2"/>
          <w:sz w:val="24"/>
          <w:szCs w:val="24"/>
        </w:rPr>
        <w:t xml:space="preserve">др. </w:t>
      </w:r>
      <w:r w:rsidRPr="0063613A">
        <w:rPr>
          <w:rFonts w:ascii="Times New Roman" w:hAnsi="Times New Roman"/>
          <w:sz w:val="24"/>
          <w:szCs w:val="24"/>
        </w:rPr>
        <w:t>Расположение Москвы на карте.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Города России. Санкт­Петербург: достопримечательности </w:t>
      </w:r>
      <w:r w:rsidRPr="0063613A">
        <w:rPr>
          <w:rFonts w:ascii="Times New Roman" w:hAnsi="Times New Roman"/>
          <w:sz w:val="24"/>
          <w:szCs w:val="24"/>
        </w:rPr>
        <w:t xml:space="preserve">(Зимний дворец, памятник Петру I — Медный всадник, </w:t>
      </w:r>
      <w:r w:rsidRPr="0063613A">
        <w:rPr>
          <w:rFonts w:ascii="Times New Roman" w:hAnsi="Times New Roman"/>
          <w:iCs/>
          <w:sz w:val="24"/>
          <w:szCs w:val="24"/>
        </w:rPr>
        <w:t>раз</w:t>
      </w:r>
      <w:r w:rsidRPr="0063613A">
        <w:rPr>
          <w:rFonts w:ascii="Times New Roman" w:hAnsi="Times New Roman"/>
          <w:iCs/>
          <w:spacing w:val="2"/>
          <w:sz w:val="24"/>
          <w:szCs w:val="24"/>
        </w:rPr>
        <w:t>водные мосты через Неву</w:t>
      </w:r>
      <w:r w:rsidRPr="0063613A">
        <w:rPr>
          <w:rFonts w:ascii="Times New Roman" w:hAnsi="Times New Roman"/>
          <w:spacing w:val="2"/>
          <w:sz w:val="24"/>
          <w:szCs w:val="24"/>
        </w:rPr>
        <w:t xml:space="preserve"> и</w:t>
      </w:r>
      <w:r w:rsidRPr="0063613A">
        <w:rPr>
          <w:rFonts w:ascii="Times New Roman" w:hAnsi="Times New Roman"/>
          <w:spacing w:val="2"/>
          <w:sz w:val="24"/>
          <w:szCs w:val="24"/>
        </w:rPr>
        <w:t> </w:t>
      </w:r>
      <w:r w:rsidRPr="0063613A">
        <w:rPr>
          <w:rFonts w:ascii="Times New Roman" w:hAnsi="Times New Roman"/>
          <w:spacing w:val="2"/>
          <w:sz w:val="24"/>
          <w:szCs w:val="24"/>
        </w:rPr>
        <w:t xml:space="preserve">др.), города Золотого кольца </w:t>
      </w:r>
      <w:r w:rsidRPr="0063613A">
        <w:rPr>
          <w:rFonts w:ascii="Times New Roman" w:hAnsi="Times New Roman"/>
          <w:sz w:val="24"/>
          <w:szCs w:val="24"/>
        </w:rPr>
        <w:lastRenderedPageBreak/>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63613A">
        <w:rPr>
          <w:rFonts w:ascii="Times New Roman" w:hAnsi="Times New Roman"/>
          <w:spacing w:val="2"/>
          <w:sz w:val="24"/>
          <w:szCs w:val="24"/>
        </w:rPr>
        <w:t xml:space="preserve">выбору).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Родной край — частица России. Родной город (населён</w:t>
      </w:r>
      <w:r w:rsidRPr="0063613A">
        <w:rPr>
          <w:rFonts w:ascii="Times New Roman" w:hAnsi="Times New Roman"/>
          <w:spacing w:val="2"/>
          <w:sz w:val="24"/>
          <w:szCs w:val="24"/>
        </w:rPr>
        <w:t xml:space="preserve">ный пункт), регион (область, край, республика): название, </w:t>
      </w:r>
      <w:r w:rsidRPr="0063613A">
        <w:rPr>
          <w:rFonts w:ascii="Times New Roman" w:hAnsi="Times New Roman"/>
          <w:sz w:val="24"/>
          <w:szCs w:val="24"/>
        </w:rPr>
        <w:t>основные достопримечательности; музеи, театры, спортивные комплексы и</w:t>
      </w:r>
      <w:r w:rsidRPr="0063613A">
        <w:rPr>
          <w:rFonts w:ascii="Times New Roman" w:hAnsi="Times New Roman"/>
          <w:sz w:val="24"/>
          <w:szCs w:val="24"/>
        </w:rPr>
        <w:t> </w:t>
      </w:r>
      <w:r w:rsidRPr="0063613A">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Правила безопасной жизни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Ценность здоровья и здорового образа жизни.</w:t>
      </w:r>
    </w:p>
    <w:p w:rsidR="00951472" w:rsidRPr="0063613A" w:rsidRDefault="00951472" w:rsidP="0063613A">
      <w:pPr>
        <w:pStyle w:val="af0"/>
        <w:spacing w:line="240" w:lineRule="auto"/>
        <w:ind w:firstLine="709"/>
        <w:rPr>
          <w:rFonts w:ascii="Times New Roman" w:hAnsi="Times New Roman"/>
          <w:i/>
          <w:sz w:val="24"/>
          <w:szCs w:val="24"/>
        </w:rPr>
      </w:pPr>
      <w:r w:rsidRPr="0063613A">
        <w:rPr>
          <w:rFonts w:ascii="Times New Roman" w:hAnsi="Times New Roman"/>
          <w:spacing w:val="2"/>
          <w:sz w:val="24"/>
          <w:szCs w:val="24"/>
        </w:rPr>
        <w:t xml:space="preserve">Режим дня школьника, чередование труда и отдыха в </w:t>
      </w:r>
      <w:r w:rsidRPr="0063613A">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63613A">
        <w:rPr>
          <w:rFonts w:ascii="Times New Roman" w:hAnsi="Times New Roman"/>
          <w:spacing w:val="2"/>
          <w:sz w:val="24"/>
          <w:szCs w:val="24"/>
        </w:rPr>
        <w:t>здоровья. Личная ответственность каждого человека за со</w:t>
      </w:r>
      <w:r w:rsidRPr="0063613A">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63613A">
        <w:rPr>
          <w:rFonts w:ascii="Times New Roman" w:hAnsi="Times New Roman"/>
          <w:spacing w:val="2"/>
          <w:sz w:val="24"/>
          <w:szCs w:val="24"/>
        </w:rPr>
        <w:t xml:space="preserve">помощь при лёгких травмах </w:t>
      </w:r>
      <w:r w:rsidRPr="0063613A">
        <w:rPr>
          <w:rFonts w:ascii="Times New Roman" w:hAnsi="Times New Roman"/>
          <w:i/>
          <w:spacing w:val="2"/>
          <w:sz w:val="24"/>
          <w:szCs w:val="24"/>
        </w:rPr>
        <w:t>(</w:t>
      </w:r>
      <w:r w:rsidRPr="0063613A">
        <w:rPr>
          <w:rFonts w:ascii="Times New Roman" w:hAnsi="Times New Roman"/>
          <w:i/>
          <w:iCs/>
          <w:spacing w:val="2"/>
          <w:sz w:val="24"/>
          <w:szCs w:val="24"/>
        </w:rPr>
        <w:t>ушиб</w:t>
      </w:r>
      <w:r w:rsidRPr="0063613A">
        <w:rPr>
          <w:rFonts w:ascii="Times New Roman" w:hAnsi="Times New Roman"/>
          <w:i/>
          <w:spacing w:val="2"/>
          <w:sz w:val="24"/>
          <w:szCs w:val="24"/>
        </w:rPr>
        <w:t xml:space="preserve">, </w:t>
      </w:r>
      <w:r w:rsidRPr="0063613A">
        <w:rPr>
          <w:rFonts w:ascii="Times New Roman" w:hAnsi="Times New Roman"/>
          <w:i/>
          <w:iCs/>
          <w:spacing w:val="2"/>
          <w:sz w:val="24"/>
          <w:szCs w:val="24"/>
        </w:rPr>
        <w:t>порез</w:t>
      </w:r>
      <w:r w:rsidRPr="0063613A">
        <w:rPr>
          <w:rFonts w:ascii="Times New Roman" w:hAnsi="Times New Roman"/>
          <w:i/>
          <w:spacing w:val="2"/>
          <w:sz w:val="24"/>
          <w:szCs w:val="24"/>
        </w:rPr>
        <w:t xml:space="preserve">, </w:t>
      </w:r>
      <w:r w:rsidRPr="0063613A">
        <w:rPr>
          <w:rFonts w:ascii="Times New Roman" w:hAnsi="Times New Roman"/>
          <w:i/>
          <w:iCs/>
          <w:spacing w:val="2"/>
          <w:sz w:val="24"/>
          <w:szCs w:val="24"/>
        </w:rPr>
        <w:t>ожог</w:t>
      </w:r>
      <w:r w:rsidRPr="0063613A">
        <w:rPr>
          <w:rFonts w:ascii="Times New Roman" w:hAnsi="Times New Roman"/>
          <w:i/>
          <w:spacing w:val="2"/>
          <w:sz w:val="24"/>
          <w:szCs w:val="24"/>
        </w:rPr>
        <w:t xml:space="preserve">), </w:t>
      </w:r>
      <w:r w:rsidRPr="0063613A">
        <w:rPr>
          <w:rFonts w:ascii="Times New Roman" w:hAnsi="Times New Roman"/>
          <w:i/>
          <w:iCs/>
          <w:spacing w:val="2"/>
          <w:sz w:val="24"/>
          <w:szCs w:val="24"/>
        </w:rPr>
        <w:t>обмора</w:t>
      </w:r>
      <w:r w:rsidRPr="0063613A">
        <w:rPr>
          <w:rFonts w:ascii="Times New Roman" w:hAnsi="Times New Roman"/>
          <w:i/>
          <w:iCs/>
          <w:sz w:val="24"/>
          <w:szCs w:val="24"/>
        </w:rPr>
        <w:t>живании</w:t>
      </w:r>
      <w:r w:rsidRPr="0063613A">
        <w:rPr>
          <w:rFonts w:ascii="Times New Roman" w:hAnsi="Times New Roman"/>
          <w:i/>
          <w:sz w:val="24"/>
          <w:szCs w:val="24"/>
        </w:rPr>
        <w:t xml:space="preserve">, </w:t>
      </w:r>
      <w:r w:rsidRPr="0063613A">
        <w:rPr>
          <w:rFonts w:ascii="Times New Roman" w:hAnsi="Times New Roman"/>
          <w:i/>
          <w:iCs/>
          <w:sz w:val="24"/>
          <w:szCs w:val="24"/>
        </w:rPr>
        <w:t>перегреве</w:t>
      </w:r>
      <w:r w:rsidRPr="0063613A">
        <w:rPr>
          <w:rFonts w:ascii="Times New Roman" w:hAnsi="Times New Roman"/>
          <w:i/>
          <w:sz w:val="24"/>
          <w:szCs w:val="24"/>
        </w:rPr>
        <w:t>.</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Дорога от дома до школы, правила безопасного поведения </w:t>
      </w:r>
      <w:r w:rsidRPr="0063613A">
        <w:rPr>
          <w:rFonts w:ascii="Times New Roman" w:hAnsi="Times New Roman"/>
          <w:spacing w:val="2"/>
          <w:sz w:val="24"/>
          <w:szCs w:val="24"/>
        </w:rPr>
        <w:t>на дорогах, в лесу, на водоёме в разное время года. Пра</w:t>
      </w:r>
      <w:r w:rsidRPr="0063613A">
        <w:rPr>
          <w:rFonts w:ascii="Times New Roman" w:hAnsi="Times New Roman"/>
          <w:sz w:val="24"/>
          <w:szCs w:val="24"/>
        </w:rPr>
        <w:t>вила пожарной безопасности, основные правила обращения с газом, электричеством, водой.</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Правила безопасного поведения в природе.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Забота о здоровье и безопасности окружающих людей — нравственный долг каждого человека.</w:t>
      </w:r>
    </w:p>
    <w:p w:rsidR="00951472" w:rsidRPr="0063613A" w:rsidRDefault="00951472" w:rsidP="0063613A">
      <w:pPr>
        <w:pStyle w:val="af0"/>
        <w:spacing w:line="240" w:lineRule="auto"/>
        <w:ind w:firstLine="0"/>
        <w:jc w:val="center"/>
        <w:rPr>
          <w:rFonts w:ascii="Times New Roman" w:hAnsi="Times New Roman"/>
          <w:b/>
          <w:i/>
          <w:sz w:val="24"/>
          <w:szCs w:val="24"/>
        </w:rPr>
      </w:pPr>
      <w:r w:rsidRPr="0063613A">
        <w:rPr>
          <w:rFonts w:ascii="Times New Roman" w:hAnsi="Times New Roman"/>
          <w:b/>
          <w:i/>
          <w:sz w:val="24"/>
          <w:szCs w:val="24"/>
        </w:rPr>
        <w:t>6. Основы религиозных культур и светской этики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Россия — наша Родина.</w:t>
      </w:r>
    </w:p>
    <w:p w:rsidR="00951472" w:rsidRPr="0063613A" w:rsidRDefault="00951472" w:rsidP="0063613A">
      <w:pPr>
        <w:pStyle w:val="af0"/>
        <w:spacing w:line="240" w:lineRule="auto"/>
        <w:ind w:firstLine="708"/>
        <w:rPr>
          <w:rFonts w:ascii="Times New Roman" w:hAnsi="Times New Roman"/>
          <w:spacing w:val="-3"/>
          <w:sz w:val="24"/>
          <w:szCs w:val="24"/>
        </w:rPr>
      </w:pPr>
      <w:r w:rsidRPr="0063613A">
        <w:rPr>
          <w:rFonts w:ascii="Times New Roman" w:hAnsi="Times New Roman"/>
          <w:sz w:val="24"/>
          <w:szCs w:val="24"/>
        </w:rPr>
        <w:t xml:space="preserve">Культура и религия. </w:t>
      </w:r>
      <w:r w:rsidRPr="0063613A">
        <w:rPr>
          <w:rFonts w:ascii="Times New Roman" w:hAnsi="Times New Roman"/>
          <w:spacing w:val="-3"/>
          <w:sz w:val="24"/>
          <w:szCs w:val="24"/>
        </w:rPr>
        <w:t xml:space="preserve">Праздники в религиях мира. </w:t>
      </w:r>
    </w:p>
    <w:p w:rsidR="00951472" w:rsidRPr="0063613A" w:rsidRDefault="00951472" w:rsidP="0063613A">
      <w:pPr>
        <w:pStyle w:val="af0"/>
        <w:spacing w:line="240" w:lineRule="auto"/>
        <w:ind w:firstLine="708"/>
        <w:rPr>
          <w:rFonts w:ascii="Times New Roman" w:hAnsi="Times New Roman"/>
          <w:spacing w:val="-3"/>
          <w:sz w:val="24"/>
          <w:szCs w:val="24"/>
        </w:rPr>
      </w:pPr>
      <w:r w:rsidRPr="0063613A">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63613A" w:rsidRDefault="00951472" w:rsidP="0063613A">
      <w:pPr>
        <w:pStyle w:val="af0"/>
        <w:spacing w:line="240" w:lineRule="auto"/>
        <w:ind w:firstLine="708"/>
        <w:rPr>
          <w:rFonts w:ascii="Times New Roman" w:hAnsi="Times New Roman"/>
          <w:spacing w:val="-3"/>
          <w:sz w:val="24"/>
          <w:szCs w:val="24"/>
        </w:rPr>
      </w:pPr>
      <w:r w:rsidRPr="0063613A">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63613A" w:rsidRDefault="00951472" w:rsidP="0063613A">
      <w:pPr>
        <w:pStyle w:val="af0"/>
        <w:spacing w:line="240" w:lineRule="auto"/>
        <w:ind w:firstLine="708"/>
        <w:rPr>
          <w:rFonts w:ascii="Times New Roman" w:hAnsi="Times New Roman"/>
          <w:spacing w:val="-3"/>
          <w:sz w:val="24"/>
          <w:szCs w:val="24"/>
        </w:rPr>
      </w:pPr>
      <w:r w:rsidRPr="0063613A">
        <w:rPr>
          <w:rFonts w:ascii="Times New Roman" w:hAnsi="Times New Roman"/>
          <w:sz w:val="24"/>
          <w:szCs w:val="24"/>
        </w:rPr>
        <w:t xml:space="preserve">Семья, семейные ценности. Долг, свобода, ответственность, </w:t>
      </w:r>
      <w:r w:rsidRPr="0063613A">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7. Изобразительное искусство</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Виды художественной деятельности</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b/>
          <w:bCs/>
          <w:sz w:val="24"/>
          <w:szCs w:val="24"/>
        </w:rPr>
        <w:t xml:space="preserve">Восприятие произведений искусства. </w:t>
      </w:r>
      <w:r w:rsidRPr="0063613A">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3613A">
        <w:rPr>
          <w:rFonts w:ascii="Times New Roman" w:hAnsi="Times New Roman"/>
          <w:spacing w:val="2"/>
          <w:sz w:val="24"/>
          <w:szCs w:val="24"/>
        </w:rPr>
        <w:t>ству. Фотография и произведение изобразительного искус</w:t>
      </w:r>
      <w:r w:rsidRPr="0063613A">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w:t>
      </w:r>
      <w:r w:rsidRPr="0063613A">
        <w:rPr>
          <w:rFonts w:ascii="Times New Roman" w:hAnsi="Times New Roman"/>
          <w:sz w:val="24"/>
          <w:szCs w:val="24"/>
        </w:rPr>
        <w:lastRenderedPageBreak/>
        <w:t xml:space="preserve">Представления </w:t>
      </w:r>
      <w:r w:rsidRPr="0063613A">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63613A">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3613A">
        <w:rPr>
          <w:rFonts w:ascii="Times New Roman" w:hAnsi="Times New Roman"/>
          <w:spacing w:val="2"/>
          <w:sz w:val="24"/>
          <w:szCs w:val="24"/>
        </w:rPr>
        <w:t xml:space="preserve">циональная оценка шедевров национального, российского </w:t>
      </w:r>
      <w:r w:rsidRPr="0063613A">
        <w:rPr>
          <w:rFonts w:ascii="Times New Roman" w:hAnsi="Times New Roman"/>
          <w:sz w:val="24"/>
          <w:szCs w:val="24"/>
        </w:rPr>
        <w:t xml:space="preserve">и мирового искусства.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 xml:space="preserve">Рисунок. </w:t>
      </w:r>
      <w:r w:rsidRPr="0063613A">
        <w:rPr>
          <w:rFonts w:ascii="Times New Roman" w:hAnsi="Times New Roman"/>
          <w:sz w:val="24"/>
          <w:szCs w:val="24"/>
        </w:rPr>
        <w:t>Материалы для рисунка: карандаш, ручка, фломастер, уголь, пастель, мелки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63613A">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63613A">
        <w:rPr>
          <w:rFonts w:ascii="Times New Roman" w:hAnsi="Times New Roman"/>
          <w:sz w:val="24"/>
          <w:szCs w:val="24"/>
        </w:rPr>
        <w:t>общие и характерные черты.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Живопись. </w:t>
      </w:r>
      <w:r w:rsidRPr="0063613A">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63613A">
        <w:rPr>
          <w:rFonts w:ascii="Times New Roman" w:hAnsi="Times New Roman"/>
          <w:sz w:val="24"/>
          <w:szCs w:val="24"/>
        </w:rPr>
        <w:t xml:space="preserve">средствами живописи. Цвет – основа языка живописи.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3613A">
        <w:rPr>
          <w:rFonts w:ascii="Times New Roman" w:hAnsi="Times New Roman"/>
          <w:sz w:val="24"/>
          <w:szCs w:val="24"/>
        </w:rPr>
        <w:t>задачами. Образы природы и человека в живописи.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pacing w:val="2"/>
          <w:sz w:val="24"/>
          <w:szCs w:val="24"/>
        </w:rPr>
        <w:t xml:space="preserve">Скульптура. </w:t>
      </w:r>
      <w:r w:rsidRPr="0063613A">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63613A">
        <w:rPr>
          <w:rFonts w:ascii="Times New Roman" w:hAnsi="Times New Roman"/>
          <w:sz w:val="24"/>
          <w:szCs w:val="24"/>
        </w:rPr>
        <w:t xml:space="preserve">с пластическими скульптурными материалами для создания </w:t>
      </w:r>
      <w:r w:rsidRPr="0063613A">
        <w:rPr>
          <w:rFonts w:ascii="Times New Roman" w:hAnsi="Times New Roman"/>
          <w:spacing w:val="2"/>
          <w:sz w:val="24"/>
          <w:szCs w:val="24"/>
        </w:rPr>
        <w:t xml:space="preserve">выразительного образа (пластилин, глина — раскатывание, </w:t>
      </w:r>
      <w:r w:rsidRPr="0063613A">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Художественное конструирование и дизайн. </w:t>
      </w:r>
      <w:r w:rsidRPr="0063613A">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63613A">
        <w:rPr>
          <w:rFonts w:ascii="Times New Roman" w:hAnsi="Times New Roman"/>
          <w:sz w:val="24"/>
          <w:szCs w:val="24"/>
        </w:rPr>
        <w:t> </w:t>
      </w:r>
      <w:r w:rsidRPr="0063613A">
        <w:rPr>
          <w:rFonts w:ascii="Times New Roman" w:hAnsi="Times New Roman"/>
          <w:sz w:val="24"/>
          <w:szCs w:val="24"/>
        </w:rPr>
        <w:t xml:space="preserve">др.). Элементарные приёмы работы с различными материалами для создания </w:t>
      </w:r>
      <w:r w:rsidRPr="0063613A">
        <w:rPr>
          <w:rFonts w:ascii="Times New Roman" w:hAnsi="Times New Roman"/>
          <w:spacing w:val="2"/>
          <w:sz w:val="24"/>
          <w:szCs w:val="24"/>
        </w:rPr>
        <w:t xml:space="preserve">выразительного образа (пластилин — раскатывание, набор </w:t>
      </w:r>
      <w:r w:rsidRPr="0063613A">
        <w:rPr>
          <w:rFonts w:ascii="Times New Roman" w:hAnsi="Times New Roman"/>
          <w:sz w:val="24"/>
          <w:szCs w:val="24"/>
        </w:rPr>
        <w:t xml:space="preserve">объёма, вытягивание формы; бумага и картон — сгибание, </w:t>
      </w:r>
      <w:r w:rsidRPr="0063613A">
        <w:rPr>
          <w:rFonts w:ascii="Times New Roman" w:hAnsi="Times New Roman"/>
          <w:spacing w:val="2"/>
          <w:sz w:val="24"/>
          <w:szCs w:val="24"/>
        </w:rPr>
        <w:t xml:space="preserve">вырезание). Представление о возможностях использования </w:t>
      </w:r>
      <w:r w:rsidRPr="0063613A">
        <w:rPr>
          <w:rFonts w:ascii="Times New Roman" w:hAnsi="Times New Roman"/>
          <w:sz w:val="24"/>
          <w:szCs w:val="24"/>
        </w:rPr>
        <w:t>навыков художественного конструирования и моделирования в жизни человека.</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pacing w:val="-4"/>
          <w:sz w:val="24"/>
          <w:szCs w:val="24"/>
        </w:rPr>
        <w:t xml:space="preserve">Декоративно­прикладное искусство. </w:t>
      </w:r>
      <w:r w:rsidRPr="0063613A">
        <w:rPr>
          <w:rFonts w:ascii="Times New Roman" w:hAnsi="Times New Roman"/>
          <w:spacing w:val="-4"/>
          <w:sz w:val="24"/>
          <w:szCs w:val="24"/>
        </w:rPr>
        <w:t>Истоки декоративно­</w:t>
      </w:r>
      <w:r w:rsidRPr="0063613A">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63613A">
        <w:rPr>
          <w:rFonts w:ascii="Times New Roman" w:hAnsi="Times New Roman"/>
          <w:spacing w:val="2"/>
          <w:sz w:val="24"/>
          <w:szCs w:val="24"/>
        </w:rPr>
        <w:t xml:space="preserve">жилища, предметов быта, орудий труда, костюма; музыка, </w:t>
      </w:r>
      <w:r w:rsidRPr="0063613A">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63613A">
        <w:rPr>
          <w:rFonts w:ascii="Times New Roman" w:hAnsi="Times New Roman"/>
          <w:spacing w:val="2"/>
          <w:sz w:val="24"/>
          <w:szCs w:val="24"/>
        </w:rPr>
        <w:t>и женской красоте, отражённые в изобразительном искус</w:t>
      </w:r>
      <w:r w:rsidRPr="0063613A">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63613A">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63613A">
        <w:rPr>
          <w:rFonts w:ascii="Times New Roman" w:hAnsi="Times New Roman"/>
          <w:sz w:val="24"/>
          <w:szCs w:val="24"/>
        </w:rPr>
        <w:t>деревьев, морозные узоры на стекле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951472" w:rsidRPr="0063613A" w:rsidRDefault="00951472" w:rsidP="0063613A">
      <w:pPr>
        <w:pStyle w:val="af0"/>
        <w:spacing w:line="240" w:lineRule="auto"/>
        <w:ind w:firstLine="709"/>
        <w:rPr>
          <w:rFonts w:ascii="Times New Roman" w:hAnsi="Times New Roman"/>
          <w:b/>
          <w:bCs/>
          <w:i/>
          <w:iCs/>
          <w:sz w:val="24"/>
          <w:szCs w:val="24"/>
        </w:rPr>
      </w:pPr>
      <w:r w:rsidRPr="0063613A">
        <w:rPr>
          <w:rFonts w:ascii="Times New Roman" w:hAnsi="Times New Roman"/>
          <w:b/>
          <w:bCs/>
          <w:i/>
          <w:iCs/>
          <w:sz w:val="24"/>
          <w:szCs w:val="24"/>
        </w:rPr>
        <w:t>Азбука искусства. Как говорит искусство?</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pacing w:val="-2"/>
          <w:sz w:val="24"/>
          <w:szCs w:val="24"/>
        </w:rPr>
        <w:t xml:space="preserve">Композиция. </w:t>
      </w:r>
      <w:r w:rsidRPr="0063613A">
        <w:rPr>
          <w:rFonts w:ascii="Times New Roman" w:hAnsi="Times New Roman"/>
          <w:spacing w:val="-2"/>
          <w:sz w:val="24"/>
          <w:szCs w:val="24"/>
        </w:rPr>
        <w:t>Элементарные приёмы композиции на плос</w:t>
      </w:r>
      <w:r w:rsidRPr="0063613A">
        <w:rPr>
          <w:rFonts w:ascii="Times New Roman" w:hAnsi="Times New Roman"/>
          <w:spacing w:val="2"/>
          <w:sz w:val="24"/>
          <w:szCs w:val="24"/>
        </w:rPr>
        <w:t xml:space="preserve">кости и в пространстве. Понятия: горизонталь, вертикаль </w:t>
      </w:r>
      <w:r w:rsidRPr="0063613A">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63613A">
        <w:rPr>
          <w:rFonts w:ascii="Times New Roman" w:hAnsi="Times New Roman"/>
          <w:sz w:val="24"/>
          <w:szCs w:val="24"/>
        </w:rPr>
        <w:t> </w:t>
      </w:r>
      <w:r w:rsidRPr="0063613A">
        <w:rPr>
          <w:rFonts w:ascii="Times New Roman" w:hAnsi="Times New Roman"/>
          <w:sz w:val="24"/>
          <w:szCs w:val="24"/>
        </w:rPr>
        <w:t>д. Главное и второстепенное в композиции. Симметрия и асимметрия.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Цвет. </w:t>
      </w:r>
      <w:r w:rsidRPr="0063613A">
        <w:rPr>
          <w:rFonts w:ascii="Times New Roman" w:hAnsi="Times New Roman"/>
          <w:sz w:val="24"/>
          <w:szCs w:val="24"/>
        </w:rPr>
        <w:t xml:space="preserve">Основные и составные цвета. Тёплые и холодные </w:t>
      </w:r>
      <w:r w:rsidRPr="0063613A">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3613A">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pacing w:val="2"/>
          <w:sz w:val="24"/>
          <w:szCs w:val="24"/>
        </w:rPr>
        <w:t xml:space="preserve">Линия. </w:t>
      </w:r>
      <w:r w:rsidRPr="0063613A">
        <w:rPr>
          <w:rFonts w:ascii="Times New Roman" w:hAnsi="Times New Roman"/>
          <w:spacing w:val="2"/>
          <w:sz w:val="24"/>
          <w:szCs w:val="24"/>
        </w:rPr>
        <w:t xml:space="preserve">Многообразие линий (тонкие, толстые, прямые, </w:t>
      </w:r>
      <w:r w:rsidRPr="0063613A">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Форма. </w:t>
      </w:r>
      <w:r w:rsidRPr="0063613A">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63613A">
        <w:rPr>
          <w:rFonts w:ascii="Times New Roman" w:hAnsi="Times New Roman"/>
          <w:sz w:val="24"/>
          <w:szCs w:val="24"/>
        </w:rPr>
        <w:lastRenderedPageBreak/>
        <w:t xml:space="preserve">формы. </w:t>
      </w:r>
      <w:r w:rsidRPr="0063613A">
        <w:rPr>
          <w:rFonts w:ascii="Times New Roman" w:hAnsi="Times New Roman"/>
          <w:spacing w:val="2"/>
          <w:sz w:val="24"/>
          <w:szCs w:val="24"/>
        </w:rPr>
        <w:t>Трансформация форм. Влияние формы предмета на пред</w:t>
      </w:r>
      <w:r w:rsidRPr="0063613A">
        <w:rPr>
          <w:rFonts w:ascii="Times New Roman" w:hAnsi="Times New Roman"/>
          <w:sz w:val="24"/>
          <w:szCs w:val="24"/>
        </w:rPr>
        <w:t>ставление о его характере. Силуэт.</w:t>
      </w:r>
    </w:p>
    <w:p w:rsidR="00951472" w:rsidRPr="0063613A" w:rsidRDefault="00951472" w:rsidP="0063613A">
      <w:pPr>
        <w:pStyle w:val="af0"/>
        <w:spacing w:line="240" w:lineRule="auto"/>
        <w:ind w:firstLine="708"/>
        <w:rPr>
          <w:rFonts w:ascii="Times New Roman" w:hAnsi="Times New Roman"/>
          <w:b/>
          <w:bCs/>
          <w:sz w:val="24"/>
          <w:szCs w:val="24"/>
        </w:rPr>
      </w:pPr>
      <w:r w:rsidRPr="0063613A">
        <w:rPr>
          <w:rFonts w:ascii="Times New Roman" w:hAnsi="Times New Roman"/>
          <w:b/>
          <w:bCs/>
          <w:spacing w:val="2"/>
          <w:sz w:val="24"/>
          <w:szCs w:val="24"/>
        </w:rPr>
        <w:t xml:space="preserve">Объём. </w:t>
      </w:r>
      <w:r w:rsidRPr="0063613A">
        <w:rPr>
          <w:rFonts w:ascii="Times New Roman" w:hAnsi="Times New Roman"/>
          <w:spacing w:val="2"/>
          <w:sz w:val="24"/>
          <w:szCs w:val="24"/>
        </w:rPr>
        <w:t xml:space="preserve">Объём в пространстве и объём на плоскости. </w:t>
      </w:r>
      <w:r w:rsidRPr="0063613A">
        <w:rPr>
          <w:rFonts w:ascii="Times New Roman" w:hAnsi="Times New Roman"/>
          <w:sz w:val="24"/>
          <w:szCs w:val="24"/>
        </w:rPr>
        <w:t>Способы передачи объёма. Выразительность объёмных композиций.</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pacing w:val="2"/>
          <w:sz w:val="24"/>
          <w:szCs w:val="24"/>
        </w:rPr>
        <w:t xml:space="preserve">Ритм. </w:t>
      </w:r>
      <w:r w:rsidRPr="0063613A">
        <w:rPr>
          <w:rFonts w:ascii="Times New Roman" w:hAnsi="Times New Roman"/>
          <w:spacing w:val="2"/>
          <w:sz w:val="24"/>
          <w:szCs w:val="24"/>
        </w:rPr>
        <w:t>Виды ритма (спокойный, замедленный, порыви</w:t>
      </w:r>
      <w:r w:rsidRPr="0063613A">
        <w:rPr>
          <w:rFonts w:ascii="Times New Roman" w:hAnsi="Times New Roman"/>
          <w:sz w:val="24"/>
          <w:szCs w:val="24"/>
        </w:rPr>
        <w:t>стый, беспокойный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63613A" w:rsidRDefault="00951472" w:rsidP="0063613A">
      <w:pPr>
        <w:pStyle w:val="af0"/>
        <w:spacing w:line="240" w:lineRule="auto"/>
        <w:ind w:firstLine="708"/>
        <w:rPr>
          <w:rFonts w:ascii="Times New Roman" w:hAnsi="Times New Roman"/>
          <w:b/>
          <w:bCs/>
          <w:i/>
          <w:iCs/>
          <w:spacing w:val="-2"/>
          <w:sz w:val="24"/>
          <w:szCs w:val="24"/>
        </w:rPr>
      </w:pPr>
      <w:r w:rsidRPr="0063613A">
        <w:rPr>
          <w:rFonts w:ascii="Times New Roman" w:hAnsi="Times New Roman"/>
          <w:b/>
          <w:bCs/>
          <w:i/>
          <w:iCs/>
          <w:spacing w:val="-2"/>
          <w:sz w:val="24"/>
          <w:szCs w:val="24"/>
        </w:rPr>
        <w:t>Значимые темы искусства. О чём говорит искусство?</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Земля — наш общий дом. </w:t>
      </w:r>
      <w:r w:rsidRPr="0063613A">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63613A">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63613A">
        <w:rPr>
          <w:rFonts w:ascii="Times New Roman" w:hAnsi="Times New Roman"/>
          <w:sz w:val="24"/>
          <w:szCs w:val="24"/>
        </w:rPr>
        <w:t>П</w:t>
      </w:r>
      <w:r w:rsidRPr="0063613A">
        <w:rPr>
          <w:rFonts w:ascii="Times New Roman" w:hAnsi="Times New Roman"/>
          <w:spacing w:val="2"/>
          <w:sz w:val="24"/>
          <w:szCs w:val="24"/>
        </w:rPr>
        <w:t xml:space="preserve">остройки в природе: птичьи </w:t>
      </w:r>
      <w:r w:rsidRPr="0063613A">
        <w:rPr>
          <w:rFonts w:ascii="Times New Roman" w:hAnsi="Times New Roman"/>
          <w:sz w:val="24"/>
          <w:szCs w:val="24"/>
        </w:rPr>
        <w:t>гнёзда, норы, ульи, панцирь черепахи, домик улитки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Восприятие и эмоциональная оценка шедевров русского </w:t>
      </w:r>
      <w:r w:rsidRPr="0063613A">
        <w:rPr>
          <w:rFonts w:ascii="Times New Roman" w:hAnsi="Times New Roman"/>
          <w:spacing w:val="-2"/>
          <w:sz w:val="24"/>
          <w:szCs w:val="24"/>
        </w:rPr>
        <w:t>и зарубежного искусства, изображающих природу.</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Родина моя — Россия. </w:t>
      </w:r>
      <w:r w:rsidRPr="0063613A">
        <w:rPr>
          <w:rFonts w:ascii="Times New Roman" w:hAnsi="Times New Roman"/>
          <w:sz w:val="24"/>
          <w:szCs w:val="24"/>
        </w:rPr>
        <w:t>Роль природных условий в ха</w:t>
      </w:r>
      <w:r w:rsidRPr="0063613A">
        <w:rPr>
          <w:rFonts w:ascii="Times New Roman" w:hAnsi="Times New Roman"/>
          <w:spacing w:val="2"/>
          <w:sz w:val="24"/>
          <w:szCs w:val="24"/>
        </w:rPr>
        <w:t xml:space="preserve">рактере традиционной культуры народов России. Пейзажи </w:t>
      </w:r>
      <w:r w:rsidRPr="0063613A">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63613A" w:rsidRDefault="00951472" w:rsidP="0063613A">
      <w:pPr>
        <w:pStyle w:val="af0"/>
        <w:spacing w:line="240" w:lineRule="auto"/>
        <w:ind w:firstLine="454"/>
        <w:rPr>
          <w:rFonts w:ascii="Times New Roman" w:hAnsi="Times New Roman"/>
          <w:b/>
          <w:bCs/>
          <w:sz w:val="24"/>
          <w:szCs w:val="24"/>
        </w:rPr>
      </w:pPr>
      <w:r w:rsidRPr="0063613A">
        <w:rPr>
          <w:rFonts w:ascii="Times New Roman" w:hAnsi="Times New Roman"/>
          <w:b/>
          <w:bCs/>
          <w:spacing w:val="2"/>
          <w:sz w:val="24"/>
          <w:szCs w:val="24"/>
        </w:rPr>
        <w:t xml:space="preserve">Человек и человеческие взаимоотношения. </w:t>
      </w:r>
      <w:r w:rsidRPr="0063613A">
        <w:rPr>
          <w:rFonts w:ascii="Times New Roman" w:hAnsi="Times New Roman"/>
          <w:spacing w:val="2"/>
          <w:sz w:val="24"/>
          <w:szCs w:val="24"/>
        </w:rPr>
        <w:t>Образ че</w:t>
      </w:r>
      <w:r w:rsidRPr="0063613A">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 Образы персонажей, вызывающие гнев, раздражение, презрение.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Искусство дарит людям красоту. </w:t>
      </w:r>
      <w:r w:rsidRPr="0063613A">
        <w:rPr>
          <w:rFonts w:ascii="Times New Roman" w:hAnsi="Times New Roman"/>
          <w:sz w:val="24"/>
          <w:szCs w:val="24"/>
        </w:rPr>
        <w:t>Искусство вокруг нас сегодня. Использование различных художественных матери</w:t>
      </w:r>
      <w:r w:rsidRPr="0063613A">
        <w:rPr>
          <w:rFonts w:ascii="Times New Roman" w:hAnsi="Times New Roman"/>
          <w:spacing w:val="2"/>
          <w:sz w:val="24"/>
          <w:szCs w:val="24"/>
        </w:rPr>
        <w:t xml:space="preserve">алов и средств для создания проектов красивых, удобных </w:t>
      </w:r>
      <w:r w:rsidRPr="0063613A">
        <w:rPr>
          <w:rFonts w:ascii="Times New Roman" w:hAnsi="Times New Roman"/>
          <w:sz w:val="24"/>
          <w:szCs w:val="24"/>
        </w:rPr>
        <w:t>и выразительных предметов быта, видов транспорта. Пред</w:t>
      </w:r>
      <w:r w:rsidRPr="0063613A">
        <w:rPr>
          <w:rFonts w:ascii="Times New Roman" w:hAnsi="Times New Roman"/>
          <w:spacing w:val="2"/>
          <w:sz w:val="24"/>
          <w:szCs w:val="24"/>
        </w:rPr>
        <w:t xml:space="preserve">ставление о роли изобразительных (пластических) искусств </w:t>
      </w:r>
      <w:r w:rsidRPr="0063613A">
        <w:rPr>
          <w:rFonts w:ascii="Times New Roman" w:hAnsi="Times New Roman"/>
          <w:sz w:val="24"/>
          <w:szCs w:val="24"/>
        </w:rPr>
        <w:t>в повседневной жизни человека, в организации его матери</w:t>
      </w:r>
      <w:r w:rsidRPr="0063613A">
        <w:rPr>
          <w:rFonts w:ascii="Times New Roman" w:hAnsi="Times New Roman"/>
          <w:spacing w:val="2"/>
          <w:sz w:val="24"/>
          <w:szCs w:val="24"/>
        </w:rPr>
        <w:t>ального окружения.</w:t>
      </w:r>
      <w:r w:rsidRPr="0063613A">
        <w:rPr>
          <w:rFonts w:ascii="Times New Roman" w:hAnsi="Times New Roman"/>
          <w:sz w:val="24"/>
          <w:szCs w:val="24"/>
        </w:rPr>
        <w:t xml:space="preserve"> </w:t>
      </w:r>
      <w:r w:rsidRPr="0063613A">
        <w:rPr>
          <w:rFonts w:ascii="Times New Roman" w:hAnsi="Times New Roman"/>
          <w:spacing w:val="-2"/>
          <w:sz w:val="24"/>
          <w:szCs w:val="24"/>
        </w:rPr>
        <w:t xml:space="preserve">Жанр </w:t>
      </w:r>
      <w:r w:rsidRPr="0063613A">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Опыт художественно­творческой деятельности</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63613A">
        <w:rPr>
          <w:rFonts w:ascii="Times New Roman" w:hAnsi="Times New Roman"/>
          <w:spacing w:val="2"/>
          <w:sz w:val="24"/>
          <w:szCs w:val="24"/>
        </w:rPr>
        <w:t>Освоение основ рисунка, живописи, скульптуры, деко</w:t>
      </w:r>
      <w:r w:rsidRPr="0063613A">
        <w:rPr>
          <w:rFonts w:ascii="Times New Roman" w:hAnsi="Times New Roman"/>
          <w:sz w:val="24"/>
          <w:szCs w:val="24"/>
        </w:rPr>
        <w:t xml:space="preserve">ративно­прикладного искусства. </w:t>
      </w:r>
      <w:r w:rsidRPr="0063613A">
        <w:rPr>
          <w:rFonts w:ascii="Times New Roman" w:hAnsi="Times New Roman"/>
          <w:spacing w:val="2"/>
          <w:sz w:val="24"/>
          <w:szCs w:val="24"/>
        </w:rPr>
        <w:t>Овладение основами художественной грамоты: компози</w:t>
      </w:r>
      <w:r w:rsidRPr="0063613A">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pacing w:val="2"/>
          <w:sz w:val="24"/>
          <w:szCs w:val="24"/>
        </w:rPr>
        <w:t>Выбор и применение выразительных средств для реали</w:t>
      </w:r>
      <w:r w:rsidRPr="0063613A">
        <w:rPr>
          <w:rFonts w:ascii="Times New Roman" w:hAnsi="Times New Roman"/>
          <w:sz w:val="24"/>
          <w:szCs w:val="24"/>
        </w:rPr>
        <w:t>зации собственного замысла в рисунке, живописи, аппликации, художественном конструировании.</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pacing w:val="2"/>
          <w:sz w:val="24"/>
          <w:szCs w:val="24"/>
        </w:rPr>
        <w:t>Выбор и применение выразительных средств для реали</w:t>
      </w:r>
      <w:r w:rsidRPr="0063613A">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63613A">
        <w:rPr>
          <w:rFonts w:ascii="Times New Roman" w:hAnsi="Times New Roman"/>
          <w:iCs/>
          <w:sz w:val="24"/>
          <w:szCs w:val="24"/>
        </w:rPr>
        <w:t>тона</w:t>
      </w:r>
      <w:r w:rsidRPr="0063613A">
        <w:rPr>
          <w:rFonts w:ascii="Times New Roman" w:hAnsi="Times New Roman"/>
          <w:sz w:val="24"/>
          <w:szCs w:val="24"/>
        </w:rPr>
        <w:t xml:space="preserve">, композиции, пространства, линии, штриха, пятна, объёма, </w:t>
      </w:r>
      <w:r w:rsidRPr="0063613A">
        <w:rPr>
          <w:rFonts w:ascii="Times New Roman" w:hAnsi="Times New Roman"/>
          <w:iCs/>
          <w:sz w:val="24"/>
          <w:szCs w:val="24"/>
        </w:rPr>
        <w:t>фактуры материала</w:t>
      </w:r>
      <w:r w:rsidRPr="0063613A">
        <w:rPr>
          <w:rFonts w:ascii="Times New Roman" w:hAnsi="Times New Roman"/>
          <w:sz w:val="24"/>
          <w:szCs w:val="24"/>
        </w:rPr>
        <w:t>.</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pacing w:val="2"/>
          <w:sz w:val="24"/>
          <w:szCs w:val="24"/>
        </w:rPr>
        <w:t>Использование в индивидуальной и коллективной дея</w:t>
      </w:r>
      <w:r w:rsidRPr="0063613A">
        <w:rPr>
          <w:rFonts w:ascii="Times New Roman" w:hAnsi="Times New Roman"/>
          <w:sz w:val="24"/>
          <w:szCs w:val="24"/>
        </w:rPr>
        <w:t xml:space="preserve">тельности различных художественных техник и материалов: </w:t>
      </w:r>
      <w:r w:rsidRPr="0063613A">
        <w:rPr>
          <w:rFonts w:ascii="Times New Roman" w:hAnsi="Times New Roman"/>
          <w:iCs/>
          <w:spacing w:val="2"/>
          <w:sz w:val="24"/>
          <w:szCs w:val="24"/>
        </w:rPr>
        <w:t>коллажа</w:t>
      </w:r>
      <w:r w:rsidRPr="0063613A">
        <w:rPr>
          <w:rFonts w:ascii="Times New Roman" w:hAnsi="Times New Roman"/>
          <w:spacing w:val="2"/>
          <w:sz w:val="24"/>
          <w:szCs w:val="24"/>
        </w:rPr>
        <w:t xml:space="preserve">, </w:t>
      </w:r>
      <w:r w:rsidRPr="0063613A">
        <w:rPr>
          <w:rFonts w:ascii="Times New Roman" w:hAnsi="Times New Roman"/>
          <w:iCs/>
          <w:spacing w:val="2"/>
          <w:sz w:val="24"/>
          <w:szCs w:val="24"/>
        </w:rPr>
        <w:t>граттажа</w:t>
      </w:r>
      <w:r w:rsidRPr="0063613A">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63613A">
        <w:rPr>
          <w:rFonts w:ascii="Times New Roman" w:hAnsi="Times New Roman"/>
          <w:iCs/>
          <w:spacing w:val="2"/>
          <w:sz w:val="24"/>
          <w:szCs w:val="24"/>
        </w:rPr>
        <w:t>пастели</w:t>
      </w:r>
      <w:r w:rsidRPr="0063613A">
        <w:rPr>
          <w:rFonts w:ascii="Times New Roman" w:hAnsi="Times New Roman"/>
          <w:spacing w:val="2"/>
          <w:sz w:val="24"/>
          <w:szCs w:val="24"/>
        </w:rPr>
        <w:t xml:space="preserve">, </w:t>
      </w:r>
      <w:r w:rsidRPr="0063613A">
        <w:rPr>
          <w:rFonts w:ascii="Times New Roman" w:hAnsi="Times New Roman"/>
          <w:iCs/>
          <w:spacing w:val="2"/>
          <w:sz w:val="24"/>
          <w:szCs w:val="24"/>
        </w:rPr>
        <w:t>восковых</w:t>
      </w:r>
      <w:r w:rsidRPr="0063613A">
        <w:rPr>
          <w:rFonts w:ascii="Times New Roman" w:hAnsi="Times New Roman"/>
          <w:iCs/>
          <w:sz w:val="24"/>
          <w:szCs w:val="24"/>
        </w:rPr>
        <w:t xml:space="preserve"> мелков</w:t>
      </w:r>
      <w:r w:rsidRPr="0063613A">
        <w:rPr>
          <w:rFonts w:ascii="Times New Roman" w:hAnsi="Times New Roman"/>
          <w:sz w:val="24"/>
          <w:szCs w:val="24"/>
        </w:rPr>
        <w:t xml:space="preserve">, </w:t>
      </w:r>
      <w:r w:rsidRPr="0063613A">
        <w:rPr>
          <w:rFonts w:ascii="Times New Roman" w:hAnsi="Times New Roman"/>
          <w:iCs/>
          <w:sz w:val="24"/>
          <w:szCs w:val="24"/>
        </w:rPr>
        <w:t>туши</w:t>
      </w:r>
      <w:r w:rsidRPr="0063613A">
        <w:rPr>
          <w:rFonts w:ascii="Times New Roman" w:hAnsi="Times New Roman"/>
          <w:sz w:val="24"/>
          <w:szCs w:val="24"/>
        </w:rPr>
        <w:t xml:space="preserve">, карандаша, фломастеров, </w:t>
      </w:r>
      <w:r w:rsidRPr="0063613A">
        <w:rPr>
          <w:rFonts w:ascii="Times New Roman" w:hAnsi="Times New Roman"/>
          <w:iCs/>
          <w:sz w:val="24"/>
          <w:szCs w:val="24"/>
        </w:rPr>
        <w:t>пластилина</w:t>
      </w:r>
      <w:r w:rsidRPr="0063613A">
        <w:rPr>
          <w:rFonts w:ascii="Times New Roman" w:hAnsi="Times New Roman"/>
          <w:sz w:val="24"/>
          <w:szCs w:val="24"/>
        </w:rPr>
        <w:t xml:space="preserve">, </w:t>
      </w:r>
      <w:r w:rsidRPr="0063613A">
        <w:rPr>
          <w:rFonts w:ascii="Times New Roman" w:hAnsi="Times New Roman"/>
          <w:iCs/>
          <w:sz w:val="24"/>
          <w:szCs w:val="24"/>
        </w:rPr>
        <w:t>глины</w:t>
      </w:r>
      <w:r w:rsidRPr="0063613A">
        <w:rPr>
          <w:rFonts w:ascii="Times New Roman" w:hAnsi="Times New Roman"/>
          <w:sz w:val="24"/>
          <w:szCs w:val="24"/>
        </w:rPr>
        <w:t>, подручных и природных материалов.</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pacing w:val="-2"/>
          <w:sz w:val="24"/>
          <w:szCs w:val="24"/>
        </w:rPr>
        <w:lastRenderedPageBreak/>
        <w:t xml:space="preserve">Участие в обсуждении содержания и выразительных средств </w:t>
      </w:r>
      <w:r w:rsidRPr="0063613A">
        <w:rPr>
          <w:rFonts w:ascii="Times New Roman" w:hAnsi="Times New Roman"/>
          <w:sz w:val="24"/>
          <w:szCs w:val="24"/>
        </w:rPr>
        <w:t>произведений изобразительного искусства, выражение своего отношения к произведению.</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8. Музыка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b/>
          <w:bCs/>
          <w:sz w:val="24"/>
          <w:szCs w:val="24"/>
        </w:rPr>
        <w:t>Музыка в жизни человека.</w:t>
      </w:r>
      <w:r w:rsidRPr="0063613A">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Обобщённое представление об основных образно­эмо</w:t>
      </w:r>
      <w:r w:rsidRPr="0063613A">
        <w:rPr>
          <w:rFonts w:ascii="Times New Roman" w:hAnsi="Times New Roman"/>
          <w:sz w:val="24"/>
          <w:szCs w:val="24"/>
        </w:rPr>
        <w:t>ци</w:t>
      </w:r>
      <w:r w:rsidRPr="0063613A">
        <w:rPr>
          <w:rFonts w:ascii="Times New Roman" w:hAnsi="Times New Roman"/>
          <w:spacing w:val="2"/>
          <w:sz w:val="24"/>
          <w:szCs w:val="24"/>
        </w:rPr>
        <w:t xml:space="preserve">ональных сферах музыки и о многообразии музыкальных </w:t>
      </w:r>
      <w:r w:rsidRPr="0063613A">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spacing w:val="2"/>
          <w:sz w:val="24"/>
          <w:szCs w:val="24"/>
        </w:rPr>
        <w:t>Отечественные народные музыкальные традиции. Твор</w:t>
      </w:r>
      <w:r w:rsidRPr="0063613A">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63613A">
        <w:rPr>
          <w:rFonts w:ascii="Times New Roman" w:hAnsi="Times New Roman"/>
          <w:spacing w:val="2"/>
          <w:sz w:val="24"/>
          <w:szCs w:val="24"/>
        </w:rPr>
        <w:t xml:space="preserve">игры­драматизации. Историческое прошлое в музыкальных </w:t>
      </w:r>
      <w:r w:rsidRPr="0063613A">
        <w:rPr>
          <w:rFonts w:ascii="Times New Roman" w:hAnsi="Times New Roman"/>
          <w:sz w:val="24"/>
          <w:szCs w:val="24"/>
        </w:rPr>
        <w:t xml:space="preserve">образах. Народная и профессиональная музыка. Сочинения </w:t>
      </w:r>
      <w:r w:rsidRPr="0063613A">
        <w:rPr>
          <w:rFonts w:ascii="Times New Roman" w:hAnsi="Times New Roman"/>
          <w:spacing w:val="2"/>
          <w:sz w:val="24"/>
          <w:szCs w:val="24"/>
        </w:rPr>
        <w:t xml:space="preserve">отечественных композиторов о Родине. Духовная музыка в </w:t>
      </w:r>
      <w:r w:rsidRPr="0063613A">
        <w:rPr>
          <w:rFonts w:ascii="Times New Roman" w:hAnsi="Times New Roman"/>
          <w:sz w:val="24"/>
          <w:szCs w:val="24"/>
        </w:rPr>
        <w:t>творчестве композиторов.</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pacing w:val="-2"/>
          <w:sz w:val="24"/>
          <w:szCs w:val="24"/>
        </w:rPr>
        <w:t>Основные закономерности музыкального искусства.</w:t>
      </w:r>
      <w:r w:rsidRPr="0063613A">
        <w:rPr>
          <w:rFonts w:ascii="Times New Roman" w:hAnsi="Times New Roman"/>
          <w:spacing w:val="-2"/>
          <w:sz w:val="24"/>
          <w:szCs w:val="24"/>
        </w:rPr>
        <w:t xml:space="preserve"> Ин</w:t>
      </w:r>
      <w:r w:rsidRPr="0063613A">
        <w:rPr>
          <w:rFonts w:ascii="Times New Roman" w:hAnsi="Times New Roman"/>
          <w:sz w:val="24"/>
          <w:szCs w:val="24"/>
        </w:rPr>
        <w:t>тонационно­образная природа музыкального искусства. Вы</w:t>
      </w:r>
      <w:r w:rsidRPr="0063613A">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63613A">
        <w:rPr>
          <w:rFonts w:ascii="Times New Roman" w:hAnsi="Times New Roman"/>
          <w:spacing w:val="2"/>
          <w:sz w:val="24"/>
          <w:szCs w:val="24"/>
        </w:rPr>
        <w:t xml:space="preserve">ства музыкальной выразительности (мелодия, ритм, темп, </w:t>
      </w:r>
      <w:r w:rsidRPr="0063613A">
        <w:rPr>
          <w:rFonts w:ascii="Times New Roman" w:hAnsi="Times New Roman"/>
          <w:sz w:val="24"/>
          <w:szCs w:val="24"/>
        </w:rPr>
        <w:t>динамика, тембр и</w:t>
      </w:r>
      <w:r w:rsidRPr="0063613A">
        <w:rPr>
          <w:rFonts w:ascii="Times New Roman" w:hAnsi="Times New Roman"/>
          <w:sz w:val="24"/>
          <w:szCs w:val="24"/>
        </w:rPr>
        <w:t> </w:t>
      </w:r>
      <w:r w:rsidRPr="0063613A">
        <w:rPr>
          <w:rFonts w:ascii="Times New Roman" w:hAnsi="Times New Roman"/>
          <w:sz w:val="24"/>
          <w:szCs w:val="24"/>
        </w:rPr>
        <w:t>др.).</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63613A">
        <w:rPr>
          <w:rFonts w:ascii="Times New Roman" w:hAnsi="Times New Roman"/>
          <w:spacing w:val="2"/>
          <w:sz w:val="24"/>
          <w:szCs w:val="24"/>
        </w:rPr>
        <w:t xml:space="preserve">слушатель. Особенности музыкальной речи в сочинениях </w:t>
      </w:r>
      <w:r w:rsidRPr="0063613A">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Развитие музыки — сопоставление и столкновение чувств </w:t>
      </w:r>
      <w:r w:rsidRPr="0063613A">
        <w:rPr>
          <w:rFonts w:ascii="Times New Roman" w:hAnsi="Times New Roman"/>
          <w:spacing w:val="2"/>
          <w:sz w:val="24"/>
          <w:szCs w:val="24"/>
        </w:rPr>
        <w:t>и мыслей человека, музыкальных интонаций, тем, художе</w:t>
      </w:r>
      <w:r w:rsidRPr="0063613A">
        <w:rPr>
          <w:rFonts w:ascii="Times New Roman" w:hAnsi="Times New Roman"/>
          <w:sz w:val="24"/>
          <w:szCs w:val="24"/>
        </w:rPr>
        <w:t>ственных образов. Основные приёмы музыкального развития (повтор и контраст).</w:t>
      </w:r>
    </w:p>
    <w:p w:rsidR="00951472" w:rsidRPr="0063613A" w:rsidRDefault="00951472" w:rsidP="0063613A">
      <w:pPr>
        <w:pStyle w:val="af0"/>
        <w:spacing w:line="240" w:lineRule="auto"/>
        <w:ind w:firstLine="709"/>
        <w:rPr>
          <w:rFonts w:ascii="Times New Roman" w:hAnsi="Times New Roman"/>
          <w:b/>
          <w:bCs/>
          <w:sz w:val="24"/>
          <w:szCs w:val="24"/>
        </w:rPr>
      </w:pPr>
      <w:r w:rsidRPr="0063613A">
        <w:rPr>
          <w:rFonts w:ascii="Times New Roman" w:hAnsi="Times New Roman"/>
          <w:spacing w:val="2"/>
          <w:sz w:val="24"/>
          <w:szCs w:val="24"/>
        </w:rPr>
        <w:t xml:space="preserve">Формы построения музыки как обобщённое выражение </w:t>
      </w:r>
      <w:r w:rsidRPr="0063613A">
        <w:rPr>
          <w:rFonts w:ascii="Times New Roman" w:hAnsi="Times New Roman"/>
          <w:sz w:val="24"/>
          <w:szCs w:val="24"/>
        </w:rPr>
        <w:t xml:space="preserve">художественно­образного содержания произведений. </w:t>
      </w:r>
    </w:p>
    <w:p w:rsidR="00951472" w:rsidRPr="0063613A" w:rsidRDefault="00951472" w:rsidP="0063613A">
      <w:pPr>
        <w:pStyle w:val="af0"/>
        <w:spacing w:line="240" w:lineRule="auto"/>
        <w:ind w:firstLine="709"/>
        <w:rPr>
          <w:rFonts w:ascii="Times New Roman" w:hAnsi="Times New Roman"/>
          <w:spacing w:val="-2"/>
          <w:sz w:val="24"/>
          <w:szCs w:val="24"/>
        </w:rPr>
      </w:pPr>
      <w:r w:rsidRPr="0063613A">
        <w:rPr>
          <w:rFonts w:ascii="Times New Roman" w:hAnsi="Times New Roman"/>
          <w:b/>
          <w:bCs/>
          <w:sz w:val="24"/>
          <w:szCs w:val="24"/>
        </w:rPr>
        <w:t>Музыкальная картина мира.</w:t>
      </w:r>
      <w:r w:rsidRPr="0063613A">
        <w:rPr>
          <w:rFonts w:ascii="Times New Roman" w:hAnsi="Times New Roman"/>
          <w:sz w:val="24"/>
          <w:szCs w:val="24"/>
        </w:rPr>
        <w:t xml:space="preserve"> Интонационное богатство </w:t>
      </w:r>
      <w:r w:rsidRPr="0063613A">
        <w:rPr>
          <w:rFonts w:ascii="Times New Roman" w:hAnsi="Times New Roman"/>
          <w:spacing w:val="2"/>
          <w:sz w:val="24"/>
          <w:szCs w:val="24"/>
        </w:rPr>
        <w:t xml:space="preserve">музыкального мира. Общие представления о музыкальной </w:t>
      </w:r>
      <w:r w:rsidRPr="0063613A">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3613A">
        <w:rPr>
          <w:rFonts w:ascii="Times New Roman" w:hAnsi="Times New Roman"/>
          <w:spacing w:val="-2"/>
          <w:sz w:val="24"/>
          <w:szCs w:val="24"/>
        </w:rPr>
        <w:noBreakHyphen/>
        <w:t xml:space="preserve"> и телепередачи, видеофильмы, звукозаписи (CD, DVD).</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4"/>
          <w:sz w:val="24"/>
          <w:szCs w:val="24"/>
        </w:rPr>
        <w:t>Различные виды музыки: вокальная, инструментальная; соль</w:t>
      </w:r>
      <w:r w:rsidRPr="0063613A">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spacing w:val="-4"/>
          <w:sz w:val="24"/>
          <w:szCs w:val="24"/>
        </w:rPr>
        <w:t>Народное и профессиональное музыкальное творчество раз</w:t>
      </w:r>
      <w:r w:rsidRPr="0063613A">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9. Технология (Труд)</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Общекультурные и общетрудовые компетенции. Основы культуры труда, самообслуживания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Трудовая деятельность и её значение в жизни человека. </w:t>
      </w:r>
      <w:r w:rsidRPr="0063613A">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63613A">
        <w:rPr>
          <w:rFonts w:ascii="Times New Roman" w:hAnsi="Times New Roman"/>
          <w:sz w:val="24"/>
          <w:szCs w:val="24"/>
        </w:rPr>
        <w:t> </w:t>
      </w:r>
      <w:r w:rsidRPr="0063613A">
        <w:rPr>
          <w:rFonts w:ascii="Times New Roman" w:hAnsi="Times New Roman"/>
          <w:sz w:val="24"/>
          <w:szCs w:val="24"/>
        </w:rPr>
        <w:t>т.</w:t>
      </w:r>
      <w:r w:rsidRPr="0063613A">
        <w:rPr>
          <w:rFonts w:ascii="Times New Roman" w:hAnsi="Times New Roman"/>
          <w:sz w:val="24"/>
          <w:szCs w:val="24"/>
        </w:rPr>
        <w:t> </w:t>
      </w:r>
      <w:r w:rsidRPr="0063613A">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spacing w:val="2"/>
          <w:sz w:val="24"/>
          <w:szCs w:val="24"/>
        </w:rPr>
        <w:t>Элементарные общие правила создания предметов руко</w:t>
      </w:r>
      <w:r w:rsidRPr="0063613A">
        <w:rPr>
          <w:rFonts w:ascii="Times New Roman" w:hAnsi="Times New Roman"/>
          <w:sz w:val="24"/>
          <w:szCs w:val="24"/>
        </w:rPr>
        <w:t>т</w:t>
      </w:r>
      <w:r w:rsidRPr="0063613A">
        <w:rPr>
          <w:rFonts w:ascii="Times New Roman" w:hAnsi="Times New Roman"/>
          <w:spacing w:val="-2"/>
          <w:sz w:val="24"/>
          <w:szCs w:val="24"/>
        </w:rPr>
        <w:t>ворного мира (удобство, эстетическая выразительность, проч</w:t>
      </w:r>
      <w:r w:rsidRPr="0063613A">
        <w:rPr>
          <w:rFonts w:ascii="Times New Roman" w:hAnsi="Times New Roman"/>
          <w:sz w:val="24"/>
          <w:szCs w:val="24"/>
        </w:rPr>
        <w:t xml:space="preserve">ность; гармония предметов и окружающей среды). </w:t>
      </w:r>
      <w:r w:rsidRPr="0063613A">
        <w:rPr>
          <w:rFonts w:ascii="Times New Roman" w:hAnsi="Times New Roman"/>
          <w:sz w:val="24"/>
          <w:szCs w:val="24"/>
        </w:rPr>
        <w:lastRenderedPageBreak/>
        <w:t xml:space="preserve">Бережное </w:t>
      </w:r>
      <w:r w:rsidRPr="0063613A">
        <w:rPr>
          <w:rFonts w:ascii="Times New Roman" w:hAnsi="Times New Roman"/>
          <w:spacing w:val="2"/>
          <w:sz w:val="24"/>
          <w:szCs w:val="24"/>
        </w:rPr>
        <w:t>отношение к природе как источнику сырьевых ресурсов. Мастера и их профессии.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3613A">
        <w:rPr>
          <w:rFonts w:ascii="Times New Roman" w:hAnsi="Times New Roman"/>
          <w:iCs/>
          <w:spacing w:val="-2"/>
          <w:sz w:val="24"/>
          <w:szCs w:val="24"/>
        </w:rPr>
        <w:t>распределение рабочего времени</w:t>
      </w:r>
      <w:r w:rsidRPr="0063613A">
        <w:rPr>
          <w:rFonts w:ascii="Times New Roman" w:hAnsi="Times New Roman"/>
          <w:spacing w:val="-2"/>
          <w:sz w:val="24"/>
          <w:szCs w:val="24"/>
        </w:rPr>
        <w:t>. Отбор и анализ информа</w:t>
      </w:r>
      <w:r w:rsidRPr="0063613A">
        <w:rPr>
          <w:rFonts w:ascii="Times New Roman" w:hAnsi="Times New Roman"/>
          <w:spacing w:val="2"/>
          <w:sz w:val="24"/>
          <w:szCs w:val="24"/>
        </w:rPr>
        <w:t xml:space="preserve">ции (из учебника и других дидактических материалов), её </w:t>
      </w:r>
      <w:r w:rsidRPr="0063613A">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63613A">
        <w:rPr>
          <w:rFonts w:ascii="Times New Roman" w:hAnsi="Times New Roman"/>
          <w:sz w:val="24"/>
          <w:szCs w:val="24"/>
        </w:rPr>
        <w:t> </w:t>
      </w:r>
      <w:r w:rsidRPr="0063613A">
        <w:rPr>
          <w:rFonts w:ascii="Times New Roman" w:hAnsi="Times New Roman"/>
          <w:sz w:val="24"/>
          <w:szCs w:val="24"/>
        </w:rPr>
        <w:t>т.п.</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Выполнение доступных видов работ по самообслужива</w:t>
      </w:r>
      <w:r w:rsidRPr="0063613A">
        <w:rPr>
          <w:rFonts w:ascii="Times New Roman" w:hAnsi="Times New Roman"/>
          <w:sz w:val="24"/>
          <w:szCs w:val="24"/>
        </w:rPr>
        <w:t>нию, домашнему труду, оказание доступных видов помощи малышам, взрослым и сверстникам.</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Технология ручной обработки материалов</w:t>
      </w:r>
      <w:r w:rsidRPr="0063613A">
        <w:rPr>
          <w:rStyle w:val="15"/>
          <w:spacing w:val="2"/>
          <w:sz w:val="24"/>
          <w:szCs w:val="24"/>
        </w:rPr>
        <w:footnoteReference w:id="3"/>
      </w:r>
      <w:r w:rsidRPr="0063613A">
        <w:rPr>
          <w:rFonts w:ascii="Times New Roman" w:hAnsi="Times New Roman"/>
          <w:b/>
          <w:bCs/>
          <w:sz w:val="24"/>
          <w:szCs w:val="24"/>
        </w:rPr>
        <w:t>. Элементы графической грамоты.</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3613A">
        <w:rPr>
          <w:rFonts w:ascii="Times New Roman" w:hAnsi="Times New Roman"/>
          <w:iCs/>
          <w:sz w:val="24"/>
          <w:szCs w:val="24"/>
        </w:rPr>
        <w:t>Многообразие материалов и их практическое применение в жизни</w:t>
      </w:r>
      <w:r w:rsidRPr="0063613A">
        <w:rPr>
          <w:rFonts w:ascii="Times New Roman" w:hAnsi="Times New Roman"/>
          <w:sz w:val="24"/>
          <w:szCs w:val="24"/>
        </w:rPr>
        <w:t>.</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Подготовка материалов к работе. Экономное расходование материалов. </w:t>
      </w:r>
      <w:r w:rsidRPr="0063613A">
        <w:rPr>
          <w:rFonts w:ascii="Times New Roman" w:hAnsi="Times New Roman"/>
          <w:iCs/>
          <w:sz w:val="24"/>
          <w:szCs w:val="24"/>
        </w:rPr>
        <w:t>Выбор материалов по их декоративно­художе</w:t>
      </w:r>
      <w:r w:rsidRPr="0063613A">
        <w:rPr>
          <w:rFonts w:ascii="Times New Roman" w:hAnsi="Times New Roman"/>
          <w:iCs/>
          <w:spacing w:val="2"/>
          <w:sz w:val="24"/>
          <w:szCs w:val="24"/>
        </w:rPr>
        <w:t xml:space="preserve">ственным и конструктивным свойствам, использование </w:t>
      </w:r>
      <w:r w:rsidRPr="0063613A">
        <w:rPr>
          <w:rFonts w:ascii="Times New Roman" w:hAnsi="Times New Roman"/>
          <w:iCs/>
          <w:sz w:val="24"/>
          <w:szCs w:val="24"/>
        </w:rPr>
        <w:t>соответствующих способов обработки материалов в зависимости от назначения изделия</w:t>
      </w:r>
      <w:r w:rsidRPr="0063613A">
        <w:rPr>
          <w:rFonts w:ascii="Times New Roman" w:hAnsi="Times New Roman"/>
          <w:sz w:val="24"/>
          <w:szCs w:val="24"/>
        </w:rPr>
        <w:t>.</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3613A">
        <w:rPr>
          <w:rFonts w:ascii="Times New Roman" w:hAnsi="Times New Roman"/>
          <w:iCs/>
          <w:spacing w:val="2"/>
          <w:sz w:val="24"/>
          <w:szCs w:val="24"/>
        </w:rPr>
        <w:t xml:space="preserve">сборка, отделка изделия; проверка изделия в действии, </w:t>
      </w:r>
      <w:r w:rsidRPr="0063613A">
        <w:rPr>
          <w:rFonts w:ascii="Times New Roman" w:hAnsi="Times New Roman"/>
          <w:iCs/>
          <w:sz w:val="24"/>
          <w:szCs w:val="24"/>
        </w:rPr>
        <w:t>внесение необходимых дополнений и изменений</w:t>
      </w:r>
      <w:r w:rsidRPr="0063613A">
        <w:rPr>
          <w:rFonts w:ascii="Times New Roman" w:hAnsi="Times New Roman"/>
          <w:sz w:val="24"/>
          <w:szCs w:val="24"/>
        </w:rPr>
        <w:t xml:space="preserve">. Называние </w:t>
      </w:r>
      <w:r w:rsidRPr="0063613A">
        <w:rPr>
          <w:rFonts w:ascii="Times New Roman" w:hAnsi="Times New Roman"/>
          <w:spacing w:val="2"/>
          <w:sz w:val="24"/>
          <w:szCs w:val="24"/>
        </w:rPr>
        <w:t xml:space="preserve">и выполнение основных технологических операций ручной </w:t>
      </w:r>
      <w:r w:rsidRPr="0063613A">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3613A">
        <w:rPr>
          <w:rFonts w:ascii="Times New Roman" w:hAnsi="Times New Roman"/>
          <w:sz w:val="24"/>
          <w:szCs w:val="24"/>
        </w:rPr>
        <w:t> </w:t>
      </w:r>
      <w:r w:rsidRPr="0063613A">
        <w:rPr>
          <w:rFonts w:ascii="Times New Roman" w:hAnsi="Times New Roman"/>
          <w:sz w:val="24"/>
          <w:szCs w:val="24"/>
        </w:rPr>
        <w:t xml:space="preserve">др.), сборка изделия (клеевое, </w:t>
      </w:r>
      <w:r w:rsidRPr="0063613A">
        <w:rPr>
          <w:rFonts w:ascii="Times New Roman" w:hAnsi="Times New Roman"/>
          <w:spacing w:val="2"/>
          <w:sz w:val="24"/>
          <w:szCs w:val="24"/>
        </w:rPr>
        <w:t>ниточное, проволочное, винтовое и другие виды соедине</w:t>
      </w:r>
      <w:r w:rsidRPr="0063613A">
        <w:rPr>
          <w:rFonts w:ascii="Times New Roman" w:hAnsi="Times New Roman"/>
          <w:sz w:val="24"/>
          <w:szCs w:val="24"/>
        </w:rPr>
        <w:t>ния), отделка изделия или его деталей (окрашивание, вышивка, аппликация и</w:t>
      </w:r>
      <w:r w:rsidRPr="0063613A">
        <w:rPr>
          <w:rFonts w:ascii="Times New Roman" w:hAnsi="Times New Roman"/>
          <w:sz w:val="24"/>
          <w:szCs w:val="24"/>
        </w:rPr>
        <w:t> </w:t>
      </w:r>
      <w:r w:rsidRPr="0063613A">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Использование измерений и построений для решения </w:t>
      </w:r>
      <w:r w:rsidRPr="0063613A">
        <w:rPr>
          <w:rFonts w:ascii="Times New Roman" w:hAnsi="Times New Roman"/>
          <w:sz w:val="24"/>
          <w:szCs w:val="24"/>
        </w:rPr>
        <w:t>практических задач. Виды условных графических изображе</w:t>
      </w:r>
      <w:r w:rsidRPr="0063613A">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63613A">
        <w:rPr>
          <w:rFonts w:ascii="Times New Roman" w:hAnsi="Times New Roman"/>
          <w:sz w:val="24"/>
          <w:szCs w:val="24"/>
        </w:rPr>
        <w:t xml:space="preserve"> надреза, сгиба, размерная, осевая, центровая, </w:t>
      </w:r>
      <w:r w:rsidRPr="0063613A">
        <w:rPr>
          <w:rFonts w:ascii="Times New Roman" w:hAnsi="Times New Roman"/>
          <w:iCs/>
          <w:sz w:val="24"/>
          <w:szCs w:val="24"/>
        </w:rPr>
        <w:t>разрыва</w:t>
      </w:r>
      <w:r w:rsidRPr="0063613A">
        <w:rPr>
          <w:rFonts w:ascii="Times New Roman" w:hAnsi="Times New Roman"/>
          <w:sz w:val="24"/>
          <w:szCs w:val="24"/>
        </w:rPr>
        <w:t>). Чте</w:t>
      </w:r>
      <w:r w:rsidRPr="0063613A">
        <w:rPr>
          <w:rFonts w:ascii="Times New Roman" w:hAnsi="Times New Roman"/>
          <w:spacing w:val="2"/>
          <w:sz w:val="24"/>
          <w:szCs w:val="24"/>
        </w:rPr>
        <w:t xml:space="preserve">ние условных графических изображений. Разметка деталей </w:t>
      </w:r>
      <w:r w:rsidRPr="0063613A">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Конструирование и моделирование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63613A">
        <w:rPr>
          <w:rFonts w:ascii="Times New Roman" w:hAnsi="Times New Roman"/>
          <w:sz w:val="24"/>
          <w:szCs w:val="24"/>
        </w:rPr>
        <w:t>учебных и</w:t>
      </w:r>
      <w:r w:rsidRPr="0063613A">
        <w:rPr>
          <w:rFonts w:ascii="Times New Roman" w:hAnsi="Times New Roman"/>
          <w:sz w:val="24"/>
          <w:szCs w:val="24"/>
        </w:rPr>
        <w:t> </w:t>
      </w:r>
      <w:r w:rsidRPr="0063613A">
        <w:rPr>
          <w:rFonts w:ascii="Times New Roman" w:hAnsi="Times New Roman"/>
          <w:sz w:val="24"/>
          <w:szCs w:val="24"/>
        </w:rPr>
        <w:t xml:space="preserve">пр.). Изделие, деталь изделия (общее представление). Понятие о конструкции изделия; </w:t>
      </w:r>
      <w:r w:rsidRPr="0063613A">
        <w:rPr>
          <w:rFonts w:ascii="Times New Roman" w:hAnsi="Times New Roman"/>
          <w:iCs/>
          <w:sz w:val="24"/>
          <w:szCs w:val="24"/>
        </w:rPr>
        <w:t xml:space="preserve">различные виды конструкций и способы их </w:t>
      </w:r>
      <w:r w:rsidRPr="0063613A">
        <w:rPr>
          <w:rFonts w:ascii="Times New Roman" w:hAnsi="Times New Roman"/>
          <w:iCs/>
          <w:sz w:val="24"/>
          <w:szCs w:val="24"/>
        </w:rPr>
        <w:lastRenderedPageBreak/>
        <w:t>сборки</w:t>
      </w:r>
      <w:r w:rsidRPr="0063613A">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63613A">
        <w:rPr>
          <w:rFonts w:ascii="Times New Roman" w:hAnsi="Times New Roman"/>
          <w:iCs/>
          <w:sz w:val="24"/>
          <w:szCs w:val="24"/>
        </w:rPr>
        <w:t xml:space="preserve">чертежу или эскизу и по заданным условиям (технико­технологическим, </w:t>
      </w:r>
      <w:r w:rsidRPr="0063613A">
        <w:rPr>
          <w:rFonts w:ascii="Times New Roman" w:hAnsi="Times New Roman"/>
          <w:iCs/>
          <w:spacing w:val="-4"/>
          <w:sz w:val="24"/>
          <w:szCs w:val="24"/>
        </w:rPr>
        <w:t>функциональным, декоративно­художественным и</w:t>
      </w:r>
      <w:r w:rsidRPr="0063613A">
        <w:rPr>
          <w:rFonts w:ascii="Times New Roman" w:hAnsi="Times New Roman"/>
          <w:iCs/>
          <w:spacing w:val="-4"/>
          <w:sz w:val="24"/>
          <w:szCs w:val="24"/>
        </w:rPr>
        <w:t> </w:t>
      </w:r>
      <w:r w:rsidRPr="0063613A">
        <w:rPr>
          <w:rFonts w:ascii="Times New Roman" w:hAnsi="Times New Roman"/>
          <w:iCs/>
          <w:spacing w:val="-4"/>
          <w:sz w:val="24"/>
          <w:szCs w:val="24"/>
        </w:rPr>
        <w:t>пр.).</w:t>
      </w:r>
      <w:r w:rsidRPr="0063613A">
        <w:rPr>
          <w:rFonts w:ascii="Times New Roman" w:hAnsi="Times New Roman"/>
          <w:spacing w:val="-4"/>
          <w:sz w:val="24"/>
          <w:szCs w:val="24"/>
        </w:rPr>
        <w:t xml:space="preserve"> </w:t>
      </w:r>
      <w:r w:rsidRPr="0063613A">
        <w:rPr>
          <w:rFonts w:ascii="Times New Roman" w:hAnsi="Times New Roman"/>
          <w:sz w:val="24"/>
          <w:szCs w:val="24"/>
        </w:rPr>
        <w:t>Конструирование и моделирование на компьютере и в интерактивном конструкторе.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Практика работы на компьютере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z w:val="24"/>
          <w:szCs w:val="24"/>
        </w:rPr>
        <w:t>Информация и её отбор. Способы получения, хранения, переработки информации.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3613A">
        <w:rPr>
          <w:rFonts w:ascii="Times New Roman" w:hAnsi="Times New Roman"/>
          <w:sz w:val="24"/>
          <w:szCs w:val="24"/>
        </w:rPr>
        <w:t xml:space="preserve">ра, </w:t>
      </w:r>
      <w:r w:rsidRPr="0063613A">
        <w:rPr>
          <w:rFonts w:ascii="Times New Roman" w:hAnsi="Times New Roman"/>
          <w:iCs/>
          <w:sz w:val="24"/>
          <w:szCs w:val="24"/>
        </w:rPr>
        <w:t>общее представление о правилах клавиатурного письма</w:t>
      </w:r>
      <w:r w:rsidRPr="0063613A">
        <w:rPr>
          <w:rFonts w:ascii="Times New Roman" w:hAnsi="Times New Roman"/>
          <w:sz w:val="24"/>
          <w:szCs w:val="24"/>
        </w:rPr>
        <w:t xml:space="preserve">, пользование мышью, использование простейших средств текстового редактора. </w:t>
      </w:r>
      <w:r w:rsidRPr="0063613A">
        <w:rPr>
          <w:rFonts w:ascii="Times New Roman" w:hAnsi="Times New Roman"/>
          <w:iCs/>
          <w:sz w:val="24"/>
          <w:szCs w:val="24"/>
        </w:rPr>
        <w:t>Простейшие приёмы поиска информации: по ключевым словам</w:t>
      </w:r>
      <w:r w:rsidRPr="0063613A">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63613A" w:rsidRDefault="00951472" w:rsidP="0063613A">
      <w:pPr>
        <w:pStyle w:val="af0"/>
        <w:spacing w:line="240" w:lineRule="auto"/>
        <w:ind w:firstLine="708"/>
        <w:rPr>
          <w:rFonts w:ascii="Times New Roman" w:hAnsi="Times New Roman"/>
          <w:iCs/>
          <w:sz w:val="24"/>
          <w:szCs w:val="24"/>
        </w:rPr>
      </w:pPr>
      <w:r w:rsidRPr="0063613A">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63613A">
        <w:rPr>
          <w:rFonts w:ascii="Times New Roman" w:hAnsi="Times New Roman"/>
          <w:spacing w:val="2"/>
          <w:sz w:val="24"/>
          <w:szCs w:val="24"/>
        </w:rPr>
        <w:t xml:space="preserve">детям тематике. Вывод текста на принтер. </w:t>
      </w:r>
      <w:r w:rsidRPr="0063613A">
        <w:rPr>
          <w:rFonts w:ascii="Times New Roman" w:hAnsi="Times New Roman"/>
          <w:iCs/>
          <w:spacing w:val="2"/>
          <w:sz w:val="24"/>
          <w:szCs w:val="24"/>
        </w:rPr>
        <w:t xml:space="preserve">Использование </w:t>
      </w:r>
      <w:r w:rsidRPr="0063613A">
        <w:rPr>
          <w:rFonts w:ascii="Times New Roman" w:hAnsi="Times New Roman"/>
          <w:iCs/>
          <w:sz w:val="24"/>
          <w:szCs w:val="24"/>
        </w:rPr>
        <w:t>рисунков из ресурса компьютера, программ Word и Power Point.</w:t>
      </w:r>
    </w:p>
    <w:p w:rsidR="00951472" w:rsidRPr="0063613A" w:rsidRDefault="00951472" w:rsidP="0063613A">
      <w:pPr>
        <w:pStyle w:val="4"/>
        <w:spacing w:before="0" w:after="0" w:line="240" w:lineRule="auto"/>
        <w:rPr>
          <w:rFonts w:ascii="Times New Roman" w:hAnsi="Times New Roman" w:cs="Times New Roman"/>
          <w:b/>
          <w:sz w:val="24"/>
          <w:szCs w:val="24"/>
        </w:rPr>
      </w:pPr>
      <w:r w:rsidRPr="0063613A">
        <w:rPr>
          <w:rFonts w:ascii="Times New Roman" w:hAnsi="Times New Roman" w:cs="Times New Roman"/>
          <w:b/>
          <w:sz w:val="24"/>
          <w:szCs w:val="24"/>
        </w:rPr>
        <w:t xml:space="preserve">10. Физическая культура </w:t>
      </w:r>
    </w:p>
    <w:p w:rsidR="00951472" w:rsidRPr="0063613A" w:rsidRDefault="00951472" w:rsidP="0063613A">
      <w:pPr>
        <w:pStyle w:val="af0"/>
        <w:spacing w:line="240" w:lineRule="auto"/>
        <w:ind w:firstLine="708"/>
        <w:rPr>
          <w:rFonts w:ascii="Times New Roman" w:hAnsi="Times New Roman"/>
          <w:b/>
          <w:bCs/>
          <w:i/>
          <w:iCs/>
          <w:color w:val="auto"/>
          <w:sz w:val="24"/>
          <w:szCs w:val="24"/>
        </w:rPr>
      </w:pPr>
      <w:r w:rsidRPr="0063613A">
        <w:rPr>
          <w:rFonts w:ascii="Times New Roman" w:hAnsi="Times New Roman"/>
          <w:b/>
          <w:bCs/>
          <w:i/>
          <w:iCs/>
          <w:sz w:val="24"/>
          <w:szCs w:val="24"/>
        </w:rPr>
        <w:t xml:space="preserve">Знания </w:t>
      </w:r>
      <w:r w:rsidRPr="0063613A">
        <w:rPr>
          <w:rFonts w:ascii="Times New Roman" w:hAnsi="Times New Roman"/>
          <w:b/>
          <w:bCs/>
          <w:i/>
          <w:iCs/>
          <w:color w:val="auto"/>
          <w:sz w:val="24"/>
          <w:szCs w:val="24"/>
        </w:rPr>
        <w:t>по физической культуре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Физическая культура. </w:t>
      </w:r>
      <w:r w:rsidRPr="0063613A">
        <w:rPr>
          <w:rFonts w:ascii="Times New Roman" w:hAnsi="Times New Roman"/>
          <w:spacing w:val="2"/>
          <w:sz w:val="24"/>
          <w:szCs w:val="24"/>
        </w:rPr>
        <w:t xml:space="preserve">Правила предупреждения травматизма во время занятий </w:t>
      </w:r>
      <w:r w:rsidRPr="0063613A">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b/>
          <w:bCs/>
          <w:spacing w:val="-4"/>
          <w:sz w:val="24"/>
          <w:szCs w:val="24"/>
        </w:rPr>
        <w:t xml:space="preserve">Физические упражнения. </w:t>
      </w:r>
      <w:r w:rsidRPr="0063613A">
        <w:rPr>
          <w:rFonts w:ascii="Times New Roman" w:hAnsi="Times New Roman"/>
          <w:spacing w:val="-4"/>
          <w:sz w:val="24"/>
          <w:szCs w:val="24"/>
        </w:rPr>
        <w:t>Физические упражнения, их вли</w:t>
      </w:r>
      <w:r w:rsidRPr="0063613A">
        <w:rPr>
          <w:rFonts w:ascii="Times New Roman" w:hAnsi="Times New Roman"/>
          <w:spacing w:val="-2"/>
          <w:sz w:val="24"/>
          <w:szCs w:val="24"/>
        </w:rPr>
        <w:t xml:space="preserve">яние на физическое развитие и развитие физических качеств, </w:t>
      </w:r>
      <w:r w:rsidRPr="0063613A">
        <w:rPr>
          <w:rFonts w:ascii="Times New Roman" w:hAnsi="Times New Roman"/>
          <w:color w:val="auto"/>
          <w:spacing w:val="-2"/>
          <w:sz w:val="24"/>
          <w:szCs w:val="24"/>
        </w:rPr>
        <w:t>основы спортивной техники изучаемых упражнений</w:t>
      </w:r>
      <w:r w:rsidRPr="0063613A">
        <w:rPr>
          <w:rFonts w:ascii="Times New Roman" w:hAnsi="Times New Roman"/>
          <w:spacing w:val="-2"/>
          <w:sz w:val="24"/>
          <w:szCs w:val="24"/>
        </w:rPr>
        <w:t xml:space="preserve">. </w:t>
      </w:r>
      <w:r w:rsidRPr="0063613A">
        <w:rPr>
          <w:rFonts w:ascii="Times New Roman" w:hAnsi="Times New Roman"/>
          <w:spacing w:val="-4"/>
          <w:sz w:val="24"/>
          <w:szCs w:val="24"/>
        </w:rPr>
        <w:t>Физическая подготовка и её связь с развитием основных физи</w:t>
      </w:r>
      <w:r w:rsidRPr="0063613A">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Способы физкультурной деятельности</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b/>
          <w:bCs/>
          <w:spacing w:val="2"/>
          <w:sz w:val="24"/>
          <w:szCs w:val="24"/>
        </w:rPr>
        <w:t xml:space="preserve">Самостоятельные занятия. </w:t>
      </w:r>
      <w:r w:rsidRPr="0063613A">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Самостоятельные игры и развлечения. </w:t>
      </w:r>
      <w:r w:rsidRPr="0063613A">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
          <w:iCs/>
          <w:sz w:val="24"/>
          <w:szCs w:val="24"/>
        </w:rPr>
        <w:t>Физическое совершенствование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b/>
          <w:bCs/>
          <w:sz w:val="24"/>
          <w:szCs w:val="24"/>
        </w:rPr>
        <w:t xml:space="preserve">Физкультурно­оздоровительная деятельность. </w:t>
      </w:r>
      <w:r w:rsidRPr="0063613A">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z w:val="24"/>
          <w:szCs w:val="24"/>
        </w:rPr>
        <w:t>Комплексы упражнений на развитие физических качеств.</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spacing w:val="-2"/>
          <w:sz w:val="24"/>
          <w:szCs w:val="24"/>
        </w:rPr>
        <w:t xml:space="preserve">Комплексы дыхательных упражнений. Гимнастика для </w:t>
      </w:r>
      <w:r w:rsidRPr="0063613A">
        <w:rPr>
          <w:rFonts w:ascii="Times New Roman" w:hAnsi="Times New Roman"/>
          <w:sz w:val="24"/>
          <w:szCs w:val="24"/>
        </w:rPr>
        <w:t>глаз.</w:t>
      </w:r>
    </w:p>
    <w:p w:rsidR="00951472" w:rsidRPr="0063613A" w:rsidRDefault="00951472" w:rsidP="0063613A">
      <w:pPr>
        <w:pStyle w:val="af0"/>
        <w:spacing w:line="240" w:lineRule="auto"/>
        <w:ind w:firstLine="708"/>
        <w:rPr>
          <w:rFonts w:ascii="Times New Roman" w:hAnsi="Times New Roman"/>
          <w:b/>
          <w:bCs/>
          <w:sz w:val="24"/>
          <w:szCs w:val="24"/>
        </w:rPr>
      </w:pPr>
      <w:r w:rsidRPr="0063613A">
        <w:rPr>
          <w:rFonts w:ascii="Times New Roman" w:hAnsi="Times New Roman"/>
          <w:b/>
          <w:bCs/>
          <w:sz w:val="24"/>
          <w:szCs w:val="24"/>
        </w:rPr>
        <w:t>Спортивно­оздоровительная деятельность.</w:t>
      </w:r>
    </w:p>
    <w:p w:rsidR="00951472" w:rsidRPr="0063613A" w:rsidRDefault="00951472" w:rsidP="0063613A">
      <w:pPr>
        <w:pStyle w:val="af0"/>
        <w:spacing w:line="240" w:lineRule="auto"/>
        <w:ind w:firstLine="708"/>
        <w:rPr>
          <w:rFonts w:ascii="Times New Roman" w:hAnsi="Times New Roman"/>
          <w:b/>
          <w:bCs/>
          <w:iCs/>
          <w:spacing w:val="2"/>
          <w:sz w:val="24"/>
          <w:szCs w:val="24"/>
        </w:rPr>
      </w:pPr>
      <w:r w:rsidRPr="0063613A">
        <w:rPr>
          <w:rFonts w:ascii="Times New Roman" w:hAnsi="Times New Roman"/>
          <w:b/>
          <w:bCs/>
          <w:iCs/>
          <w:spacing w:val="2"/>
          <w:sz w:val="24"/>
          <w:szCs w:val="24"/>
        </w:rPr>
        <w:t xml:space="preserve">Гимнастика. </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pacing w:val="2"/>
          <w:sz w:val="24"/>
          <w:szCs w:val="24"/>
        </w:rPr>
        <w:t xml:space="preserve">Организующие </w:t>
      </w:r>
      <w:r w:rsidRPr="0063613A">
        <w:rPr>
          <w:rFonts w:ascii="Times New Roman" w:hAnsi="Times New Roman"/>
          <w:i/>
          <w:iCs/>
          <w:sz w:val="24"/>
          <w:szCs w:val="24"/>
        </w:rPr>
        <w:t xml:space="preserve">команды и приёмы. </w:t>
      </w:r>
      <w:r w:rsidRPr="0063613A">
        <w:rPr>
          <w:rFonts w:ascii="Times New Roman" w:hAnsi="Times New Roman"/>
          <w:iCs/>
          <w:sz w:val="24"/>
          <w:szCs w:val="24"/>
        </w:rPr>
        <w:t>Простейшие виды построений.</w:t>
      </w:r>
      <w:r w:rsidRPr="0063613A">
        <w:rPr>
          <w:rFonts w:ascii="Times New Roman" w:hAnsi="Times New Roman"/>
          <w:i/>
          <w:iCs/>
          <w:sz w:val="24"/>
          <w:szCs w:val="24"/>
        </w:rPr>
        <w:t xml:space="preserve"> </w:t>
      </w:r>
      <w:r w:rsidRPr="0063613A">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
          <w:sz w:val="24"/>
          <w:szCs w:val="24"/>
        </w:rPr>
        <w:t xml:space="preserve">Упражнения </w:t>
      </w:r>
      <w:r w:rsidRPr="0063613A">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63613A" w:rsidRDefault="00951472" w:rsidP="0063613A">
      <w:pPr>
        <w:pStyle w:val="af0"/>
        <w:spacing w:line="240" w:lineRule="auto"/>
        <w:ind w:firstLine="709"/>
        <w:rPr>
          <w:rFonts w:ascii="Times New Roman" w:hAnsi="Times New Roman"/>
          <w:i/>
          <w:iCs/>
          <w:sz w:val="24"/>
          <w:szCs w:val="24"/>
        </w:rPr>
      </w:pPr>
      <w:r w:rsidRPr="0063613A">
        <w:rPr>
          <w:rFonts w:ascii="Times New Roman" w:hAnsi="Times New Roman"/>
          <w:i/>
          <w:iCs/>
          <w:sz w:val="24"/>
          <w:szCs w:val="24"/>
        </w:rPr>
        <w:t>Опорный прыжок:</w:t>
      </w:r>
      <w:r w:rsidRPr="0063613A">
        <w:rPr>
          <w:rFonts w:ascii="Times New Roman" w:hAnsi="Times New Roman"/>
          <w:iCs/>
          <w:sz w:val="24"/>
          <w:szCs w:val="24"/>
        </w:rPr>
        <w:t xml:space="preserve"> имитационные упражнения, подводящие упражнения к прыжкам </w:t>
      </w:r>
      <w:r w:rsidRPr="0063613A">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pacing w:val="2"/>
          <w:sz w:val="24"/>
          <w:szCs w:val="24"/>
        </w:rPr>
        <w:t xml:space="preserve">Гимнастические упражнения прикладного характера. </w:t>
      </w:r>
      <w:r w:rsidRPr="0063613A">
        <w:rPr>
          <w:rFonts w:ascii="Times New Roman" w:hAnsi="Times New Roman"/>
          <w:iCs/>
          <w:spacing w:val="2"/>
          <w:sz w:val="24"/>
          <w:szCs w:val="24"/>
        </w:rPr>
        <w:t xml:space="preserve">Ходьба, бег, метания. </w:t>
      </w:r>
      <w:r w:rsidRPr="0063613A">
        <w:rPr>
          <w:rFonts w:ascii="Times New Roman" w:hAnsi="Times New Roman"/>
          <w:spacing w:val="2"/>
          <w:sz w:val="24"/>
          <w:szCs w:val="24"/>
        </w:rPr>
        <w:t xml:space="preserve">Прыжки со скакалкой. Передвижение по гимнастической </w:t>
      </w:r>
      <w:r w:rsidRPr="0063613A">
        <w:rPr>
          <w:rFonts w:ascii="Times New Roman" w:hAnsi="Times New Roman"/>
          <w:sz w:val="24"/>
          <w:szCs w:val="24"/>
        </w:rPr>
        <w:t xml:space="preserve">стенке. Преодоление полосы </w:t>
      </w:r>
      <w:r w:rsidRPr="0063613A">
        <w:rPr>
          <w:rFonts w:ascii="Times New Roman" w:hAnsi="Times New Roman"/>
          <w:sz w:val="24"/>
          <w:szCs w:val="24"/>
        </w:rPr>
        <w:lastRenderedPageBreak/>
        <w:t>препятствий с элементами лазанья и перелезания, переползания, передвижение по наклонной гимнастической скамейке.</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sz w:val="24"/>
          <w:szCs w:val="24"/>
        </w:rPr>
        <w:t>Упражнения в поднимании и переноске грузов</w:t>
      </w:r>
      <w:r w:rsidRPr="0063613A">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63613A" w:rsidRDefault="00951472" w:rsidP="0063613A">
      <w:pPr>
        <w:pStyle w:val="af0"/>
        <w:spacing w:line="240" w:lineRule="auto"/>
        <w:ind w:firstLine="708"/>
        <w:rPr>
          <w:rFonts w:ascii="Times New Roman" w:hAnsi="Times New Roman"/>
          <w:b/>
          <w:bCs/>
          <w:iCs/>
          <w:sz w:val="24"/>
          <w:szCs w:val="24"/>
        </w:rPr>
      </w:pPr>
      <w:r w:rsidRPr="0063613A">
        <w:rPr>
          <w:rFonts w:ascii="Times New Roman" w:hAnsi="Times New Roman"/>
          <w:b/>
          <w:bCs/>
          <w:iCs/>
          <w:sz w:val="24"/>
          <w:szCs w:val="24"/>
        </w:rPr>
        <w:t xml:space="preserve">Лёгкая атлетика. </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Ходьба:  </w:t>
      </w:r>
      <w:r w:rsidRPr="0063613A">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Беговые упражнения: </w:t>
      </w:r>
      <w:r w:rsidRPr="0063613A">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Прыжковые упражнения: </w:t>
      </w:r>
      <w:r w:rsidRPr="0063613A">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Броски: </w:t>
      </w:r>
      <w:r w:rsidRPr="0063613A">
        <w:rPr>
          <w:rFonts w:ascii="Times New Roman" w:hAnsi="Times New Roman"/>
          <w:sz w:val="24"/>
          <w:szCs w:val="24"/>
        </w:rPr>
        <w:t>большого мяча (</w:t>
      </w:r>
      <w:smartTag w:uri="urn:schemas-microsoft-com:office:smarttags" w:element="metricconverter">
        <w:smartTagPr>
          <w:attr w:name="ProductID" w:val="1 кг"/>
        </w:smartTagPr>
        <w:r w:rsidRPr="0063613A">
          <w:rPr>
            <w:rFonts w:ascii="Times New Roman" w:hAnsi="Times New Roman"/>
            <w:sz w:val="24"/>
            <w:szCs w:val="24"/>
          </w:rPr>
          <w:t>1 кг</w:t>
        </w:r>
      </w:smartTag>
      <w:r w:rsidRPr="0063613A">
        <w:rPr>
          <w:rFonts w:ascii="Times New Roman" w:hAnsi="Times New Roman"/>
          <w:sz w:val="24"/>
          <w:szCs w:val="24"/>
        </w:rPr>
        <w:t>) на дальность разными способами.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Метание: </w:t>
      </w:r>
      <w:r w:rsidRPr="0063613A">
        <w:rPr>
          <w:rFonts w:ascii="Times New Roman" w:hAnsi="Times New Roman"/>
          <w:sz w:val="24"/>
          <w:szCs w:val="24"/>
        </w:rPr>
        <w:t>малого мяча в вертикальную и горизонтальную цель и на дальность.</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bCs/>
          <w:iCs/>
          <w:sz w:val="24"/>
          <w:szCs w:val="24"/>
        </w:rPr>
        <w:t>Лыжная подготовка.</w:t>
      </w:r>
      <w:r w:rsidRPr="0063613A">
        <w:rPr>
          <w:rFonts w:ascii="Times New Roman" w:hAnsi="Times New Roman"/>
          <w:b/>
          <w:bCs/>
          <w:i/>
          <w:iCs/>
          <w:sz w:val="24"/>
          <w:szCs w:val="24"/>
        </w:rPr>
        <w:t xml:space="preserve"> </w:t>
      </w:r>
      <w:r w:rsidRPr="0063613A">
        <w:rPr>
          <w:rFonts w:ascii="Times New Roman" w:hAnsi="Times New Roman"/>
          <w:sz w:val="24"/>
          <w:szCs w:val="24"/>
        </w:rPr>
        <w:t>Передвижение на лыжах; повороты; спуски; подъёмы; торможение.</w:t>
      </w:r>
    </w:p>
    <w:p w:rsidR="00951472" w:rsidRPr="0063613A" w:rsidRDefault="00951472" w:rsidP="0063613A">
      <w:pPr>
        <w:pStyle w:val="af0"/>
        <w:spacing w:line="240" w:lineRule="auto"/>
        <w:ind w:firstLine="709"/>
        <w:rPr>
          <w:rFonts w:ascii="Times New Roman" w:hAnsi="Times New Roman"/>
          <w:b/>
          <w:bCs/>
          <w:iCs/>
          <w:sz w:val="24"/>
          <w:szCs w:val="24"/>
        </w:rPr>
      </w:pPr>
      <w:r w:rsidRPr="0063613A">
        <w:rPr>
          <w:rFonts w:ascii="Times New Roman" w:hAnsi="Times New Roman"/>
          <w:b/>
          <w:bCs/>
          <w:iCs/>
          <w:sz w:val="24"/>
          <w:szCs w:val="24"/>
        </w:rPr>
        <w:t xml:space="preserve">Плавание. </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
          <w:iCs/>
          <w:sz w:val="24"/>
          <w:szCs w:val="24"/>
        </w:rPr>
        <w:t xml:space="preserve">Подводящие упражнения: </w:t>
      </w:r>
      <w:r w:rsidRPr="0063613A">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Fonts w:ascii="Times New Roman" w:hAnsi="Times New Roman"/>
          <w:b/>
          <w:i/>
          <w:sz w:val="24"/>
          <w:szCs w:val="24"/>
        </w:rPr>
        <w:t xml:space="preserve">Подвижные игры и </w:t>
      </w:r>
      <w:r w:rsidRPr="0063613A">
        <w:rPr>
          <w:rStyle w:val="c12"/>
          <w:rFonts w:ascii="Times New Roman" w:hAnsi="Times New Roman"/>
          <w:b/>
          <w:i/>
          <w:sz w:val="24"/>
          <w:szCs w:val="24"/>
        </w:rPr>
        <w:t>элементы спортивных игр</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На материале гимнастики: </w:t>
      </w:r>
      <w:r w:rsidRPr="0063613A">
        <w:rPr>
          <w:rFonts w:ascii="Times New Roman" w:hAnsi="Times New Roman"/>
          <w:sz w:val="24"/>
          <w:szCs w:val="24"/>
        </w:rPr>
        <w:t>игровые задания с исполь</w:t>
      </w:r>
      <w:r w:rsidRPr="0063613A">
        <w:rPr>
          <w:rFonts w:ascii="Times New Roman" w:hAnsi="Times New Roman"/>
          <w:spacing w:val="2"/>
          <w:sz w:val="24"/>
          <w:szCs w:val="24"/>
        </w:rPr>
        <w:t xml:space="preserve">зованием строевых упражнений, упражнений на внимание, </w:t>
      </w:r>
      <w:r w:rsidRPr="0063613A">
        <w:rPr>
          <w:rFonts w:ascii="Times New Roman" w:hAnsi="Times New Roman"/>
          <w:sz w:val="24"/>
          <w:szCs w:val="24"/>
        </w:rPr>
        <w:t>силу, ловкость и координацию.</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На материале лёгкой атлетики: </w:t>
      </w:r>
      <w:r w:rsidRPr="0063613A">
        <w:rPr>
          <w:rFonts w:ascii="Times New Roman" w:hAnsi="Times New Roman"/>
          <w:sz w:val="24"/>
          <w:szCs w:val="24"/>
        </w:rPr>
        <w:t>прыжки, бег, метания и броски; упражнения на координацию, выносливость и быстроту.</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pacing w:val="2"/>
          <w:sz w:val="24"/>
          <w:szCs w:val="24"/>
        </w:rPr>
        <w:t xml:space="preserve">На материале лыжной подготовки: </w:t>
      </w:r>
      <w:r w:rsidRPr="0063613A">
        <w:rPr>
          <w:rFonts w:ascii="Times New Roman" w:hAnsi="Times New Roman"/>
          <w:spacing w:val="2"/>
          <w:sz w:val="24"/>
          <w:szCs w:val="24"/>
        </w:rPr>
        <w:t>эстафеты в пере</w:t>
      </w:r>
      <w:r w:rsidRPr="0063613A">
        <w:rPr>
          <w:rFonts w:ascii="Times New Roman" w:hAnsi="Times New Roman"/>
          <w:sz w:val="24"/>
          <w:szCs w:val="24"/>
        </w:rPr>
        <w:t>движении на лыжах, упражнения на выносливость и координацию.</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На материале спортивных игр:</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Футбол: </w:t>
      </w:r>
      <w:r w:rsidRPr="0063613A">
        <w:rPr>
          <w:rFonts w:ascii="Times New Roman" w:hAnsi="Times New Roman"/>
          <w:sz w:val="24"/>
          <w:szCs w:val="24"/>
        </w:rPr>
        <w:t>удар по неподвижному и катящемуся мячу; оста</w:t>
      </w:r>
      <w:r w:rsidRPr="0063613A">
        <w:rPr>
          <w:rFonts w:ascii="Times New Roman" w:hAnsi="Times New Roman"/>
          <w:spacing w:val="2"/>
          <w:sz w:val="24"/>
          <w:szCs w:val="24"/>
        </w:rPr>
        <w:t xml:space="preserve">новка мяча; ведение мяча; подвижные игры на материале </w:t>
      </w:r>
      <w:r w:rsidRPr="0063613A">
        <w:rPr>
          <w:rFonts w:ascii="Times New Roman" w:hAnsi="Times New Roman"/>
          <w:sz w:val="24"/>
          <w:szCs w:val="24"/>
        </w:rPr>
        <w:t>футбола.</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i/>
          <w:iCs/>
          <w:sz w:val="24"/>
          <w:szCs w:val="24"/>
        </w:rPr>
        <w:t xml:space="preserve">Баскетбол: </w:t>
      </w:r>
      <w:r w:rsidRPr="0063613A">
        <w:rPr>
          <w:rFonts w:ascii="Times New Roman" w:hAnsi="Times New Roman"/>
          <w:iCs/>
          <w:sz w:val="24"/>
          <w:szCs w:val="24"/>
        </w:rPr>
        <w:t>с</w:t>
      </w:r>
      <w:r w:rsidRPr="0063613A">
        <w:rPr>
          <w:rStyle w:val="c12"/>
          <w:rFonts w:ascii="Times New Roman" w:hAnsi="Times New Roman"/>
          <w:sz w:val="24"/>
          <w:szCs w:val="24"/>
        </w:rPr>
        <w:t>тойка баскетболиста;</w:t>
      </w:r>
      <w:r w:rsidRPr="0063613A">
        <w:rPr>
          <w:rFonts w:ascii="Times New Roman" w:hAnsi="Times New Roman"/>
          <w:sz w:val="24"/>
          <w:szCs w:val="24"/>
        </w:rPr>
        <w:t xml:space="preserve"> специальные передвижения без мяча; х</w:t>
      </w:r>
      <w:r w:rsidRPr="0063613A">
        <w:rPr>
          <w:rStyle w:val="c12"/>
          <w:rFonts w:ascii="Times New Roman" w:hAnsi="Times New Roman"/>
          <w:sz w:val="24"/>
          <w:szCs w:val="24"/>
        </w:rPr>
        <w:t>ват мяча;</w:t>
      </w:r>
      <w:r w:rsidRPr="0063613A">
        <w:rPr>
          <w:rFonts w:ascii="Times New Roman" w:hAnsi="Times New Roman"/>
          <w:sz w:val="24"/>
          <w:szCs w:val="24"/>
        </w:rPr>
        <w:t xml:space="preserve"> в</w:t>
      </w:r>
      <w:r w:rsidRPr="0063613A">
        <w:rPr>
          <w:rStyle w:val="c12"/>
          <w:rFonts w:ascii="Times New Roman" w:hAnsi="Times New Roman"/>
          <w:sz w:val="24"/>
          <w:szCs w:val="24"/>
        </w:rPr>
        <w:t>едение мяча на месте</w:t>
      </w:r>
      <w:r w:rsidRPr="0063613A">
        <w:rPr>
          <w:rFonts w:ascii="Times New Roman" w:hAnsi="Times New Roman"/>
          <w:sz w:val="24"/>
          <w:szCs w:val="24"/>
        </w:rPr>
        <w:t>; б</w:t>
      </w:r>
      <w:r w:rsidRPr="0063613A">
        <w:rPr>
          <w:rStyle w:val="c12"/>
          <w:rFonts w:ascii="Times New Roman" w:hAnsi="Times New Roman"/>
          <w:sz w:val="24"/>
          <w:szCs w:val="24"/>
        </w:rPr>
        <w:t>роски мяча с места двумя руками снизу из-под кольца</w:t>
      </w:r>
      <w:r w:rsidRPr="0063613A">
        <w:rPr>
          <w:rFonts w:ascii="Times New Roman" w:hAnsi="Times New Roman"/>
          <w:sz w:val="24"/>
          <w:szCs w:val="24"/>
        </w:rPr>
        <w:t>; п</w:t>
      </w:r>
      <w:r w:rsidRPr="0063613A">
        <w:rPr>
          <w:rStyle w:val="c12"/>
          <w:rFonts w:ascii="Times New Roman" w:hAnsi="Times New Roman"/>
          <w:sz w:val="24"/>
          <w:szCs w:val="24"/>
        </w:rPr>
        <w:t>ередача и ловля мяча на месте двумя руками от груди в паре с учителем;</w:t>
      </w:r>
      <w:r w:rsidRPr="0063613A">
        <w:rPr>
          <w:rFonts w:ascii="Times New Roman" w:hAnsi="Times New Roman"/>
          <w:sz w:val="24"/>
          <w:szCs w:val="24"/>
        </w:rPr>
        <w:t xml:space="preserve"> подвижные игры на материале баскетбола.</w:t>
      </w:r>
    </w:p>
    <w:p w:rsidR="00951472" w:rsidRPr="0063613A" w:rsidRDefault="00951472" w:rsidP="0063613A">
      <w:pPr>
        <w:pStyle w:val="c11"/>
        <w:spacing w:before="0" w:beforeAutospacing="0" w:after="0" w:afterAutospacing="0"/>
        <w:ind w:firstLine="709"/>
        <w:jc w:val="both"/>
      </w:pPr>
      <w:r w:rsidRPr="0063613A">
        <w:rPr>
          <w:rStyle w:val="c12"/>
          <w:i/>
        </w:rPr>
        <w:t>Пионербол</w:t>
      </w:r>
      <w:r w:rsidRPr="0063613A">
        <w:rPr>
          <w:rStyle w:val="c12"/>
        </w:rPr>
        <w:t>: броски и ловля мяча в парах через сетку двумя руками снизу и сверху; нижняя подача мяча (одной рукой снизу).</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Волейбол: </w:t>
      </w:r>
      <w:r w:rsidRPr="0063613A">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sz w:val="24"/>
          <w:szCs w:val="24"/>
        </w:rPr>
        <w:t>Подвижные игры разных народов</w:t>
      </w:r>
      <w:r w:rsidRPr="0063613A">
        <w:rPr>
          <w:rFonts w:ascii="Times New Roman" w:hAnsi="Times New Roman"/>
          <w:sz w:val="24"/>
          <w:szCs w:val="24"/>
        </w:rPr>
        <w:t>.</w:t>
      </w:r>
    </w:p>
    <w:p w:rsidR="00951472" w:rsidRPr="0063613A" w:rsidRDefault="00951472" w:rsidP="0063613A">
      <w:pPr>
        <w:pStyle w:val="c11"/>
        <w:spacing w:before="0" w:beforeAutospacing="0" w:after="0" w:afterAutospacing="0"/>
        <w:ind w:firstLine="709"/>
        <w:jc w:val="both"/>
      </w:pPr>
      <w:r w:rsidRPr="0063613A">
        <w:rPr>
          <w:rStyle w:val="c12"/>
          <w:i/>
        </w:rPr>
        <w:t>Коррекционно-развивающие игры</w:t>
      </w:r>
      <w:r w:rsidRPr="0063613A">
        <w:rPr>
          <w:rStyle w:val="c12"/>
        </w:rPr>
        <w:t>: «Порядок и беспорядок», «Узнай, где звонили», «Собери урожай».</w:t>
      </w:r>
    </w:p>
    <w:p w:rsidR="00951472" w:rsidRPr="0063613A" w:rsidRDefault="00951472" w:rsidP="0063613A">
      <w:pPr>
        <w:pStyle w:val="c11"/>
        <w:spacing w:before="0" w:beforeAutospacing="0" w:after="0" w:afterAutospacing="0"/>
        <w:ind w:firstLine="709"/>
        <w:jc w:val="both"/>
      </w:pPr>
      <w:r w:rsidRPr="0063613A">
        <w:rPr>
          <w:rStyle w:val="c12"/>
          <w:i/>
        </w:rPr>
        <w:t>Игры с бегом и прыжками</w:t>
      </w:r>
      <w:r w:rsidRPr="0063613A">
        <w:rPr>
          <w:rStyle w:val="c12"/>
        </w:rPr>
        <w:t>: «Сорви шишку», «У медведя во бору», «Подбеги к своему предмету», «День и ночь», «Кот и мыши», «Пятнашки»; «Прыжки по кочкам».</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Игры с мячом</w:t>
      </w:r>
      <w:r w:rsidRPr="0063613A">
        <w:rPr>
          <w:rStyle w:val="c12"/>
        </w:rPr>
        <w:t>: «Метание мячей и мешочков»; «Кого назвали – тот и ловит», «Мяч по кругу», «Не урони мяч».</w:t>
      </w:r>
    </w:p>
    <w:p w:rsidR="00951472" w:rsidRPr="0063613A" w:rsidRDefault="00951472" w:rsidP="0063613A">
      <w:pPr>
        <w:pStyle w:val="af0"/>
        <w:spacing w:line="240" w:lineRule="auto"/>
        <w:ind w:firstLine="708"/>
        <w:rPr>
          <w:rStyle w:val="c12"/>
          <w:rFonts w:ascii="Times New Roman" w:hAnsi="Times New Roman"/>
          <w:b/>
          <w:i/>
          <w:sz w:val="24"/>
          <w:szCs w:val="24"/>
        </w:rPr>
      </w:pPr>
      <w:r w:rsidRPr="0063613A">
        <w:rPr>
          <w:rStyle w:val="c12"/>
          <w:rFonts w:ascii="Times New Roman" w:hAnsi="Times New Roman"/>
          <w:b/>
          <w:i/>
          <w:sz w:val="24"/>
          <w:szCs w:val="24"/>
        </w:rPr>
        <w:t>Адаптивная физическая реабилитация</w:t>
      </w:r>
    </w:p>
    <w:p w:rsidR="00951472" w:rsidRPr="0063613A" w:rsidRDefault="00951472" w:rsidP="0063613A">
      <w:pPr>
        <w:pStyle w:val="af0"/>
        <w:spacing w:line="240" w:lineRule="auto"/>
        <w:ind w:firstLine="708"/>
        <w:rPr>
          <w:rFonts w:ascii="Times New Roman" w:hAnsi="Times New Roman"/>
          <w:b/>
          <w:bCs/>
          <w:i/>
          <w:iCs/>
          <w:sz w:val="24"/>
          <w:szCs w:val="24"/>
        </w:rPr>
      </w:pPr>
      <w:r w:rsidRPr="0063613A">
        <w:rPr>
          <w:rStyle w:val="c12"/>
          <w:rFonts w:ascii="Times New Roman" w:hAnsi="Times New Roman"/>
          <w:b/>
          <w:i/>
          <w:sz w:val="24"/>
          <w:szCs w:val="24"/>
        </w:rPr>
        <w:t>Общеразвивающие упражнения</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b/>
          <w:bCs/>
          <w:sz w:val="24"/>
          <w:szCs w:val="24"/>
        </w:rPr>
        <w:t xml:space="preserve">На материале гимнастики </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pacing w:val="2"/>
          <w:sz w:val="24"/>
          <w:szCs w:val="24"/>
        </w:rPr>
        <w:t xml:space="preserve">Развитие гибкости: </w:t>
      </w:r>
      <w:r w:rsidRPr="0063613A">
        <w:rPr>
          <w:rFonts w:ascii="Times New Roman" w:hAnsi="Times New Roman"/>
          <w:spacing w:val="2"/>
          <w:sz w:val="24"/>
          <w:szCs w:val="24"/>
        </w:rPr>
        <w:t xml:space="preserve">широкие стойки на ногах; ходьба </w:t>
      </w:r>
      <w:r w:rsidRPr="0063613A">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w:t>
      </w:r>
      <w:r w:rsidRPr="0063613A">
        <w:rPr>
          <w:rFonts w:ascii="Times New Roman" w:hAnsi="Times New Roman"/>
          <w:sz w:val="24"/>
          <w:szCs w:val="24"/>
        </w:rPr>
        <w:lastRenderedPageBreak/>
        <w:t xml:space="preserve">гимнастической палкой, скакалкой; махи правой и левой ногой, стоя у гимнастической стенки и при передвижениях; </w:t>
      </w:r>
      <w:r w:rsidRPr="0063613A">
        <w:rPr>
          <w:rFonts w:ascii="Times New Roman" w:hAnsi="Times New Roman"/>
          <w:spacing w:val="2"/>
          <w:sz w:val="24"/>
          <w:szCs w:val="24"/>
        </w:rPr>
        <w:t xml:space="preserve">индивидуальные </w:t>
      </w:r>
      <w:r w:rsidRPr="0063613A">
        <w:rPr>
          <w:rFonts w:ascii="Times New Roman" w:hAnsi="Times New Roman"/>
          <w:sz w:val="24"/>
          <w:szCs w:val="24"/>
        </w:rPr>
        <w:t>комплексы по развитию гибкости.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Развитие координации: </w:t>
      </w:r>
      <w:r w:rsidRPr="0063613A">
        <w:rPr>
          <w:rFonts w:ascii="Times New Roman" w:hAnsi="Times New Roman"/>
          <w:sz w:val="24"/>
          <w:szCs w:val="24"/>
        </w:rPr>
        <w:t>преодоление простых препятствий; ходьба по гим</w:t>
      </w:r>
      <w:r w:rsidRPr="0063613A">
        <w:rPr>
          <w:rFonts w:ascii="Times New Roman" w:hAnsi="Times New Roman"/>
          <w:spacing w:val="2"/>
          <w:sz w:val="24"/>
          <w:szCs w:val="24"/>
        </w:rPr>
        <w:t>настической скамейке, низкому гимнастическому бревну</w:t>
      </w:r>
      <w:r w:rsidRPr="0063613A">
        <w:rPr>
          <w:rFonts w:ascii="Times New Roman" w:hAnsi="Times New Roman"/>
          <w:sz w:val="24"/>
          <w:szCs w:val="24"/>
        </w:rPr>
        <w:t xml:space="preserve">; воспроизведение заданной игровой позы; игры на </w:t>
      </w:r>
      <w:r w:rsidRPr="0063613A">
        <w:rPr>
          <w:rFonts w:ascii="Times New Roman" w:hAnsi="Times New Roman"/>
          <w:spacing w:val="2"/>
          <w:sz w:val="24"/>
          <w:szCs w:val="24"/>
        </w:rPr>
        <w:t xml:space="preserve">переключение внимания, на расслабление мышц рук, ног, </w:t>
      </w:r>
      <w:r w:rsidRPr="0063613A">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63613A">
        <w:rPr>
          <w:rFonts w:ascii="Times New Roman" w:hAnsi="Times New Roman"/>
          <w:spacing w:val="2"/>
          <w:sz w:val="24"/>
          <w:szCs w:val="24"/>
        </w:rPr>
        <w:t xml:space="preserve">на расслабление отдельных мышечных групп, передвижение шагом, бегом, </w:t>
      </w:r>
      <w:r w:rsidRPr="0063613A">
        <w:rPr>
          <w:rFonts w:ascii="Times New Roman" w:hAnsi="Times New Roman"/>
          <w:sz w:val="24"/>
          <w:szCs w:val="24"/>
        </w:rPr>
        <w:t>прыжками в разных направлениях по намеченным ориентирам и по сигналу.</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Формирование осанки: </w:t>
      </w:r>
      <w:r w:rsidRPr="0063613A">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i/>
          <w:iCs/>
          <w:sz w:val="24"/>
          <w:szCs w:val="24"/>
        </w:rPr>
        <w:t xml:space="preserve">Развитие силовых способностей: </w:t>
      </w:r>
      <w:r w:rsidRPr="0063613A">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63613A">
          <w:rPr>
            <w:rFonts w:ascii="Times New Roman" w:hAnsi="Times New Roman"/>
            <w:sz w:val="24"/>
            <w:szCs w:val="24"/>
          </w:rPr>
          <w:t>1 кг</w:t>
        </w:r>
      </w:smartTag>
      <w:r w:rsidRPr="0063613A">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63613A">
          <w:rPr>
            <w:rFonts w:ascii="Times New Roman" w:hAnsi="Times New Roman"/>
            <w:sz w:val="24"/>
            <w:szCs w:val="24"/>
          </w:rPr>
          <w:t>100 г</w:t>
        </w:r>
      </w:smartTag>
      <w:r w:rsidRPr="0063613A">
        <w:rPr>
          <w:rFonts w:ascii="Times New Roman" w:hAnsi="Times New Roman"/>
          <w:sz w:val="24"/>
          <w:szCs w:val="24"/>
        </w:rPr>
        <w:t>, гимнастические палки и булавы), преодоление сопротивления партнера (парные упражнения)</w:t>
      </w:r>
      <w:r w:rsidRPr="0063613A">
        <w:rPr>
          <w:rFonts w:ascii="Times New Roman" w:hAnsi="Times New Roman"/>
          <w:spacing w:val="2"/>
          <w:sz w:val="24"/>
          <w:szCs w:val="24"/>
        </w:rPr>
        <w:t xml:space="preserve">; </w:t>
      </w:r>
      <w:r w:rsidRPr="0063613A">
        <w:rPr>
          <w:rFonts w:ascii="Times New Roman" w:hAnsi="Times New Roman"/>
          <w:spacing w:val="-2"/>
          <w:sz w:val="24"/>
          <w:szCs w:val="24"/>
        </w:rPr>
        <w:t>отжимания от повышенной опоры (гимнастическая скамейка).</w:t>
      </w:r>
    </w:p>
    <w:p w:rsidR="00951472" w:rsidRPr="0063613A" w:rsidRDefault="00951472" w:rsidP="0063613A">
      <w:pPr>
        <w:pStyle w:val="af0"/>
        <w:spacing w:line="240" w:lineRule="auto"/>
        <w:ind w:firstLine="708"/>
        <w:rPr>
          <w:rFonts w:ascii="Times New Roman" w:hAnsi="Times New Roman"/>
          <w:i/>
          <w:iCs/>
          <w:sz w:val="24"/>
          <w:szCs w:val="24"/>
        </w:rPr>
      </w:pPr>
      <w:r w:rsidRPr="0063613A">
        <w:rPr>
          <w:rFonts w:ascii="Times New Roman" w:hAnsi="Times New Roman"/>
          <w:b/>
          <w:bCs/>
          <w:sz w:val="24"/>
          <w:szCs w:val="24"/>
        </w:rPr>
        <w:t>На материале лёгкой атлетики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pacing w:val="2"/>
          <w:sz w:val="24"/>
          <w:szCs w:val="24"/>
        </w:rPr>
        <w:t xml:space="preserve">Развитие координации: </w:t>
      </w:r>
      <w:r w:rsidRPr="0063613A">
        <w:rPr>
          <w:rFonts w:ascii="Times New Roman" w:hAnsi="Times New Roman"/>
          <w:spacing w:val="2"/>
          <w:sz w:val="24"/>
          <w:szCs w:val="24"/>
        </w:rPr>
        <w:t>бег с изменяющимся направле</w:t>
      </w:r>
      <w:r w:rsidRPr="0063613A">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63613A" w:rsidRDefault="00951472" w:rsidP="0063613A">
      <w:pPr>
        <w:pStyle w:val="af0"/>
        <w:spacing w:line="240" w:lineRule="auto"/>
        <w:ind w:firstLine="708"/>
        <w:rPr>
          <w:rFonts w:ascii="Times New Roman" w:hAnsi="Times New Roman"/>
          <w:spacing w:val="2"/>
          <w:sz w:val="24"/>
          <w:szCs w:val="24"/>
        </w:rPr>
      </w:pPr>
      <w:r w:rsidRPr="0063613A">
        <w:rPr>
          <w:rFonts w:ascii="Times New Roman" w:hAnsi="Times New Roman"/>
          <w:i/>
          <w:iCs/>
          <w:spacing w:val="2"/>
          <w:sz w:val="24"/>
          <w:szCs w:val="24"/>
        </w:rPr>
        <w:t xml:space="preserve">Развитие быстроты: </w:t>
      </w:r>
      <w:r w:rsidRPr="0063613A">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63613A">
        <w:rPr>
          <w:rFonts w:ascii="Times New Roman" w:hAnsi="Times New Roman"/>
          <w:sz w:val="24"/>
          <w:szCs w:val="24"/>
        </w:rPr>
        <w:t>в стенку и ловля теннисного мяча</w:t>
      </w:r>
      <w:r w:rsidRPr="0063613A">
        <w:rPr>
          <w:rFonts w:ascii="Times New Roman" w:hAnsi="Times New Roman"/>
          <w:spacing w:val="2"/>
          <w:sz w:val="24"/>
          <w:szCs w:val="24"/>
        </w:rPr>
        <w:t xml:space="preserve">, </w:t>
      </w:r>
      <w:r w:rsidRPr="0063613A">
        <w:rPr>
          <w:rFonts w:ascii="Times New Roman" w:hAnsi="Times New Roman"/>
          <w:sz w:val="24"/>
          <w:szCs w:val="24"/>
        </w:rPr>
        <w:t>стоя у стены</w:t>
      </w:r>
      <w:r w:rsidRPr="0063613A">
        <w:rPr>
          <w:rFonts w:ascii="Times New Roman" w:hAnsi="Times New Roman"/>
          <w:spacing w:val="2"/>
          <w:sz w:val="24"/>
          <w:szCs w:val="24"/>
        </w:rPr>
        <w:t>, из разных исходных положений, с поворотами.</w:t>
      </w:r>
    </w:p>
    <w:p w:rsidR="00951472" w:rsidRPr="0063613A" w:rsidRDefault="00951472" w:rsidP="0063613A">
      <w:pPr>
        <w:pStyle w:val="af0"/>
        <w:spacing w:line="240" w:lineRule="auto"/>
        <w:ind w:firstLine="708"/>
        <w:rPr>
          <w:rFonts w:ascii="Times New Roman" w:hAnsi="Times New Roman"/>
          <w:sz w:val="24"/>
          <w:szCs w:val="24"/>
        </w:rPr>
      </w:pPr>
      <w:r w:rsidRPr="0063613A">
        <w:rPr>
          <w:rFonts w:ascii="Times New Roman" w:hAnsi="Times New Roman"/>
          <w:i/>
          <w:iCs/>
          <w:sz w:val="24"/>
          <w:szCs w:val="24"/>
        </w:rPr>
        <w:t xml:space="preserve">Развитие выносливости: </w:t>
      </w:r>
      <w:r w:rsidRPr="0063613A">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3613A">
          <w:rPr>
            <w:rFonts w:ascii="Times New Roman" w:hAnsi="Times New Roman"/>
            <w:sz w:val="24"/>
            <w:szCs w:val="24"/>
          </w:rPr>
          <w:t>30 м</w:t>
        </w:r>
      </w:smartTag>
      <w:r w:rsidRPr="0063613A">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3613A">
          <w:rPr>
            <w:rFonts w:ascii="Times New Roman" w:hAnsi="Times New Roman"/>
            <w:sz w:val="24"/>
            <w:szCs w:val="24"/>
          </w:rPr>
          <w:t>400 м</w:t>
        </w:r>
      </w:smartTag>
      <w:r w:rsidRPr="0063613A">
        <w:rPr>
          <w:rFonts w:ascii="Times New Roman" w:hAnsi="Times New Roman"/>
          <w:sz w:val="24"/>
          <w:szCs w:val="24"/>
        </w:rPr>
        <w:t>; равномерный 6</w:t>
      </w:r>
      <w:r w:rsidRPr="0063613A">
        <w:rPr>
          <w:rFonts w:ascii="Times New Roman" w:hAnsi="Times New Roman"/>
          <w:sz w:val="24"/>
          <w:szCs w:val="24"/>
        </w:rPr>
        <w:noBreakHyphen/>
        <w:t>минутный бег.</w:t>
      </w:r>
    </w:p>
    <w:p w:rsidR="00951472" w:rsidRPr="0063613A" w:rsidRDefault="00951472" w:rsidP="0063613A">
      <w:pPr>
        <w:pStyle w:val="af0"/>
        <w:spacing w:line="240" w:lineRule="auto"/>
        <w:ind w:firstLine="454"/>
        <w:rPr>
          <w:rFonts w:ascii="Times New Roman" w:hAnsi="Times New Roman"/>
          <w:sz w:val="24"/>
          <w:szCs w:val="24"/>
        </w:rPr>
      </w:pPr>
      <w:r w:rsidRPr="0063613A">
        <w:rPr>
          <w:rFonts w:ascii="Times New Roman" w:hAnsi="Times New Roman"/>
          <w:i/>
          <w:iCs/>
          <w:sz w:val="24"/>
          <w:szCs w:val="24"/>
        </w:rPr>
        <w:t xml:space="preserve">Развитие силовых способностей: </w:t>
      </w:r>
      <w:r w:rsidRPr="0063613A">
        <w:rPr>
          <w:rFonts w:ascii="Times New Roman" w:hAnsi="Times New Roman"/>
          <w:sz w:val="24"/>
          <w:szCs w:val="24"/>
        </w:rPr>
        <w:t xml:space="preserve">повторное выполнение </w:t>
      </w:r>
      <w:r w:rsidRPr="0063613A">
        <w:rPr>
          <w:rFonts w:ascii="Times New Roman" w:hAnsi="Times New Roman"/>
          <w:spacing w:val="-2"/>
          <w:sz w:val="24"/>
          <w:szCs w:val="24"/>
        </w:rPr>
        <w:t xml:space="preserve">многоскоков; повторное преодоление препятствий (15—20 см); </w:t>
      </w:r>
      <w:r w:rsidRPr="0063613A">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63613A">
          <w:rPr>
            <w:rFonts w:ascii="Times New Roman" w:hAnsi="Times New Roman"/>
            <w:sz w:val="24"/>
            <w:szCs w:val="24"/>
          </w:rPr>
          <w:t>1 кг</w:t>
        </w:r>
      </w:smartTag>
      <w:r w:rsidRPr="0063613A">
        <w:rPr>
          <w:rFonts w:ascii="Times New Roman" w:hAnsi="Times New Roman"/>
          <w:sz w:val="24"/>
          <w:szCs w:val="24"/>
        </w:rPr>
        <w:t xml:space="preserve">) в максимальном темпе, по </w:t>
      </w:r>
      <w:r w:rsidRPr="0063613A">
        <w:rPr>
          <w:rFonts w:ascii="Times New Roman" w:hAnsi="Times New Roman"/>
          <w:spacing w:val="2"/>
          <w:sz w:val="24"/>
          <w:szCs w:val="24"/>
        </w:rPr>
        <w:t xml:space="preserve">кругу, из разных исходных положений; метание набивных </w:t>
      </w:r>
      <w:r w:rsidRPr="0063613A">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63613A">
        <w:rPr>
          <w:rFonts w:ascii="Times New Roman" w:hAnsi="Times New Roman"/>
          <w:spacing w:val="2"/>
          <w:sz w:val="24"/>
          <w:szCs w:val="24"/>
        </w:rPr>
        <w:t xml:space="preserve">снизу, от груди); повторное выполнение беговых нагрузок </w:t>
      </w:r>
      <w:r w:rsidRPr="0063613A">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63613A" w:rsidRDefault="00951472" w:rsidP="0063613A">
      <w:pPr>
        <w:pStyle w:val="af0"/>
        <w:spacing w:line="240" w:lineRule="auto"/>
        <w:ind w:firstLine="709"/>
        <w:rPr>
          <w:rFonts w:ascii="Times New Roman" w:hAnsi="Times New Roman"/>
          <w:i/>
          <w:iCs/>
          <w:sz w:val="24"/>
          <w:szCs w:val="24"/>
        </w:rPr>
      </w:pPr>
      <w:r w:rsidRPr="0063613A">
        <w:rPr>
          <w:rFonts w:ascii="Times New Roman" w:hAnsi="Times New Roman"/>
          <w:b/>
          <w:bCs/>
          <w:sz w:val="24"/>
          <w:szCs w:val="24"/>
        </w:rPr>
        <w:t>На материале лыжных гонок</w:t>
      </w:r>
    </w:p>
    <w:p w:rsidR="00951472" w:rsidRPr="0063613A" w:rsidRDefault="00951472" w:rsidP="0063613A">
      <w:pPr>
        <w:pStyle w:val="af0"/>
        <w:spacing w:line="240" w:lineRule="auto"/>
        <w:ind w:firstLine="709"/>
        <w:rPr>
          <w:rFonts w:ascii="Times New Roman" w:hAnsi="Times New Roman"/>
          <w:i/>
          <w:iCs/>
          <w:sz w:val="24"/>
          <w:szCs w:val="24"/>
        </w:rPr>
      </w:pPr>
      <w:r w:rsidRPr="0063613A">
        <w:rPr>
          <w:rFonts w:ascii="Times New Roman" w:hAnsi="Times New Roman"/>
          <w:i/>
          <w:iCs/>
          <w:sz w:val="24"/>
          <w:szCs w:val="24"/>
        </w:rPr>
        <w:t xml:space="preserve">Развитие координации: </w:t>
      </w:r>
      <w:r w:rsidRPr="0063613A">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63613A">
        <w:rPr>
          <w:rFonts w:ascii="Times New Roman" w:hAnsi="Times New Roman"/>
          <w:spacing w:val="2"/>
          <w:sz w:val="24"/>
          <w:szCs w:val="24"/>
        </w:rPr>
        <w:t xml:space="preserve">ками на лыжах; подбирание предметов во время спуска в </w:t>
      </w:r>
      <w:r w:rsidRPr="0063613A">
        <w:rPr>
          <w:rFonts w:ascii="Times New Roman" w:hAnsi="Times New Roman"/>
          <w:sz w:val="24"/>
          <w:szCs w:val="24"/>
        </w:rPr>
        <w:t>низкой стойке.</w:t>
      </w:r>
    </w:p>
    <w:p w:rsidR="00951472" w:rsidRPr="0063613A" w:rsidRDefault="00951472" w:rsidP="0063613A">
      <w:pPr>
        <w:pStyle w:val="af0"/>
        <w:spacing w:line="240" w:lineRule="auto"/>
        <w:ind w:firstLine="709"/>
        <w:rPr>
          <w:rFonts w:ascii="Times New Roman" w:hAnsi="Times New Roman"/>
          <w:sz w:val="24"/>
          <w:szCs w:val="24"/>
        </w:rPr>
      </w:pPr>
      <w:r w:rsidRPr="0063613A">
        <w:rPr>
          <w:rFonts w:ascii="Times New Roman" w:hAnsi="Times New Roman"/>
          <w:i/>
          <w:iCs/>
          <w:sz w:val="24"/>
          <w:szCs w:val="24"/>
        </w:rPr>
        <w:t xml:space="preserve">Развитие выносливости: </w:t>
      </w:r>
      <w:r w:rsidRPr="0063613A">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63613A" w:rsidRDefault="00951472" w:rsidP="0063613A">
      <w:pPr>
        <w:pStyle w:val="af0"/>
        <w:spacing w:line="240" w:lineRule="auto"/>
        <w:ind w:firstLine="709"/>
        <w:rPr>
          <w:rStyle w:val="c12"/>
          <w:rFonts w:ascii="Times New Roman" w:hAnsi="Times New Roman"/>
          <w:b/>
          <w:i/>
          <w:sz w:val="24"/>
          <w:szCs w:val="24"/>
        </w:rPr>
      </w:pPr>
      <w:r w:rsidRPr="0063613A">
        <w:rPr>
          <w:rStyle w:val="c12"/>
          <w:rFonts w:ascii="Times New Roman" w:hAnsi="Times New Roman"/>
          <w:b/>
          <w:i/>
          <w:sz w:val="24"/>
          <w:szCs w:val="24"/>
        </w:rPr>
        <w:t>Коррекционно-развивающие упражнения</w:t>
      </w:r>
    </w:p>
    <w:p w:rsidR="00951472" w:rsidRPr="0063613A" w:rsidRDefault="00951472" w:rsidP="0063613A">
      <w:pPr>
        <w:pStyle w:val="af0"/>
        <w:spacing w:line="240" w:lineRule="auto"/>
        <w:ind w:firstLine="709"/>
        <w:rPr>
          <w:rStyle w:val="c12"/>
          <w:rFonts w:ascii="Times New Roman" w:hAnsi="Times New Roman"/>
          <w:sz w:val="24"/>
          <w:szCs w:val="24"/>
        </w:rPr>
      </w:pPr>
      <w:r w:rsidRPr="0063613A">
        <w:rPr>
          <w:rStyle w:val="c12"/>
          <w:rFonts w:ascii="Times New Roman" w:hAnsi="Times New Roman"/>
          <w:i/>
          <w:sz w:val="24"/>
          <w:szCs w:val="24"/>
        </w:rPr>
        <w:t>Основные положения и движения головы, конечностей и туловища</w:t>
      </w:r>
      <w:r w:rsidRPr="0063613A">
        <w:rPr>
          <w:rStyle w:val="c12"/>
          <w:rFonts w:ascii="Times New Roman" w:hAnsi="Times New Roman"/>
          <w:sz w:val="24"/>
          <w:szCs w:val="24"/>
        </w:rPr>
        <w:t xml:space="preserve">, </w:t>
      </w:r>
      <w:r w:rsidRPr="0063613A">
        <w:rPr>
          <w:rStyle w:val="c12"/>
          <w:rFonts w:ascii="Times New Roman" w:hAnsi="Times New Roman"/>
          <w:i/>
          <w:sz w:val="24"/>
          <w:szCs w:val="24"/>
        </w:rPr>
        <w:t>выполняемые на месте</w:t>
      </w:r>
      <w:r w:rsidRPr="0063613A">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lastRenderedPageBreak/>
        <w:t>Упражнения на дыхание</w:t>
      </w:r>
      <w:r w:rsidRPr="0063613A">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63613A" w:rsidRDefault="00951472" w:rsidP="0063613A">
      <w:pPr>
        <w:pStyle w:val="af0"/>
        <w:spacing w:line="240" w:lineRule="auto"/>
        <w:ind w:firstLine="709"/>
        <w:rPr>
          <w:rStyle w:val="c12"/>
          <w:rFonts w:ascii="Times New Roman" w:hAnsi="Times New Roman"/>
          <w:sz w:val="24"/>
          <w:szCs w:val="24"/>
        </w:rPr>
      </w:pPr>
      <w:r w:rsidRPr="0063613A">
        <w:rPr>
          <w:rStyle w:val="c12"/>
          <w:rFonts w:ascii="Times New Roman" w:hAnsi="Times New Roman"/>
          <w:i/>
          <w:sz w:val="24"/>
          <w:szCs w:val="24"/>
        </w:rPr>
        <w:t>Упражнения на коррекцию и формирование правильной осанки</w:t>
      </w:r>
      <w:r w:rsidRPr="0063613A">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63613A" w:rsidRDefault="00951472" w:rsidP="0063613A">
      <w:pPr>
        <w:pStyle w:val="af0"/>
        <w:spacing w:line="240" w:lineRule="auto"/>
        <w:ind w:firstLine="709"/>
        <w:rPr>
          <w:rStyle w:val="c12"/>
          <w:rFonts w:ascii="Times New Roman" w:hAnsi="Times New Roman"/>
          <w:sz w:val="24"/>
          <w:szCs w:val="24"/>
        </w:rPr>
      </w:pPr>
      <w:r w:rsidRPr="0063613A">
        <w:rPr>
          <w:rStyle w:val="c12"/>
          <w:rFonts w:ascii="Times New Roman" w:hAnsi="Times New Roman"/>
          <w:i/>
          <w:sz w:val="24"/>
          <w:szCs w:val="24"/>
        </w:rPr>
        <w:t>Упражнения на коррекцию и профилактику плоскостопия:</w:t>
      </w:r>
      <w:r w:rsidRPr="0063613A">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63613A" w:rsidRDefault="00951472" w:rsidP="0063613A">
      <w:pPr>
        <w:pStyle w:val="af0"/>
        <w:spacing w:line="240" w:lineRule="auto"/>
        <w:ind w:firstLine="709"/>
        <w:rPr>
          <w:rStyle w:val="c12"/>
          <w:rFonts w:ascii="Times New Roman" w:hAnsi="Times New Roman"/>
          <w:sz w:val="24"/>
          <w:szCs w:val="24"/>
        </w:rPr>
      </w:pPr>
      <w:r w:rsidRPr="0063613A">
        <w:rPr>
          <w:rStyle w:val="c12"/>
          <w:rFonts w:ascii="Times New Roman" w:hAnsi="Times New Roman"/>
          <w:i/>
          <w:sz w:val="24"/>
          <w:szCs w:val="24"/>
        </w:rPr>
        <w:t>Упражнения на развитие общей и мелкой моторики:</w:t>
      </w:r>
      <w:r w:rsidRPr="0063613A">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63613A" w:rsidRDefault="00951472" w:rsidP="0063613A">
      <w:pPr>
        <w:pStyle w:val="af0"/>
        <w:spacing w:line="240" w:lineRule="auto"/>
        <w:ind w:firstLine="709"/>
        <w:rPr>
          <w:rStyle w:val="c12"/>
          <w:rFonts w:ascii="Times New Roman" w:hAnsi="Times New Roman"/>
          <w:sz w:val="24"/>
          <w:szCs w:val="24"/>
        </w:rPr>
      </w:pPr>
      <w:r w:rsidRPr="0063613A">
        <w:rPr>
          <w:rStyle w:val="c12"/>
          <w:rFonts w:ascii="Times New Roman" w:hAnsi="Times New Roman"/>
          <w:i/>
          <w:sz w:val="24"/>
          <w:szCs w:val="24"/>
        </w:rPr>
        <w:t>Упражнения на развитие точности и координации движений</w:t>
      </w:r>
      <w:r w:rsidRPr="0063613A">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51472" w:rsidRPr="0063613A" w:rsidRDefault="00951472" w:rsidP="0063613A">
      <w:pPr>
        <w:pStyle w:val="af0"/>
        <w:spacing w:line="240" w:lineRule="auto"/>
        <w:ind w:firstLine="709"/>
        <w:rPr>
          <w:rStyle w:val="c12"/>
          <w:rFonts w:ascii="Times New Roman" w:hAnsi="Times New Roman"/>
          <w:i/>
          <w:sz w:val="24"/>
          <w:szCs w:val="24"/>
        </w:rPr>
      </w:pPr>
      <w:r w:rsidRPr="0063613A">
        <w:rPr>
          <w:rStyle w:val="c12"/>
          <w:rFonts w:ascii="Times New Roman" w:hAnsi="Times New Roman"/>
          <w:i/>
          <w:sz w:val="24"/>
          <w:szCs w:val="24"/>
        </w:rPr>
        <w:t>Упражнения на развитие двигательных умений и навыков</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Построения и перестроения</w:t>
      </w:r>
      <w:r w:rsidRPr="0063613A">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Ходьба и бег</w:t>
      </w:r>
      <w:r w:rsidRPr="0063613A">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63613A">
          <w:rPr>
            <w:rStyle w:val="c12"/>
          </w:rPr>
          <w:t>10 метров</w:t>
        </w:r>
      </w:smartTag>
      <w:r w:rsidRPr="0063613A">
        <w:rPr>
          <w:rStyle w:val="c12"/>
        </w:rPr>
        <w:t xml:space="preserve">; высокий старт; бег на </w:t>
      </w:r>
      <w:smartTag w:uri="urn:schemas-microsoft-com:office:smarttags" w:element="metricconverter">
        <w:smartTagPr>
          <w:attr w:name="ProductID" w:val="30 метров"/>
        </w:smartTagPr>
        <w:r w:rsidRPr="0063613A">
          <w:rPr>
            <w:rStyle w:val="c12"/>
          </w:rPr>
          <w:t>30 метров</w:t>
        </w:r>
      </w:smartTag>
      <w:r w:rsidRPr="0063613A">
        <w:rPr>
          <w:rStyle w:val="c12"/>
        </w:rPr>
        <w:t xml:space="preserve"> с высокого старта на скорость.</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Прыжки</w:t>
      </w:r>
      <w:r w:rsidRPr="0063613A">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63613A">
          <w:rPr>
            <w:rStyle w:val="c12"/>
          </w:rPr>
          <w:t>50 см</w:t>
        </w:r>
      </w:smartTag>
      <w:r w:rsidRPr="0063613A">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Броски, ловля, метание мяча и передача предметов</w:t>
      </w:r>
      <w:r w:rsidRPr="0063613A">
        <w:rPr>
          <w:rStyle w:val="c12"/>
        </w:rPr>
        <w:t xml:space="preserve">: метание малого мяча правой (левой) рукой на дальность способом «из-за головы через плечо»; метание малого мяча в </w:t>
      </w:r>
      <w:r w:rsidRPr="0063613A">
        <w:rPr>
          <w:rStyle w:val="c12"/>
        </w:rPr>
        <w:lastRenderedPageBreak/>
        <w:t xml:space="preserve">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63613A">
          <w:rPr>
            <w:rStyle w:val="c12"/>
          </w:rPr>
          <w:t>1 кг</w:t>
        </w:r>
      </w:smartTag>
      <w:r w:rsidRPr="0063613A">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63613A">
          <w:rPr>
            <w:rStyle w:val="c12"/>
          </w:rPr>
          <w:t>20 метров</w:t>
        </w:r>
      </w:smartTag>
      <w:r w:rsidRPr="0063613A">
        <w:rPr>
          <w:rStyle w:val="c12"/>
        </w:rPr>
        <w:t xml:space="preserve"> (набивных мячей </w:t>
      </w:r>
      <w:smartTag w:uri="urn:schemas-microsoft-com:office:smarttags" w:element="metricconverter">
        <w:smartTagPr>
          <w:attr w:name="ProductID" w:val="-1 кг"/>
        </w:smartTagPr>
        <w:r w:rsidRPr="0063613A">
          <w:rPr>
            <w:rStyle w:val="c12"/>
          </w:rPr>
          <w:t>-1 кг</w:t>
        </w:r>
      </w:smartTag>
      <w:r w:rsidRPr="0063613A">
        <w:rPr>
          <w:rStyle w:val="c12"/>
        </w:rPr>
        <w:t>, г/палок, больших мячей и т.д.).</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Равновесие</w:t>
      </w:r>
      <w:r w:rsidRPr="0063613A">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63613A">
          <w:rPr>
            <w:rStyle w:val="c12"/>
          </w:rPr>
          <w:t>20 см</w:t>
        </w:r>
      </w:smartTag>
      <w:r w:rsidRPr="0063613A">
        <w:rPr>
          <w:rStyle w:val="c12"/>
        </w:rPr>
        <w:t>; поворот кругом переступанием на г/скамейке; расхождение вдвоем при встрече на г/скамейке; «Петушок», «Ласточка» на полу.</w:t>
      </w:r>
    </w:p>
    <w:p w:rsidR="00951472" w:rsidRPr="0063613A" w:rsidRDefault="00951472" w:rsidP="0063613A">
      <w:pPr>
        <w:pStyle w:val="c11"/>
        <w:spacing w:before="0" w:beforeAutospacing="0" w:after="0" w:afterAutospacing="0"/>
        <w:ind w:firstLine="709"/>
        <w:jc w:val="both"/>
        <w:rPr>
          <w:rStyle w:val="c12"/>
        </w:rPr>
      </w:pPr>
      <w:r w:rsidRPr="0063613A">
        <w:rPr>
          <w:rStyle w:val="c12"/>
          <w:i/>
        </w:rPr>
        <w:t>Лазание, перелезание, подлезание</w:t>
      </w:r>
      <w:r w:rsidRPr="0063613A">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63613A" w:rsidRDefault="00C161E4" w:rsidP="0063613A">
      <w:pPr>
        <w:pStyle w:val="c11"/>
        <w:spacing w:before="0" w:beforeAutospacing="0" w:after="0" w:afterAutospacing="0"/>
        <w:jc w:val="center"/>
        <w:rPr>
          <w:rStyle w:val="c12"/>
          <w:b/>
        </w:rPr>
      </w:pPr>
      <w:r w:rsidRPr="0063613A">
        <w:rPr>
          <w:rStyle w:val="c12"/>
          <w:b/>
        </w:rPr>
        <w:t>Содержание курсов коррекционно-развивающей области</w:t>
      </w:r>
    </w:p>
    <w:p w:rsidR="00C66184" w:rsidRPr="0063613A" w:rsidRDefault="00C66184" w:rsidP="0063613A">
      <w:pPr>
        <w:pStyle w:val="af4"/>
        <w:shd w:val="clear" w:color="auto" w:fill="FFFFFF"/>
        <w:spacing w:line="240" w:lineRule="auto"/>
        <w:ind w:left="0" w:firstLine="709"/>
        <w:jc w:val="both"/>
      </w:pPr>
      <w:r w:rsidRPr="0063613A">
        <w:rPr>
          <w:b/>
          <w:bCs/>
          <w:i/>
          <w:iCs/>
          <w:caps w:val="0"/>
        </w:rPr>
        <w:t xml:space="preserve">Содержание коррекционно – развивающей области представлено следующими обязательными коррекционными курсами: </w:t>
      </w:r>
      <w:r w:rsidRPr="0063613A">
        <w:t>«К</w:t>
      </w:r>
      <w:r w:rsidRPr="0063613A">
        <w:rPr>
          <w:caps w:val="0"/>
        </w:rPr>
        <w:t>оррекционно-развивающие занятия (логопедические и психокоррекционные)» (фронтальные и/или индивидуальные занятия), «</w:t>
      </w:r>
      <w:r w:rsidR="00011951" w:rsidRPr="0063613A">
        <w:rPr>
          <w:caps w:val="0"/>
        </w:rPr>
        <w:t>Двигательная активность</w:t>
      </w:r>
      <w:r w:rsidRPr="0063613A">
        <w:rPr>
          <w:caps w:val="0"/>
        </w:rPr>
        <w:t xml:space="preserve">» (фронтальные и/или индивидуальные занятия). </w:t>
      </w:r>
    </w:p>
    <w:p w:rsidR="00C66184" w:rsidRPr="0063613A" w:rsidRDefault="00C66184" w:rsidP="0063613A">
      <w:pPr>
        <w:autoSpaceDE w:val="0"/>
        <w:spacing w:after="0" w:line="240" w:lineRule="auto"/>
        <w:jc w:val="center"/>
        <w:rPr>
          <w:rFonts w:ascii="Times New Roman" w:hAnsi="Times New Roman" w:cs="Times New Roman"/>
          <w:sz w:val="24"/>
          <w:szCs w:val="24"/>
        </w:rPr>
      </w:pPr>
      <w:r w:rsidRPr="0063613A">
        <w:rPr>
          <w:rFonts w:ascii="Times New Roman" w:eastAsia="Times New Roman" w:hAnsi="Times New Roman" w:cs="Times New Roman"/>
          <w:b/>
          <w:bCs/>
          <w:i/>
          <w:sz w:val="24"/>
          <w:szCs w:val="24"/>
          <w:lang w:eastAsia="ru-RU"/>
        </w:rPr>
        <w:t>Коррекционный курс</w:t>
      </w:r>
      <w:r w:rsidRPr="0063613A">
        <w:rPr>
          <w:rFonts w:ascii="Times New Roman" w:eastAsia="Times New Roman" w:hAnsi="Times New Roman" w:cs="Times New Roman"/>
          <w:b/>
          <w:bCs/>
          <w:sz w:val="24"/>
          <w:szCs w:val="24"/>
          <w:lang w:eastAsia="ru-RU"/>
        </w:rPr>
        <w:t xml:space="preserve"> </w:t>
      </w:r>
      <w:r w:rsidRPr="0063613A">
        <w:rPr>
          <w:rFonts w:ascii="Times New Roman" w:hAnsi="Times New Roman" w:cs="Times New Roman"/>
          <w:sz w:val="24"/>
          <w:szCs w:val="24"/>
        </w:rPr>
        <w:t>«</w:t>
      </w:r>
      <w:r w:rsidRPr="0063613A">
        <w:rPr>
          <w:rFonts w:ascii="Times New Roman" w:hAnsi="Times New Roman" w:cs="Times New Roman"/>
          <w:b/>
          <w:i/>
          <w:sz w:val="24"/>
          <w:szCs w:val="24"/>
        </w:rPr>
        <w:t xml:space="preserve">Коррекционно-развивающие занятия </w:t>
      </w:r>
      <w:r w:rsidR="00AB3A89" w:rsidRPr="0063613A">
        <w:rPr>
          <w:rFonts w:ascii="Times New Roman" w:hAnsi="Times New Roman" w:cs="Times New Roman"/>
          <w:b/>
          <w:i/>
          <w:sz w:val="24"/>
          <w:szCs w:val="24"/>
        </w:rPr>
        <w:br/>
      </w:r>
      <w:r w:rsidRPr="0063613A">
        <w:rPr>
          <w:rFonts w:ascii="Times New Roman" w:hAnsi="Times New Roman" w:cs="Times New Roman"/>
          <w:b/>
          <w:i/>
          <w:sz w:val="24"/>
          <w:szCs w:val="24"/>
        </w:rPr>
        <w:t>(логопедические и психокоррекционные)».</w:t>
      </w:r>
    </w:p>
    <w:p w:rsidR="008D1B93" w:rsidRPr="0063613A" w:rsidRDefault="008D1B93" w:rsidP="0063613A">
      <w:pPr>
        <w:spacing w:after="0" w:line="240" w:lineRule="auto"/>
        <w:jc w:val="center"/>
        <w:rPr>
          <w:rFonts w:ascii="Times New Roman" w:hAnsi="Times New Roman" w:cs="Times New Roman"/>
          <w:b/>
          <w:color w:val="auto"/>
          <w:sz w:val="24"/>
          <w:szCs w:val="24"/>
        </w:rPr>
      </w:pPr>
      <w:r w:rsidRPr="0063613A">
        <w:rPr>
          <w:rFonts w:ascii="Times New Roman" w:hAnsi="Times New Roman" w:cs="Times New Roman"/>
          <w:b/>
          <w:color w:val="auto"/>
          <w:sz w:val="24"/>
          <w:szCs w:val="24"/>
        </w:rPr>
        <w:t>Логопедические занятия</w:t>
      </w:r>
    </w:p>
    <w:p w:rsidR="008D1B93" w:rsidRPr="0063613A" w:rsidRDefault="00F35122" w:rsidP="0063613A">
      <w:pPr>
        <w:pStyle w:val="af4"/>
        <w:shd w:val="clear" w:color="auto" w:fill="FFFFFF"/>
        <w:spacing w:line="240" w:lineRule="auto"/>
        <w:ind w:left="0" w:firstLine="709"/>
        <w:jc w:val="both"/>
      </w:pPr>
      <w:r w:rsidRPr="0063613A">
        <w:rPr>
          <w:b/>
          <w:caps w:val="0"/>
        </w:rPr>
        <w:t xml:space="preserve">Цель </w:t>
      </w:r>
      <w:r w:rsidRPr="0063613A">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63613A">
        <w:t xml:space="preserve">. </w:t>
      </w:r>
    </w:p>
    <w:p w:rsidR="008D1B93" w:rsidRPr="0063613A" w:rsidRDefault="00F35122" w:rsidP="0063613A">
      <w:pPr>
        <w:pStyle w:val="af4"/>
        <w:shd w:val="clear" w:color="auto" w:fill="FFFFFF"/>
        <w:spacing w:line="240" w:lineRule="auto"/>
        <w:ind w:left="0" w:firstLine="709"/>
        <w:jc w:val="both"/>
      </w:pPr>
      <w:r w:rsidRPr="0063613A">
        <w:rPr>
          <w:caps w:val="0"/>
        </w:rPr>
        <w:t xml:space="preserve">Основными </w:t>
      </w:r>
      <w:r w:rsidRPr="0063613A">
        <w:rPr>
          <w:b/>
          <w:caps w:val="0"/>
        </w:rPr>
        <w:t>направлениями</w:t>
      </w:r>
      <w:r w:rsidRPr="0063613A">
        <w:rPr>
          <w:caps w:val="0"/>
        </w:rPr>
        <w:t xml:space="preserve"> логопедической работы является</w:t>
      </w:r>
      <w:r w:rsidR="008D1B93" w:rsidRPr="0063613A">
        <w:t>:</w:t>
      </w:r>
    </w:p>
    <w:p w:rsidR="008D1B93" w:rsidRPr="0063613A" w:rsidRDefault="00F35122" w:rsidP="0063613A">
      <w:pPr>
        <w:pStyle w:val="af4"/>
        <w:shd w:val="clear" w:color="auto" w:fill="FFFFFF"/>
        <w:spacing w:line="240" w:lineRule="auto"/>
        <w:ind w:left="0" w:firstLine="709"/>
        <w:jc w:val="both"/>
      </w:pPr>
      <w:r w:rsidRPr="0063613A">
        <w:rPr>
          <w:b/>
          <w:caps w:val="0"/>
        </w:rPr>
        <w:t>диагностика и коррекция звукопроизношения</w:t>
      </w:r>
      <w:r w:rsidRPr="0063613A">
        <w:rPr>
          <w:caps w:val="0"/>
        </w:rPr>
        <w:t xml:space="preserve"> (постановка, автоматизация и дифференциация звуков речи);</w:t>
      </w:r>
      <w:r w:rsidR="008D1B93" w:rsidRPr="0063613A">
        <w:t xml:space="preserve"> </w:t>
      </w:r>
    </w:p>
    <w:p w:rsidR="008D1B93" w:rsidRPr="0063613A" w:rsidRDefault="00F35122" w:rsidP="0063613A">
      <w:pPr>
        <w:pStyle w:val="af4"/>
        <w:shd w:val="clear" w:color="auto" w:fill="FFFFFF"/>
        <w:spacing w:line="240" w:lineRule="auto"/>
        <w:ind w:left="0" w:firstLine="709"/>
        <w:jc w:val="both"/>
      </w:pPr>
      <w:r w:rsidRPr="0063613A">
        <w:rPr>
          <w:b/>
          <w:caps w:val="0"/>
        </w:rPr>
        <w:t>диагностика и коррекция лексической стороны речи (</w:t>
      </w:r>
      <w:r w:rsidRPr="0063613A">
        <w:rPr>
          <w:caps w:val="0"/>
        </w:rPr>
        <w:t>обогащени</w:t>
      </w:r>
      <w:r w:rsidR="00E0076D" w:rsidRPr="0063613A">
        <w:rPr>
          <w:caps w:val="0"/>
        </w:rPr>
        <w:t>е</w:t>
      </w:r>
      <w:r w:rsidRPr="0063613A">
        <w:rPr>
          <w:caps w:val="0"/>
        </w:rPr>
        <w:t xml:space="preserve"> словаря, его расширени</w:t>
      </w:r>
      <w:r w:rsidR="00E0076D" w:rsidRPr="0063613A">
        <w:rPr>
          <w:caps w:val="0"/>
        </w:rPr>
        <w:t>е</w:t>
      </w:r>
      <w:r w:rsidRPr="0063613A">
        <w:rPr>
          <w:caps w:val="0"/>
        </w:rPr>
        <w:t xml:space="preserve"> и уточнени</w:t>
      </w:r>
      <w:r w:rsidR="00E0076D" w:rsidRPr="0063613A">
        <w:rPr>
          <w:caps w:val="0"/>
        </w:rPr>
        <w:t>е)</w:t>
      </w:r>
      <w:r w:rsidR="008D1B93" w:rsidRPr="0063613A">
        <w:t>;</w:t>
      </w:r>
    </w:p>
    <w:p w:rsidR="008D1B93" w:rsidRPr="0063613A" w:rsidRDefault="00E0076D" w:rsidP="0063613A">
      <w:pPr>
        <w:pStyle w:val="af4"/>
        <w:shd w:val="clear" w:color="auto" w:fill="FFFFFF"/>
        <w:spacing w:line="240" w:lineRule="auto"/>
        <w:ind w:left="0" w:firstLine="709"/>
        <w:jc w:val="both"/>
      </w:pPr>
      <w:r w:rsidRPr="0063613A">
        <w:rPr>
          <w:b/>
          <w:caps w:val="0"/>
        </w:rPr>
        <w:t>диагностика и коррекция грамматического строя речи</w:t>
      </w:r>
      <w:r w:rsidRPr="0063613A">
        <w:rPr>
          <w:caps w:val="0"/>
        </w:rPr>
        <w:t xml:space="preserve"> (синтаксической структуры речевых высказываний, словоизменения и словообразования);</w:t>
      </w:r>
    </w:p>
    <w:p w:rsidR="008D1B93" w:rsidRPr="0063613A" w:rsidRDefault="00E0076D" w:rsidP="0063613A">
      <w:pPr>
        <w:pStyle w:val="af4"/>
        <w:shd w:val="clear" w:color="auto" w:fill="FFFFFF"/>
        <w:spacing w:line="240" w:lineRule="auto"/>
        <w:ind w:left="0" w:firstLine="709"/>
        <w:jc w:val="both"/>
        <w:rPr>
          <w:caps w:val="0"/>
        </w:rPr>
      </w:pPr>
      <w:r w:rsidRPr="0063613A">
        <w:rPr>
          <w:b/>
          <w:caps w:val="0"/>
        </w:rPr>
        <w:t xml:space="preserve">коррекция диалогической и формирование монологической форм речи, развитие коммуникативной функции речи </w:t>
      </w:r>
      <w:r w:rsidRPr="0063613A">
        <w:rPr>
          <w:caps w:val="0"/>
        </w:rPr>
        <w:t>(</w:t>
      </w:r>
      <w:r w:rsidR="000916F5" w:rsidRPr="0063613A">
        <w:rPr>
          <w:caps w:val="0"/>
        </w:rPr>
        <w:t xml:space="preserve">развитие навыков диалогической и монологической речи, формирование связной речи, </w:t>
      </w:r>
      <w:r w:rsidR="00947887" w:rsidRPr="0063613A">
        <w:rPr>
          <w:caps w:val="0"/>
        </w:rPr>
        <w:t xml:space="preserve">повышение речевой мотивации, </w:t>
      </w:r>
      <w:r w:rsidR="000916F5" w:rsidRPr="0063613A">
        <w:rPr>
          <w:caps w:val="0"/>
        </w:rPr>
        <w:t>обогащение речевого опыта</w:t>
      </w:r>
      <w:r w:rsidRPr="0063613A">
        <w:rPr>
          <w:caps w:val="0"/>
        </w:rPr>
        <w:t>);</w:t>
      </w:r>
    </w:p>
    <w:p w:rsidR="008D1B93" w:rsidRPr="0063613A" w:rsidRDefault="00947887" w:rsidP="0063613A">
      <w:pPr>
        <w:pStyle w:val="af4"/>
        <w:shd w:val="clear" w:color="auto" w:fill="FFFFFF"/>
        <w:spacing w:line="240" w:lineRule="auto"/>
        <w:ind w:left="0" w:firstLine="709"/>
        <w:jc w:val="both"/>
      </w:pPr>
      <w:r w:rsidRPr="0063613A">
        <w:rPr>
          <w:b/>
          <w:caps w:val="0"/>
        </w:rPr>
        <w:t>коррекция нарушений чтения и письма</w:t>
      </w:r>
      <w:r w:rsidR="008D1B93" w:rsidRPr="0063613A">
        <w:t xml:space="preserve">; </w:t>
      </w:r>
    </w:p>
    <w:p w:rsidR="008D1B93" w:rsidRPr="0063613A" w:rsidRDefault="008A00CF" w:rsidP="0063613A">
      <w:pPr>
        <w:pStyle w:val="af4"/>
        <w:shd w:val="clear" w:color="auto" w:fill="FFFFFF"/>
        <w:spacing w:line="240" w:lineRule="auto"/>
        <w:ind w:left="0" w:firstLine="709"/>
        <w:jc w:val="both"/>
      </w:pPr>
      <w:r w:rsidRPr="0063613A">
        <w:rPr>
          <w:b/>
          <w:caps w:val="0"/>
        </w:rPr>
        <w:t>расширение представлений об окружающей действительности</w:t>
      </w:r>
      <w:r w:rsidR="008D1B93" w:rsidRPr="0063613A">
        <w:t xml:space="preserve">; </w:t>
      </w:r>
    </w:p>
    <w:p w:rsidR="008D1B93" w:rsidRPr="0063613A" w:rsidRDefault="008A00CF" w:rsidP="0063613A">
      <w:pPr>
        <w:pStyle w:val="af4"/>
        <w:shd w:val="clear" w:color="auto" w:fill="FFFFFF"/>
        <w:spacing w:line="240" w:lineRule="auto"/>
        <w:ind w:left="0" w:firstLine="709"/>
        <w:jc w:val="both"/>
      </w:pPr>
      <w:r w:rsidRPr="0063613A">
        <w:rPr>
          <w:b/>
          <w:caps w:val="0"/>
        </w:rPr>
        <w:t>развитие познавательной сферы</w:t>
      </w:r>
      <w:r w:rsidRPr="0063613A">
        <w:rPr>
          <w:caps w:val="0"/>
        </w:rPr>
        <w:t xml:space="preserve"> (мышления, памяти, внимания и др</w:t>
      </w:r>
      <w:r w:rsidR="0067395A" w:rsidRPr="0063613A">
        <w:rPr>
          <w:caps w:val="0"/>
        </w:rPr>
        <w:t>.</w:t>
      </w:r>
      <w:r w:rsidRPr="0063613A">
        <w:rPr>
          <w:caps w:val="0"/>
        </w:rPr>
        <w:t xml:space="preserve"> познавательных процессов)</w:t>
      </w:r>
      <w:r w:rsidR="008D1B93" w:rsidRPr="0063613A">
        <w:t>.</w:t>
      </w:r>
    </w:p>
    <w:p w:rsidR="008D1B93" w:rsidRPr="0063613A" w:rsidRDefault="008D1B93" w:rsidP="0063613A">
      <w:pPr>
        <w:pStyle w:val="Default"/>
        <w:jc w:val="center"/>
        <w:rPr>
          <w:b/>
          <w:color w:val="auto"/>
        </w:rPr>
      </w:pPr>
      <w:r w:rsidRPr="0063613A">
        <w:rPr>
          <w:b/>
          <w:color w:val="auto"/>
        </w:rPr>
        <w:t>Психокоррекционные занятия</w:t>
      </w:r>
    </w:p>
    <w:p w:rsidR="008D1B93" w:rsidRPr="0063613A" w:rsidRDefault="008D1B93" w:rsidP="0063613A">
      <w:pPr>
        <w:pStyle w:val="Default"/>
        <w:ind w:firstLine="720"/>
        <w:jc w:val="both"/>
        <w:rPr>
          <w:color w:val="auto"/>
        </w:rPr>
      </w:pPr>
      <w:r w:rsidRPr="0063613A">
        <w:rPr>
          <w:b/>
          <w:color w:val="auto"/>
        </w:rPr>
        <w:t xml:space="preserve">Цель </w:t>
      </w:r>
      <w:r w:rsidRPr="0063613A">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63613A" w:rsidRDefault="008D1B93" w:rsidP="0063613A">
      <w:pPr>
        <w:pStyle w:val="Default"/>
        <w:ind w:firstLine="720"/>
        <w:jc w:val="both"/>
        <w:rPr>
          <w:color w:val="auto"/>
        </w:rPr>
      </w:pPr>
      <w:r w:rsidRPr="0063613A">
        <w:rPr>
          <w:color w:val="auto"/>
        </w:rPr>
        <w:t xml:space="preserve">Основные </w:t>
      </w:r>
      <w:r w:rsidRPr="0063613A">
        <w:rPr>
          <w:b/>
          <w:color w:val="auto"/>
        </w:rPr>
        <w:t>направления</w:t>
      </w:r>
      <w:r w:rsidRPr="0063613A">
        <w:rPr>
          <w:color w:val="auto"/>
        </w:rPr>
        <w:t xml:space="preserve"> работы: </w:t>
      </w:r>
    </w:p>
    <w:p w:rsidR="008D1B93" w:rsidRPr="0063613A" w:rsidRDefault="008D1B93" w:rsidP="0063613A">
      <w:pPr>
        <w:pStyle w:val="Default"/>
        <w:ind w:firstLine="720"/>
        <w:jc w:val="both"/>
        <w:rPr>
          <w:color w:val="auto"/>
        </w:rPr>
      </w:pPr>
      <w:r w:rsidRPr="0063613A">
        <w:rPr>
          <w:b/>
          <w:color w:val="auto"/>
        </w:rPr>
        <w:lastRenderedPageBreak/>
        <w:t xml:space="preserve">диагностика и развитие познавательной сферы </w:t>
      </w:r>
      <w:r w:rsidR="00C00FF1" w:rsidRPr="0063613A">
        <w:rPr>
          <w:b/>
        </w:rPr>
        <w:t>и целенаправленное формирование высших психических функций</w:t>
      </w:r>
      <w:r w:rsidR="00C00FF1" w:rsidRPr="0063613A">
        <w:rPr>
          <w:color w:val="auto"/>
        </w:rPr>
        <w:t xml:space="preserve"> </w:t>
      </w:r>
      <w:r w:rsidRPr="0063613A">
        <w:rPr>
          <w:color w:val="auto"/>
        </w:rPr>
        <w:t>(формирование учебной мотивации, активизация сенсорно-перцептивной, мнемической и мыслительной деятельности</w:t>
      </w:r>
      <w:r w:rsidR="00547632" w:rsidRPr="0063613A">
        <w:rPr>
          <w:color w:val="auto"/>
        </w:rPr>
        <w:t xml:space="preserve">, </w:t>
      </w:r>
      <w:r w:rsidR="00547632" w:rsidRPr="0063613A">
        <w:rPr>
          <w:rStyle w:val="submenu-table"/>
          <w:bCs/>
          <w:iCs/>
        </w:rPr>
        <w:t>развития пространственно-временных представлений</w:t>
      </w:r>
      <w:r w:rsidRPr="0063613A">
        <w:rPr>
          <w:color w:val="auto"/>
        </w:rPr>
        <w:t xml:space="preserve">); </w:t>
      </w:r>
    </w:p>
    <w:p w:rsidR="008D1B93" w:rsidRPr="0063613A" w:rsidRDefault="008D1B93" w:rsidP="0063613A">
      <w:pPr>
        <w:pStyle w:val="Default"/>
        <w:ind w:firstLine="720"/>
        <w:jc w:val="both"/>
        <w:rPr>
          <w:color w:val="auto"/>
        </w:rPr>
      </w:pPr>
      <w:r w:rsidRPr="0063613A">
        <w:rPr>
          <w:b/>
          <w:color w:val="auto"/>
        </w:rPr>
        <w:t xml:space="preserve">диагностика и развитие эмоционально-личностной сферы </w:t>
      </w:r>
      <w:r w:rsidR="00C00FF1" w:rsidRPr="0063613A">
        <w:rPr>
          <w:b/>
        </w:rPr>
        <w:t>и коррекция ее недостатков</w:t>
      </w:r>
      <w:r w:rsidR="00C00FF1" w:rsidRPr="0063613A">
        <w:rPr>
          <w:color w:val="auto"/>
        </w:rPr>
        <w:t xml:space="preserve"> </w:t>
      </w:r>
      <w:r w:rsidRPr="0063613A">
        <w:rPr>
          <w:color w:val="auto"/>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63613A">
        <w:rPr>
          <w:color w:val="auto"/>
        </w:rPr>
        <w:t xml:space="preserve">, </w:t>
      </w:r>
      <w:r w:rsidR="00813673" w:rsidRPr="0063613A">
        <w:t>создание ситуации успешной деятельности</w:t>
      </w:r>
      <w:r w:rsidRPr="0063613A">
        <w:rPr>
          <w:color w:val="auto"/>
        </w:rPr>
        <w:t xml:space="preserve">); </w:t>
      </w:r>
    </w:p>
    <w:p w:rsidR="008D1B93" w:rsidRPr="0063613A" w:rsidRDefault="008D1B93" w:rsidP="0063613A">
      <w:pPr>
        <w:pStyle w:val="Default"/>
        <w:ind w:firstLine="720"/>
        <w:jc w:val="both"/>
        <w:rPr>
          <w:color w:val="auto"/>
        </w:rPr>
      </w:pPr>
      <w:r w:rsidRPr="0063613A">
        <w:rPr>
          <w:b/>
          <w:color w:val="auto"/>
        </w:rPr>
        <w:t>диагностика и развитие коммуникативной сферы</w:t>
      </w:r>
      <w:r w:rsidRPr="0063613A">
        <w:rPr>
          <w:color w:val="auto"/>
        </w:rPr>
        <w:t xml:space="preserve"> </w:t>
      </w:r>
      <w:r w:rsidRPr="0063613A">
        <w:rPr>
          <w:b/>
          <w:color w:val="auto"/>
        </w:rPr>
        <w:t>и социальная интеграции</w:t>
      </w:r>
      <w:r w:rsidRPr="0063613A">
        <w:rPr>
          <w:color w:val="auto"/>
        </w:rPr>
        <w:t xml:space="preserve"> (развитие способности к эмпатии, сопереживанию</w:t>
      </w:r>
      <w:r w:rsidR="00C00FF1" w:rsidRPr="0063613A">
        <w:rPr>
          <w:color w:val="auto"/>
        </w:rPr>
        <w:t>)</w:t>
      </w:r>
      <w:r w:rsidRPr="0063613A">
        <w:rPr>
          <w:color w:val="auto"/>
        </w:rPr>
        <w:t xml:space="preserve">; </w:t>
      </w:r>
    </w:p>
    <w:p w:rsidR="008D1B93" w:rsidRPr="0063613A" w:rsidRDefault="008D1B93" w:rsidP="0063613A">
      <w:pPr>
        <w:pStyle w:val="Default"/>
        <w:ind w:firstLine="720"/>
        <w:jc w:val="both"/>
        <w:rPr>
          <w:color w:val="auto"/>
        </w:rPr>
      </w:pPr>
      <w:r w:rsidRPr="0063613A">
        <w:rPr>
          <w:b/>
          <w:color w:val="auto"/>
        </w:rPr>
        <w:t>формирование продуктивных видов взаимодействия с окружающими</w:t>
      </w:r>
      <w:r w:rsidRPr="0063613A">
        <w:rPr>
          <w:color w:val="auto"/>
        </w:rPr>
        <w:t xml:space="preserve"> (в семье, классе), </w:t>
      </w:r>
      <w:r w:rsidRPr="0063613A">
        <w:rPr>
          <w:b/>
          <w:color w:val="auto"/>
        </w:rPr>
        <w:t xml:space="preserve">повышение социального статуса </w:t>
      </w:r>
      <w:r w:rsidR="00765ADE" w:rsidRPr="0063613A">
        <w:rPr>
          <w:b/>
          <w:color w:val="auto"/>
        </w:rPr>
        <w:t>обучающегося</w:t>
      </w:r>
      <w:r w:rsidRPr="0063613A">
        <w:rPr>
          <w:b/>
          <w:color w:val="auto"/>
        </w:rPr>
        <w:t xml:space="preserve"> в коллективе, формирование и развитие навыков социального  поведения</w:t>
      </w:r>
      <w:r w:rsidR="00813673" w:rsidRPr="0063613A">
        <w:rPr>
          <w:b/>
          <w:color w:val="auto"/>
        </w:rPr>
        <w:t xml:space="preserve"> </w:t>
      </w:r>
      <w:r w:rsidR="00813673" w:rsidRPr="0063613A">
        <w:rPr>
          <w:color w:val="auto"/>
        </w:rPr>
        <w:t>(</w:t>
      </w:r>
      <w:r w:rsidR="00813673" w:rsidRPr="0063613A">
        <w:t>формирование правил и норм поведения в группе, адекватное понимание социальных ролей в значимых ситуациях</w:t>
      </w:r>
      <w:r w:rsidR="00813673" w:rsidRPr="0063613A">
        <w:rPr>
          <w:color w:val="auto"/>
        </w:rPr>
        <w:t>)</w:t>
      </w:r>
      <w:r w:rsidR="00C00FF1" w:rsidRPr="0063613A">
        <w:rPr>
          <w:color w:val="auto"/>
        </w:rPr>
        <w:t>;</w:t>
      </w:r>
      <w:r w:rsidRPr="0063613A">
        <w:rPr>
          <w:color w:val="auto"/>
        </w:rPr>
        <w:t xml:space="preserve"> </w:t>
      </w:r>
    </w:p>
    <w:p w:rsidR="00C00FF1" w:rsidRPr="0063613A" w:rsidRDefault="00C00FF1" w:rsidP="0063613A">
      <w:pPr>
        <w:pStyle w:val="Default"/>
        <w:ind w:firstLine="720"/>
        <w:jc w:val="both"/>
        <w:rPr>
          <w:b/>
        </w:rPr>
      </w:pPr>
      <w:r w:rsidRPr="0063613A">
        <w:rPr>
          <w:b/>
        </w:rPr>
        <w:t>формирование произвольной регуляции деятельности и поведения</w:t>
      </w:r>
      <w:r w:rsidR="00AB3A89" w:rsidRPr="0063613A">
        <w:rPr>
          <w:b/>
        </w:rPr>
        <w:t xml:space="preserve"> </w:t>
      </w:r>
      <w:r w:rsidR="00AB3A89" w:rsidRPr="0063613A">
        <w:t>(развитие произвольной регуляции деятельности и поведения, формирование способности к планированию и контролю)</w:t>
      </w:r>
      <w:r w:rsidRPr="0063613A">
        <w:rPr>
          <w:b/>
        </w:rPr>
        <w:t>.</w:t>
      </w:r>
    </w:p>
    <w:p w:rsidR="00C66184" w:rsidRPr="0063613A" w:rsidRDefault="00C66184" w:rsidP="0063613A">
      <w:pPr>
        <w:autoSpaceDE w:val="0"/>
        <w:spacing w:after="0" w:line="240" w:lineRule="auto"/>
        <w:jc w:val="center"/>
        <w:rPr>
          <w:rFonts w:ascii="Times New Roman" w:hAnsi="Times New Roman" w:cs="Times New Roman"/>
          <w:b/>
          <w:sz w:val="24"/>
          <w:szCs w:val="24"/>
        </w:rPr>
      </w:pPr>
      <w:r w:rsidRPr="0063613A">
        <w:rPr>
          <w:rFonts w:ascii="Times New Roman" w:eastAsia="Times New Roman" w:hAnsi="Times New Roman" w:cs="Times New Roman"/>
          <w:b/>
          <w:bCs/>
          <w:i/>
          <w:sz w:val="24"/>
          <w:szCs w:val="24"/>
          <w:lang w:eastAsia="ru-RU"/>
        </w:rPr>
        <w:t>Коррекционный курс</w:t>
      </w:r>
      <w:r w:rsidRPr="0063613A">
        <w:rPr>
          <w:rFonts w:ascii="Times New Roman" w:eastAsia="Times New Roman" w:hAnsi="Times New Roman" w:cs="Times New Roman"/>
          <w:b/>
          <w:bCs/>
          <w:sz w:val="24"/>
          <w:szCs w:val="24"/>
          <w:lang w:eastAsia="ru-RU"/>
        </w:rPr>
        <w:t xml:space="preserve"> </w:t>
      </w:r>
      <w:r w:rsidRPr="0063613A">
        <w:rPr>
          <w:rFonts w:ascii="Times New Roman" w:hAnsi="Times New Roman" w:cs="Times New Roman"/>
          <w:sz w:val="24"/>
          <w:szCs w:val="24"/>
        </w:rPr>
        <w:t>«</w:t>
      </w:r>
      <w:r w:rsidR="00011951" w:rsidRPr="0063613A">
        <w:rPr>
          <w:rFonts w:ascii="Times New Roman" w:hAnsi="Times New Roman" w:cs="Times New Roman"/>
          <w:b/>
          <w:i/>
          <w:sz w:val="24"/>
          <w:szCs w:val="24"/>
        </w:rPr>
        <w:t>двигательная активность</w:t>
      </w:r>
      <w:r w:rsidR="00AB3A89" w:rsidRPr="0063613A">
        <w:rPr>
          <w:rFonts w:ascii="Times New Roman" w:hAnsi="Times New Roman" w:cs="Times New Roman"/>
          <w:b/>
          <w:sz w:val="24"/>
          <w:szCs w:val="24"/>
        </w:rPr>
        <w:t>»</w:t>
      </w:r>
    </w:p>
    <w:p w:rsidR="008D1B93" w:rsidRPr="0063613A" w:rsidRDefault="008D1B93" w:rsidP="0063613A">
      <w:pPr>
        <w:tabs>
          <w:tab w:val="num" w:pos="720"/>
          <w:tab w:val="left" w:pos="1080"/>
        </w:tabs>
        <w:spacing w:after="0" w:line="240" w:lineRule="auto"/>
        <w:ind w:firstLine="720"/>
        <w:jc w:val="both"/>
        <w:rPr>
          <w:rFonts w:ascii="Times New Roman" w:hAnsi="Times New Roman" w:cs="Times New Roman"/>
          <w:kern w:val="2"/>
          <w:sz w:val="24"/>
          <w:szCs w:val="24"/>
        </w:rPr>
      </w:pPr>
      <w:r w:rsidRPr="0063613A">
        <w:rPr>
          <w:rFonts w:ascii="Times New Roman" w:hAnsi="Times New Roman" w:cs="Times New Roman"/>
          <w:b/>
          <w:kern w:val="2"/>
          <w:sz w:val="24"/>
          <w:szCs w:val="24"/>
        </w:rPr>
        <w:t xml:space="preserve">Целью </w:t>
      </w:r>
      <w:r w:rsidRPr="0063613A">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63613A" w:rsidRDefault="008D1B93" w:rsidP="0063613A">
      <w:pPr>
        <w:tabs>
          <w:tab w:val="num" w:pos="720"/>
          <w:tab w:val="left" w:pos="1080"/>
        </w:tabs>
        <w:spacing w:after="0" w:line="240" w:lineRule="auto"/>
        <w:ind w:firstLine="720"/>
        <w:jc w:val="both"/>
        <w:rPr>
          <w:rFonts w:ascii="Times New Roman" w:hAnsi="Times New Roman" w:cs="Times New Roman"/>
          <w:kern w:val="2"/>
          <w:sz w:val="24"/>
          <w:szCs w:val="24"/>
        </w:rPr>
      </w:pPr>
      <w:r w:rsidRPr="0063613A">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63613A">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63613A" w:rsidRDefault="008D1B93" w:rsidP="0063613A">
      <w:pPr>
        <w:pStyle w:val="a5"/>
        <w:spacing w:before="0" w:after="0" w:line="240" w:lineRule="auto"/>
        <w:ind w:firstLine="720"/>
        <w:jc w:val="both"/>
      </w:pPr>
      <w:r w:rsidRPr="0063613A">
        <w:t xml:space="preserve">Основные </w:t>
      </w:r>
      <w:r w:rsidRPr="0063613A">
        <w:rPr>
          <w:b/>
        </w:rPr>
        <w:t xml:space="preserve">направления </w:t>
      </w:r>
      <w:r w:rsidRPr="0063613A">
        <w:t>работы по ритмике:</w:t>
      </w:r>
    </w:p>
    <w:p w:rsidR="008D1B93" w:rsidRPr="0063613A" w:rsidRDefault="00F35122" w:rsidP="0063613A">
      <w:pPr>
        <w:pStyle w:val="a5"/>
        <w:spacing w:before="0" w:after="0" w:line="240" w:lineRule="auto"/>
        <w:ind w:firstLine="720"/>
        <w:jc w:val="both"/>
      </w:pPr>
      <w:r w:rsidRPr="0063613A">
        <w:rPr>
          <w:b/>
        </w:rPr>
        <w:t>в</w:t>
      </w:r>
      <w:r w:rsidR="008D1B93" w:rsidRPr="0063613A">
        <w:rPr>
          <w:b/>
        </w:rPr>
        <w:t>осприятие музыки</w:t>
      </w:r>
      <w:r w:rsidR="008D1B93" w:rsidRPr="0063613A">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63613A">
        <w:t>;</w:t>
      </w:r>
    </w:p>
    <w:p w:rsidR="008D1B93" w:rsidRPr="0063613A" w:rsidRDefault="00F35122" w:rsidP="0063613A">
      <w:pPr>
        <w:pStyle w:val="a5"/>
        <w:spacing w:before="0" w:after="0" w:line="240" w:lineRule="auto"/>
        <w:ind w:firstLine="720"/>
        <w:jc w:val="both"/>
      </w:pPr>
      <w:r w:rsidRPr="0063613A">
        <w:rPr>
          <w:b/>
        </w:rPr>
        <w:t>у</w:t>
      </w:r>
      <w:r w:rsidR="008D1B93" w:rsidRPr="0063613A">
        <w:rPr>
          <w:b/>
        </w:rPr>
        <w:t>пражнения на ориентировку в пространстве</w:t>
      </w:r>
      <w:r w:rsidR="00FD303D" w:rsidRPr="0063613A">
        <w:rPr>
          <w:b/>
        </w:rPr>
        <w:t xml:space="preserve">: </w:t>
      </w:r>
      <w:r w:rsidR="00FD303D" w:rsidRPr="0063613A">
        <w:t xml:space="preserve">простейшие построения </w:t>
      </w:r>
      <w:r w:rsidR="001B0294" w:rsidRPr="0063613A">
        <w:t xml:space="preserve">и перестроения </w:t>
      </w:r>
      <w:r w:rsidR="00FD303D" w:rsidRPr="0063613A">
        <w:t>(в одну</w:t>
      </w:r>
      <w:r w:rsidR="009046FD" w:rsidRPr="0063613A">
        <w:t xml:space="preserve"> и</w:t>
      </w:r>
      <w:r w:rsidR="00FD303D" w:rsidRPr="0063613A">
        <w:t xml:space="preserve"> две линии</w:t>
      </w:r>
      <w:r w:rsidR="009046FD" w:rsidRPr="0063613A">
        <w:t>,</w:t>
      </w:r>
      <w:r w:rsidR="00FD303D" w:rsidRPr="0063613A">
        <w:t xml:space="preserve"> в колонну</w:t>
      </w:r>
      <w:r w:rsidR="009046FD" w:rsidRPr="0063613A">
        <w:t>,</w:t>
      </w:r>
      <w:r w:rsidR="00FD303D" w:rsidRPr="0063613A">
        <w:t xml:space="preserve"> </w:t>
      </w:r>
      <w:r w:rsidR="001B0294" w:rsidRPr="0063613A">
        <w:t>в</w:t>
      </w:r>
      <w:r w:rsidR="00605948" w:rsidRPr="0063613A">
        <w:t xml:space="preserve"> </w:t>
      </w:r>
      <w:r w:rsidR="001B0294" w:rsidRPr="0063613A">
        <w:t>цепочку</w:t>
      </w:r>
      <w:r w:rsidR="009046FD" w:rsidRPr="0063613A">
        <w:t>,</w:t>
      </w:r>
      <w:r w:rsidR="001B0294" w:rsidRPr="0063613A">
        <w:t xml:space="preserve"> </w:t>
      </w:r>
      <w:r w:rsidR="009046FD" w:rsidRPr="0063613A">
        <w:t xml:space="preserve">в одну и две шеренги друг напротив друга, </w:t>
      </w:r>
      <w:r w:rsidR="00FD303D" w:rsidRPr="0063613A">
        <w:t>в круг</w:t>
      </w:r>
      <w:r w:rsidR="009046FD" w:rsidRPr="0063613A">
        <w:t>,</w:t>
      </w:r>
      <w:r w:rsidR="00FD303D" w:rsidRPr="0063613A">
        <w:t xml:space="preserve"> </w:t>
      </w:r>
      <w:r w:rsidR="001B0294" w:rsidRPr="0063613A">
        <w:t>сужение и расширение круга</w:t>
      </w:r>
      <w:r w:rsidR="009046FD" w:rsidRPr="0063613A">
        <w:t>,</w:t>
      </w:r>
      <w:r w:rsidR="001B0294" w:rsidRPr="0063613A">
        <w:t xml:space="preserve"> </w:t>
      </w:r>
      <w:r w:rsidR="00FD303D" w:rsidRPr="0063613A">
        <w:t>свободное размещение в классе</w:t>
      </w:r>
      <w:r w:rsidR="009046FD" w:rsidRPr="0063613A">
        <w:t>,</w:t>
      </w:r>
      <w:r w:rsidR="001B0294" w:rsidRPr="0063613A">
        <w:t xml:space="preserve"> различные положения в парах</w:t>
      </w:r>
      <w:r w:rsidR="009046FD" w:rsidRPr="0063613A">
        <w:t xml:space="preserve"> и т. </w:t>
      </w:r>
      <w:r w:rsidR="00FD303D" w:rsidRPr="0063613A">
        <w:t>д.)</w:t>
      </w:r>
      <w:r w:rsidR="001B0294" w:rsidRPr="0063613A">
        <w:t xml:space="preserve">; ходьба </w:t>
      </w:r>
      <w:r w:rsidR="002C3882" w:rsidRPr="0063613A">
        <w:t xml:space="preserve">в шеренге (вперед, назад), </w:t>
      </w:r>
      <w:r w:rsidR="001B0294" w:rsidRPr="0063613A">
        <w:t>по кругу, в заданном направлении, разными видами шага</w:t>
      </w:r>
      <w:r w:rsidR="009046FD" w:rsidRPr="0063613A">
        <w:t>; повороты</w:t>
      </w:r>
      <w:r w:rsidRPr="0063613A">
        <w:t>;</w:t>
      </w:r>
    </w:p>
    <w:p w:rsidR="008D1B93" w:rsidRPr="0063613A" w:rsidRDefault="00F35122" w:rsidP="0063613A">
      <w:pPr>
        <w:pStyle w:val="a5"/>
        <w:spacing w:before="0" w:after="0" w:line="240" w:lineRule="auto"/>
        <w:ind w:firstLine="720"/>
        <w:jc w:val="both"/>
      </w:pPr>
      <w:r w:rsidRPr="0063613A">
        <w:rPr>
          <w:b/>
        </w:rPr>
        <w:t>р</w:t>
      </w:r>
      <w:r w:rsidR="008D1B93" w:rsidRPr="0063613A">
        <w:rPr>
          <w:b/>
        </w:rPr>
        <w:t>итмико-гимнастические упражнения</w:t>
      </w:r>
      <w:r w:rsidR="00E811AC" w:rsidRPr="0063613A">
        <w:rPr>
          <w:b/>
        </w:rPr>
        <w:t>:</w:t>
      </w:r>
      <w:r w:rsidR="008D1B93" w:rsidRPr="0063613A">
        <w:t xml:space="preserve"> </w:t>
      </w:r>
      <w:r w:rsidR="008D1B93" w:rsidRPr="0063613A">
        <w:rPr>
          <w:kern w:val="2"/>
        </w:rPr>
        <w:t>о</w:t>
      </w:r>
      <w:r w:rsidR="008D1B93" w:rsidRPr="0063613A">
        <w:rPr>
          <w:iCs/>
        </w:rPr>
        <w:t>бщеразвивающие упражнения, упражнения на координацию движений, упражнение на расслабление мышц</w:t>
      </w:r>
      <w:r w:rsidR="008D1B93" w:rsidRPr="0063613A">
        <w:t xml:space="preserve">; </w:t>
      </w:r>
    </w:p>
    <w:p w:rsidR="008D1B93" w:rsidRPr="0063613A" w:rsidRDefault="008D1B93" w:rsidP="0063613A">
      <w:pPr>
        <w:pStyle w:val="a5"/>
        <w:spacing w:before="0" w:after="0" w:line="240" w:lineRule="auto"/>
        <w:ind w:firstLine="720"/>
        <w:jc w:val="both"/>
      </w:pPr>
      <w:r w:rsidRPr="0063613A">
        <w:rPr>
          <w:b/>
        </w:rPr>
        <w:t>упражнения с детскими музыкальными инструментами</w:t>
      </w:r>
      <w:r w:rsidR="00353884" w:rsidRPr="0063613A">
        <w:rPr>
          <w:b/>
        </w:rPr>
        <w:t xml:space="preserve">: </w:t>
      </w:r>
      <w:r w:rsidR="00000B1A" w:rsidRPr="0063613A">
        <w:t>игра на элементарных музыкальных инструментах (</w:t>
      </w:r>
      <w:r w:rsidR="00CF55C5" w:rsidRPr="0063613A">
        <w:t>погремушка, металлофон</w:t>
      </w:r>
      <w:r w:rsidR="00000B1A" w:rsidRPr="0063613A">
        <w:t>, буб</w:t>
      </w:r>
      <w:r w:rsidR="00CF55C5" w:rsidRPr="0063613A">
        <w:t>ен</w:t>
      </w:r>
      <w:r w:rsidR="00000B1A" w:rsidRPr="0063613A">
        <w:t>, ксилофон, барабан, румба, маракас, треугольник, тарелк</w:t>
      </w:r>
      <w:r w:rsidR="00CF55C5" w:rsidRPr="0063613A">
        <w:t>и</w:t>
      </w:r>
      <w:r w:rsidR="00000B1A" w:rsidRPr="0063613A">
        <w:t xml:space="preserve"> и др.)</w:t>
      </w:r>
      <w:r w:rsidRPr="0063613A">
        <w:t xml:space="preserve">; </w:t>
      </w:r>
    </w:p>
    <w:p w:rsidR="00502CE5" w:rsidRPr="0063613A" w:rsidRDefault="008D1B93" w:rsidP="0063613A">
      <w:pPr>
        <w:pStyle w:val="a5"/>
        <w:spacing w:after="0" w:line="240" w:lineRule="auto"/>
        <w:ind w:firstLine="720"/>
        <w:jc w:val="both"/>
      </w:pPr>
      <w:r w:rsidRPr="0063613A">
        <w:rPr>
          <w:b/>
        </w:rPr>
        <w:t>игры под музыку</w:t>
      </w:r>
      <w:r w:rsidR="00870C99" w:rsidRPr="0063613A">
        <w:rPr>
          <w:b/>
        </w:rPr>
        <w:t xml:space="preserve">: </w:t>
      </w:r>
      <w:r w:rsidR="00502CE5" w:rsidRPr="0063613A">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63613A">
        <w:t>,игры по ориентировке в пространстве</w:t>
      </w:r>
      <w:r w:rsidR="00502CE5" w:rsidRPr="0063613A">
        <w:t>;</w:t>
      </w:r>
    </w:p>
    <w:p w:rsidR="008D1B93" w:rsidRPr="0063613A" w:rsidRDefault="008D1B93" w:rsidP="0063613A">
      <w:pPr>
        <w:pStyle w:val="a5"/>
        <w:spacing w:before="0" w:after="0" w:line="240" w:lineRule="auto"/>
        <w:ind w:firstLine="720"/>
        <w:jc w:val="both"/>
      </w:pPr>
      <w:r w:rsidRPr="0063613A">
        <w:rPr>
          <w:b/>
        </w:rPr>
        <w:t>танцевальные упражнения</w:t>
      </w:r>
      <w:r w:rsidR="007D3B55" w:rsidRPr="0063613A">
        <w:t xml:space="preserve">: </w:t>
      </w:r>
      <w:r w:rsidR="00C302BE" w:rsidRPr="0063613A">
        <w:t>выполнение под музыку элементов танца и пляски, несложных композиций народных, бальных и современных танцев</w:t>
      </w:r>
      <w:r w:rsidR="00353884" w:rsidRPr="0063613A">
        <w:t>;</w:t>
      </w:r>
    </w:p>
    <w:p w:rsidR="008D1B93" w:rsidRPr="0063613A" w:rsidRDefault="00000B1A" w:rsidP="0063613A">
      <w:pPr>
        <w:pStyle w:val="a8"/>
        <w:ind w:firstLine="708"/>
        <w:jc w:val="both"/>
        <w:rPr>
          <w:rFonts w:ascii="Times New Roman" w:hAnsi="Times New Roman" w:cs="Times New Roman"/>
          <w:color w:val="auto"/>
        </w:rPr>
      </w:pPr>
      <w:r w:rsidRPr="0063613A">
        <w:rPr>
          <w:rFonts w:ascii="Times New Roman" w:hAnsi="Times New Roman" w:cs="Times New Roman"/>
          <w:b/>
          <w:color w:val="auto"/>
        </w:rPr>
        <w:t>д</w:t>
      </w:r>
      <w:r w:rsidR="00353884" w:rsidRPr="0063613A">
        <w:rPr>
          <w:rFonts w:ascii="Times New Roman" w:hAnsi="Times New Roman" w:cs="Times New Roman"/>
          <w:b/>
          <w:color w:val="auto"/>
        </w:rPr>
        <w:t xml:space="preserve">екламация песен под музыку: </w:t>
      </w:r>
      <w:r w:rsidR="00353884" w:rsidRPr="0063613A">
        <w:rPr>
          <w:rFonts w:ascii="Times New Roman" w:hAnsi="Times New Roman" w:cs="Times New Roman"/>
          <w:color w:val="auto"/>
        </w:rPr>
        <w:t xml:space="preserve">выразительная декламация песен </w:t>
      </w:r>
      <w:r w:rsidR="00FD303D" w:rsidRPr="0063613A">
        <w:rPr>
          <w:rFonts w:ascii="Times New Roman" w:hAnsi="Times New Roman" w:cs="Times New Roman"/>
          <w:color w:val="auto"/>
        </w:rPr>
        <w:t xml:space="preserve"> </w:t>
      </w:r>
      <w:r w:rsidR="00353884" w:rsidRPr="0063613A">
        <w:rPr>
          <w:rFonts w:ascii="Times New Roman" w:hAnsi="Times New Roman" w:cs="Times New Roman"/>
          <w:color w:val="auto"/>
        </w:rPr>
        <w:t>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63613A">
        <w:rPr>
          <w:rFonts w:ascii="Times New Roman" w:hAnsi="Times New Roman" w:cs="Times New Roman"/>
          <w:color w:val="auto"/>
        </w:rPr>
        <w:t>.</w:t>
      </w:r>
    </w:p>
    <w:p w:rsidR="00C66184" w:rsidRPr="0063613A" w:rsidRDefault="00C66184" w:rsidP="0063613A">
      <w:pPr>
        <w:pStyle w:val="af4"/>
        <w:shd w:val="clear" w:color="auto" w:fill="FFFFFF"/>
        <w:spacing w:line="240" w:lineRule="auto"/>
        <w:ind w:left="0" w:firstLine="709"/>
        <w:jc w:val="both"/>
        <w:rPr>
          <w:caps w:val="0"/>
        </w:rPr>
      </w:pPr>
      <w:r w:rsidRPr="0063613A">
        <w:rPr>
          <w:caps w:val="0"/>
        </w:rPr>
        <w:lastRenderedPageBreak/>
        <w:t xml:space="preserve">Содержание </w:t>
      </w:r>
      <w:r w:rsidR="00F35122" w:rsidRPr="0063613A">
        <w:rPr>
          <w:caps w:val="0"/>
        </w:rPr>
        <w:t xml:space="preserve">коррекционно-развивающей </w:t>
      </w:r>
      <w:r w:rsidRPr="0063613A">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Pr="0063613A" w:rsidRDefault="00C66184" w:rsidP="0063613A">
      <w:pPr>
        <w:pStyle w:val="af4"/>
        <w:shd w:val="clear" w:color="auto" w:fill="FFFFFF"/>
        <w:spacing w:line="240" w:lineRule="auto"/>
        <w:ind w:left="0" w:firstLine="709"/>
        <w:jc w:val="both"/>
        <w:rPr>
          <w:b/>
          <w:bCs/>
          <w:i/>
          <w:iCs/>
        </w:rPr>
      </w:pPr>
      <w:r w:rsidRPr="0063613A">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6642AC" w:rsidRPr="0063613A" w:rsidRDefault="00011951" w:rsidP="0063613A">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bookmarkStart w:id="15" w:name="_Toc10412302"/>
      <w:r w:rsidRPr="0063613A">
        <w:rPr>
          <w:rFonts w:ascii="Times New Roman" w:hAnsi="Times New Roman" w:cs="Times New Roman"/>
          <w:b/>
          <w:spacing w:val="2"/>
          <w:sz w:val="24"/>
          <w:szCs w:val="24"/>
        </w:rPr>
        <w:t>3</w:t>
      </w:r>
      <w:r w:rsidR="006642AC" w:rsidRPr="0063613A">
        <w:rPr>
          <w:rFonts w:ascii="Times New Roman" w:hAnsi="Times New Roman" w:cs="Times New Roman"/>
          <w:b/>
          <w:spacing w:val="2"/>
          <w:sz w:val="24"/>
          <w:szCs w:val="24"/>
        </w:rPr>
        <w:t>.5. Программа коррекционной работы</w:t>
      </w:r>
      <w:bookmarkEnd w:id="15"/>
    </w:p>
    <w:p w:rsidR="003F56D8" w:rsidRPr="0063613A" w:rsidRDefault="003F56D8" w:rsidP="0063613A">
      <w:pPr>
        <w:pStyle w:val="Default"/>
        <w:jc w:val="both"/>
        <w:rPr>
          <w:color w:val="auto"/>
        </w:rPr>
      </w:pPr>
      <w:r w:rsidRPr="0063613A">
        <w:rPr>
          <w:b/>
          <w:bCs/>
          <w:color w:val="auto"/>
        </w:rPr>
        <w:t xml:space="preserve">3.5.1. Общие положения </w:t>
      </w:r>
    </w:p>
    <w:p w:rsidR="003F56D8" w:rsidRPr="0063613A" w:rsidRDefault="003F56D8" w:rsidP="0063613A">
      <w:pPr>
        <w:pStyle w:val="Default"/>
        <w:jc w:val="both"/>
        <w:rPr>
          <w:color w:val="auto"/>
        </w:rPr>
      </w:pPr>
      <w:r w:rsidRPr="0063613A">
        <w:rPr>
          <w:color w:val="auto"/>
        </w:rPr>
        <w:t xml:space="preserve">Программа коррекционной работы разработана в соответствии с ФГОС НОО, направлена на создание системы комплексной помощи детям с ограниченными возможностями здоровья в освоении ООП НОО, коррекцию недостатков в физическом и (или) психическом развитии обучающихся, их социальную адаптацию. </w:t>
      </w:r>
    </w:p>
    <w:p w:rsidR="003F56D8" w:rsidRPr="0063613A" w:rsidRDefault="003F56D8" w:rsidP="0063613A">
      <w:pPr>
        <w:pStyle w:val="Default"/>
        <w:jc w:val="both"/>
        <w:rPr>
          <w:color w:val="auto"/>
        </w:rPr>
      </w:pPr>
      <w:r w:rsidRPr="0063613A">
        <w:rPr>
          <w:color w:val="auto"/>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3F56D8" w:rsidRPr="0063613A" w:rsidRDefault="003F56D8" w:rsidP="0063613A">
      <w:pPr>
        <w:pStyle w:val="Default"/>
        <w:jc w:val="both"/>
        <w:rPr>
          <w:color w:val="auto"/>
        </w:rPr>
      </w:pPr>
      <w:r w:rsidRPr="0063613A">
        <w:rPr>
          <w:b/>
          <w:bCs/>
          <w:color w:val="auto"/>
        </w:rPr>
        <w:t xml:space="preserve">Цель программы </w:t>
      </w:r>
    </w:p>
    <w:p w:rsidR="003F56D8" w:rsidRPr="0063613A" w:rsidRDefault="003F56D8" w:rsidP="0063613A">
      <w:pPr>
        <w:pStyle w:val="Default"/>
        <w:jc w:val="both"/>
        <w:rPr>
          <w:color w:val="auto"/>
        </w:rPr>
      </w:pPr>
      <w:r w:rsidRPr="0063613A">
        <w:rPr>
          <w:color w:val="auto"/>
        </w:rPr>
        <w:t xml:space="preserve">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 </w:t>
      </w:r>
    </w:p>
    <w:p w:rsidR="003F56D8" w:rsidRPr="0063613A" w:rsidRDefault="003F56D8" w:rsidP="0063613A">
      <w:pPr>
        <w:pStyle w:val="Default"/>
        <w:jc w:val="both"/>
        <w:rPr>
          <w:color w:val="auto"/>
        </w:rPr>
      </w:pPr>
      <w:r w:rsidRPr="0063613A">
        <w:rPr>
          <w:b/>
          <w:bCs/>
          <w:color w:val="auto"/>
        </w:rPr>
        <w:t xml:space="preserve">Задачи программы </w:t>
      </w:r>
    </w:p>
    <w:p w:rsidR="003F56D8" w:rsidRPr="0063613A" w:rsidRDefault="003F56D8" w:rsidP="0063613A">
      <w:pPr>
        <w:pStyle w:val="Default"/>
        <w:jc w:val="both"/>
        <w:rPr>
          <w:color w:val="auto"/>
        </w:rPr>
      </w:pPr>
      <w:r w:rsidRPr="0063613A">
        <w:rPr>
          <w:color w:val="auto"/>
        </w:rPr>
        <w:t xml:space="preserve">1. Своевременное выявление детей с трудностями адаптации, обусловленными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3F56D8" w:rsidRPr="0063613A" w:rsidRDefault="003F56D8" w:rsidP="0063613A">
      <w:pPr>
        <w:pStyle w:val="Default"/>
        <w:jc w:val="both"/>
        <w:rPr>
          <w:color w:val="auto"/>
        </w:rPr>
      </w:pPr>
      <w:r w:rsidRPr="0063613A">
        <w:rPr>
          <w:color w:val="auto"/>
        </w:rPr>
        <w:t xml:space="preserve">3.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3F56D8" w:rsidRPr="0063613A" w:rsidRDefault="003F56D8" w:rsidP="0063613A">
      <w:pPr>
        <w:pStyle w:val="Default"/>
        <w:jc w:val="both"/>
        <w:rPr>
          <w:color w:val="auto"/>
        </w:rPr>
      </w:pPr>
      <w:r w:rsidRPr="0063613A">
        <w:rPr>
          <w:color w:val="auto"/>
        </w:rPr>
        <w:t xml:space="preserve">4.Осуществление педагогической, психологической, логопедической помощи детям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5.Разработка и реализация индивидуальных и групповых занятий для детей с выраженным нарушением физического и психического развития. </w:t>
      </w:r>
    </w:p>
    <w:p w:rsidR="003F56D8" w:rsidRPr="0063613A" w:rsidRDefault="003F56D8" w:rsidP="0063613A">
      <w:pPr>
        <w:pStyle w:val="Default"/>
        <w:jc w:val="both"/>
        <w:rPr>
          <w:color w:val="auto"/>
        </w:rPr>
      </w:pPr>
      <w:r w:rsidRPr="0063613A">
        <w:rPr>
          <w:color w:val="auto"/>
        </w:rPr>
        <w:t xml:space="preserve">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3F56D8" w:rsidRPr="0063613A" w:rsidRDefault="003F56D8" w:rsidP="0063613A">
      <w:pPr>
        <w:pStyle w:val="Default"/>
        <w:jc w:val="both"/>
        <w:rPr>
          <w:color w:val="auto"/>
        </w:rPr>
      </w:pPr>
      <w:r w:rsidRPr="0063613A">
        <w:rPr>
          <w:color w:val="auto"/>
        </w:rPr>
        <w:t xml:space="preserve">7. Реализация системы мероприятий по социальной адаптации детей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 </w:t>
      </w:r>
    </w:p>
    <w:p w:rsidR="003F56D8" w:rsidRPr="0063613A" w:rsidRDefault="003F56D8" w:rsidP="0063613A">
      <w:pPr>
        <w:pStyle w:val="Default"/>
        <w:jc w:val="both"/>
        <w:rPr>
          <w:color w:val="auto"/>
        </w:rPr>
      </w:pPr>
      <w:r w:rsidRPr="0063613A">
        <w:rPr>
          <w:b/>
          <w:bCs/>
          <w:color w:val="auto"/>
        </w:rPr>
        <w:t xml:space="preserve">Принципы программы </w:t>
      </w:r>
    </w:p>
    <w:p w:rsidR="003F56D8" w:rsidRPr="0063613A" w:rsidRDefault="003F56D8" w:rsidP="0063613A">
      <w:pPr>
        <w:pStyle w:val="Default"/>
        <w:jc w:val="both"/>
        <w:rPr>
          <w:color w:val="auto"/>
        </w:rPr>
      </w:pPr>
      <w:r w:rsidRPr="0063613A">
        <w:rPr>
          <w:color w:val="auto"/>
        </w:rPr>
        <w:t xml:space="preserve">Содержание программы коррекционной работы определяют следующие принципы: </w:t>
      </w:r>
    </w:p>
    <w:p w:rsidR="003F56D8" w:rsidRPr="0063613A" w:rsidRDefault="003F56D8" w:rsidP="0063613A">
      <w:pPr>
        <w:pStyle w:val="Default"/>
        <w:spacing w:after="27"/>
        <w:jc w:val="both"/>
        <w:rPr>
          <w:color w:val="auto"/>
        </w:rPr>
      </w:pPr>
      <w:r w:rsidRPr="0063613A">
        <w:rPr>
          <w:i/>
          <w:iCs/>
          <w:color w:val="auto"/>
        </w:rPr>
        <w:t xml:space="preserve">1. соблюдение интересов ребёнка </w:t>
      </w:r>
    </w:p>
    <w:p w:rsidR="003F56D8" w:rsidRPr="0063613A" w:rsidRDefault="003F56D8" w:rsidP="0063613A">
      <w:pPr>
        <w:pStyle w:val="Default"/>
        <w:spacing w:after="27"/>
        <w:jc w:val="both"/>
        <w:rPr>
          <w:color w:val="auto"/>
        </w:rPr>
      </w:pPr>
      <w:r w:rsidRPr="0063613A">
        <w:rPr>
          <w:i/>
          <w:iCs/>
          <w:color w:val="auto"/>
        </w:rPr>
        <w:t xml:space="preserve">2. системность </w:t>
      </w:r>
    </w:p>
    <w:p w:rsidR="003F56D8" w:rsidRPr="0063613A" w:rsidRDefault="003F56D8" w:rsidP="0063613A">
      <w:pPr>
        <w:pStyle w:val="Default"/>
        <w:spacing w:after="27"/>
        <w:jc w:val="both"/>
        <w:rPr>
          <w:color w:val="auto"/>
        </w:rPr>
      </w:pPr>
      <w:r w:rsidRPr="0063613A">
        <w:rPr>
          <w:i/>
          <w:iCs/>
          <w:color w:val="auto"/>
        </w:rPr>
        <w:t xml:space="preserve">3. непрерывность </w:t>
      </w:r>
    </w:p>
    <w:p w:rsidR="003F56D8" w:rsidRPr="0063613A" w:rsidRDefault="003F56D8" w:rsidP="0063613A">
      <w:pPr>
        <w:pStyle w:val="Default"/>
        <w:spacing w:after="27"/>
        <w:jc w:val="both"/>
        <w:rPr>
          <w:color w:val="auto"/>
        </w:rPr>
      </w:pPr>
      <w:r w:rsidRPr="0063613A">
        <w:rPr>
          <w:i/>
          <w:iCs/>
          <w:color w:val="auto"/>
        </w:rPr>
        <w:t xml:space="preserve">4. вариативность </w:t>
      </w:r>
    </w:p>
    <w:p w:rsidR="003F56D8" w:rsidRPr="0063613A" w:rsidRDefault="003F56D8" w:rsidP="0063613A">
      <w:pPr>
        <w:pStyle w:val="Default"/>
        <w:jc w:val="both"/>
        <w:rPr>
          <w:color w:val="auto"/>
        </w:rPr>
      </w:pPr>
      <w:r w:rsidRPr="0063613A">
        <w:rPr>
          <w:color w:val="auto"/>
        </w:rPr>
        <w:t xml:space="preserve">5. рекомендательный характер оказания помощи. </w:t>
      </w:r>
    </w:p>
    <w:p w:rsidR="003F56D8" w:rsidRPr="0063613A" w:rsidRDefault="003F56D8" w:rsidP="0063613A">
      <w:pPr>
        <w:pStyle w:val="Default"/>
        <w:jc w:val="both"/>
        <w:rPr>
          <w:color w:val="auto"/>
        </w:rPr>
      </w:pPr>
      <w:r w:rsidRPr="0063613A">
        <w:rPr>
          <w:b/>
          <w:bCs/>
          <w:color w:val="auto"/>
        </w:rPr>
        <w:lastRenderedPageBreak/>
        <w:t xml:space="preserve"> Направления работы </w:t>
      </w:r>
    </w:p>
    <w:p w:rsidR="003F56D8" w:rsidRPr="0063613A" w:rsidRDefault="003F56D8" w:rsidP="0063613A">
      <w:pPr>
        <w:pStyle w:val="Default"/>
        <w:jc w:val="both"/>
        <w:rPr>
          <w:color w:val="auto"/>
        </w:rPr>
      </w:pPr>
      <w:r w:rsidRPr="0063613A">
        <w:rPr>
          <w:color w:val="auto"/>
        </w:rPr>
        <w:t xml:space="preserve">1. </w:t>
      </w:r>
      <w:r w:rsidRPr="0063613A">
        <w:rPr>
          <w:i/>
          <w:iCs/>
          <w:color w:val="auto"/>
        </w:rPr>
        <w:t xml:space="preserve">диагностическая работа </w:t>
      </w:r>
      <w:r w:rsidRPr="0063613A">
        <w:rPr>
          <w:color w:val="auto"/>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p>
    <w:p w:rsidR="003F56D8" w:rsidRPr="0063613A" w:rsidRDefault="003F56D8" w:rsidP="0063613A">
      <w:pPr>
        <w:pStyle w:val="Default"/>
        <w:spacing w:after="28"/>
        <w:jc w:val="both"/>
        <w:rPr>
          <w:color w:val="auto"/>
        </w:rPr>
      </w:pPr>
      <w:r w:rsidRPr="0063613A">
        <w:rPr>
          <w:color w:val="auto"/>
        </w:rPr>
        <w:t xml:space="preserve">2. </w:t>
      </w:r>
      <w:r w:rsidRPr="0063613A">
        <w:rPr>
          <w:i/>
          <w:iCs/>
          <w:color w:val="auto"/>
        </w:rPr>
        <w:t xml:space="preserve">коррекционно-развивающая работа </w:t>
      </w:r>
      <w:r w:rsidRPr="0063613A">
        <w:rPr>
          <w:color w:val="auto"/>
        </w:rP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3F56D8" w:rsidRPr="0063613A" w:rsidRDefault="003F56D8" w:rsidP="0063613A">
      <w:pPr>
        <w:pStyle w:val="Default"/>
        <w:spacing w:after="28"/>
        <w:jc w:val="both"/>
        <w:rPr>
          <w:color w:val="auto"/>
        </w:rPr>
      </w:pPr>
      <w:r w:rsidRPr="0063613A">
        <w:rPr>
          <w:color w:val="auto"/>
        </w:rPr>
        <w:t xml:space="preserve">3. </w:t>
      </w:r>
      <w:r w:rsidRPr="0063613A">
        <w:rPr>
          <w:i/>
          <w:iCs/>
          <w:color w:val="auto"/>
        </w:rPr>
        <w:t xml:space="preserve">консультативная работа </w:t>
      </w:r>
      <w:r w:rsidRPr="0063613A">
        <w:rPr>
          <w:color w:val="auto"/>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F56D8" w:rsidRPr="0063613A" w:rsidRDefault="003F56D8" w:rsidP="0063613A">
      <w:pPr>
        <w:pStyle w:val="Default"/>
        <w:jc w:val="both"/>
        <w:rPr>
          <w:color w:val="auto"/>
        </w:rPr>
      </w:pPr>
      <w:r w:rsidRPr="0063613A">
        <w:rPr>
          <w:color w:val="auto"/>
        </w:rPr>
        <w:t xml:space="preserve">4. </w:t>
      </w:r>
      <w:r w:rsidRPr="0063613A">
        <w:rPr>
          <w:i/>
          <w:iCs/>
          <w:color w:val="auto"/>
        </w:rPr>
        <w:t xml:space="preserve">информационно-просветительская работа </w:t>
      </w:r>
      <w:r w:rsidRPr="0063613A">
        <w:rPr>
          <w:color w:val="auto"/>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3F56D8" w:rsidRPr="0063613A" w:rsidRDefault="003F56D8" w:rsidP="0063613A">
      <w:pPr>
        <w:pStyle w:val="Default"/>
        <w:jc w:val="both"/>
        <w:rPr>
          <w:color w:val="auto"/>
        </w:rPr>
      </w:pPr>
      <w:r w:rsidRPr="0063613A">
        <w:rPr>
          <w:b/>
          <w:bCs/>
          <w:color w:val="auto"/>
        </w:rPr>
        <w:t xml:space="preserve">Характеристика содержания </w:t>
      </w:r>
    </w:p>
    <w:p w:rsidR="003F56D8" w:rsidRPr="0063613A" w:rsidRDefault="003F56D8" w:rsidP="0063613A">
      <w:pPr>
        <w:pStyle w:val="Default"/>
        <w:jc w:val="both"/>
        <w:rPr>
          <w:color w:val="auto"/>
        </w:rPr>
      </w:pPr>
      <w:r w:rsidRPr="0063613A">
        <w:rPr>
          <w:i/>
          <w:iCs/>
          <w:color w:val="auto"/>
        </w:rPr>
        <w:t xml:space="preserve">Диагностическая работа включает: </w:t>
      </w:r>
    </w:p>
    <w:p w:rsidR="003F56D8" w:rsidRPr="0063613A" w:rsidRDefault="003F56D8" w:rsidP="0063613A">
      <w:pPr>
        <w:pStyle w:val="Default"/>
        <w:spacing w:after="27"/>
        <w:jc w:val="both"/>
        <w:rPr>
          <w:color w:val="auto"/>
        </w:rPr>
      </w:pPr>
      <w:r w:rsidRPr="0063613A">
        <w:rPr>
          <w:color w:val="auto"/>
        </w:rPr>
        <w:t xml:space="preserve">• своевременное выявление детей, нуждающихся в специализированной помощи; </w:t>
      </w:r>
    </w:p>
    <w:p w:rsidR="003F56D8" w:rsidRPr="0063613A" w:rsidRDefault="003F56D8" w:rsidP="0063613A">
      <w:pPr>
        <w:pStyle w:val="Default"/>
        <w:spacing w:after="27"/>
        <w:jc w:val="both"/>
        <w:rPr>
          <w:color w:val="auto"/>
        </w:rPr>
      </w:pPr>
      <w:r w:rsidRPr="0063613A">
        <w:rPr>
          <w:color w:val="auto"/>
        </w:rPr>
        <w:t xml:space="preserve">• диагностику отклонений в развитии и анализ причин трудностей адаптации; </w:t>
      </w:r>
    </w:p>
    <w:p w:rsidR="003F56D8" w:rsidRPr="0063613A" w:rsidRDefault="003F56D8" w:rsidP="0063613A">
      <w:pPr>
        <w:pStyle w:val="Default"/>
        <w:spacing w:after="27"/>
        <w:jc w:val="both"/>
        <w:rPr>
          <w:color w:val="auto"/>
        </w:rPr>
      </w:pPr>
      <w:r w:rsidRPr="0063613A">
        <w:rPr>
          <w:color w:val="auto"/>
        </w:rPr>
        <w:t xml:space="preserve">•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 </w:t>
      </w:r>
    </w:p>
    <w:p w:rsidR="003F56D8" w:rsidRPr="0063613A" w:rsidRDefault="003F56D8" w:rsidP="0063613A">
      <w:pPr>
        <w:pStyle w:val="Default"/>
        <w:spacing w:after="27"/>
        <w:jc w:val="both"/>
        <w:rPr>
          <w:color w:val="auto"/>
        </w:rPr>
      </w:pPr>
      <w:r w:rsidRPr="0063613A">
        <w:rPr>
          <w:color w:val="auto"/>
        </w:rPr>
        <w:t xml:space="preserve">• изучение развития эмоционально-волевой сферы и личностных особенностей обучающихся, испытывающих трудности в обучении и в общении, с ОВЗ. </w:t>
      </w:r>
    </w:p>
    <w:p w:rsidR="003F56D8" w:rsidRPr="0063613A" w:rsidRDefault="003F56D8" w:rsidP="0063613A">
      <w:pPr>
        <w:pStyle w:val="Default"/>
        <w:spacing w:after="27"/>
        <w:jc w:val="both"/>
        <w:rPr>
          <w:color w:val="auto"/>
        </w:rPr>
      </w:pPr>
      <w:r w:rsidRPr="0063613A">
        <w:rPr>
          <w:color w:val="auto"/>
        </w:rPr>
        <w:t xml:space="preserve">• изучение социальной ситуации развития и условий семейного воспитания ребёнка испытывающих трудности в обучении и в общении, с ОВЗ; </w:t>
      </w:r>
    </w:p>
    <w:p w:rsidR="003F56D8" w:rsidRPr="0063613A" w:rsidRDefault="003F56D8" w:rsidP="0063613A">
      <w:pPr>
        <w:pStyle w:val="Default"/>
        <w:spacing w:after="27"/>
        <w:jc w:val="both"/>
        <w:rPr>
          <w:color w:val="auto"/>
        </w:rPr>
      </w:pPr>
      <w:r w:rsidRPr="0063613A">
        <w:rPr>
          <w:color w:val="auto"/>
        </w:rPr>
        <w:t xml:space="preserve">•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 анализ успешности коррекционно-развивающей работы. </w:t>
      </w:r>
    </w:p>
    <w:p w:rsidR="003F56D8" w:rsidRPr="0063613A" w:rsidRDefault="003F56D8" w:rsidP="0063613A">
      <w:pPr>
        <w:pStyle w:val="Default"/>
        <w:jc w:val="both"/>
        <w:rPr>
          <w:color w:val="auto"/>
        </w:rPr>
      </w:pPr>
      <w:r w:rsidRPr="0063613A">
        <w:rPr>
          <w:i/>
          <w:iCs/>
          <w:color w:val="auto"/>
        </w:rPr>
        <w:t xml:space="preserve">Коррекционно-развивающая работа включает: </w:t>
      </w:r>
    </w:p>
    <w:p w:rsidR="003F56D8" w:rsidRPr="0063613A" w:rsidRDefault="003F56D8" w:rsidP="0063613A">
      <w:pPr>
        <w:pStyle w:val="Default"/>
        <w:spacing w:after="27"/>
        <w:jc w:val="both"/>
        <w:rPr>
          <w:color w:val="auto"/>
        </w:rPr>
      </w:pPr>
      <w:r w:rsidRPr="0063613A">
        <w:rPr>
          <w:color w:val="auto"/>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F56D8" w:rsidRPr="0063613A" w:rsidRDefault="003F56D8" w:rsidP="0063613A">
      <w:pPr>
        <w:pStyle w:val="Default"/>
        <w:spacing w:after="27"/>
        <w:jc w:val="both"/>
        <w:rPr>
          <w:color w:val="auto"/>
        </w:rPr>
      </w:pPr>
      <w:r w:rsidRPr="0063613A">
        <w:rPr>
          <w:color w:val="auto"/>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F56D8" w:rsidRPr="0063613A" w:rsidRDefault="003F56D8" w:rsidP="0063613A">
      <w:pPr>
        <w:pStyle w:val="Default"/>
        <w:spacing w:after="27"/>
        <w:jc w:val="both"/>
        <w:rPr>
          <w:color w:val="auto"/>
        </w:rPr>
      </w:pPr>
      <w:r w:rsidRPr="0063613A">
        <w:rPr>
          <w:color w:val="auto"/>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3F56D8" w:rsidRPr="0063613A" w:rsidRDefault="003F56D8" w:rsidP="0063613A">
      <w:pPr>
        <w:pStyle w:val="Default"/>
        <w:spacing w:after="27"/>
        <w:jc w:val="both"/>
        <w:rPr>
          <w:color w:val="auto"/>
        </w:rPr>
      </w:pPr>
      <w:r w:rsidRPr="0063613A">
        <w:rPr>
          <w:color w:val="auto"/>
        </w:rPr>
        <w:t xml:space="preserve">• коррекцию и развитие высших психических функций; </w:t>
      </w:r>
    </w:p>
    <w:p w:rsidR="003F56D8" w:rsidRPr="0063613A" w:rsidRDefault="003F56D8" w:rsidP="0063613A">
      <w:pPr>
        <w:pStyle w:val="Default"/>
        <w:spacing w:after="27"/>
        <w:jc w:val="both"/>
        <w:rPr>
          <w:color w:val="auto"/>
        </w:rPr>
      </w:pPr>
      <w:r w:rsidRPr="0063613A">
        <w:rPr>
          <w:color w:val="auto"/>
        </w:rPr>
        <w:t xml:space="preserve">• развитие эмоционально-волевой и личностной сфер ребёнка и психокоррекцию его поведения; </w:t>
      </w:r>
    </w:p>
    <w:p w:rsidR="003F56D8" w:rsidRPr="0063613A" w:rsidRDefault="003F56D8" w:rsidP="0063613A">
      <w:pPr>
        <w:pStyle w:val="Default"/>
        <w:jc w:val="both"/>
        <w:rPr>
          <w:color w:val="auto"/>
        </w:rPr>
      </w:pPr>
      <w:r w:rsidRPr="0063613A">
        <w:rPr>
          <w:color w:val="auto"/>
        </w:rPr>
        <w:t xml:space="preserve">• социальную защиту ребёнка в случаях неблагоприятных условий жизни при психотравмирующих обстоятельствах. </w:t>
      </w:r>
    </w:p>
    <w:p w:rsidR="003F56D8" w:rsidRPr="0063613A" w:rsidRDefault="003F56D8" w:rsidP="0063613A">
      <w:pPr>
        <w:pStyle w:val="Default"/>
        <w:jc w:val="both"/>
        <w:rPr>
          <w:color w:val="auto"/>
        </w:rPr>
      </w:pPr>
      <w:r w:rsidRPr="0063613A">
        <w:rPr>
          <w:i/>
          <w:iCs/>
          <w:color w:val="auto"/>
        </w:rPr>
        <w:t xml:space="preserve">Консультативная работа включает: </w:t>
      </w:r>
    </w:p>
    <w:p w:rsidR="003F56D8" w:rsidRPr="0063613A" w:rsidRDefault="003F56D8" w:rsidP="0063613A">
      <w:pPr>
        <w:pStyle w:val="Default"/>
        <w:spacing w:after="27"/>
        <w:jc w:val="both"/>
        <w:rPr>
          <w:color w:val="auto"/>
        </w:rPr>
      </w:pPr>
      <w:r w:rsidRPr="0063613A">
        <w:rPr>
          <w:color w:val="auto"/>
        </w:rPr>
        <w:lastRenderedPageBreak/>
        <w:t xml:space="preserve">•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3F56D8" w:rsidRPr="0063613A" w:rsidRDefault="003F56D8" w:rsidP="0063613A">
      <w:pPr>
        <w:pStyle w:val="Default"/>
        <w:jc w:val="both"/>
        <w:rPr>
          <w:color w:val="auto"/>
        </w:rPr>
      </w:pPr>
      <w:r w:rsidRPr="0063613A">
        <w:rPr>
          <w:color w:val="auto"/>
        </w:rPr>
        <w:t>• консультирование специалистами педагогов по выбору индивидуально-</w:t>
      </w:r>
    </w:p>
    <w:p w:rsidR="003F56D8" w:rsidRPr="0063613A" w:rsidRDefault="003F56D8" w:rsidP="0063613A">
      <w:pPr>
        <w:pStyle w:val="Default"/>
        <w:spacing w:after="27"/>
        <w:jc w:val="both"/>
        <w:rPr>
          <w:color w:val="auto"/>
        </w:rPr>
      </w:pPr>
      <w:r w:rsidRPr="0063613A">
        <w:rPr>
          <w:color w:val="auto"/>
        </w:rPr>
        <w:t xml:space="preserve">ориентированных методов и приёмов работы с обучающимся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F56D8" w:rsidRPr="0063613A" w:rsidRDefault="003F56D8" w:rsidP="0063613A">
      <w:pPr>
        <w:pStyle w:val="Default"/>
        <w:jc w:val="both"/>
        <w:rPr>
          <w:color w:val="auto"/>
        </w:rPr>
      </w:pPr>
      <w:r w:rsidRPr="0063613A">
        <w:rPr>
          <w:i/>
          <w:iCs/>
          <w:color w:val="auto"/>
        </w:rPr>
        <w:t xml:space="preserve">Информационно-просветительская работа предусматривает: </w:t>
      </w:r>
    </w:p>
    <w:p w:rsidR="003F56D8" w:rsidRPr="0063613A" w:rsidRDefault="003F56D8" w:rsidP="0063613A">
      <w:pPr>
        <w:pStyle w:val="Default"/>
        <w:spacing w:after="27"/>
        <w:jc w:val="both"/>
        <w:rPr>
          <w:color w:val="auto"/>
        </w:rPr>
      </w:pPr>
      <w:r w:rsidRPr="0063613A">
        <w:rPr>
          <w:color w:val="auto"/>
        </w:rPr>
        <w:t xml:space="preserve">• различные формы просветительской деятельности (лекции, беседы, информационные стенды, печатные материалы), </w:t>
      </w:r>
    </w:p>
    <w:p w:rsidR="003F56D8" w:rsidRPr="0063613A" w:rsidRDefault="003F56D8" w:rsidP="0063613A">
      <w:pPr>
        <w:pStyle w:val="Default"/>
        <w:jc w:val="both"/>
        <w:rPr>
          <w:color w:val="auto"/>
        </w:rPr>
      </w:pPr>
      <w:r w:rsidRPr="0063613A">
        <w:rPr>
          <w:color w:val="auto"/>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3F56D8" w:rsidRPr="0063613A" w:rsidRDefault="003F56D8" w:rsidP="0063613A">
      <w:pPr>
        <w:pStyle w:val="Default"/>
        <w:jc w:val="both"/>
        <w:rPr>
          <w:color w:val="auto"/>
        </w:rPr>
      </w:pPr>
      <w:r w:rsidRPr="0063613A">
        <w:rPr>
          <w:b/>
          <w:bCs/>
          <w:color w:val="auto"/>
        </w:rPr>
        <w:t xml:space="preserve">Этапы реализации программы </w:t>
      </w:r>
    </w:p>
    <w:p w:rsidR="003F56D8" w:rsidRPr="0063613A" w:rsidRDefault="003F56D8" w:rsidP="0063613A">
      <w:pPr>
        <w:pStyle w:val="Default"/>
        <w:jc w:val="both"/>
        <w:rPr>
          <w:color w:val="auto"/>
        </w:rPr>
      </w:pPr>
      <w:r w:rsidRPr="0063613A">
        <w:rPr>
          <w:color w:val="auto"/>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3F56D8" w:rsidRPr="0063613A" w:rsidRDefault="003F56D8" w:rsidP="0063613A">
      <w:pPr>
        <w:pStyle w:val="Default"/>
        <w:jc w:val="both"/>
        <w:rPr>
          <w:color w:val="auto"/>
        </w:rPr>
      </w:pPr>
      <w:r w:rsidRPr="0063613A">
        <w:rPr>
          <w:i/>
          <w:iCs/>
          <w:color w:val="auto"/>
        </w:rPr>
        <w:t xml:space="preserve">I этап (май – сентябрь). Этап сбора и анализа информации </w:t>
      </w:r>
      <w:r w:rsidRPr="0063613A">
        <w:rPr>
          <w:color w:val="auto"/>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3F56D8" w:rsidRPr="0063613A" w:rsidRDefault="003F56D8" w:rsidP="0063613A">
      <w:pPr>
        <w:pStyle w:val="Default"/>
        <w:jc w:val="both"/>
        <w:rPr>
          <w:color w:val="auto"/>
        </w:rPr>
      </w:pPr>
      <w:r w:rsidRPr="0063613A">
        <w:rPr>
          <w:i/>
          <w:iCs/>
          <w:color w:val="auto"/>
        </w:rPr>
        <w:t xml:space="preserve">II этап (октябрь- май) Этап планирования, организации, координации </w:t>
      </w:r>
      <w:r w:rsidRPr="0063613A">
        <w:rPr>
          <w:color w:val="auto"/>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3F56D8" w:rsidRPr="0063613A" w:rsidRDefault="003F56D8" w:rsidP="0063613A">
      <w:pPr>
        <w:pStyle w:val="Default"/>
        <w:jc w:val="both"/>
        <w:rPr>
          <w:color w:val="auto"/>
        </w:rPr>
      </w:pPr>
      <w:r w:rsidRPr="0063613A">
        <w:rPr>
          <w:i/>
          <w:iCs/>
          <w:color w:val="auto"/>
        </w:rPr>
        <w:t xml:space="preserve">III этап (май- июнь) Этап диагностики коррекционно-развивающей образовательной среды </w:t>
      </w:r>
      <w:r w:rsidRPr="0063613A">
        <w:rPr>
          <w:color w:val="auto"/>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3F56D8" w:rsidRPr="0063613A" w:rsidRDefault="003F56D8" w:rsidP="0063613A">
      <w:pPr>
        <w:pStyle w:val="Default"/>
        <w:jc w:val="both"/>
        <w:rPr>
          <w:color w:val="auto"/>
        </w:rPr>
      </w:pPr>
      <w:r w:rsidRPr="0063613A">
        <w:rPr>
          <w:i/>
          <w:iCs/>
          <w:color w:val="auto"/>
        </w:rPr>
        <w:t xml:space="preserve">IV этап (август – сентябрь) Этап регуляции и корректировки </w:t>
      </w:r>
      <w:r w:rsidRPr="0063613A">
        <w:rPr>
          <w:color w:val="auto"/>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3F56D8" w:rsidRPr="0063613A" w:rsidRDefault="003F56D8" w:rsidP="0063613A">
      <w:pPr>
        <w:pStyle w:val="Default"/>
        <w:jc w:val="both"/>
        <w:rPr>
          <w:color w:val="auto"/>
        </w:rPr>
      </w:pPr>
      <w:r w:rsidRPr="0063613A">
        <w:rPr>
          <w:b/>
          <w:bCs/>
          <w:color w:val="auto"/>
        </w:rPr>
        <w:t xml:space="preserve">Механизм реализации программы </w:t>
      </w:r>
    </w:p>
    <w:p w:rsidR="003F56D8" w:rsidRPr="0063613A" w:rsidRDefault="003F56D8" w:rsidP="0063613A">
      <w:pPr>
        <w:pStyle w:val="Default"/>
        <w:jc w:val="both"/>
        <w:rPr>
          <w:color w:val="auto"/>
        </w:rPr>
      </w:pPr>
      <w:r w:rsidRPr="0063613A">
        <w:rPr>
          <w:color w:val="auto"/>
        </w:rPr>
        <w:t xml:space="preserve">Механизм взаимодействия – психолого-педагогический консилиум, психологическое, логопедическое и педагогическое сопровождение. </w:t>
      </w:r>
    </w:p>
    <w:p w:rsidR="003F56D8" w:rsidRPr="0063613A" w:rsidRDefault="003F56D8" w:rsidP="0063613A">
      <w:pPr>
        <w:pStyle w:val="Default"/>
        <w:jc w:val="both"/>
        <w:rPr>
          <w:color w:val="auto"/>
        </w:rPr>
      </w:pPr>
      <w:r w:rsidRPr="0063613A">
        <w:rPr>
          <w:color w:val="auto"/>
        </w:rPr>
        <w:t xml:space="preserve">Механизм реализации: </w:t>
      </w:r>
    </w:p>
    <w:p w:rsidR="003F56D8" w:rsidRPr="0063613A" w:rsidRDefault="003F56D8" w:rsidP="0063613A">
      <w:pPr>
        <w:pStyle w:val="Default"/>
        <w:spacing w:after="27"/>
        <w:jc w:val="both"/>
        <w:rPr>
          <w:color w:val="auto"/>
        </w:rPr>
      </w:pPr>
      <w:r w:rsidRPr="0063613A">
        <w:rPr>
          <w:color w:val="auto"/>
        </w:rPr>
        <w:t xml:space="preserve">1.  Индивидуальный и дифференцированный подход </w:t>
      </w:r>
    </w:p>
    <w:p w:rsidR="003F56D8" w:rsidRPr="0063613A" w:rsidRDefault="003F56D8" w:rsidP="0063613A">
      <w:pPr>
        <w:pStyle w:val="Default"/>
        <w:jc w:val="both"/>
        <w:rPr>
          <w:color w:val="auto"/>
        </w:rPr>
      </w:pPr>
      <w:r w:rsidRPr="0063613A">
        <w:rPr>
          <w:color w:val="auto"/>
        </w:rPr>
        <w:t xml:space="preserve">2. Индивидуальное обучение (обучение на дому) </w:t>
      </w:r>
    </w:p>
    <w:p w:rsidR="003F56D8" w:rsidRPr="0063613A" w:rsidRDefault="003F56D8" w:rsidP="0063613A">
      <w:pPr>
        <w:pStyle w:val="Default"/>
        <w:jc w:val="both"/>
        <w:rPr>
          <w:color w:val="auto"/>
        </w:rPr>
      </w:pPr>
      <w:r w:rsidRPr="0063613A">
        <w:rPr>
          <w:color w:val="auto"/>
        </w:rPr>
        <w:t xml:space="preserve">Социальное партнерство: </w:t>
      </w:r>
    </w:p>
    <w:p w:rsidR="003F56D8" w:rsidRPr="0063613A" w:rsidRDefault="003F56D8" w:rsidP="0063613A">
      <w:pPr>
        <w:pStyle w:val="Default"/>
        <w:spacing w:after="28"/>
        <w:jc w:val="both"/>
        <w:rPr>
          <w:color w:val="auto"/>
        </w:rPr>
      </w:pPr>
      <w:r w:rsidRPr="0063613A">
        <w:rPr>
          <w:color w:val="auto"/>
        </w:rPr>
        <w:t xml:space="preserve">1. Районная  медико-педагогическая комиссия </w:t>
      </w:r>
    </w:p>
    <w:p w:rsidR="003F56D8" w:rsidRPr="0063613A" w:rsidRDefault="003F56D8" w:rsidP="0063613A">
      <w:pPr>
        <w:pStyle w:val="Default"/>
        <w:spacing w:after="28"/>
        <w:jc w:val="both"/>
        <w:rPr>
          <w:color w:val="auto"/>
        </w:rPr>
      </w:pPr>
      <w:r w:rsidRPr="0063613A">
        <w:rPr>
          <w:color w:val="auto"/>
        </w:rPr>
        <w:t xml:space="preserve">2. Родительская общественность </w:t>
      </w:r>
    </w:p>
    <w:p w:rsidR="003F56D8" w:rsidRPr="0063613A" w:rsidRDefault="003F56D8" w:rsidP="0063613A">
      <w:pPr>
        <w:pStyle w:val="Default"/>
        <w:jc w:val="both"/>
        <w:rPr>
          <w:color w:val="auto"/>
        </w:rPr>
      </w:pPr>
      <w:r w:rsidRPr="0063613A">
        <w:rPr>
          <w:b/>
          <w:bCs/>
          <w:color w:val="auto"/>
        </w:rPr>
        <w:t xml:space="preserve">Требования к условиям реализации программы </w:t>
      </w:r>
    </w:p>
    <w:p w:rsidR="003F56D8" w:rsidRPr="0063613A" w:rsidRDefault="003F56D8" w:rsidP="0063613A">
      <w:pPr>
        <w:pStyle w:val="Default"/>
        <w:jc w:val="both"/>
        <w:rPr>
          <w:color w:val="auto"/>
        </w:rPr>
      </w:pPr>
      <w:r w:rsidRPr="0063613A">
        <w:rPr>
          <w:b/>
          <w:bCs/>
          <w:color w:val="auto"/>
        </w:rPr>
        <w:t xml:space="preserve">Психолого-педагогическое обеспечение: </w:t>
      </w:r>
    </w:p>
    <w:p w:rsidR="003F56D8" w:rsidRPr="0063613A" w:rsidRDefault="003F56D8" w:rsidP="0063613A">
      <w:pPr>
        <w:pStyle w:val="Default"/>
        <w:jc w:val="both"/>
        <w:rPr>
          <w:color w:val="auto"/>
        </w:rPr>
      </w:pPr>
      <w:r w:rsidRPr="0063613A">
        <w:rPr>
          <w:color w:val="auto"/>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w:t>
      </w:r>
    </w:p>
    <w:p w:rsidR="003F56D8" w:rsidRPr="0063613A" w:rsidRDefault="003F56D8" w:rsidP="0063613A">
      <w:pPr>
        <w:pStyle w:val="Default"/>
        <w:spacing w:after="27"/>
        <w:jc w:val="both"/>
        <w:rPr>
          <w:color w:val="auto"/>
        </w:rPr>
      </w:pPr>
      <w:r w:rsidRPr="0063613A">
        <w:rPr>
          <w:color w:val="auto"/>
        </w:rPr>
        <w:t xml:space="preserve">рекомендациями психолого-медико-педагогической комиссии; </w:t>
      </w:r>
    </w:p>
    <w:p w:rsidR="003F56D8" w:rsidRPr="0063613A" w:rsidRDefault="003F56D8" w:rsidP="0063613A">
      <w:pPr>
        <w:pStyle w:val="Default"/>
        <w:spacing w:after="27"/>
        <w:jc w:val="both"/>
        <w:rPr>
          <w:color w:val="auto"/>
        </w:rPr>
      </w:pPr>
      <w:r w:rsidRPr="0063613A">
        <w:rPr>
          <w:color w:val="auto"/>
        </w:rPr>
        <w:lastRenderedPageBreak/>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F56D8" w:rsidRPr="0063613A" w:rsidRDefault="003F56D8" w:rsidP="0063613A">
      <w:pPr>
        <w:pStyle w:val="Default"/>
        <w:spacing w:after="27"/>
        <w:jc w:val="both"/>
        <w:rPr>
          <w:color w:val="auto"/>
        </w:rPr>
      </w:pPr>
      <w:r w:rsidRPr="0063613A">
        <w:rPr>
          <w:color w:val="auto"/>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F56D8" w:rsidRPr="0063613A" w:rsidRDefault="003F56D8" w:rsidP="0063613A">
      <w:pPr>
        <w:pStyle w:val="Default"/>
        <w:spacing w:after="27"/>
        <w:jc w:val="both"/>
        <w:rPr>
          <w:color w:val="auto"/>
        </w:rPr>
      </w:pPr>
      <w:r w:rsidRPr="0063613A">
        <w:rPr>
          <w:color w:val="auto"/>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3F56D8" w:rsidRPr="0063613A" w:rsidRDefault="003F56D8" w:rsidP="0063613A">
      <w:pPr>
        <w:pStyle w:val="Default"/>
        <w:jc w:val="both"/>
        <w:rPr>
          <w:color w:val="auto"/>
        </w:rPr>
      </w:pPr>
      <w:r w:rsidRPr="0063613A">
        <w:rPr>
          <w:color w:val="auto"/>
        </w:rPr>
        <w:t xml:space="preserve">• развитие системы обучения и воспитания детей, имеющих сложные нарушения психического и физического развития. </w:t>
      </w:r>
    </w:p>
    <w:p w:rsidR="003F56D8" w:rsidRPr="0063613A" w:rsidRDefault="003F56D8" w:rsidP="0063613A">
      <w:pPr>
        <w:pStyle w:val="Default"/>
        <w:jc w:val="both"/>
        <w:rPr>
          <w:color w:val="auto"/>
        </w:rPr>
      </w:pPr>
      <w:r w:rsidRPr="0063613A">
        <w:rPr>
          <w:b/>
          <w:bCs/>
          <w:color w:val="auto"/>
        </w:rPr>
        <w:t xml:space="preserve">Программно-методическое обеспечение </w:t>
      </w:r>
    </w:p>
    <w:p w:rsidR="003F56D8" w:rsidRPr="0063613A" w:rsidRDefault="003F56D8" w:rsidP="0063613A">
      <w:pPr>
        <w:pStyle w:val="Default"/>
        <w:jc w:val="both"/>
        <w:rPr>
          <w:color w:val="auto"/>
        </w:rPr>
      </w:pPr>
      <w:r w:rsidRPr="0063613A">
        <w:rPr>
          <w:color w:val="auto"/>
        </w:rPr>
        <w:t xml:space="preserve">В процессе реализации программы коррекционной работы могут быть использованы коррекционно-развивающие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 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3F56D8" w:rsidRPr="0063613A" w:rsidRDefault="003F56D8" w:rsidP="0063613A">
      <w:pPr>
        <w:pStyle w:val="Default"/>
        <w:jc w:val="both"/>
        <w:rPr>
          <w:color w:val="auto"/>
        </w:rPr>
      </w:pPr>
      <w:r w:rsidRPr="0063613A">
        <w:rPr>
          <w:b/>
          <w:bCs/>
          <w:color w:val="auto"/>
        </w:rPr>
        <w:t xml:space="preserve">Материально-техническое обеспечение </w:t>
      </w:r>
    </w:p>
    <w:p w:rsidR="003F56D8" w:rsidRPr="0063613A" w:rsidRDefault="003F56D8" w:rsidP="0063613A">
      <w:pPr>
        <w:pStyle w:val="Default"/>
        <w:jc w:val="both"/>
        <w:rPr>
          <w:color w:val="auto"/>
        </w:rPr>
      </w:pPr>
      <w:r w:rsidRPr="0063613A">
        <w:rPr>
          <w:color w:val="auto"/>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w:t>
      </w:r>
    </w:p>
    <w:p w:rsidR="003F56D8" w:rsidRPr="0063613A" w:rsidRDefault="003F56D8" w:rsidP="0063613A">
      <w:pPr>
        <w:pStyle w:val="Default"/>
        <w:jc w:val="both"/>
        <w:rPr>
          <w:color w:val="auto"/>
        </w:rPr>
      </w:pPr>
      <w:r w:rsidRPr="0063613A">
        <w:rPr>
          <w:b/>
          <w:bCs/>
          <w:color w:val="auto"/>
        </w:rPr>
        <w:t xml:space="preserve">Информационное обеспечение </w:t>
      </w:r>
    </w:p>
    <w:p w:rsidR="003F56D8" w:rsidRPr="0063613A" w:rsidRDefault="003F56D8" w:rsidP="0063613A">
      <w:pPr>
        <w:pStyle w:val="Default"/>
        <w:jc w:val="both"/>
        <w:rPr>
          <w:color w:val="auto"/>
        </w:rPr>
      </w:pPr>
      <w:r w:rsidRPr="0063613A">
        <w:rPr>
          <w:color w:val="auto"/>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3F56D8" w:rsidRPr="0063613A" w:rsidRDefault="003F56D8" w:rsidP="0063613A">
      <w:pPr>
        <w:pStyle w:val="Default"/>
        <w:jc w:val="both"/>
        <w:rPr>
          <w:color w:val="auto"/>
        </w:rPr>
      </w:pPr>
      <w:r w:rsidRPr="0063613A">
        <w:rPr>
          <w:b/>
          <w:bCs/>
          <w:color w:val="auto"/>
        </w:rPr>
        <w:t xml:space="preserve">Система комплексного психолого-педагогического сопровождения детей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В целях комплексной помощи детям с ограниченными возможностями здоровья в школе функционирует ППк. В состав консилиума входят специалисты: учитель-логопед, заместители директора, педагог-психолог. </w:t>
      </w:r>
    </w:p>
    <w:p w:rsidR="003F56D8" w:rsidRPr="0063613A" w:rsidRDefault="003F56D8" w:rsidP="0063613A">
      <w:pPr>
        <w:pStyle w:val="Default"/>
        <w:jc w:val="both"/>
        <w:rPr>
          <w:color w:val="auto"/>
        </w:rPr>
      </w:pPr>
      <w:r w:rsidRPr="0063613A">
        <w:rPr>
          <w:color w:val="auto"/>
        </w:rPr>
        <w:t xml:space="preserve">Задачами ППк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w:t>
      </w:r>
    </w:p>
    <w:p w:rsidR="003F56D8" w:rsidRPr="0063613A" w:rsidRDefault="003F56D8" w:rsidP="0063613A">
      <w:pPr>
        <w:pStyle w:val="Default"/>
        <w:jc w:val="both"/>
        <w:rPr>
          <w:color w:val="auto"/>
        </w:rPr>
      </w:pPr>
      <w:r w:rsidRPr="0063613A">
        <w:rPr>
          <w:color w:val="auto"/>
        </w:rPr>
        <w:t xml:space="preserve">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w:t>
      </w:r>
    </w:p>
    <w:p w:rsidR="003F56D8" w:rsidRPr="0063613A" w:rsidRDefault="003F56D8" w:rsidP="0063613A">
      <w:pPr>
        <w:pStyle w:val="Default"/>
        <w:jc w:val="both"/>
        <w:rPr>
          <w:color w:val="auto"/>
        </w:rPr>
      </w:pPr>
      <w:r w:rsidRPr="0063613A">
        <w:rPr>
          <w:color w:val="auto"/>
        </w:rPr>
        <w:t xml:space="preserve">По результатам первичного комплексного обследования ребенка специалистами - членами консилиума вырабатываются рекомендации и программа индивидуальной коррекционной работы обучающегося. </w:t>
      </w:r>
    </w:p>
    <w:p w:rsidR="003F56D8" w:rsidRPr="0063613A" w:rsidRDefault="003F56D8" w:rsidP="0063613A">
      <w:pPr>
        <w:pStyle w:val="Default"/>
        <w:jc w:val="both"/>
        <w:rPr>
          <w:color w:val="auto"/>
        </w:rPr>
      </w:pPr>
      <w:r w:rsidRPr="0063613A">
        <w:rPr>
          <w:color w:val="auto"/>
        </w:rPr>
        <w:t xml:space="preserve">Обсуждение результатов динамического наблюдения и коррекционной работы </w:t>
      </w:r>
    </w:p>
    <w:p w:rsidR="003F56D8" w:rsidRPr="0063613A" w:rsidRDefault="003F56D8" w:rsidP="0063613A">
      <w:pPr>
        <w:pStyle w:val="Default"/>
        <w:jc w:val="both"/>
        <w:rPr>
          <w:color w:val="auto"/>
        </w:rPr>
      </w:pPr>
      <w:r w:rsidRPr="0063613A">
        <w:rPr>
          <w:color w:val="auto"/>
        </w:rPr>
        <w:t xml:space="preserve">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обучающимся. </w:t>
      </w:r>
    </w:p>
    <w:p w:rsidR="003F56D8" w:rsidRPr="0063613A" w:rsidRDefault="003F56D8" w:rsidP="0063613A">
      <w:pPr>
        <w:pStyle w:val="Default"/>
        <w:jc w:val="both"/>
        <w:rPr>
          <w:b/>
          <w:bCs/>
          <w:color w:val="auto"/>
        </w:rPr>
      </w:pPr>
      <w:r w:rsidRPr="0063613A">
        <w:rPr>
          <w:b/>
          <w:bCs/>
          <w:color w:val="auto"/>
        </w:rPr>
        <w:lastRenderedPageBreak/>
        <w:t xml:space="preserve">Диагностическое направление </w:t>
      </w:r>
    </w:p>
    <w:p w:rsidR="003F56D8" w:rsidRPr="0063613A" w:rsidRDefault="003F56D8" w:rsidP="0063613A">
      <w:pPr>
        <w:pStyle w:val="Default"/>
        <w:jc w:val="both"/>
        <w:rPr>
          <w:color w:val="auto"/>
        </w:rPr>
      </w:pPr>
      <w:r w:rsidRPr="0063613A">
        <w:rPr>
          <w:b/>
          <w:bCs/>
          <w:color w:val="auto"/>
        </w:rPr>
        <w:t xml:space="preserve">Цель: </w:t>
      </w:r>
      <w:r w:rsidRPr="0063613A">
        <w:rPr>
          <w:color w:val="auto"/>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061"/>
        <w:gridCol w:w="2061"/>
        <w:gridCol w:w="2061"/>
        <w:gridCol w:w="2064"/>
      </w:tblGrid>
      <w:tr w:rsidR="003F56D8" w:rsidRPr="0063613A" w:rsidTr="001D4841">
        <w:trPr>
          <w:trHeight w:val="385"/>
        </w:trPr>
        <w:tc>
          <w:tcPr>
            <w:tcW w:w="2061" w:type="dxa"/>
          </w:tcPr>
          <w:p w:rsidR="003F56D8" w:rsidRPr="0063613A" w:rsidRDefault="003F56D8" w:rsidP="0063613A">
            <w:pPr>
              <w:pStyle w:val="Default"/>
              <w:jc w:val="both"/>
              <w:rPr>
                <w:color w:val="auto"/>
              </w:rPr>
            </w:pPr>
            <w:r w:rsidRPr="0063613A">
              <w:rPr>
                <w:color w:val="auto"/>
              </w:rPr>
              <w:t xml:space="preserve">Задачи </w:t>
            </w:r>
          </w:p>
          <w:p w:rsidR="003F56D8" w:rsidRPr="0063613A" w:rsidRDefault="003F56D8" w:rsidP="0063613A">
            <w:pPr>
              <w:pStyle w:val="Default"/>
              <w:jc w:val="both"/>
              <w:rPr>
                <w:color w:val="auto"/>
              </w:rPr>
            </w:pPr>
            <w:r w:rsidRPr="0063613A">
              <w:rPr>
                <w:color w:val="auto"/>
              </w:rPr>
              <w:t xml:space="preserve">(направления деятельности) </w:t>
            </w:r>
          </w:p>
        </w:tc>
        <w:tc>
          <w:tcPr>
            <w:tcW w:w="2061" w:type="dxa"/>
          </w:tcPr>
          <w:p w:rsidR="003F56D8" w:rsidRPr="0063613A" w:rsidRDefault="003F56D8" w:rsidP="0063613A">
            <w:pPr>
              <w:pStyle w:val="Default"/>
              <w:jc w:val="both"/>
              <w:rPr>
                <w:color w:val="auto"/>
              </w:rPr>
            </w:pPr>
            <w:r w:rsidRPr="0063613A">
              <w:rPr>
                <w:color w:val="auto"/>
              </w:rPr>
              <w:t xml:space="preserve">Планируемые результаты </w:t>
            </w:r>
          </w:p>
        </w:tc>
        <w:tc>
          <w:tcPr>
            <w:tcW w:w="2061" w:type="dxa"/>
          </w:tcPr>
          <w:p w:rsidR="003F56D8" w:rsidRPr="0063613A" w:rsidRDefault="003F56D8" w:rsidP="0063613A">
            <w:pPr>
              <w:pStyle w:val="Default"/>
              <w:jc w:val="both"/>
              <w:rPr>
                <w:color w:val="auto"/>
              </w:rPr>
            </w:pPr>
            <w:r w:rsidRPr="0063613A">
              <w:rPr>
                <w:color w:val="auto"/>
              </w:rPr>
              <w:t xml:space="preserve">Виды и формы деятельности, </w:t>
            </w:r>
          </w:p>
          <w:p w:rsidR="003F56D8" w:rsidRPr="0063613A" w:rsidRDefault="003F56D8" w:rsidP="0063613A">
            <w:pPr>
              <w:pStyle w:val="Default"/>
              <w:jc w:val="both"/>
              <w:rPr>
                <w:color w:val="auto"/>
              </w:rPr>
            </w:pPr>
            <w:r w:rsidRPr="0063613A">
              <w:rPr>
                <w:color w:val="auto"/>
              </w:rPr>
              <w:t xml:space="preserve">мероприятия </w:t>
            </w:r>
          </w:p>
        </w:tc>
        <w:tc>
          <w:tcPr>
            <w:tcW w:w="2061" w:type="dxa"/>
          </w:tcPr>
          <w:p w:rsidR="003F56D8" w:rsidRPr="0063613A" w:rsidRDefault="003F56D8" w:rsidP="0063613A">
            <w:pPr>
              <w:pStyle w:val="Default"/>
              <w:jc w:val="both"/>
              <w:rPr>
                <w:color w:val="auto"/>
              </w:rPr>
            </w:pPr>
            <w:r w:rsidRPr="0063613A">
              <w:rPr>
                <w:color w:val="auto"/>
              </w:rPr>
              <w:t xml:space="preserve">Сроки </w:t>
            </w:r>
          </w:p>
          <w:p w:rsidR="003F56D8" w:rsidRPr="0063613A" w:rsidRDefault="003F56D8" w:rsidP="0063613A">
            <w:pPr>
              <w:pStyle w:val="Default"/>
              <w:jc w:val="both"/>
              <w:rPr>
                <w:color w:val="auto"/>
              </w:rPr>
            </w:pPr>
            <w:r w:rsidRPr="0063613A">
              <w:rPr>
                <w:color w:val="auto"/>
              </w:rPr>
              <w:t xml:space="preserve">(периодичность в течение года) </w:t>
            </w:r>
          </w:p>
        </w:tc>
        <w:tc>
          <w:tcPr>
            <w:tcW w:w="2064" w:type="dxa"/>
          </w:tcPr>
          <w:p w:rsidR="003F56D8" w:rsidRPr="0063613A" w:rsidRDefault="003F56D8" w:rsidP="0063613A">
            <w:pPr>
              <w:pStyle w:val="Default"/>
              <w:jc w:val="both"/>
              <w:rPr>
                <w:color w:val="auto"/>
              </w:rPr>
            </w:pPr>
            <w:r w:rsidRPr="0063613A">
              <w:rPr>
                <w:color w:val="auto"/>
              </w:rPr>
              <w:t xml:space="preserve">Ответственные </w:t>
            </w:r>
          </w:p>
        </w:tc>
      </w:tr>
      <w:tr w:rsidR="003F56D8" w:rsidRPr="0063613A" w:rsidTr="001D4841">
        <w:trPr>
          <w:trHeight w:val="109"/>
        </w:trPr>
        <w:tc>
          <w:tcPr>
            <w:tcW w:w="10308" w:type="dxa"/>
            <w:gridSpan w:val="5"/>
          </w:tcPr>
          <w:p w:rsidR="003F56D8" w:rsidRPr="0063613A" w:rsidRDefault="003F56D8" w:rsidP="0063613A">
            <w:pPr>
              <w:pStyle w:val="Default"/>
              <w:jc w:val="both"/>
              <w:rPr>
                <w:color w:val="auto"/>
              </w:rPr>
            </w:pPr>
            <w:r w:rsidRPr="0063613A">
              <w:rPr>
                <w:color w:val="auto"/>
              </w:rPr>
              <w:t xml:space="preserve">Психолого-педагогическая диагностика </w:t>
            </w:r>
          </w:p>
        </w:tc>
      </w:tr>
      <w:tr w:rsidR="003F56D8" w:rsidRPr="0063613A" w:rsidTr="001D4841">
        <w:trPr>
          <w:trHeight w:val="1351"/>
        </w:trPr>
        <w:tc>
          <w:tcPr>
            <w:tcW w:w="2061" w:type="dxa"/>
          </w:tcPr>
          <w:p w:rsidR="003F56D8" w:rsidRPr="0063613A" w:rsidRDefault="003F56D8" w:rsidP="0063613A">
            <w:pPr>
              <w:pStyle w:val="Default"/>
              <w:jc w:val="both"/>
              <w:rPr>
                <w:color w:val="auto"/>
              </w:rPr>
            </w:pPr>
            <w:r w:rsidRPr="0063613A">
              <w:rPr>
                <w:color w:val="auto"/>
              </w:rPr>
              <w:t xml:space="preserve">Первичная диагностика для выявления группы «риска» </w:t>
            </w:r>
          </w:p>
        </w:tc>
        <w:tc>
          <w:tcPr>
            <w:tcW w:w="2061" w:type="dxa"/>
          </w:tcPr>
          <w:p w:rsidR="003F56D8" w:rsidRPr="0063613A" w:rsidRDefault="003F56D8" w:rsidP="0063613A">
            <w:pPr>
              <w:pStyle w:val="Default"/>
              <w:jc w:val="both"/>
              <w:rPr>
                <w:color w:val="auto"/>
              </w:rPr>
            </w:pPr>
            <w:r w:rsidRPr="0063613A">
              <w:rPr>
                <w:color w:val="auto"/>
              </w:rPr>
              <w:t xml:space="preserve">Создание банка данных обучающихся, нуждающихся в специализирован </w:t>
            </w:r>
          </w:p>
          <w:p w:rsidR="003F56D8" w:rsidRPr="0063613A" w:rsidRDefault="003F56D8" w:rsidP="0063613A">
            <w:pPr>
              <w:pStyle w:val="Default"/>
              <w:jc w:val="both"/>
              <w:rPr>
                <w:color w:val="auto"/>
              </w:rPr>
            </w:pPr>
            <w:r w:rsidRPr="0063613A">
              <w:rPr>
                <w:color w:val="auto"/>
              </w:rPr>
              <w:t xml:space="preserve">ной помощи. </w:t>
            </w:r>
          </w:p>
          <w:p w:rsidR="003F56D8" w:rsidRPr="0063613A" w:rsidRDefault="003F56D8" w:rsidP="0063613A">
            <w:pPr>
              <w:pStyle w:val="Default"/>
              <w:jc w:val="both"/>
              <w:rPr>
                <w:color w:val="auto"/>
              </w:rPr>
            </w:pPr>
            <w:r w:rsidRPr="0063613A">
              <w:rPr>
                <w:color w:val="auto"/>
              </w:rPr>
              <w:t xml:space="preserve">Формирование характеристики образовательной ситуации в ОУ </w:t>
            </w:r>
          </w:p>
        </w:tc>
        <w:tc>
          <w:tcPr>
            <w:tcW w:w="2061" w:type="dxa"/>
          </w:tcPr>
          <w:p w:rsidR="003F56D8" w:rsidRPr="0063613A" w:rsidRDefault="003F56D8" w:rsidP="0063613A">
            <w:pPr>
              <w:pStyle w:val="Default"/>
              <w:jc w:val="both"/>
              <w:rPr>
                <w:color w:val="auto"/>
              </w:rPr>
            </w:pPr>
            <w:r w:rsidRPr="0063613A">
              <w:rPr>
                <w:color w:val="auto"/>
              </w:rPr>
              <w:t xml:space="preserve">Наблюдение, логопедическое и психологическое обследование; </w:t>
            </w:r>
          </w:p>
          <w:p w:rsidR="003F56D8" w:rsidRPr="0063613A" w:rsidRDefault="003F56D8" w:rsidP="0063613A">
            <w:pPr>
              <w:pStyle w:val="Default"/>
              <w:jc w:val="both"/>
              <w:rPr>
                <w:color w:val="auto"/>
              </w:rPr>
            </w:pPr>
            <w:r w:rsidRPr="0063613A">
              <w:rPr>
                <w:color w:val="auto"/>
              </w:rPr>
              <w:t xml:space="preserve">анкетирование родителей, беседы с педагогами </w:t>
            </w:r>
          </w:p>
        </w:tc>
        <w:tc>
          <w:tcPr>
            <w:tcW w:w="2061" w:type="dxa"/>
          </w:tcPr>
          <w:p w:rsidR="003F56D8" w:rsidRPr="0063613A" w:rsidRDefault="003F56D8" w:rsidP="0063613A">
            <w:pPr>
              <w:pStyle w:val="Default"/>
              <w:jc w:val="both"/>
              <w:rPr>
                <w:color w:val="auto"/>
              </w:rPr>
            </w:pPr>
            <w:r w:rsidRPr="0063613A">
              <w:rPr>
                <w:color w:val="auto"/>
              </w:rPr>
              <w:t xml:space="preserve">сентябрь </w:t>
            </w:r>
          </w:p>
        </w:tc>
        <w:tc>
          <w:tcPr>
            <w:tcW w:w="2064" w:type="dxa"/>
          </w:tcPr>
          <w:p w:rsidR="003F56D8" w:rsidRPr="0063613A" w:rsidRDefault="003F56D8" w:rsidP="0063613A">
            <w:pPr>
              <w:pStyle w:val="Default"/>
              <w:jc w:val="both"/>
              <w:rPr>
                <w:color w:val="auto"/>
              </w:rPr>
            </w:pPr>
            <w:r w:rsidRPr="0063613A">
              <w:rPr>
                <w:color w:val="auto"/>
              </w:rPr>
              <w:t xml:space="preserve">Классный руководитель </w:t>
            </w:r>
          </w:p>
          <w:p w:rsidR="003F56D8" w:rsidRPr="0063613A" w:rsidRDefault="003F56D8" w:rsidP="0063613A">
            <w:pPr>
              <w:pStyle w:val="Default"/>
              <w:jc w:val="both"/>
              <w:rPr>
                <w:color w:val="auto"/>
              </w:rPr>
            </w:pPr>
            <w:r w:rsidRPr="0063613A">
              <w:rPr>
                <w:color w:val="auto"/>
              </w:rPr>
              <w:t xml:space="preserve">Педагог-психолог </w:t>
            </w:r>
          </w:p>
          <w:p w:rsidR="003F56D8" w:rsidRPr="0063613A" w:rsidRDefault="003F56D8" w:rsidP="0063613A">
            <w:pPr>
              <w:pStyle w:val="Default"/>
              <w:jc w:val="both"/>
              <w:rPr>
                <w:color w:val="auto"/>
              </w:rPr>
            </w:pPr>
            <w:r w:rsidRPr="0063613A">
              <w:rPr>
                <w:color w:val="auto"/>
              </w:rPr>
              <w:t xml:space="preserve">Учитель-логопед </w:t>
            </w:r>
          </w:p>
        </w:tc>
      </w:tr>
      <w:tr w:rsidR="003F56D8" w:rsidRPr="0063613A" w:rsidTr="001D4841">
        <w:trPr>
          <w:trHeight w:val="1627"/>
        </w:trPr>
        <w:tc>
          <w:tcPr>
            <w:tcW w:w="2061" w:type="dxa"/>
          </w:tcPr>
          <w:p w:rsidR="003F56D8" w:rsidRPr="0063613A" w:rsidRDefault="003F56D8" w:rsidP="0063613A">
            <w:pPr>
              <w:pStyle w:val="Default"/>
              <w:jc w:val="both"/>
              <w:rPr>
                <w:color w:val="auto"/>
              </w:rPr>
            </w:pPr>
            <w:r w:rsidRPr="0063613A">
              <w:rPr>
                <w:color w:val="auto"/>
              </w:rPr>
              <w:t xml:space="preserve">Углубленная диагностика детей с ОВЗ, детей-инвалидов </w:t>
            </w:r>
          </w:p>
        </w:tc>
        <w:tc>
          <w:tcPr>
            <w:tcW w:w="2061" w:type="dxa"/>
          </w:tcPr>
          <w:p w:rsidR="003F56D8" w:rsidRPr="0063613A" w:rsidRDefault="003F56D8" w:rsidP="0063613A">
            <w:pPr>
              <w:pStyle w:val="Default"/>
              <w:jc w:val="both"/>
              <w:rPr>
                <w:color w:val="auto"/>
              </w:rPr>
            </w:pPr>
            <w:r w:rsidRPr="0063613A">
              <w:rPr>
                <w:color w:val="auto"/>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2061" w:type="dxa"/>
          </w:tcPr>
          <w:p w:rsidR="003F56D8" w:rsidRPr="0063613A" w:rsidRDefault="003F56D8" w:rsidP="0063613A">
            <w:pPr>
              <w:pStyle w:val="Default"/>
              <w:jc w:val="both"/>
              <w:rPr>
                <w:color w:val="auto"/>
              </w:rPr>
            </w:pPr>
            <w:r w:rsidRPr="0063613A">
              <w:rPr>
                <w:color w:val="auto"/>
              </w:rPr>
              <w:t xml:space="preserve">Диагностирование </w:t>
            </w:r>
          </w:p>
          <w:p w:rsidR="003F56D8" w:rsidRPr="0063613A" w:rsidRDefault="003F56D8" w:rsidP="0063613A">
            <w:pPr>
              <w:pStyle w:val="Default"/>
              <w:jc w:val="both"/>
              <w:rPr>
                <w:color w:val="auto"/>
              </w:rPr>
            </w:pPr>
            <w:r w:rsidRPr="0063613A">
              <w:rPr>
                <w:color w:val="auto"/>
              </w:rPr>
              <w:t xml:space="preserve">Заполнение диагностических документов специалистами (Речевой карты, протокола обследования) </w:t>
            </w:r>
          </w:p>
        </w:tc>
        <w:tc>
          <w:tcPr>
            <w:tcW w:w="2061" w:type="dxa"/>
          </w:tcPr>
          <w:p w:rsidR="003F56D8" w:rsidRPr="0063613A" w:rsidRDefault="003F56D8" w:rsidP="0063613A">
            <w:pPr>
              <w:pStyle w:val="Default"/>
              <w:jc w:val="both"/>
              <w:rPr>
                <w:color w:val="auto"/>
              </w:rPr>
            </w:pPr>
            <w:r w:rsidRPr="0063613A">
              <w:rPr>
                <w:color w:val="auto"/>
              </w:rPr>
              <w:t xml:space="preserve">сентябрь </w:t>
            </w:r>
          </w:p>
        </w:tc>
        <w:tc>
          <w:tcPr>
            <w:tcW w:w="2064" w:type="dxa"/>
          </w:tcPr>
          <w:p w:rsidR="003F56D8" w:rsidRPr="0063613A" w:rsidRDefault="003F56D8" w:rsidP="0063613A">
            <w:pPr>
              <w:pStyle w:val="Default"/>
              <w:jc w:val="both"/>
              <w:rPr>
                <w:color w:val="auto"/>
              </w:rPr>
            </w:pPr>
            <w:r w:rsidRPr="0063613A">
              <w:rPr>
                <w:color w:val="auto"/>
              </w:rPr>
              <w:t xml:space="preserve">Педагог-психолог </w:t>
            </w:r>
          </w:p>
          <w:p w:rsidR="003F56D8" w:rsidRPr="0063613A" w:rsidRDefault="003F56D8" w:rsidP="0063613A">
            <w:pPr>
              <w:pStyle w:val="Default"/>
              <w:jc w:val="both"/>
              <w:rPr>
                <w:color w:val="auto"/>
              </w:rPr>
            </w:pPr>
            <w:r w:rsidRPr="0063613A">
              <w:rPr>
                <w:color w:val="auto"/>
              </w:rPr>
              <w:t xml:space="preserve">Учитель-логопед </w:t>
            </w:r>
          </w:p>
        </w:tc>
      </w:tr>
      <w:tr w:rsidR="003F56D8" w:rsidRPr="0063613A" w:rsidTr="001D4841">
        <w:trPr>
          <w:trHeight w:val="109"/>
        </w:trPr>
        <w:tc>
          <w:tcPr>
            <w:tcW w:w="10308" w:type="dxa"/>
            <w:gridSpan w:val="5"/>
          </w:tcPr>
          <w:p w:rsidR="003F56D8" w:rsidRPr="0063613A" w:rsidRDefault="003F56D8" w:rsidP="0063613A">
            <w:pPr>
              <w:pStyle w:val="Default"/>
              <w:jc w:val="both"/>
              <w:rPr>
                <w:color w:val="auto"/>
              </w:rPr>
            </w:pPr>
            <w:r w:rsidRPr="0063613A">
              <w:rPr>
                <w:color w:val="auto"/>
              </w:rPr>
              <w:t xml:space="preserve">Социально – педагогическая диагностика </w:t>
            </w:r>
          </w:p>
        </w:tc>
      </w:tr>
      <w:tr w:rsidR="003F56D8" w:rsidRPr="0063613A" w:rsidTr="001D4841">
        <w:trPr>
          <w:trHeight w:val="2179"/>
        </w:trPr>
        <w:tc>
          <w:tcPr>
            <w:tcW w:w="2061" w:type="dxa"/>
          </w:tcPr>
          <w:p w:rsidR="003F56D8" w:rsidRPr="0063613A" w:rsidRDefault="003F56D8" w:rsidP="0063613A">
            <w:pPr>
              <w:pStyle w:val="Default"/>
              <w:jc w:val="both"/>
              <w:rPr>
                <w:color w:val="auto"/>
              </w:rPr>
            </w:pPr>
            <w:r w:rsidRPr="0063613A">
              <w:rPr>
                <w:color w:val="auto"/>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061" w:type="dxa"/>
          </w:tcPr>
          <w:p w:rsidR="003F56D8" w:rsidRPr="0063613A" w:rsidRDefault="003F56D8" w:rsidP="0063613A">
            <w:pPr>
              <w:pStyle w:val="Default"/>
              <w:jc w:val="both"/>
              <w:rPr>
                <w:color w:val="auto"/>
              </w:rPr>
            </w:pPr>
            <w:r w:rsidRPr="0063613A">
              <w:rPr>
                <w:color w:val="auto"/>
              </w:rPr>
              <w:t xml:space="preserve">Получение объективной информации об организованности ребенка, умении учиться, особенности личности, уровню знаний по предметам. </w:t>
            </w:r>
          </w:p>
          <w:p w:rsidR="003F56D8" w:rsidRPr="0063613A" w:rsidRDefault="003F56D8" w:rsidP="0063613A">
            <w:pPr>
              <w:pStyle w:val="Default"/>
              <w:jc w:val="both"/>
              <w:rPr>
                <w:color w:val="auto"/>
              </w:rPr>
            </w:pPr>
            <w:r w:rsidRPr="0063613A">
              <w:rPr>
                <w:color w:val="auto"/>
              </w:rPr>
              <w:t xml:space="preserve">Выявление нарушений в поведении (гиперактивность, замкнутость, обидчивость и т.д.) </w:t>
            </w:r>
          </w:p>
        </w:tc>
        <w:tc>
          <w:tcPr>
            <w:tcW w:w="2061" w:type="dxa"/>
          </w:tcPr>
          <w:p w:rsidR="003F56D8" w:rsidRPr="0063613A" w:rsidRDefault="003F56D8" w:rsidP="0063613A">
            <w:pPr>
              <w:pStyle w:val="Default"/>
              <w:jc w:val="both"/>
              <w:rPr>
                <w:color w:val="auto"/>
              </w:rPr>
            </w:pPr>
            <w:r w:rsidRPr="0063613A">
              <w:rPr>
                <w:color w:val="auto"/>
              </w:rPr>
              <w:t xml:space="preserve">Анкетирование, наблюдение во время занятий, беседа с родителями, посещение семьи. Составление характеристики. </w:t>
            </w:r>
          </w:p>
        </w:tc>
        <w:tc>
          <w:tcPr>
            <w:tcW w:w="2061" w:type="dxa"/>
          </w:tcPr>
          <w:p w:rsidR="003F56D8" w:rsidRPr="0063613A" w:rsidRDefault="003F56D8" w:rsidP="0063613A">
            <w:pPr>
              <w:pStyle w:val="Default"/>
              <w:jc w:val="both"/>
              <w:rPr>
                <w:color w:val="auto"/>
              </w:rPr>
            </w:pPr>
            <w:r w:rsidRPr="0063613A">
              <w:rPr>
                <w:color w:val="auto"/>
              </w:rPr>
              <w:t xml:space="preserve">Сентябрь - октябрь </w:t>
            </w:r>
          </w:p>
        </w:tc>
        <w:tc>
          <w:tcPr>
            <w:tcW w:w="2064" w:type="dxa"/>
          </w:tcPr>
          <w:p w:rsidR="003F56D8" w:rsidRPr="0063613A" w:rsidRDefault="003F56D8" w:rsidP="0063613A">
            <w:pPr>
              <w:pStyle w:val="Default"/>
              <w:jc w:val="both"/>
              <w:rPr>
                <w:color w:val="auto"/>
              </w:rPr>
            </w:pPr>
            <w:r w:rsidRPr="0063613A">
              <w:rPr>
                <w:color w:val="auto"/>
              </w:rPr>
              <w:t xml:space="preserve">Классный руководитель </w:t>
            </w:r>
          </w:p>
          <w:p w:rsidR="003F56D8" w:rsidRPr="0063613A" w:rsidRDefault="003F56D8" w:rsidP="0063613A">
            <w:pPr>
              <w:pStyle w:val="Default"/>
              <w:jc w:val="both"/>
              <w:rPr>
                <w:color w:val="auto"/>
              </w:rPr>
            </w:pPr>
            <w:r w:rsidRPr="0063613A">
              <w:rPr>
                <w:color w:val="auto"/>
              </w:rPr>
              <w:t xml:space="preserve">Педагог-психолог </w:t>
            </w:r>
          </w:p>
          <w:p w:rsidR="003F56D8" w:rsidRPr="0063613A" w:rsidRDefault="003F56D8" w:rsidP="0063613A">
            <w:pPr>
              <w:pStyle w:val="Default"/>
              <w:jc w:val="both"/>
              <w:rPr>
                <w:color w:val="auto"/>
              </w:rPr>
            </w:pPr>
            <w:r w:rsidRPr="0063613A">
              <w:rPr>
                <w:color w:val="auto"/>
              </w:rPr>
              <w:t xml:space="preserve">Учитель-предметник </w:t>
            </w:r>
          </w:p>
        </w:tc>
      </w:tr>
    </w:tbl>
    <w:p w:rsidR="003F56D8" w:rsidRPr="0063613A" w:rsidRDefault="003F56D8" w:rsidP="0063613A">
      <w:pPr>
        <w:autoSpaceDE w:val="0"/>
        <w:spacing w:line="240" w:lineRule="auto"/>
        <w:jc w:val="both"/>
        <w:rPr>
          <w:rFonts w:ascii="Times New Roman" w:hAnsi="Times New Roman" w:cs="Times New Roman"/>
          <w:b/>
          <w:iCs/>
          <w:sz w:val="24"/>
          <w:szCs w:val="24"/>
        </w:rPr>
      </w:pPr>
      <w:r w:rsidRPr="0063613A">
        <w:rPr>
          <w:rFonts w:ascii="Times New Roman" w:hAnsi="Times New Roman" w:cs="Times New Roman"/>
          <w:b/>
          <w:iCs/>
          <w:sz w:val="24"/>
          <w:szCs w:val="24"/>
        </w:rPr>
        <w:t>Программа психолого-педагогического изучения ребенка</w:t>
      </w:r>
    </w:p>
    <w:tbl>
      <w:tblPr>
        <w:tblW w:w="9900" w:type="dxa"/>
        <w:tblInd w:w="-72" w:type="dxa"/>
        <w:tblLayout w:type="fixed"/>
        <w:tblLook w:val="0000" w:firstRow="0" w:lastRow="0" w:firstColumn="0" w:lastColumn="0" w:noHBand="0" w:noVBand="0"/>
      </w:tblPr>
      <w:tblGrid>
        <w:gridCol w:w="2160"/>
        <w:gridCol w:w="5040"/>
        <w:gridCol w:w="2700"/>
      </w:tblGrid>
      <w:tr w:rsidR="003F56D8" w:rsidRPr="0063613A" w:rsidTr="001D4841">
        <w:trPr>
          <w:trHeight w:val="570"/>
        </w:trPr>
        <w:tc>
          <w:tcPr>
            <w:tcW w:w="2160" w:type="dxa"/>
            <w:tcBorders>
              <w:top w:val="single" w:sz="4" w:space="0" w:color="000000"/>
              <w:left w:val="single" w:sz="4" w:space="0" w:color="000000"/>
              <w:bottom w:val="single" w:sz="4" w:space="0" w:color="000000"/>
            </w:tcBorders>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Изучение</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ребенка</w:t>
            </w:r>
          </w:p>
        </w:tc>
        <w:tc>
          <w:tcPr>
            <w:tcW w:w="5040" w:type="dxa"/>
            <w:tcBorders>
              <w:top w:val="single" w:sz="4" w:space="0" w:color="000000"/>
              <w:left w:val="single" w:sz="4" w:space="0" w:color="000000"/>
              <w:bottom w:val="single" w:sz="4" w:space="0" w:color="000000"/>
            </w:tcBorders>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Где и кем выполняется</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работа</w:t>
            </w:r>
          </w:p>
        </w:tc>
      </w:tr>
      <w:tr w:rsidR="003F56D8" w:rsidRPr="0063613A" w:rsidTr="001D4841">
        <w:trPr>
          <w:trHeight w:val="1607"/>
        </w:trPr>
        <w:tc>
          <w:tcPr>
            <w:tcW w:w="2160" w:type="dxa"/>
            <w:tcBorders>
              <w:top w:val="single" w:sz="4" w:space="0" w:color="000000"/>
              <w:left w:val="single" w:sz="4" w:space="0" w:color="000000"/>
              <w:bottom w:val="single" w:sz="4" w:space="0" w:color="000000"/>
            </w:tcBorders>
          </w:tcPr>
          <w:p w:rsidR="003F56D8" w:rsidRPr="0063613A" w:rsidRDefault="003F56D8" w:rsidP="0063613A">
            <w:pPr>
              <w:snapToGrid w:val="0"/>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Психолого–логопедическое</w:t>
            </w:r>
          </w:p>
        </w:tc>
        <w:tc>
          <w:tcPr>
            <w:tcW w:w="5040" w:type="dxa"/>
            <w:tcBorders>
              <w:top w:val="single" w:sz="4" w:space="0" w:color="000000"/>
              <w:left w:val="single" w:sz="4" w:space="0" w:color="000000"/>
              <w:bottom w:val="single" w:sz="4" w:space="0" w:color="000000"/>
            </w:tcBorders>
          </w:tcPr>
          <w:p w:rsidR="003F56D8" w:rsidRPr="0063613A" w:rsidRDefault="003F56D8" w:rsidP="0063613A">
            <w:pPr>
              <w:snapToGrid w:val="0"/>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u w:val="single"/>
              </w:rPr>
              <w:t>Внимание</w:t>
            </w:r>
            <w:r w:rsidRPr="0063613A">
              <w:rPr>
                <w:rFonts w:ascii="Times New Roman" w:hAnsi="Times New Roman" w:cs="Times New Roman"/>
                <w:bCs/>
                <w:sz w:val="24"/>
                <w:szCs w:val="24"/>
              </w:rPr>
              <w:t>: устойчивость, переключаемость с одного вида деятельности на другой, объем, работоспособность.</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u w:val="single"/>
              </w:rPr>
              <w:t>Мышление</w:t>
            </w:r>
            <w:r w:rsidRPr="0063613A">
              <w:rPr>
                <w:rFonts w:ascii="Times New Roman" w:hAnsi="Times New Roman" w:cs="Times New Roman"/>
                <w:bCs/>
                <w:sz w:val="24"/>
                <w:szCs w:val="24"/>
              </w:rPr>
              <w:t>: визуальное (линейное, структурное); понятийное (интуитивное, логическое); абстрактное, речевое, образное.</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u w:val="single"/>
              </w:rPr>
              <w:t>Память</w:t>
            </w:r>
            <w:r w:rsidRPr="0063613A">
              <w:rPr>
                <w:rFonts w:ascii="Times New Roman" w:hAnsi="Times New Roman" w:cs="Times New Roman"/>
                <w:bCs/>
                <w:sz w:val="24"/>
                <w:szCs w:val="24"/>
              </w:rPr>
              <w:t>: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000000"/>
              <w:left w:val="single" w:sz="4" w:space="0" w:color="000000"/>
              <w:bottom w:val="single" w:sz="4" w:space="0" w:color="000000"/>
              <w:right w:val="single" w:sz="4" w:space="0" w:color="000000"/>
            </w:tcBorders>
          </w:tcPr>
          <w:p w:rsidR="003F56D8" w:rsidRPr="0063613A" w:rsidRDefault="003F56D8" w:rsidP="0063613A">
            <w:pPr>
              <w:snapToGrid w:val="0"/>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Наблюдение за ребенком на занятиях и во внеурочное время (учитель).</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Специальный эксперимент (психолог).</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Беседы с ребенком, с родителями.</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Наблюдения за речью ребенка на занятиях и в свободное время.</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Изучение письменных работ (учитель). Специальный эксперимент (логопед)</w:t>
            </w:r>
          </w:p>
        </w:tc>
      </w:tr>
      <w:tr w:rsidR="003F56D8" w:rsidRPr="0063613A" w:rsidTr="001D4841">
        <w:trPr>
          <w:trHeight w:val="4140"/>
        </w:trPr>
        <w:tc>
          <w:tcPr>
            <w:tcW w:w="2160" w:type="dxa"/>
            <w:tcBorders>
              <w:top w:val="single" w:sz="4" w:space="0" w:color="000000"/>
              <w:left w:val="single" w:sz="4" w:space="0" w:color="000000"/>
              <w:bottom w:val="single" w:sz="4" w:space="0" w:color="000000"/>
            </w:tcBorders>
          </w:tcPr>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Социально–педагогическое</w:t>
            </w:r>
          </w:p>
          <w:p w:rsidR="003F56D8" w:rsidRPr="0063613A" w:rsidRDefault="003F56D8" w:rsidP="0063613A">
            <w:pPr>
              <w:spacing w:line="240" w:lineRule="auto"/>
              <w:jc w:val="both"/>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tcBorders>
          </w:tcPr>
          <w:p w:rsidR="003F56D8" w:rsidRPr="0063613A" w:rsidRDefault="003F56D8" w:rsidP="0063613A">
            <w:pPr>
              <w:snapToGrid w:val="0"/>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Семья ребенка: состав семьи, условия воспитания. </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700" w:type="dxa"/>
            <w:tcBorders>
              <w:top w:val="single" w:sz="4" w:space="0" w:color="000000"/>
              <w:left w:val="single" w:sz="4" w:space="0" w:color="000000"/>
              <w:bottom w:val="single" w:sz="4" w:space="0" w:color="000000"/>
              <w:right w:val="single" w:sz="4" w:space="0" w:color="000000"/>
            </w:tcBorders>
          </w:tcPr>
          <w:p w:rsidR="003F56D8" w:rsidRPr="0063613A" w:rsidRDefault="003F56D8" w:rsidP="0063613A">
            <w:pPr>
              <w:snapToGrid w:val="0"/>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Посещение семьи ребенка (учитель, социальный педагог).</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Наблюдения во время занятий, изучение работ ученика (педагог).</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Анкетирование по выявлению школьных трудностей (учитель).</w:t>
            </w:r>
          </w:p>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Беседа с родителями и учителями- предметниками.</w:t>
            </w:r>
          </w:p>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Специальный эксперимент (педагог-психолог).</w:t>
            </w:r>
          </w:p>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Анкета для родителей и учителей.</w:t>
            </w:r>
          </w:p>
          <w:p w:rsidR="003F56D8" w:rsidRPr="0063613A" w:rsidRDefault="003F56D8" w:rsidP="0063613A">
            <w:pPr>
              <w:spacing w:line="240" w:lineRule="auto"/>
              <w:jc w:val="both"/>
              <w:rPr>
                <w:rFonts w:ascii="Times New Roman" w:hAnsi="Times New Roman" w:cs="Times New Roman"/>
                <w:bCs/>
                <w:sz w:val="24"/>
                <w:szCs w:val="24"/>
              </w:rPr>
            </w:pPr>
            <w:r w:rsidRPr="0063613A">
              <w:rPr>
                <w:rFonts w:ascii="Times New Roman" w:hAnsi="Times New Roman" w:cs="Times New Roman"/>
                <w:bCs/>
                <w:sz w:val="24"/>
                <w:szCs w:val="24"/>
              </w:rPr>
              <w:t xml:space="preserve">Наблюдение за ребенком в различных </w:t>
            </w:r>
            <w:r w:rsidRPr="0063613A">
              <w:rPr>
                <w:rFonts w:ascii="Times New Roman" w:hAnsi="Times New Roman" w:cs="Times New Roman"/>
                <w:bCs/>
                <w:sz w:val="24"/>
                <w:szCs w:val="24"/>
              </w:rPr>
              <w:lastRenderedPageBreak/>
              <w:t>видах деятельности</w:t>
            </w:r>
          </w:p>
        </w:tc>
      </w:tr>
    </w:tbl>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Коррекционно-развивающее направление </w:t>
      </w: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Цель: </w:t>
      </w:r>
      <w:r w:rsidRPr="0063613A">
        <w:rPr>
          <w:rFonts w:ascii="Times New Roman" w:hAnsi="Times New Roman" w:cs="Times New Roman"/>
          <w:sz w:val="24"/>
          <w:szCs w:val="24"/>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510"/>
        <w:gridCol w:w="1528"/>
        <w:gridCol w:w="1020"/>
        <w:gridCol w:w="1018"/>
        <w:gridCol w:w="1530"/>
        <w:gridCol w:w="508"/>
        <w:gridCol w:w="2042"/>
      </w:tblGrid>
      <w:tr w:rsidR="003F56D8" w:rsidRPr="0063613A" w:rsidTr="001D4841">
        <w:trPr>
          <w:trHeight w:val="385"/>
        </w:trPr>
        <w:tc>
          <w:tcPr>
            <w:tcW w:w="203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Задачи (направления) деятельности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Планируемые результаты.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Виды и формы деятельности, мероприятия.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Сроки (периодич-ность в течение года) </w:t>
            </w:r>
          </w:p>
        </w:tc>
        <w:tc>
          <w:tcPr>
            <w:tcW w:w="2042"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Ответственные </w:t>
            </w:r>
          </w:p>
        </w:tc>
      </w:tr>
      <w:tr w:rsidR="003F56D8" w:rsidRPr="0063613A" w:rsidTr="001D4841">
        <w:trPr>
          <w:trHeight w:val="109"/>
        </w:trPr>
        <w:tc>
          <w:tcPr>
            <w:tcW w:w="10194" w:type="dxa"/>
            <w:gridSpan w:val="8"/>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i/>
                <w:iCs/>
                <w:sz w:val="24"/>
                <w:szCs w:val="24"/>
              </w:rPr>
              <w:t xml:space="preserve">Психолого-педагогическая работа </w:t>
            </w:r>
          </w:p>
        </w:tc>
      </w:tr>
      <w:tr w:rsidR="003F56D8" w:rsidRPr="0063613A" w:rsidTr="001D4841">
        <w:trPr>
          <w:trHeight w:val="1489"/>
        </w:trPr>
        <w:tc>
          <w:tcPr>
            <w:tcW w:w="203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Обеспечить педагогическое сопровождение детей с ОВЗ, детей-инвалидов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Планы, программы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Разработать индивидуальную программу по предмету.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Разработать воспитательную программу работы с классом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Осуществление педагогического мониторинга достижений школьника.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сентябрь </w:t>
            </w:r>
          </w:p>
        </w:tc>
        <w:tc>
          <w:tcPr>
            <w:tcW w:w="2042"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Учитель-предметник, классный руководитель, </w:t>
            </w:r>
          </w:p>
        </w:tc>
      </w:tr>
      <w:tr w:rsidR="003F56D8" w:rsidRPr="0063613A" w:rsidTr="001D4841">
        <w:trPr>
          <w:trHeight w:val="1351"/>
        </w:trPr>
        <w:tc>
          <w:tcPr>
            <w:tcW w:w="203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Обеспечить психологическое и логопедическое сопровождение детей с ОВЗ, детей-инвалидов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Позитивная динамика развиваемых параметров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1.Формирование групп для коррекционной работы.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2.Составление расписания занятий.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3. Проведение коррекционных занятий.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4. Отслеживание динамики развития ребенка </w:t>
            </w:r>
          </w:p>
        </w:tc>
        <w:tc>
          <w:tcPr>
            <w:tcW w:w="203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До 10.10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10.10-15.05 </w:t>
            </w:r>
          </w:p>
        </w:tc>
        <w:tc>
          <w:tcPr>
            <w:tcW w:w="2042"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Учитель-логопед </w:t>
            </w:r>
          </w:p>
        </w:tc>
      </w:tr>
      <w:tr w:rsidR="003F56D8" w:rsidRPr="0063613A" w:rsidTr="001D4841">
        <w:trPr>
          <w:trHeight w:val="109"/>
        </w:trPr>
        <w:tc>
          <w:tcPr>
            <w:tcW w:w="10194" w:type="dxa"/>
            <w:gridSpan w:val="8"/>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Профилактическая работа </w:t>
            </w:r>
          </w:p>
        </w:tc>
      </w:tr>
      <w:tr w:rsidR="003F56D8" w:rsidRPr="0063613A" w:rsidTr="001D4841">
        <w:trPr>
          <w:trHeight w:val="2592"/>
        </w:trPr>
        <w:tc>
          <w:tcPr>
            <w:tcW w:w="254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Создание условий для сохранения и укрепления здоровья обучающихся с ОВЗ, детей-инвалидов </w:t>
            </w:r>
          </w:p>
        </w:tc>
        <w:tc>
          <w:tcPr>
            <w:tcW w:w="254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Разработка рекомендаций для педагогов, учителя, и родителей по работе с детьми с ОВЗ.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Внедрение здоровьесберегающих технологий в образовательный процесс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Организация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 проведение мероприятий, направленных на сохранение, профилактику здоровья и формирование навыков здорового и безопасного образа жизни. </w:t>
            </w:r>
          </w:p>
          <w:p w:rsidR="003F56D8" w:rsidRPr="0063613A" w:rsidRDefault="003F56D8" w:rsidP="0063613A">
            <w:pPr>
              <w:pStyle w:val="Default"/>
              <w:jc w:val="both"/>
              <w:rPr>
                <w:color w:val="auto"/>
              </w:rPr>
            </w:pPr>
            <w:r w:rsidRPr="0063613A">
              <w:rPr>
                <w:color w:val="auto"/>
              </w:rPr>
              <w:t xml:space="preserve">Реализация профилактических программ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c>
          <w:tcPr>
            <w:tcW w:w="2548"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 течение года </w:t>
            </w:r>
          </w:p>
        </w:tc>
        <w:tc>
          <w:tcPr>
            <w:tcW w:w="2550"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Зам.директора по </w:t>
            </w:r>
          </w:p>
        </w:tc>
      </w:tr>
    </w:tbl>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p>
    <w:p w:rsidR="003F56D8" w:rsidRPr="0063613A" w:rsidRDefault="003F56D8" w:rsidP="0063613A">
      <w:pPr>
        <w:autoSpaceDE w:val="0"/>
        <w:spacing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Условием успешного обучения детей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ab/>
      </w:r>
      <w:r w:rsidRPr="0063613A">
        <w:rPr>
          <w:rFonts w:ascii="Times New Roman" w:hAnsi="Times New Roman" w:cs="Times New Roman"/>
          <w:i/>
          <w:iCs/>
          <w:sz w:val="24"/>
          <w:szCs w:val="24"/>
        </w:rPr>
        <w:t xml:space="preserve">Цель коррекционно-развивающих занятий </w:t>
      </w:r>
      <w:r w:rsidRPr="0063613A">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i/>
          <w:iCs/>
          <w:sz w:val="24"/>
          <w:szCs w:val="24"/>
        </w:rPr>
        <w:t>Задачи,</w:t>
      </w:r>
      <w:r w:rsidRPr="0063613A">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Занятия строятся с учетом основных принципов коррекционно-развивающего обучения:</w:t>
      </w:r>
    </w:p>
    <w:p w:rsidR="003F56D8" w:rsidRPr="0063613A" w:rsidRDefault="003F56D8" w:rsidP="0063613A">
      <w:pPr>
        <w:spacing w:line="240" w:lineRule="auto"/>
        <w:ind w:firstLine="708"/>
        <w:jc w:val="both"/>
        <w:rPr>
          <w:rFonts w:ascii="Times New Roman" w:hAnsi="Times New Roman" w:cs="Times New Roman"/>
          <w:b/>
          <w:bCs/>
          <w:i/>
          <w:iCs/>
          <w:sz w:val="24"/>
          <w:szCs w:val="24"/>
        </w:rPr>
      </w:pPr>
      <w:r w:rsidRPr="0063613A">
        <w:rPr>
          <w:rFonts w:ascii="Times New Roman" w:hAnsi="Times New Roman" w:cs="Times New Roman"/>
          <w:i/>
          <w:iCs/>
          <w:sz w:val="24"/>
          <w:szCs w:val="24"/>
        </w:rPr>
        <w:t>Принцип системности</w:t>
      </w:r>
      <w:r w:rsidRPr="0063613A">
        <w:rPr>
          <w:rFonts w:ascii="Times New Roman" w:hAnsi="Times New Roman"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63613A">
        <w:rPr>
          <w:rFonts w:ascii="Times New Roman" w:hAnsi="Times New Roman" w:cs="Times New Roman"/>
          <w:b/>
          <w:bCs/>
          <w:i/>
          <w:iCs/>
          <w:sz w:val="24"/>
          <w:szCs w:val="24"/>
        </w:rPr>
        <w:t xml:space="preserve"> </w:t>
      </w:r>
      <w:r w:rsidRPr="0063613A">
        <w:rPr>
          <w:rFonts w:ascii="Times New Roman" w:hAnsi="Times New Roman" w:cs="Times New Roman"/>
          <w:sz w:val="24"/>
          <w:szCs w:val="24"/>
        </w:rPr>
        <w:t>(стимулирование, обогащение содержания развития, опора на зону ближайшего развития) задач</w:t>
      </w:r>
      <w:r w:rsidRPr="0063613A">
        <w:rPr>
          <w:rFonts w:ascii="Times New Roman" w:hAnsi="Times New Roman" w:cs="Times New Roman"/>
          <w:b/>
          <w:bCs/>
          <w:i/>
          <w:iCs/>
          <w:sz w:val="24"/>
          <w:szCs w:val="24"/>
        </w:rPr>
        <w:t>.</w:t>
      </w:r>
    </w:p>
    <w:p w:rsidR="003F56D8" w:rsidRPr="0063613A" w:rsidRDefault="003F56D8" w:rsidP="0063613A">
      <w:pPr>
        <w:spacing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F56D8" w:rsidRPr="0063613A" w:rsidRDefault="003F56D8" w:rsidP="0063613A">
      <w:pPr>
        <w:spacing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Учет индивидуальных занятий осуществляется в журнале для коррекционных занятий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tbl>
      <w:tblPr>
        <w:tblW w:w="0" w:type="auto"/>
        <w:tblInd w:w="72" w:type="dxa"/>
        <w:tblLayout w:type="fixed"/>
        <w:tblLook w:val="0000" w:firstRow="0" w:lastRow="0" w:firstColumn="0" w:lastColumn="0" w:noHBand="0" w:noVBand="0"/>
      </w:tblPr>
      <w:tblGrid>
        <w:gridCol w:w="513"/>
        <w:gridCol w:w="1800"/>
        <w:gridCol w:w="437"/>
        <w:gridCol w:w="438"/>
        <w:gridCol w:w="425"/>
        <w:gridCol w:w="500"/>
        <w:gridCol w:w="4237"/>
        <w:gridCol w:w="1355"/>
      </w:tblGrid>
      <w:tr w:rsidR="003F56D8" w:rsidRPr="0063613A" w:rsidTr="001D4841">
        <w:tc>
          <w:tcPr>
            <w:tcW w:w="513" w:type="dxa"/>
            <w:vMerge w:val="restart"/>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Список </w:t>
            </w:r>
            <w:r w:rsidRPr="0063613A">
              <w:rPr>
                <w:rFonts w:ascii="Times New Roman" w:hAnsi="Times New Roman" w:cs="Times New Roman"/>
                <w:sz w:val="24"/>
                <w:szCs w:val="24"/>
              </w:rPr>
              <w:lastRenderedPageBreak/>
              <w:t>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Месяц </w:t>
            </w:r>
            <w:r w:rsidRPr="0063613A">
              <w:rPr>
                <w:rFonts w:ascii="Times New Roman" w:hAnsi="Times New Roman" w:cs="Times New Roman"/>
                <w:sz w:val="24"/>
                <w:szCs w:val="24"/>
              </w:rPr>
              <w:lastRenderedPageBreak/>
              <w:t>(декабрь)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Что пройдено</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Что задано</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на дом</w:t>
            </w:r>
          </w:p>
        </w:tc>
      </w:tr>
      <w:tr w:rsidR="003F56D8" w:rsidRPr="0063613A" w:rsidTr="001D4841">
        <w:tc>
          <w:tcPr>
            <w:tcW w:w="513" w:type="dxa"/>
            <w:vMerge/>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437" w:type="dxa"/>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438" w:type="dxa"/>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5</w:t>
            </w:r>
          </w:p>
        </w:tc>
        <w:tc>
          <w:tcPr>
            <w:tcW w:w="5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D8" w:rsidRPr="0063613A" w:rsidRDefault="003F56D8" w:rsidP="0063613A">
            <w:pPr>
              <w:snapToGrid w:val="0"/>
              <w:spacing w:line="240" w:lineRule="auto"/>
              <w:jc w:val="both"/>
              <w:rPr>
                <w:rFonts w:ascii="Times New Roman" w:hAnsi="Times New Roman" w:cs="Times New Roman"/>
                <w:sz w:val="24"/>
                <w:szCs w:val="24"/>
              </w:rPr>
            </w:pPr>
          </w:p>
        </w:tc>
      </w:tr>
      <w:tr w:rsidR="003F56D8" w:rsidRPr="0063613A" w:rsidTr="001D4841">
        <w:tc>
          <w:tcPr>
            <w:tcW w:w="513"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438"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5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42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 Развитие тонкой моторики ведущей руки.</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F56D8" w:rsidRPr="0063613A" w:rsidRDefault="003F56D8" w:rsidP="0063613A">
            <w:pPr>
              <w:snapToGrid w:val="0"/>
              <w:spacing w:line="240" w:lineRule="auto"/>
              <w:ind w:right="-1372"/>
              <w:jc w:val="both"/>
              <w:rPr>
                <w:rFonts w:ascii="Times New Roman" w:hAnsi="Times New Roman" w:cs="Times New Roman"/>
                <w:sz w:val="24"/>
                <w:szCs w:val="24"/>
              </w:rPr>
            </w:pPr>
          </w:p>
        </w:tc>
      </w:tr>
      <w:tr w:rsidR="003F56D8" w:rsidRPr="0063613A" w:rsidTr="001D4841">
        <w:tc>
          <w:tcPr>
            <w:tcW w:w="513"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8"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5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 Форма и цвет как основные характеристики объектов окружающего мира.</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r>
      <w:tr w:rsidR="003F56D8" w:rsidRPr="0063613A" w:rsidTr="001D4841">
        <w:tc>
          <w:tcPr>
            <w:tcW w:w="513"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18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8"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5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3. Форма и цвет как основные характеристики объектов окружающего мира.</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r>
      <w:tr w:rsidR="003F56D8" w:rsidRPr="0063613A" w:rsidTr="001D4841">
        <w:tc>
          <w:tcPr>
            <w:tcW w:w="513"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38"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w:t>
            </w:r>
          </w:p>
        </w:tc>
        <w:tc>
          <w:tcPr>
            <w:tcW w:w="500"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c>
          <w:tcPr>
            <w:tcW w:w="4237" w:type="dxa"/>
            <w:tcBorders>
              <w:top w:val="single" w:sz="4" w:space="0" w:color="000000"/>
              <w:left w:val="single" w:sz="4" w:space="0" w:color="000000"/>
              <w:bottom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1,3. Упражнения в подборе родственных слов.</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p>
        </w:tc>
      </w:tr>
    </w:tbl>
    <w:p w:rsidR="003F56D8" w:rsidRPr="0063613A" w:rsidRDefault="003F56D8" w:rsidP="0063613A">
      <w:pPr>
        <w:spacing w:line="240" w:lineRule="auto"/>
        <w:ind w:firstLine="708"/>
        <w:jc w:val="both"/>
        <w:rPr>
          <w:rFonts w:ascii="Times New Roman" w:hAnsi="Times New Roman" w:cs="Times New Roman"/>
          <w:sz w:val="24"/>
          <w:szCs w:val="24"/>
        </w:rPr>
      </w:pP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3F56D8" w:rsidRPr="0063613A" w:rsidRDefault="003F56D8" w:rsidP="0063613A">
      <w:pPr>
        <w:spacing w:line="240" w:lineRule="auto"/>
        <w:ind w:firstLine="709"/>
        <w:jc w:val="both"/>
        <w:rPr>
          <w:rFonts w:ascii="Times New Roman" w:hAnsi="Times New Roman" w:cs="Times New Roman"/>
          <w:iCs/>
          <w:sz w:val="24"/>
          <w:szCs w:val="24"/>
        </w:rPr>
      </w:pPr>
      <w:r w:rsidRPr="0063613A">
        <w:rPr>
          <w:rFonts w:ascii="Times New Roman" w:hAnsi="Times New Roman" w:cs="Times New Roman"/>
          <w:iCs/>
          <w:sz w:val="24"/>
          <w:szCs w:val="24"/>
        </w:rPr>
        <w:t>Направления и задачи коррекционной работы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3"/>
        <w:gridCol w:w="2512"/>
        <w:gridCol w:w="2538"/>
        <w:gridCol w:w="3241"/>
      </w:tblGrid>
      <w:tr w:rsidR="003F56D8" w:rsidRPr="0063613A" w:rsidTr="001D4841">
        <w:tc>
          <w:tcPr>
            <w:tcW w:w="1363" w:type="dxa"/>
            <w:shd w:val="clear" w:color="auto" w:fill="auto"/>
          </w:tcPr>
          <w:p w:rsidR="003F56D8" w:rsidRPr="0063613A" w:rsidRDefault="003F56D8" w:rsidP="0063613A">
            <w:pPr>
              <w:snapToGrid w:val="0"/>
              <w:spacing w:line="240" w:lineRule="auto"/>
              <w:jc w:val="both"/>
              <w:rPr>
                <w:rFonts w:ascii="Times New Roman" w:hAnsi="Times New Roman" w:cs="Times New Roman"/>
                <w:i/>
                <w:iCs/>
                <w:sz w:val="24"/>
                <w:szCs w:val="24"/>
              </w:rPr>
            </w:pPr>
            <w:r w:rsidRPr="0063613A">
              <w:rPr>
                <w:rFonts w:ascii="Times New Roman" w:hAnsi="Times New Roman" w:cs="Times New Roman"/>
                <w:i/>
                <w:iCs/>
                <w:sz w:val="24"/>
                <w:szCs w:val="24"/>
              </w:rPr>
              <w:t xml:space="preserve">Направления </w:t>
            </w:r>
          </w:p>
        </w:tc>
        <w:tc>
          <w:tcPr>
            <w:tcW w:w="2512" w:type="dxa"/>
            <w:shd w:val="clear" w:color="auto" w:fill="auto"/>
          </w:tcPr>
          <w:p w:rsidR="003F56D8" w:rsidRPr="0063613A" w:rsidRDefault="003F56D8" w:rsidP="0063613A">
            <w:pPr>
              <w:snapToGrid w:val="0"/>
              <w:spacing w:line="240" w:lineRule="auto"/>
              <w:jc w:val="both"/>
              <w:rPr>
                <w:rFonts w:ascii="Times New Roman" w:hAnsi="Times New Roman" w:cs="Times New Roman"/>
                <w:i/>
                <w:iCs/>
                <w:sz w:val="24"/>
                <w:szCs w:val="24"/>
              </w:rPr>
            </w:pPr>
            <w:r w:rsidRPr="0063613A">
              <w:rPr>
                <w:rFonts w:ascii="Times New Roman" w:hAnsi="Times New Roman" w:cs="Times New Roman"/>
                <w:i/>
                <w:iCs/>
                <w:sz w:val="24"/>
                <w:szCs w:val="24"/>
              </w:rPr>
              <w:t>Задачи исследовательской работы</w:t>
            </w:r>
          </w:p>
        </w:tc>
        <w:tc>
          <w:tcPr>
            <w:tcW w:w="2538" w:type="dxa"/>
            <w:shd w:val="clear" w:color="auto" w:fill="auto"/>
          </w:tcPr>
          <w:p w:rsidR="003F56D8" w:rsidRPr="0063613A" w:rsidRDefault="003F56D8" w:rsidP="0063613A">
            <w:pPr>
              <w:snapToGrid w:val="0"/>
              <w:spacing w:line="240" w:lineRule="auto"/>
              <w:jc w:val="both"/>
              <w:rPr>
                <w:rFonts w:ascii="Times New Roman" w:hAnsi="Times New Roman" w:cs="Times New Roman"/>
                <w:i/>
                <w:iCs/>
                <w:sz w:val="24"/>
                <w:szCs w:val="24"/>
              </w:rPr>
            </w:pPr>
            <w:r w:rsidRPr="0063613A">
              <w:rPr>
                <w:rFonts w:ascii="Times New Roman" w:hAnsi="Times New Roman" w:cs="Times New Roman"/>
                <w:i/>
                <w:iCs/>
                <w:sz w:val="24"/>
                <w:szCs w:val="24"/>
              </w:rPr>
              <w:t>Содержание и формы работы</w:t>
            </w:r>
          </w:p>
        </w:tc>
        <w:tc>
          <w:tcPr>
            <w:tcW w:w="3241" w:type="dxa"/>
            <w:shd w:val="clear" w:color="auto" w:fill="auto"/>
          </w:tcPr>
          <w:p w:rsidR="003F56D8" w:rsidRPr="0063613A" w:rsidRDefault="003F56D8" w:rsidP="0063613A">
            <w:pPr>
              <w:snapToGrid w:val="0"/>
              <w:spacing w:line="240" w:lineRule="auto"/>
              <w:ind w:right="25"/>
              <w:jc w:val="both"/>
              <w:rPr>
                <w:rFonts w:ascii="Times New Roman" w:hAnsi="Times New Roman" w:cs="Times New Roman"/>
                <w:i/>
                <w:iCs/>
                <w:sz w:val="24"/>
                <w:szCs w:val="24"/>
              </w:rPr>
            </w:pPr>
            <w:r w:rsidRPr="0063613A">
              <w:rPr>
                <w:rFonts w:ascii="Times New Roman" w:hAnsi="Times New Roman" w:cs="Times New Roman"/>
                <w:i/>
                <w:iCs/>
                <w:sz w:val="24"/>
                <w:szCs w:val="24"/>
              </w:rPr>
              <w:t>Ожидаемые</w:t>
            </w:r>
          </w:p>
          <w:p w:rsidR="003F56D8" w:rsidRPr="0063613A" w:rsidRDefault="003F56D8" w:rsidP="0063613A">
            <w:pPr>
              <w:spacing w:line="240" w:lineRule="auto"/>
              <w:ind w:right="-108"/>
              <w:jc w:val="both"/>
              <w:rPr>
                <w:rFonts w:ascii="Times New Roman" w:hAnsi="Times New Roman" w:cs="Times New Roman"/>
                <w:i/>
                <w:iCs/>
                <w:sz w:val="24"/>
                <w:szCs w:val="24"/>
              </w:rPr>
            </w:pPr>
            <w:r w:rsidRPr="0063613A">
              <w:rPr>
                <w:rFonts w:ascii="Times New Roman" w:hAnsi="Times New Roman" w:cs="Times New Roman"/>
                <w:i/>
                <w:iCs/>
                <w:sz w:val="24"/>
                <w:szCs w:val="24"/>
              </w:rPr>
              <w:t>результаты</w:t>
            </w:r>
          </w:p>
        </w:tc>
      </w:tr>
      <w:tr w:rsidR="003F56D8" w:rsidRPr="0063613A" w:rsidTr="001D4841">
        <w:tc>
          <w:tcPr>
            <w:tcW w:w="1363" w:type="dxa"/>
            <w:shd w:val="clear" w:color="auto" w:fill="auto"/>
          </w:tcPr>
          <w:p w:rsidR="003F56D8" w:rsidRPr="0063613A" w:rsidRDefault="003F56D8" w:rsidP="0063613A">
            <w:pPr>
              <w:snapToGrid w:val="0"/>
              <w:spacing w:line="240" w:lineRule="auto"/>
              <w:ind w:left="-5" w:right="20"/>
              <w:jc w:val="both"/>
              <w:rPr>
                <w:rFonts w:ascii="Times New Roman" w:hAnsi="Times New Roman" w:cs="Times New Roman"/>
                <w:sz w:val="24"/>
                <w:szCs w:val="24"/>
              </w:rPr>
            </w:pPr>
            <w:r w:rsidRPr="0063613A">
              <w:rPr>
                <w:rFonts w:ascii="Times New Roman" w:hAnsi="Times New Roman" w:cs="Times New Roman"/>
                <w:sz w:val="24"/>
                <w:szCs w:val="24"/>
              </w:rPr>
              <w:t>Диагностическое</w:t>
            </w:r>
          </w:p>
        </w:tc>
        <w:tc>
          <w:tcPr>
            <w:tcW w:w="2512"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Повышение компетентности педагогов по проблеме исследования.</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Диагностика школьных трудностей обучающихся.</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Дифференциация </w:t>
            </w:r>
            <w:r w:rsidRPr="0063613A">
              <w:rPr>
                <w:rFonts w:ascii="Times New Roman" w:hAnsi="Times New Roman" w:cs="Times New Roman"/>
                <w:sz w:val="24"/>
                <w:szCs w:val="24"/>
              </w:rPr>
              <w:lastRenderedPageBreak/>
              <w:t>детей по уровню и типу их психического развития</w:t>
            </w:r>
          </w:p>
        </w:tc>
        <w:tc>
          <w:tcPr>
            <w:tcW w:w="2538"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Реализация спецкурса для педагогов.</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Изучение индивидуальных карт медико-психолого-педагогической диагностики</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Анкетирование, беседа, </w:t>
            </w:r>
            <w:r w:rsidRPr="0063613A">
              <w:rPr>
                <w:rFonts w:ascii="Times New Roman" w:hAnsi="Times New Roman" w:cs="Times New Roman"/>
                <w:sz w:val="24"/>
                <w:szCs w:val="24"/>
              </w:rPr>
              <w:lastRenderedPageBreak/>
              <w:t>тестирование, наблюдение.</w:t>
            </w:r>
          </w:p>
        </w:tc>
        <w:tc>
          <w:tcPr>
            <w:tcW w:w="3241"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Характеристика образовательной ситуации в школе.</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Диагностические портреты детей (карты медико-психолого-педагогической диагностики, диагностические карты </w:t>
            </w:r>
            <w:r w:rsidRPr="0063613A">
              <w:rPr>
                <w:rFonts w:ascii="Times New Roman" w:hAnsi="Times New Roman" w:cs="Times New Roman"/>
                <w:sz w:val="24"/>
                <w:szCs w:val="24"/>
              </w:rPr>
              <w:lastRenderedPageBreak/>
              <w:t>школьных трудностей).</w:t>
            </w:r>
          </w:p>
          <w:p w:rsidR="003F56D8" w:rsidRPr="0063613A" w:rsidRDefault="003F56D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Характеристика дифференцированных групп учащихся</w:t>
            </w:r>
          </w:p>
        </w:tc>
      </w:tr>
      <w:tr w:rsidR="003F56D8" w:rsidRPr="0063613A" w:rsidTr="001D4841">
        <w:tc>
          <w:tcPr>
            <w:tcW w:w="1363" w:type="dxa"/>
            <w:shd w:val="clear" w:color="auto" w:fill="auto"/>
          </w:tcPr>
          <w:p w:rsidR="003F56D8" w:rsidRPr="0063613A" w:rsidRDefault="003F56D8" w:rsidP="0063613A">
            <w:pPr>
              <w:snapToGrid w:val="0"/>
              <w:spacing w:line="240" w:lineRule="auto"/>
              <w:ind w:left="-5" w:right="20"/>
              <w:jc w:val="both"/>
              <w:rPr>
                <w:rFonts w:ascii="Times New Roman" w:hAnsi="Times New Roman" w:cs="Times New Roman"/>
                <w:sz w:val="24"/>
                <w:szCs w:val="24"/>
              </w:rPr>
            </w:pPr>
            <w:r w:rsidRPr="0063613A">
              <w:rPr>
                <w:rFonts w:ascii="Times New Roman" w:hAnsi="Times New Roman" w:cs="Times New Roman"/>
                <w:sz w:val="24"/>
                <w:szCs w:val="24"/>
              </w:rPr>
              <w:lastRenderedPageBreak/>
              <w:t>Проектное</w:t>
            </w:r>
          </w:p>
        </w:tc>
        <w:tc>
          <w:tcPr>
            <w:tcW w:w="2512"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Проектирование образовательных маршрутов на основе данных диагностического исследования.</w:t>
            </w:r>
          </w:p>
        </w:tc>
        <w:tc>
          <w:tcPr>
            <w:tcW w:w="2538"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Консультирование учителей при разработке индивидуальных образовательных маршрутов сопровождения и коррекции.</w:t>
            </w:r>
          </w:p>
        </w:tc>
        <w:tc>
          <w:tcPr>
            <w:tcW w:w="3241"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Индивидуальные карты медико-психолого-педагогического сопровождения ребёнка с ОВЗ.</w:t>
            </w:r>
          </w:p>
        </w:tc>
      </w:tr>
      <w:tr w:rsidR="003F56D8" w:rsidRPr="0063613A" w:rsidTr="001D4841">
        <w:tc>
          <w:tcPr>
            <w:tcW w:w="1363" w:type="dxa"/>
            <w:shd w:val="clear" w:color="auto" w:fill="auto"/>
          </w:tcPr>
          <w:p w:rsidR="003F56D8" w:rsidRPr="0063613A" w:rsidRDefault="003F56D8" w:rsidP="0063613A">
            <w:pPr>
              <w:snapToGrid w:val="0"/>
              <w:spacing w:line="240" w:lineRule="auto"/>
              <w:ind w:left="-5" w:right="20"/>
              <w:jc w:val="both"/>
              <w:rPr>
                <w:rFonts w:ascii="Times New Roman" w:hAnsi="Times New Roman" w:cs="Times New Roman"/>
                <w:sz w:val="24"/>
                <w:szCs w:val="24"/>
              </w:rPr>
            </w:pPr>
            <w:r w:rsidRPr="0063613A">
              <w:rPr>
                <w:rFonts w:ascii="Times New Roman" w:hAnsi="Times New Roman" w:cs="Times New Roman"/>
                <w:sz w:val="24"/>
                <w:szCs w:val="24"/>
              </w:rPr>
              <w:t>Аналитическое</w:t>
            </w:r>
          </w:p>
        </w:tc>
        <w:tc>
          <w:tcPr>
            <w:tcW w:w="2512"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Обсуждение возможных вариантов решения проблемы, построение прогнозов эффективности  программ коррекционной работы.</w:t>
            </w:r>
          </w:p>
        </w:tc>
        <w:tc>
          <w:tcPr>
            <w:tcW w:w="2538"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Медико-психолого-педагогический консилиум.</w:t>
            </w:r>
          </w:p>
        </w:tc>
        <w:tc>
          <w:tcPr>
            <w:tcW w:w="3241" w:type="dxa"/>
            <w:shd w:val="clear" w:color="auto" w:fill="auto"/>
          </w:tcPr>
          <w:p w:rsidR="003F56D8" w:rsidRPr="0063613A" w:rsidRDefault="003F56D8" w:rsidP="0063613A">
            <w:pPr>
              <w:snapToGri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План заседаний медико-психолого-педагогического консилиума школы.</w:t>
            </w:r>
          </w:p>
        </w:tc>
      </w:tr>
    </w:tbl>
    <w:p w:rsidR="003F56D8" w:rsidRPr="0063613A" w:rsidRDefault="003F56D8" w:rsidP="0063613A">
      <w:pPr>
        <w:pStyle w:val="ae"/>
        <w:spacing w:line="240" w:lineRule="auto"/>
        <w:jc w:val="both"/>
        <w:rPr>
          <w:rFonts w:ascii="Times New Roman" w:hAnsi="Times New Roman"/>
          <w:sz w:val="24"/>
          <w:szCs w:val="24"/>
        </w:rPr>
      </w:pPr>
    </w:p>
    <w:p w:rsidR="003F56D8" w:rsidRPr="0063613A" w:rsidRDefault="003F56D8" w:rsidP="0063613A">
      <w:pPr>
        <w:spacing w:line="240" w:lineRule="auto"/>
        <w:jc w:val="both"/>
        <w:rPr>
          <w:rFonts w:ascii="Times New Roman" w:hAnsi="Times New Roman" w:cs="Times New Roman"/>
          <w:b/>
          <w:sz w:val="24"/>
          <w:szCs w:val="24"/>
        </w:rPr>
      </w:pPr>
      <w:r w:rsidRPr="0063613A">
        <w:rPr>
          <w:rFonts w:ascii="Times New Roman" w:hAnsi="Times New Roman" w:cs="Times New Roman"/>
          <w:b/>
          <w:sz w:val="24"/>
          <w:szCs w:val="24"/>
        </w:rPr>
        <w:t xml:space="preserve"> Преодоление затруднений учащихся в учебной деятельности</w:t>
      </w:r>
    </w:p>
    <w:p w:rsidR="003F56D8" w:rsidRPr="0063613A" w:rsidRDefault="003F56D8" w:rsidP="0063613A">
      <w:pPr>
        <w:shd w:val="clear" w:color="auto" w:fill="FFFFFF"/>
        <w:autoSpaceDE w:val="0"/>
        <w:autoSpaceDN w:val="0"/>
        <w:adjustRightInd w:val="0"/>
        <w:spacing w:line="240" w:lineRule="auto"/>
        <w:ind w:firstLine="709"/>
        <w:jc w:val="both"/>
        <w:rPr>
          <w:rFonts w:ascii="Times New Roman" w:hAnsi="Times New Roman" w:cs="Times New Roman"/>
          <w:iCs/>
          <w:sz w:val="24"/>
          <w:szCs w:val="24"/>
        </w:rPr>
      </w:pPr>
      <w:r w:rsidRPr="0063613A">
        <w:rPr>
          <w:rFonts w:ascii="Times New Roman" w:hAnsi="Times New Roman" w:cs="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w:t>
      </w:r>
      <w:r w:rsidRPr="0063613A">
        <w:rPr>
          <w:rFonts w:ascii="Times New Roman" w:hAnsi="Times New Roman" w:cs="Times New Roman"/>
          <w:iCs/>
          <w:sz w:val="24"/>
          <w:szCs w:val="24"/>
        </w:rPr>
        <w:t xml:space="preserve">Методический аппарат </w:t>
      </w:r>
      <w:r w:rsidRPr="0063613A">
        <w:rPr>
          <w:rFonts w:ascii="Times New Roman" w:hAnsi="Times New Roman" w:cs="Times New Roman"/>
          <w:sz w:val="24"/>
          <w:szCs w:val="24"/>
        </w:rPr>
        <w:t>системы</w:t>
      </w:r>
      <w:r w:rsidRPr="0063613A">
        <w:rPr>
          <w:rFonts w:ascii="Times New Roman" w:hAnsi="Times New Roman" w:cs="Times New Roman"/>
          <w:iCs/>
          <w:sz w:val="24"/>
          <w:szCs w:val="24"/>
        </w:rPr>
        <w:t xml:space="preserve">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3F56D8" w:rsidRPr="0063613A" w:rsidRDefault="003F56D8" w:rsidP="0063613A">
      <w:pPr>
        <w:spacing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3F56D8" w:rsidRPr="0063613A" w:rsidRDefault="003F56D8" w:rsidP="0063613A">
      <w:pPr>
        <w:spacing w:line="240" w:lineRule="auto"/>
        <w:ind w:left="-10" w:firstLine="718"/>
        <w:jc w:val="both"/>
        <w:rPr>
          <w:rFonts w:ascii="Times New Roman" w:hAnsi="Times New Roman" w:cs="Times New Roman"/>
          <w:sz w:val="24"/>
          <w:szCs w:val="24"/>
        </w:rPr>
      </w:pPr>
      <w:r w:rsidRPr="0063613A">
        <w:rPr>
          <w:rFonts w:ascii="Times New Roman" w:hAnsi="Times New Roman" w:cs="Times New Roman"/>
          <w:b/>
          <w:sz w:val="24"/>
          <w:szCs w:val="24"/>
        </w:rPr>
        <w:t>В учебниках курса «Математика»</w:t>
      </w:r>
      <w:r w:rsidRPr="0063613A">
        <w:rPr>
          <w:rFonts w:ascii="Times New Roman" w:hAnsi="Times New Roman" w:cs="Times New Roman"/>
          <w:sz w:val="24"/>
          <w:szCs w:val="24"/>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3F56D8" w:rsidRPr="0063613A" w:rsidRDefault="003F56D8" w:rsidP="0063613A">
      <w:pPr>
        <w:spacing w:line="240" w:lineRule="auto"/>
        <w:ind w:left="-10" w:firstLine="718"/>
        <w:jc w:val="both"/>
        <w:rPr>
          <w:rFonts w:ascii="Times New Roman" w:hAnsi="Times New Roman" w:cs="Times New Roman"/>
          <w:sz w:val="24"/>
          <w:szCs w:val="24"/>
        </w:rPr>
      </w:pPr>
      <w:r w:rsidRPr="0063613A">
        <w:rPr>
          <w:rFonts w:ascii="Times New Roman" w:hAnsi="Times New Roman" w:cs="Times New Roman"/>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3F56D8" w:rsidRPr="0063613A" w:rsidRDefault="003F56D8" w:rsidP="0063613A">
      <w:pPr>
        <w:spacing w:line="240" w:lineRule="auto"/>
        <w:ind w:left="-10" w:firstLine="718"/>
        <w:jc w:val="both"/>
        <w:rPr>
          <w:rFonts w:ascii="Times New Roman" w:hAnsi="Times New Roman" w:cs="Times New Roman"/>
          <w:sz w:val="24"/>
          <w:szCs w:val="24"/>
        </w:rPr>
      </w:pPr>
      <w:r w:rsidRPr="0063613A">
        <w:rPr>
          <w:rFonts w:ascii="Times New Roman" w:hAnsi="Times New Roman" w:cs="Times New Roman"/>
          <w:sz w:val="24"/>
          <w:szCs w:val="24"/>
        </w:rPr>
        <w:lastRenderedPageBreak/>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3F56D8" w:rsidRPr="0063613A" w:rsidRDefault="003F56D8" w:rsidP="0063613A">
      <w:pPr>
        <w:spacing w:line="240" w:lineRule="auto"/>
        <w:ind w:firstLine="709"/>
        <w:jc w:val="both"/>
        <w:rPr>
          <w:rFonts w:ascii="Times New Roman" w:hAnsi="Times New Roman" w:cs="Times New Roman"/>
          <w:sz w:val="24"/>
          <w:szCs w:val="24"/>
        </w:rPr>
      </w:pPr>
      <w:r w:rsidRPr="0063613A">
        <w:rPr>
          <w:rFonts w:ascii="Times New Roman" w:hAnsi="Times New Roman" w:cs="Times New Roman"/>
          <w:b/>
          <w:sz w:val="24"/>
          <w:szCs w:val="24"/>
        </w:rPr>
        <w:t>В курсе «Изобразительное искусство»,</w:t>
      </w:r>
      <w:r w:rsidRPr="0063613A">
        <w:rPr>
          <w:rFonts w:ascii="Times New Roman" w:hAnsi="Times New Roman" w:cs="Times New Roman"/>
          <w:sz w:val="24"/>
          <w:szCs w:val="24"/>
        </w:rPr>
        <w:t xml:space="preserve"> начиная с первого класса,</w:t>
      </w:r>
      <w:r w:rsidRPr="0063613A" w:rsidDel="00F50297">
        <w:rPr>
          <w:rFonts w:ascii="Times New Roman" w:hAnsi="Times New Roman" w:cs="Times New Roman"/>
          <w:sz w:val="24"/>
          <w:szCs w:val="24"/>
        </w:rPr>
        <w:t xml:space="preserve"> </w:t>
      </w:r>
      <w:r w:rsidRPr="0063613A">
        <w:rPr>
          <w:rFonts w:ascii="Times New Roman" w:hAnsi="Times New Roman" w:cs="Times New Roman"/>
          <w:sz w:val="24"/>
          <w:szCs w:val="24"/>
        </w:rPr>
        <w:t>формируется</w:t>
      </w:r>
      <w:r w:rsidRPr="0063613A" w:rsidDel="00F50297">
        <w:rPr>
          <w:rFonts w:ascii="Times New Roman" w:hAnsi="Times New Roman" w:cs="Times New Roman"/>
          <w:sz w:val="24"/>
          <w:szCs w:val="24"/>
        </w:rPr>
        <w:t xml:space="preserve"> </w:t>
      </w:r>
      <w:r w:rsidRPr="0063613A">
        <w:rPr>
          <w:rFonts w:ascii="Times New Roman" w:hAnsi="Times New Roman" w:cs="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b/>
          <w:iCs/>
          <w:sz w:val="24"/>
          <w:szCs w:val="24"/>
        </w:rPr>
        <w:t>В</w:t>
      </w:r>
      <w:r w:rsidRPr="0063613A">
        <w:rPr>
          <w:rFonts w:ascii="Times New Roman" w:hAnsi="Times New Roman" w:cs="Times New Roman"/>
          <w:iCs/>
          <w:sz w:val="24"/>
          <w:szCs w:val="24"/>
        </w:rPr>
        <w:t xml:space="preserve"> </w:t>
      </w:r>
      <w:r w:rsidRPr="0063613A">
        <w:rPr>
          <w:rFonts w:ascii="Times New Roman" w:hAnsi="Times New Roman" w:cs="Times New Roman"/>
          <w:b/>
          <w:iCs/>
          <w:sz w:val="24"/>
          <w:szCs w:val="24"/>
        </w:rPr>
        <w:t>курсе «Технология»</w:t>
      </w:r>
      <w:r w:rsidRPr="0063613A">
        <w:rPr>
          <w:rFonts w:ascii="Times New Roman" w:hAnsi="Times New Roman" w:cs="Times New Roman"/>
          <w:iCs/>
          <w:sz w:val="24"/>
          <w:szCs w:val="24"/>
        </w:rPr>
        <w:t xml:space="preserve"> </w:t>
      </w:r>
      <w:r w:rsidRPr="0063613A">
        <w:rPr>
          <w:rFonts w:ascii="Times New Roman" w:hAnsi="Times New Roman" w:cs="Times New Roman"/>
          <w:sz w:val="24"/>
          <w:szCs w:val="24"/>
        </w:rPr>
        <w:t>составление плана является основой обучения предмету.</w:t>
      </w:r>
      <w:r w:rsidRPr="0063613A">
        <w:rPr>
          <w:rFonts w:ascii="Times New Roman" w:hAnsi="Times New Roman" w:cs="Times New Roman"/>
          <w:iCs/>
          <w:sz w:val="24"/>
          <w:szCs w:val="24"/>
        </w:rPr>
        <w:t xml:space="preserve"> </w:t>
      </w:r>
      <w:r w:rsidRPr="0063613A">
        <w:rPr>
          <w:rFonts w:ascii="Times New Roman" w:hAnsi="Times New Roman" w:cs="Times New Roman"/>
          <w:sz w:val="24"/>
          <w:szCs w:val="24"/>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3F56D8" w:rsidRPr="0063613A" w:rsidRDefault="003F56D8" w:rsidP="0063613A">
      <w:pPr>
        <w:pStyle w:val="a8"/>
        <w:ind w:firstLine="567"/>
        <w:jc w:val="both"/>
        <w:rPr>
          <w:rFonts w:ascii="Times New Roman" w:hAnsi="Times New Roman" w:cs="Times New Roman"/>
          <w:bCs/>
          <w:spacing w:val="1"/>
        </w:rPr>
      </w:pPr>
      <w:r w:rsidRPr="0063613A">
        <w:rPr>
          <w:rFonts w:ascii="Times New Roman" w:hAnsi="Times New Roman" w:cs="Times New Roman"/>
          <w:bCs/>
          <w:spacing w:val="1"/>
        </w:rPr>
        <w:t xml:space="preserve">   </w:t>
      </w:r>
      <w:r w:rsidRPr="0063613A">
        <w:rPr>
          <w:rFonts w:ascii="Times New Roman" w:hAnsi="Times New Roman" w:cs="Times New Roman"/>
          <w:b/>
          <w:bCs/>
          <w:spacing w:val="1"/>
        </w:rPr>
        <w:t>В учебниках курса «Литературное чтение»</w:t>
      </w:r>
      <w:r w:rsidRPr="0063613A">
        <w:rPr>
          <w:rFonts w:ascii="Times New Roman" w:hAnsi="Times New Roman" w:cs="Times New Roman"/>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3F56D8" w:rsidRPr="0063613A" w:rsidRDefault="003F56D8" w:rsidP="0063613A">
      <w:pPr>
        <w:pStyle w:val="a8"/>
        <w:ind w:firstLine="567"/>
        <w:jc w:val="both"/>
        <w:rPr>
          <w:rFonts w:ascii="Times New Roman" w:hAnsi="Times New Roman" w:cs="Times New Roman"/>
          <w:bCs/>
          <w:spacing w:val="1"/>
        </w:rPr>
      </w:pPr>
      <w:r w:rsidRPr="0063613A">
        <w:rPr>
          <w:rFonts w:ascii="Times New Roman" w:hAnsi="Times New Roman" w:cs="Times New Roman"/>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3F56D8" w:rsidRPr="0063613A" w:rsidRDefault="003F56D8" w:rsidP="0063613A">
      <w:pPr>
        <w:tabs>
          <w:tab w:val="left" w:pos="993"/>
        </w:tabs>
        <w:autoSpaceDE w:val="0"/>
        <w:autoSpaceDN w:val="0"/>
        <w:adjustRightInd w:val="0"/>
        <w:spacing w:line="240" w:lineRule="auto"/>
        <w:jc w:val="both"/>
        <w:rPr>
          <w:rFonts w:ascii="Times New Roman" w:hAnsi="Times New Roman" w:cs="Times New Roman"/>
          <w:iCs/>
          <w:sz w:val="24"/>
          <w:szCs w:val="24"/>
        </w:rPr>
      </w:pPr>
      <w:r w:rsidRPr="0063613A">
        <w:rPr>
          <w:rFonts w:ascii="Times New Roman" w:hAnsi="Times New Roman" w:cs="Times New Roman"/>
          <w:b/>
          <w:iCs/>
          <w:sz w:val="24"/>
          <w:szCs w:val="24"/>
        </w:rPr>
        <w:tab/>
        <w:t>В курсе «Русский язык»,</w:t>
      </w:r>
      <w:r w:rsidRPr="0063613A">
        <w:rPr>
          <w:rFonts w:ascii="Times New Roman" w:hAnsi="Times New Roman" w:cs="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3F56D8" w:rsidRPr="0063613A" w:rsidRDefault="003F56D8" w:rsidP="0063613A">
      <w:pPr>
        <w:spacing w:line="240" w:lineRule="auto"/>
        <w:ind w:firstLine="357"/>
        <w:jc w:val="both"/>
        <w:rPr>
          <w:rFonts w:ascii="Times New Roman" w:hAnsi="Times New Roman" w:cs="Times New Roman"/>
          <w:sz w:val="24"/>
          <w:szCs w:val="24"/>
        </w:rPr>
      </w:pPr>
      <w:r w:rsidRPr="0063613A">
        <w:rPr>
          <w:rFonts w:ascii="Times New Roman" w:hAnsi="Times New Roman" w:cs="Times New Roman"/>
          <w:b/>
          <w:sz w:val="24"/>
          <w:szCs w:val="24"/>
        </w:rPr>
        <w:t xml:space="preserve">   В курсе «Английский язык» </w:t>
      </w:r>
      <w:r w:rsidRPr="0063613A">
        <w:rPr>
          <w:rFonts w:ascii="Times New Roman" w:hAnsi="Times New Roman" w:cs="Times New Roman"/>
          <w:sz w:val="24"/>
          <w:szCs w:val="24"/>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3F56D8" w:rsidRPr="0063613A" w:rsidRDefault="003F56D8" w:rsidP="0063613A">
      <w:pPr>
        <w:spacing w:line="240" w:lineRule="auto"/>
        <w:ind w:firstLine="357"/>
        <w:jc w:val="both"/>
        <w:rPr>
          <w:rFonts w:ascii="Times New Roman" w:hAnsi="Times New Roman" w:cs="Times New Roman"/>
          <w:sz w:val="24"/>
          <w:szCs w:val="24"/>
        </w:rPr>
      </w:pPr>
      <w:r w:rsidRPr="0063613A">
        <w:rPr>
          <w:rFonts w:ascii="Times New Roman" w:hAnsi="Times New Roman" w:cs="Times New Roman"/>
          <w:sz w:val="24"/>
          <w:szCs w:val="24"/>
        </w:rPr>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3F56D8" w:rsidRPr="0063613A" w:rsidRDefault="003F56D8" w:rsidP="0063613A">
      <w:pPr>
        <w:spacing w:line="240" w:lineRule="auto"/>
        <w:ind w:firstLine="708"/>
        <w:jc w:val="both"/>
        <w:rPr>
          <w:rFonts w:ascii="Times New Roman" w:hAnsi="Times New Roman" w:cs="Times New Roman"/>
          <w:iCs/>
          <w:sz w:val="24"/>
          <w:szCs w:val="24"/>
        </w:rPr>
      </w:pPr>
      <w:r w:rsidRPr="0063613A">
        <w:rPr>
          <w:rFonts w:ascii="Times New Roman" w:hAnsi="Times New Roman" w:cs="Times New Roman"/>
          <w:b/>
          <w:iCs/>
          <w:sz w:val="24"/>
          <w:szCs w:val="24"/>
        </w:rPr>
        <w:t>В</w:t>
      </w:r>
      <w:r w:rsidRPr="0063613A">
        <w:rPr>
          <w:rFonts w:ascii="Times New Roman" w:hAnsi="Times New Roman" w:cs="Times New Roman"/>
          <w:iCs/>
          <w:sz w:val="24"/>
          <w:szCs w:val="24"/>
        </w:rPr>
        <w:t xml:space="preserve"> </w:t>
      </w:r>
      <w:r w:rsidRPr="0063613A">
        <w:rPr>
          <w:rFonts w:ascii="Times New Roman" w:hAnsi="Times New Roman" w:cs="Times New Roman"/>
          <w:b/>
          <w:iCs/>
          <w:sz w:val="24"/>
          <w:szCs w:val="24"/>
        </w:rPr>
        <w:t xml:space="preserve">модуле «Информатика» </w:t>
      </w:r>
      <w:r w:rsidRPr="0063613A">
        <w:rPr>
          <w:rFonts w:ascii="Times New Roman" w:hAnsi="Times New Roman" w:cs="Times New Roman"/>
          <w:sz w:val="24"/>
          <w:szCs w:val="24"/>
        </w:rPr>
        <w:t xml:space="preserve">действие планирования в наиболее развернутом виде формируется в проектной деятельности.  </w:t>
      </w:r>
    </w:p>
    <w:p w:rsidR="003F56D8" w:rsidRPr="0063613A" w:rsidRDefault="003F56D8" w:rsidP="0063613A">
      <w:pPr>
        <w:spacing w:line="240" w:lineRule="auto"/>
        <w:jc w:val="both"/>
        <w:rPr>
          <w:rFonts w:ascii="Times New Roman" w:hAnsi="Times New Roman" w:cs="Times New Roman"/>
          <w:b/>
          <w:i/>
          <w:sz w:val="24"/>
          <w:szCs w:val="24"/>
        </w:rPr>
      </w:pPr>
      <w:r w:rsidRPr="0063613A">
        <w:rPr>
          <w:rFonts w:ascii="Times New Roman" w:hAnsi="Times New Roman" w:cs="Times New Roman"/>
          <w:b/>
          <w:i/>
          <w:sz w:val="24"/>
          <w:szCs w:val="24"/>
        </w:rPr>
        <w:t xml:space="preserve">2) Овладение навыками адаптации учащихся к социуму </w:t>
      </w:r>
    </w:p>
    <w:p w:rsidR="003F56D8" w:rsidRPr="0063613A" w:rsidRDefault="003F56D8" w:rsidP="0063613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На уроках с использованием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63613A">
        <w:rPr>
          <w:rFonts w:ascii="Times New Roman" w:hAnsi="Times New Roman" w:cs="Times New Roman"/>
          <w:b/>
          <w:sz w:val="24"/>
          <w:szCs w:val="24"/>
        </w:rPr>
        <w:t>курс «Окружающий мир»</w:t>
      </w:r>
      <w:r w:rsidRPr="0063613A">
        <w:rPr>
          <w:rFonts w:ascii="Times New Roman" w:hAnsi="Times New Roman" w:cs="Times New Roman"/>
          <w:sz w:val="24"/>
          <w:szCs w:val="24"/>
        </w:rPr>
        <w:t xml:space="preserve">). </w:t>
      </w:r>
    </w:p>
    <w:p w:rsidR="003F56D8" w:rsidRPr="0063613A" w:rsidRDefault="003F56D8" w:rsidP="0063613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 </w:t>
      </w:r>
      <w:r w:rsidRPr="0063613A">
        <w:rPr>
          <w:rFonts w:ascii="Times New Roman" w:hAnsi="Times New Roman" w:cs="Times New Roman"/>
          <w:b/>
          <w:sz w:val="24"/>
          <w:szCs w:val="24"/>
        </w:rPr>
        <w:t>Курс «Математика»</w:t>
      </w:r>
      <w:r w:rsidRPr="0063613A">
        <w:rPr>
          <w:rFonts w:ascii="Times New Roman" w:hAnsi="Times New Roman"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F56D8" w:rsidRPr="0063613A" w:rsidRDefault="003F56D8" w:rsidP="0063613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Курсы «Литературное чтение», «Русский язык», «Иностранные языки»</w:t>
      </w:r>
      <w:r w:rsidRPr="0063613A">
        <w:rPr>
          <w:rFonts w:ascii="Times New Roman" w:hAnsi="Times New Roman" w:cs="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3F56D8" w:rsidRPr="0063613A" w:rsidRDefault="003F56D8" w:rsidP="0063613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 xml:space="preserve">Курсы «Изобразительное искусство, «Музыка» </w:t>
      </w:r>
      <w:r w:rsidRPr="0063613A">
        <w:rPr>
          <w:rFonts w:ascii="Times New Roman" w:hAnsi="Times New Roman" w:cs="Times New Roman"/>
          <w:sz w:val="24"/>
          <w:szCs w:val="24"/>
        </w:rPr>
        <w:t xml:space="preserve"> знакомят школьника с миром прекрасного.</w:t>
      </w:r>
    </w:p>
    <w:p w:rsidR="003F56D8" w:rsidRPr="0063613A" w:rsidRDefault="003F56D8" w:rsidP="0063613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Консультативное направление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 xml:space="preserve">Цель: </w:t>
      </w:r>
      <w:r w:rsidRPr="0063613A">
        <w:rPr>
          <w:rFonts w:ascii="Times New Roman" w:hAnsi="Times New Roman" w:cs="Times New Roman"/>
          <w:sz w:val="24"/>
          <w:szCs w:val="24"/>
        </w:rPr>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gridCol w:w="2028"/>
      </w:tblGrid>
      <w:tr w:rsidR="003F56D8" w:rsidRPr="0063613A" w:rsidTr="001D4841">
        <w:trPr>
          <w:trHeight w:val="385"/>
        </w:trPr>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Задачи (направления) деятельности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Планируемые результаты.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Виды и формы деятельности, мероприятия.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Сроки (периодичность в течение года)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Ответственные </w:t>
            </w:r>
          </w:p>
        </w:tc>
      </w:tr>
      <w:tr w:rsidR="003F56D8" w:rsidRPr="0063613A" w:rsidTr="001D4841">
        <w:trPr>
          <w:trHeight w:val="1765"/>
        </w:trPr>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Консультирование педагогов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 Рекомендации, приёмы, упражнения и др. материалы.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 Разработка плана консультативной работы с ребенком, родителями, классом, работниками школы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Индивидуальные, групповые, тематические консультации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По отдельному плану-графику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Специалисты ППК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 – 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 – 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Заместитель директора </w:t>
            </w:r>
          </w:p>
        </w:tc>
      </w:tr>
      <w:tr w:rsidR="003F56D8" w:rsidRPr="0063613A" w:rsidTr="001D4841">
        <w:trPr>
          <w:trHeight w:val="1075"/>
        </w:trPr>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Консультирование обучающихся по выявленных проблемам, оказание превентивной помощи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 Рекомендации, приёмы, упражнения и др. материалы.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 Разработка плана консультативной работы с </w:t>
            </w:r>
            <w:r w:rsidRPr="0063613A">
              <w:rPr>
                <w:rFonts w:ascii="Times New Roman" w:hAnsi="Times New Roman" w:cs="Times New Roman"/>
                <w:sz w:val="24"/>
                <w:szCs w:val="24"/>
              </w:rPr>
              <w:lastRenderedPageBreak/>
              <w:t xml:space="preserve">ребенком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Индивидуальные, групповые, тематические консультации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По отдельному плану-графику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Специалисты ППК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 – 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 – 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Заместитель </w:t>
            </w:r>
            <w:r w:rsidRPr="0063613A">
              <w:rPr>
                <w:rFonts w:ascii="Times New Roman" w:hAnsi="Times New Roman" w:cs="Times New Roman"/>
                <w:sz w:val="24"/>
                <w:szCs w:val="24"/>
              </w:rPr>
              <w:lastRenderedPageBreak/>
              <w:t xml:space="preserve">директора </w:t>
            </w:r>
          </w:p>
        </w:tc>
      </w:tr>
      <w:tr w:rsidR="003F56D8" w:rsidRPr="0063613A" w:rsidTr="001D4841">
        <w:trPr>
          <w:trHeight w:val="1213"/>
        </w:trPr>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Консультирование родителей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 Рекомендации, приёмы, упражнения и др. материалы.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 Разработка плана консультативной работы с родителями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Индивидуальные, групповые, тематические консультации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По отдельному плану-графику </w:t>
            </w:r>
          </w:p>
        </w:tc>
        <w:tc>
          <w:tcPr>
            <w:tcW w:w="202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Специалисты ППК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 – 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 – 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Заместитель директора </w:t>
            </w:r>
          </w:p>
        </w:tc>
      </w:tr>
    </w:tbl>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Информационно – просветительская работа </w:t>
      </w:r>
    </w:p>
    <w:p w:rsidR="003F56D8" w:rsidRPr="0063613A" w:rsidRDefault="003F56D8" w:rsidP="0063613A">
      <w:pPr>
        <w:autoSpaceDE w:val="0"/>
        <w:autoSpaceDN w:val="0"/>
        <w:adjustRightInd w:val="0"/>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 xml:space="preserve">Цель: </w:t>
      </w:r>
      <w:r w:rsidRPr="0063613A">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49"/>
        <w:gridCol w:w="1949"/>
        <w:gridCol w:w="1949"/>
      </w:tblGrid>
      <w:tr w:rsidR="003F56D8" w:rsidRPr="0063613A" w:rsidTr="001D4841">
        <w:trPr>
          <w:trHeight w:val="385"/>
        </w:trPr>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Задачи (направления) деятельности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Планируемые результаты.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Виды и формы деятельности, мероприятия.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Сроки (периодичность в течение года)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Ответственные </w:t>
            </w:r>
          </w:p>
        </w:tc>
      </w:tr>
      <w:tr w:rsidR="003F56D8" w:rsidRPr="0063613A" w:rsidTr="001D4841">
        <w:trPr>
          <w:trHeight w:val="247"/>
        </w:trPr>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работы семинаров, тренингов.</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Информационные мероприятия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По отдельному плану-графику </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Специалисты ППК Учитель – 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 – 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Заместитель директора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r>
      <w:tr w:rsidR="003F56D8" w:rsidRPr="0063613A" w:rsidTr="001D4841">
        <w:trPr>
          <w:trHeight w:val="247"/>
        </w:trPr>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Организация методических мероприятий</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Информационные мероприятия</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По отдельному плану-графику</w:t>
            </w:r>
          </w:p>
        </w:tc>
        <w:tc>
          <w:tcPr>
            <w:tcW w:w="1949"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Специалисты ППК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Учитель – логопед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Педагог – психолог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Заместитель директора</w:t>
            </w:r>
          </w:p>
        </w:tc>
      </w:tr>
    </w:tbl>
    <w:p w:rsidR="003F56D8" w:rsidRPr="0063613A" w:rsidRDefault="003F56D8" w:rsidP="0063613A">
      <w:pPr>
        <w:spacing w:line="240" w:lineRule="auto"/>
        <w:jc w:val="both"/>
        <w:rPr>
          <w:rFonts w:ascii="Times New Roman" w:hAnsi="Times New Roman" w:cs="Times New Roman"/>
          <w:b/>
          <w:bCs/>
          <w:sz w:val="24"/>
          <w:szCs w:val="24"/>
        </w:rPr>
      </w:pPr>
      <w:r w:rsidRPr="0063613A">
        <w:rPr>
          <w:rFonts w:ascii="Times New Roman" w:hAnsi="Times New Roman" w:cs="Times New Roman"/>
          <w:b/>
          <w:bCs/>
          <w:sz w:val="24"/>
          <w:szCs w:val="24"/>
        </w:rPr>
        <w:t>Педагогическое сопровождение</w:t>
      </w:r>
    </w:p>
    <w:p w:rsidR="003F56D8" w:rsidRPr="0063613A" w:rsidRDefault="003F56D8" w:rsidP="0063613A">
      <w:pPr>
        <w:pStyle w:val="a8"/>
        <w:jc w:val="both"/>
        <w:rPr>
          <w:rFonts w:ascii="Times New Roman" w:hAnsi="Times New Roman" w:cs="Times New Roman"/>
          <w:b/>
        </w:rPr>
      </w:pPr>
      <w:r w:rsidRPr="0063613A">
        <w:rPr>
          <w:rFonts w:ascii="Times New Roman" w:hAnsi="Times New Roman" w:cs="Times New Roman"/>
          <w:b/>
        </w:rPr>
        <w:t>Взаимодействие субъектов сопровождения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6111"/>
      </w:tblGrid>
      <w:tr w:rsidR="003F56D8" w:rsidRPr="0063613A" w:rsidTr="001D4841">
        <w:tc>
          <w:tcPr>
            <w:tcW w:w="1526"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lastRenderedPageBreak/>
              <w:t>Участник сопровождения</w:t>
            </w:r>
          </w:p>
        </w:tc>
        <w:tc>
          <w:tcPr>
            <w:tcW w:w="255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Функции</w:t>
            </w:r>
          </w:p>
        </w:tc>
        <w:tc>
          <w:tcPr>
            <w:tcW w:w="611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Содержание работы</w:t>
            </w:r>
          </w:p>
        </w:tc>
      </w:tr>
      <w:tr w:rsidR="003F56D8" w:rsidRPr="0063613A" w:rsidTr="001D4841">
        <w:tc>
          <w:tcPr>
            <w:tcW w:w="1526"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Председатель ППк</w:t>
            </w:r>
          </w:p>
        </w:tc>
        <w:tc>
          <w:tcPr>
            <w:tcW w:w="255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Научно-методическое обеспечение учебно-воспитательного процесса.</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Аналитическая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Контролирующая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Координирующая</w:t>
            </w:r>
          </w:p>
        </w:tc>
        <w:tc>
          <w:tcPr>
            <w:tcW w:w="6111" w:type="dxa"/>
          </w:tcPr>
          <w:p w:rsidR="003F56D8" w:rsidRPr="0063613A" w:rsidRDefault="003F56D8" w:rsidP="0063613A">
            <w:pPr>
              <w:pStyle w:val="a8"/>
              <w:numPr>
                <w:ilvl w:val="0"/>
                <w:numId w:val="61"/>
              </w:numPr>
              <w:jc w:val="both"/>
              <w:rPr>
                <w:rFonts w:ascii="Times New Roman" w:hAnsi="Times New Roman" w:cs="Times New Roman"/>
              </w:rPr>
            </w:pPr>
            <w:r w:rsidRPr="0063613A">
              <w:rPr>
                <w:rFonts w:ascii="Times New Roman" w:hAnsi="Times New Roman" w:cs="Times New Roman"/>
              </w:rPr>
              <w:t>Перспективное планирование деятельности  ПМПк.</w:t>
            </w:r>
          </w:p>
          <w:p w:rsidR="003F56D8" w:rsidRPr="0063613A" w:rsidRDefault="003F56D8" w:rsidP="0063613A">
            <w:pPr>
              <w:pStyle w:val="a8"/>
              <w:numPr>
                <w:ilvl w:val="0"/>
                <w:numId w:val="61"/>
              </w:numPr>
              <w:jc w:val="both"/>
              <w:rPr>
                <w:rFonts w:ascii="Times New Roman" w:hAnsi="Times New Roman" w:cs="Times New Roman"/>
              </w:rPr>
            </w:pPr>
            <w:r w:rsidRPr="0063613A">
              <w:rPr>
                <w:rFonts w:ascii="Times New Roman" w:hAnsi="Times New Roman" w:cs="Times New Roman"/>
              </w:rPr>
              <w:t>Координация работы педагогов через проведение консилиума.</w:t>
            </w:r>
          </w:p>
          <w:p w:rsidR="003F56D8" w:rsidRPr="0063613A" w:rsidRDefault="003F56D8" w:rsidP="0063613A">
            <w:pPr>
              <w:pStyle w:val="a8"/>
              <w:numPr>
                <w:ilvl w:val="0"/>
                <w:numId w:val="61"/>
              </w:numPr>
              <w:jc w:val="both"/>
              <w:rPr>
                <w:rFonts w:ascii="Times New Roman" w:hAnsi="Times New Roman" w:cs="Times New Roman"/>
              </w:rPr>
            </w:pPr>
            <w:r w:rsidRPr="0063613A">
              <w:rPr>
                <w:rFonts w:ascii="Times New Roman" w:hAnsi="Times New Roman" w:cs="Times New Roman"/>
              </w:rP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3F56D8" w:rsidRPr="0063613A" w:rsidRDefault="003F56D8" w:rsidP="0063613A">
            <w:pPr>
              <w:pStyle w:val="a8"/>
              <w:numPr>
                <w:ilvl w:val="0"/>
                <w:numId w:val="61"/>
              </w:numPr>
              <w:jc w:val="both"/>
              <w:rPr>
                <w:rFonts w:ascii="Times New Roman" w:hAnsi="Times New Roman" w:cs="Times New Roman"/>
              </w:rPr>
            </w:pPr>
            <w:r w:rsidRPr="0063613A">
              <w:rPr>
                <w:rFonts w:ascii="Times New Roman" w:hAnsi="Times New Roman" w:cs="Times New Roman"/>
              </w:rPr>
              <w:t>Создание условий, способствующих благоприятному микроклимату в коллективе педагогов.</w:t>
            </w:r>
          </w:p>
          <w:p w:rsidR="003F56D8" w:rsidRPr="0063613A" w:rsidRDefault="003F56D8" w:rsidP="0063613A">
            <w:pPr>
              <w:pStyle w:val="a8"/>
              <w:numPr>
                <w:ilvl w:val="0"/>
                <w:numId w:val="61"/>
              </w:numPr>
              <w:jc w:val="both"/>
              <w:rPr>
                <w:rFonts w:ascii="Times New Roman" w:hAnsi="Times New Roman" w:cs="Times New Roman"/>
              </w:rPr>
            </w:pPr>
            <w:r w:rsidRPr="0063613A">
              <w:rPr>
                <w:rFonts w:ascii="Times New Roman" w:hAnsi="Times New Roman" w:cs="Times New Roman"/>
              </w:rPr>
              <w:t>Контроль за ведением документации;</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Осуществлением диагностического обследования;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Соответствие намеченного плана работы результатам диагностики;</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Осуществление учебно-воспитательного процесса в соответствии с намеченным планом;</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Степень готовности детей к школе как результат функционирования службы психолого-педагогического сопровождения.</w:t>
            </w:r>
          </w:p>
          <w:p w:rsidR="003F56D8" w:rsidRPr="0063613A" w:rsidRDefault="003F56D8" w:rsidP="0063613A">
            <w:pPr>
              <w:pStyle w:val="a8"/>
              <w:ind w:left="495"/>
              <w:jc w:val="both"/>
              <w:rPr>
                <w:rFonts w:ascii="Times New Roman" w:hAnsi="Times New Roman" w:cs="Times New Roman"/>
              </w:rPr>
            </w:pPr>
          </w:p>
        </w:tc>
      </w:tr>
      <w:tr w:rsidR="003F56D8" w:rsidRPr="0063613A" w:rsidTr="001D4841">
        <w:tc>
          <w:tcPr>
            <w:tcW w:w="1526"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Классный руководитель</w:t>
            </w:r>
          </w:p>
        </w:tc>
        <w:tc>
          <w:tcPr>
            <w:tcW w:w="255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Исполнительская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Аналитическая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Организаторская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Диагностическая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Коррекционная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Прогностическая</w:t>
            </w:r>
          </w:p>
        </w:tc>
        <w:tc>
          <w:tcPr>
            <w:tcW w:w="6111" w:type="dxa"/>
          </w:tcPr>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Диагностика познавательных способностей, развития детей в разных видах деятельности.</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Составление планов индивидуального развития ребенка.</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Разработка и уточнение образовательных маршрутов.</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Организация деятельности детей (познавательной, игровой, трудовой, конструктивной и т.д.).</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Создание благоприятного микроклимата в группе.</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Создание предметно – развивающей среды.</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Коррекционная работа.</w:t>
            </w:r>
          </w:p>
          <w:p w:rsidR="003F56D8" w:rsidRPr="0063613A" w:rsidRDefault="003F56D8" w:rsidP="0063613A">
            <w:pPr>
              <w:pStyle w:val="a8"/>
              <w:numPr>
                <w:ilvl w:val="0"/>
                <w:numId w:val="62"/>
              </w:numPr>
              <w:jc w:val="both"/>
              <w:rPr>
                <w:rFonts w:ascii="Times New Roman" w:hAnsi="Times New Roman" w:cs="Times New Roman"/>
              </w:rPr>
            </w:pPr>
            <w:r w:rsidRPr="0063613A">
              <w:rPr>
                <w:rFonts w:ascii="Times New Roman" w:hAnsi="Times New Roman" w:cs="Times New Roman"/>
              </w:rPr>
              <w:t>Анализ уровня образованности детей.</w:t>
            </w:r>
          </w:p>
        </w:tc>
      </w:tr>
      <w:tr w:rsidR="003F56D8" w:rsidRPr="0063613A" w:rsidTr="001D4841">
        <w:tc>
          <w:tcPr>
            <w:tcW w:w="1526"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Психолог</w:t>
            </w:r>
          </w:p>
        </w:tc>
        <w:tc>
          <w:tcPr>
            <w:tcW w:w="255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Диагностическая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Прогностическая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Организаторская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Коррекционная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Комплиментарная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Контролирующая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Консультативная</w:t>
            </w:r>
          </w:p>
        </w:tc>
        <w:tc>
          <w:tcPr>
            <w:tcW w:w="6111" w:type="dxa"/>
          </w:tcPr>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Психологическая диагностика на момент поступления, в течение процесса обучения и на конец обучения.</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Составление прогноза развития ребенка, помощь воспитателю и узким специалистам в планировании работы с детьми.</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Анализ микроклимата, стиля взаимодействия, анализ деятельности педагога с точки зрения психологии, взаимодействия специалистов.</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Организация предметно – развивающей среды.</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Организация системы занятий с детьми по коррекции эмоционально-волевой и познавательной сферы.</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Разработка рекомендаций для педагогов и родителей.</w:t>
            </w:r>
          </w:p>
          <w:p w:rsidR="003F56D8" w:rsidRPr="0063613A" w:rsidRDefault="003F56D8" w:rsidP="0063613A">
            <w:pPr>
              <w:pStyle w:val="a8"/>
              <w:numPr>
                <w:ilvl w:val="0"/>
                <w:numId w:val="63"/>
              </w:numPr>
              <w:jc w:val="both"/>
              <w:rPr>
                <w:rFonts w:ascii="Times New Roman" w:hAnsi="Times New Roman" w:cs="Times New Roman"/>
              </w:rPr>
            </w:pPr>
            <w:r w:rsidRPr="0063613A">
              <w:rPr>
                <w:rFonts w:ascii="Times New Roman" w:hAnsi="Times New Roman" w:cs="Times New Roman"/>
              </w:rPr>
              <w:t>Контроль деятельности педагогов по организации учебно-воспитательного процесса.</w:t>
            </w:r>
          </w:p>
        </w:tc>
      </w:tr>
      <w:tr w:rsidR="003F56D8" w:rsidRPr="0063613A" w:rsidTr="001D4841">
        <w:tc>
          <w:tcPr>
            <w:tcW w:w="1526"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Семья</w:t>
            </w:r>
          </w:p>
        </w:tc>
        <w:tc>
          <w:tcPr>
            <w:tcW w:w="255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Комплиментарная</w:t>
            </w:r>
          </w:p>
        </w:tc>
        <w:tc>
          <w:tcPr>
            <w:tcW w:w="6111" w:type="dxa"/>
          </w:tcPr>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Равноправные члены системы психолого-педагогического сопровождения.</w:t>
            </w:r>
          </w:p>
          <w:p w:rsidR="003F56D8" w:rsidRPr="0063613A" w:rsidRDefault="003F56D8" w:rsidP="0063613A">
            <w:pPr>
              <w:pStyle w:val="a8"/>
              <w:jc w:val="both"/>
              <w:rPr>
                <w:rFonts w:ascii="Times New Roman" w:hAnsi="Times New Roman" w:cs="Times New Roman"/>
              </w:rPr>
            </w:pPr>
            <w:r w:rsidRPr="0063613A">
              <w:rPr>
                <w:rFonts w:ascii="Times New Roman" w:hAnsi="Times New Roman" w:cs="Times New Roman"/>
              </w:rPr>
              <w:t>Активное взаимодействие.</w:t>
            </w:r>
          </w:p>
        </w:tc>
      </w:tr>
    </w:tbl>
    <w:p w:rsidR="003F56D8" w:rsidRPr="0063613A" w:rsidRDefault="003F56D8" w:rsidP="0063613A">
      <w:pPr>
        <w:spacing w:line="240" w:lineRule="auto"/>
        <w:jc w:val="both"/>
        <w:rPr>
          <w:rFonts w:ascii="Times New Roman" w:hAnsi="Times New Roman" w:cs="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1"/>
        <w:gridCol w:w="2396"/>
        <w:gridCol w:w="14"/>
        <w:gridCol w:w="3057"/>
        <w:gridCol w:w="2126"/>
      </w:tblGrid>
      <w:tr w:rsidR="003F56D8" w:rsidRPr="0063613A" w:rsidTr="001D4841">
        <w:trPr>
          <w:trHeight w:val="245"/>
        </w:trPr>
        <w:tc>
          <w:tcPr>
            <w:tcW w:w="2093"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 xml:space="preserve">Направления </w:t>
            </w:r>
          </w:p>
        </w:tc>
        <w:tc>
          <w:tcPr>
            <w:tcW w:w="2457"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Задачи </w:t>
            </w:r>
          </w:p>
        </w:tc>
        <w:tc>
          <w:tcPr>
            <w:tcW w:w="3071"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 xml:space="preserve">Содержание и формы работы </w:t>
            </w:r>
          </w:p>
        </w:tc>
        <w:tc>
          <w:tcPr>
            <w:tcW w:w="2126"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b/>
                <w:bCs/>
                <w:sz w:val="24"/>
                <w:szCs w:val="24"/>
              </w:rPr>
              <w:t xml:space="preserve">Ожидаемые результаты </w:t>
            </w:r>
          </w:p>
        </w:tc>
      </w:tr>
      <w:tr w:rsidR="003F56D8" w:rsidRPr="0063613A" w:rsidTr="001D4841">
        <w:trPr>
          <w:trHeight w:val="2731"/>
        </w:trPr>
        <w:tc>
          <w:tcPr>
            <w:tcW w:w="2093"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i/>
                <w:iCs/>
                <w:sz w:val="24"/>
                <w:szCs w:val="24"/>
              </w:rPr>
              <w:t xml:space="preserve">Диагностическое </w:t>
            </w:r>
          </w:p>
        </w:tc>
        <w:tc>
          <w:tcPr>
            <w:tcW w:w="2457"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1.Сбор диагностического инструментария для проведения коррекционной работы.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2.Организация педагогического сопровождения детей, чье развитие осложнено действием неблагоприятных факторов.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3.Установление объема знаний, умений и навыков, выявление трудностей, определение условий, в которых они будут преодолеваться.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4.Проведение комплексной диагностики уровня сформированности УУД. </w:t>
            </w:r>
          </w:p>
        </w:tc>
        <w:tc>
          <w:tcPr>
            <w:tcW w:w="3071"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Изучение индивидуальных карт психологической диагностики.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Анкетирование. Беседы.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Тестирование.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Наблюдение. </w:t>
            </w:r>
          </w:p>
        </w:tc>
        <w:tc>
          <w:tcPr>
            <w:tcW w:w="2126"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Создание «карты проблем»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Создание аналитической справки об уровне сформированности УУД.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Диагностические портреты детей. </w:t>
            </w:r>
          </w:p>
        </w:tc>
      </w:tr>
      <w:tr w:rsidR="003F56D8" w:rsidRPr="0063613A" w:rsidTr="001D4841">
        <w:trPr>
          <w:trHeight w:val="4095"/>
        </w:trPr>
        <w:tc>
          <w:tcPr>
            <w:tcW w:w="2154"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i/>
                <w:iCs/>
                <w:sz w:val="24"/>
                <w:szCs w:val="24"/>
              </w:rPr>
              <w:t xml:space="preserve">Коррекционное </w:t>
            </w:r>
          </w:p>
        </w:tc>
        <w:tc>
          <w:tcPr>
            <w:tcW w:w="2410" w:type="dxa"/>
            <w:gridSpan w:val="2"/>
            <w:vMerge w:val="restart"/>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1.Преодоление затруднений учащихся в учебной деятельности.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2.Овладение навыками адаптации учащихся к социуму.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3.Развитие творческого потенциала учащихся.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4.Создание условий для развития сохранных функций; формирование положительной мотивации к обучению; </w:t>
            </w:r>
          </w:p>
          <w:tbl>
            <w:tblPr>
              <w:tblW w:w="5776" w:type="dxa"/>
              <w:tblBorders>
                <w:top w:val="nil"/>
                <w:left w:val="nil"/>
                <w:bottom w:val="nil"/>
                <w:right w:val="nil"/>
              </w:tblBorders>
              <w:tblLayout w:type="fixed"/>
              <w:tblLook w:val="0000" w:firstRow="0" w:lastRow="0" w:firstColumn="0" w:lastColumn="0" w:noHBand="0" w:noVBand="0"/>
            </w:tblPr>
            <w:tblGrid>
              <w:gridCol w:w="2888"/>
              <w:gridCol w:w="2888"/>
            </w:tblGrid>
            <w:tr w:rsidR="003F56D8" w:rsidRPr="0063613A" w:rsidTr="001D4841">
              <w:trPr>
                <w:trHeight w:val="7146"/>
              </w:trPr>
              <w:tc>
                <w:tcPr>
                  <w:tcW w:w="288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 </w:t>
                  </w:r>
                </w:p>
              </w:tc>
              <w:tc>
                <w:tcPr>
                  <w:tcW w:w="2888"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деятельности (ежедневно);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контроль успеваемости и поведения учащихся в классе;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формирование микроклимата в классе, способствующего тому, чтобы каждый учащийся с ОВЗ чувствовал себя в школе комфортно;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ведение документации (психолого-педагогические дневники наблюдения за учащимися и др.);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организация внеурочной </w:t>
                  </w:r>
                </w:p>
              </w:tc>
            </w:tr>
          </w:tbl>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c>
          <w:tcPr>
            <w:tcW w:w="3057" w:type="dxa"/>
            <w:vMerge w:val="restart"/>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Проведение групповых и индивидуальных коррекционных занятий.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Содержание и формы коррекционной работы учителя: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наблюдение за учениками в учебной и внеурочной </w:t>
            </w:r>
          </w:p>
          <w:p w:rsidR="003F56D8" w:rsidRPr="0063613A" w:rsidRDefault="003F56D8" w:rsidP="0063613A">
            <w:pPr>
              <w:pStyle w:val="Default"/>
              <w:jc w:val="both"/>
              <w:rPr>
                <w:color w:val="auto"/>
              </w:rPr>
            </w:pPr>
            <w:r w:rsidRPr="0063613A">
              <w:rPr>
                <w:color w:val="auto"/>
              </w:rPr>
              <w:t xml:space="preserve">деятельности (ежедневно); </w:t>
            </w:r>
          </w:p>
          <w:p w:rsidR="003F56D8" w:rsidRPr="0063613A" w:rsidRDefault="003F56D8" w:rsidP="0063613A">
            <w:pPr>
              <w:pStyle w:val="Default"/>
              <w:jc w:val="both"/>
              <w:rPr>
                <w:color w:val="auto"/>
              </w:rPr>
            </w:pPr>
            <w:r w:rsidRPr="0063613A">
              <w:rPr>
                <w:color w:val="auto"/>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3F56D8" w:rsidRPr="0063613A" w:rsidRDefault="003F56D8" w:rsidP="0063613A">
            <w:pPr>
              <w:pStyle w:val="Default"/>
              <w:jc w:val="both"/>
              <w:rPr>
                <w:color w:val="auto"/>
              </w:rPr>
            </w:pPr>
            <w:r w:rsidRPr="0063613A">
              <w:rPr>
                <w:color w:val="auto"/>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контроль успеваемости и поведения учащихся в классе; </w:t>
            </w:r>
          </w:p>
          <w:p w:rsidR="003F56D8" w:rsidRPr="0063613A" w:rsidRDefault="003F56D8" w:rsidP="0063613A">
            <w:pPr>
              <w:pStyle w:val="Default"/>
              <w:jc w:val="both"/>
              <w:rPr>
                <w:color w:val="auto"/>
              </w:rPr>
            </w:pPr>
            <w:r w:rsidRPr="0063613A">
              <w:rPr>
                <w:color w:val="auto"/>
              </w:rPr>
              <w:t xml:space="preserve">формирование микроклимата в классе, способствующего тому, чтобы каждый учащийся с ОВЗ чувствовал себя в школе комфортно; </w:t>
            </w:r>
          </w:p>
          <w:p w:rsidR="003F56D8" w:rsidRPr="0063613A" w:rsidRDefault="003F56D8" w:rsidP="0063613A">
            <w:pPr>
              <w:pStyle w:val="Default"/>
              <w:jc w:val="both"/>
              <w:rPr>
                <w:color w:val="auto"/>
              </w:rPr>
            </w:pPr>
            <w:r w:rsidRPr="0063613A">
              <w:rPr>
                <w:color w:val="auto"/>
              </w:rPr>
              <w:t xml:space="preserve">- ведение документации (психолого-педагогические дневники наблюдения за учащимися и др.);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организация внеурочной </w:t>
            </w:r>
          </w:p>
          <w:p w:rsidR="003F56D8" w:rsidRPr="0063613A" w:rsidRDefault="003F56D8" w:rsidP="0063613A">
            <w:pPr>
              <w:pStyle w:val="Default"/>
              <w:jc w:val="both"/>
              <w:rPr>
                <w:color w:val="auto"/>
              </w:rPr>
            </w:pPr>
            <w:r w:rsidRPr="0063613A">
              <w:rPr>
                <w:color w:val="auto"/>
              </w:rPr>
              <w:t xml:space="preserve">деятельности, направленной на развитие познавательных интересов учащихся, их общее развитие. </w:t>
            </w:r>
          </w:p>
          <w:p w:rsidR="003F56D8" w:rsidRPr="0063613A" w:rsidRDefault="003F56D8" w:rsidP="0063613A">
            <w:pPr>
              <w:pStyle w:val="Default"/>
              <w:jc w:val="both"/>
              <w:rPr>
                <w:color w:val="auto"/>
              </w:rPr>
            </w:pPr>
            <w:r w:rsidRPr="0063613A">
              <w:rPr>
                <w:color w:val="auto"/>
              </w:rPr>
              <w:t xml:space="preserve">Для повышения качества коррекционной работы необходимо выполнение следующих условий: </w:t>
            </w:r>
          </w:p>
          <w:p w:rsidR="003F56D8" w:rsidRPr="0063613A" w:rsidRDefault="003F56D8" w:rsidP="0063613A">
            <w:pPr>
              <w:pStyle w:val="Default"/>
              <w:jc w:val="both"/>
              <w:rPr>
                <w:color w:val="auto"/>
              </w:rPr>
            </w:pPr>
            <w:r w:rsidRPr="0063613A">
              <w:rPr>
                <w:color w:val="auto"/>
              </w:rPr>
              <w:t xml:space="preserve">- формирование УУД на всех этапах учебного процесса;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3F56D8" w:rsidRPr="0063613A" w:rsidRDefault="003F56D8" w:rsidP="0063613A">
            <w:pPr>
              <w:pStyle w:val="Default"/>
              <w:jc w:val="both"/>
              <w:rPr>
                <w:color w:val="auto"/>
              </w:rPr>
            </w:pPr>
            <w:r w:rsidRPr="0063613A">
              <w:rPr>
                <w:color w:val="auto"/>
              </w:rPr>
              <w:t xml:space="preserve">побуждение к речевой деятельности, осуществление контроля за речевой деятельностью детей; </w:t>
            </w:r>
          </w:p>
          <w:p w:rsidR="003F56D8" w:rsidRPr="0063613A" w:rsidRDefault="003F56D8" w:rsidP="0063613A">
            <w:pPr>
              <w:pStyle w:val="Default"/>
              <w:jc w:val="both"/>
              <w:rPr>
                <w:color w:val="auto"/>
              </w:rPr>
            </w:pPr>
            <w:r w:rsidRPr="0063613A">
              <w:rPr>
                <w:color w:val="auto"/>
              </w:rPr>
              <w:t xml:space="preserve">- установление взаимосвязи между воспринимаемым предметом, его словесным обозначением и практическим действием; </w:t>
            </w:r>
          </w:p>
          <w:p w:rsidR="003F56D8" w:rsidRPr="0063613A" w:rsidRDefault="003F56D8" w:rsidP="0063613A">
            <w:pPr>
              <w:pStyle w:val="Default"/>
              <w:jc w:val="both"/>
              <w:rPr>
                <w:color w:val="auto"/>
              </w:rPr>
            </w:pPr>
            <w:r w:rsidRPr="0063613A">
              <w:rPr>
                <w:color w:val="auto"/>
              </w:rPr>
              <w:t xml:space="preserve">- использование более медленного темпа обучения, многократного возвращения к изученному материалу; </w:t>
            </w:r>
          </w:p>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 максимальное использование сохранных анализаторов </w:t>
            </w:r>
          </w:p>
        </w:tc>
        <w:tc>
          <w:tcPr>
            <w:tcW w:w="2126"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r>
      <w:tr w:rsidR="003F56D8" w:rsidRPr="0063613A" w:rsidTr="001D4841">
        <w:trPr>
          <w:trHeight w:val="2179"/>
        </w:trPr>
        <w:tc>
          <w:tcPr>
            <w:tcW w:w="2154" w:type="dxa"/>
            <w:gridSpan w:val="2"/>
          </w:tcPr>
          <w:p w:rsidR="003F56D8" w:rsidRPr="0063613A" w:rsidRDefault="003F56D8" w:rsidP="0063613A">
            <w:pPr>
              <w:autoSpaceDE w:val="0"/>
              <w:autoSpaceDN w:val="0"/>
              <w:adjustRightInd w:val="0"/>
              <w:spacing w:line="240" w:lineRule="auto"/>
              <w:jc w:val="both"/>
              <w:rPr>
                <w:rFonts w:ascii="Times New Roman" w:hAnsi="Times New Roman" w:cs="Times New Roman"/>
                <w:i/>
                <w:iCs/>
                <w:sz w:val="24"/>
                <w:szCs w:val="24"/>
              </w:rPr>
            </w:pPr>
          </w:p>
        </w:tc>
        <w:tc>
          <w:tcPr>
            <w:tcW w:w="2410" w:type="dxa"/>
            <w:gridSpan w:val="2"/>
            <w:vMerge/>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c>
          <w:tcPr>
            <w:tcW w:w="3057" w:type="dxa"/>
            <w:vMerge/>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c>
          <w:tcPr>
            <w:tcW w:w="2126" w:type="dxa"/>
          </w:tcPr>
          <w:p w:rsidR="003F56D8" w:rsidRPr="0063613A" w:rsidRDefault="003F56D8" w:rsidP="0063613A">
            <w:pPr>
              <w:autoSpaceDE w:val="0"/>
              <w:autoSpaceDN w:val="0"/>
              <w:adjustRightInd w:val="0"/>
              <w:spacing w:line="240" w:lineRule="auto"/>
              <w:jc w:val="both"/>
              <w:rPr>
                <w:rFonts w:ascii="Times New Roman" w:hAnsi="Times New Roman" w:cs="Times New Roman"/>
                <w:sz w:val="24"/>
                <w:szCs w:val="24"/>
              </w:rPr>
            </w:pPr>
          </w:p>
        </w:tc>
      </w:tr>
    </w:tbl>
    <w:p w:rsidR="003F56D8" w:rsidRPr="0063613A" w:rsidRDefault="003F56D8" w:rsidP="0063613A">
      <w:pPr>
        <w:pStyle w:val="Default"/>
        <w:jc w:val="both"/>
        <w:rPr>
          <w:b/>
          <w:bCs/>
          <w:color w:val="auto"/>
        </w:rPr>
      </w:pPr>
    </w:p>
    <w:p w:rsidR="003F56D8" w:rsidRPr="0063613A" w:rsidRDefault="003F56D8" w:rsidP="0063613A">
      <w:pPr>
        <w:spacing w:line="240" w:lineRule="auto"/>
        <w:jc w:val="both"/>
        <w:rPr>
          <w:rFonts w:ascii="Times New Roman" w:hAnsi="Times New Roman" w:cs="Times New Roman"/>
          <w:b/>
          <w:i/>
          <w:sz w:val="24"/>
          <w:szCs w:val="24"/>
        </w:rPr>
      </w:pPr>
      <w:r w:rsidRPr="0063613A">
        <w:rPr>
          <w:rFonts w:ascii="Times New Roman" w:hAnsi="Times New Roman" w:cs="Times New Roman"/>
          <w:b/>
          <w:i/>
          <w:sz w:val="24"/>
          <w:szCs w:val="24"/>
        </w:rPr>
        <w:t>Психолого-медико-педагогическое сопровождение школьников, имеющих проблемы в обучении</w:t>
      </w:r>
    </w:p>
    <w:p w:rsidR="003F56D8" w:rsidRPr="0063613A" w:rsidRDefault="003F56D8" w:rsidP="0063613A">
      <w:pPr>
        <w:pStyle w:val="a5"/>
        <w:spacing w:before="0" w:after="0" w:line="240" w:lineRule="auto"/>
        <w:ind w:firstLine="708"/>
        <w:jc w:val="both"/>
      </w:pPr>
      <w:r w:rsidRPr="0063613A">
        <w:t>Количество детей, у которых уже в дошкольном возрасте обнаруживаются отклонения в развитии, весьма значительно. Соответственно, велик риск школьной дезадаптации, неуспеваемости, социокриминальных последствий в будущем.</w:t>
      </w:r>
    </w:p>
    <w:p w:rsidR="003F56D8" w:rsidRPr="0063613A" w:rsidRDefault="003F56D8" w:rsidP="0063613A">
      <w:pPr>
        <w:pStyle w:val="a5"/>
        <w:spacing w:before="0" w:after="0" w:line="240" w:lineRule="auto"/>
        <w:ind w:firstLine="708"/>
        <w:jc w:val="both"/>
      </w:pPr>
      <w:r w:rsidRPr="0063613A">
        <w:t xml:space="preserve">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необходимо уделять организации комплексного психолого-педагогического сопровождения детей дошкольного возраста, с целью раннего выявления недостатков развития и оказания комплексной лечебно-оздоровительной и коррекционно-психологической помощи в условиях образовательного учреждения. </w:t>
      </w:r>
    </w:p>
    <w:p w:rsidR="003F56D8" w:rsidRPr="0063613A" w:rsidRDefault="003F56D8" w:rsidP="0063613A">
      <w:pPr>
        <w:pStyle w:val="a5"/>
        <w:spacing w:before="0" w:after="0" w:line="240" w:lineRule="auto"/>
        <w:ind w:firstLine="360"/>
        <w:jc w:val="both"/>
      </w:pPr>
      <w:r w:rsidRPr="0063613A">
        <w:t xml:space="preserve">При организации работы появились ряд проблем, которые требуют своего решения: </w:t>
      </w:r>
    </w:p>
    <w:p w:rsidR="003F56D8" w:rsidRPr="0063613A" w:rsidRDefault="003F56D8" w:rsidP="0063613A">
      <w:pPr>
        <w:numPr>
          <w:ilvl w:val="0"/>
          <w:numId w:val="5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Недостаточное осознание педагогами сущности проблемы и перспективности ее решения.</w:t>
      </w:r>
    </w:p>
    <w:p w:rsidR="003F56D8" w:rsidRPr="0063613A" w:rsidRDefault="003F56D8" w:rsidP="0063613A">
      <w:pPr>
        <w:numPr>
          <w:ilvl w:val="0"/>
          <w:numId w:val="5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Обособленность в действиях специалистов разных систем (здравоохранения, образования, соцзащиты), осуществляющих сопровождение; недостаточная связь между компонентами сопровождения.</w:t>
      </w:r>
    </w:p>
    <w:p w:rsidR="003F56D8" w:rsidRPr="0063613A" w:rsidRDefault="003F56D8" w:rsidP="0063613A">
      <w:pPr>
        <w:numPr>
          <w:ilvl w:val="0"/>
          <w:numId w:val="5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Разрозненность информации.</w:t>
      </w:r>
    </w:p>
    <w:p w:rsidR="003F56D8" w:rsidRPr="0063613A" w:rsidRDefault="003F56D8" w:rsidP="0063613A">
      <w:pPr>
        <w:numPr>
          <w:ilvl w:val="0"/>
          <w:numId w:val="5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Отсутствие необходимых специалистов в штатном расписании.</w:t>
      </w:r>
    </w:p>
    <w:p w:rsidR="003F56D8" w:rsidRPr="0063613A" w:rsidRDefault="003F56D8" w:rsidP="0063613A">
      <w:pPr>
        <w:numPr>
          <w:ilvl w:val="0"/>
          <w:numId w:val="59"/>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Непринятие проблем ребенка со стороны родителей.</w:t>
      </w:r>
    </w:p>
    <w:p w:rsidR="003F56D8" w:rsidRPr="0063613A" w:rsidRDefault="003F56D8" w:rsidP="0063613A">
      <w:pPr>
        <w:pStyle w:val="a5"/>
        <w:spacing w:before="0" w:after="0" w:line="240" w:lineRule="auto"/>
        <w:jc w:val="both"/>
      </w:pPr>
      <w:r w:rsidRPr="0063613A">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3F56D8" w:rsidRPr="0063613A" w:rsidRDefault="003F56D8" w:rsidP="0063613A">
      <w:pPr>
        <w:pStyle w:val="a5"/>
        <w:spacing w:before="0" w:after="0" w:line="240" w:lineRule="auto"/>
        <w:jc w:val="both"/>
      </w:pPr>
      <w:r w:rsidRPr="0063613A">
        <w:t xml:space="preserve">Задачи: </w:t>
      </w:r>
    </w:p>
    <w:p w:rsidR="003F56D8" w:rsidRPr="0063613A" w:rsidRDefault="003F56D8" w:rsidP="0063613A">
      <w:pPr>
        <w:numPr>
          <w:ilvl w:val="0"/>
          <w:numId w:val="60"/>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защита прав и интересов ребенка;</w:t>
      </w:r>
    </w:p>
    <w:p w:rsidR="003F56D8" w:rsidRPr="0063613A" w:rsidRDefault="003F56D8" w:rsidP="0063613A">
      <w:pPr>
        <w:numPr>
          <w:ilvl w:val="0"/>
          <w:numId w:val="60"/>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массовая диагностика по проблемам развития;</w:t>
      </w:r>
    </w:p>
    <w:p w:rsidR="003F56D8" w:rsidRPr="0063613A" w:rsidRDefault="003F56D8" w:rsidP="0063613A">
      <w:pPr>
        <w:numPr>
          <w:ilvl w:val="0"/>
          <w:numId w:val="60"/>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выявление групп детей, требующих внимания специалистов;</w:t>
      </w:r>
    </w:p>
    <w:p w:rsidR="003F56D8" w:rsidRPr="0063613A" w:rsidRDefault="003F56D8" w:rsidP="0063613A">
      <w:pPr>
        <w:numPr>
          <w:ilvl w:val="0"/>
          <w:numId w:val="60"/>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консультирование по возможным путям решения всех участников образовательного процесса;</w:t>
      </w:r>
    </w:p>
    <w:p w:rsidR="003F56D8" w:rsidRPr="0063613A" w:rsidRDefault="003F56D8" w:rsidP="0063613A">
      <w:pPr>
        <w:numPr>
          <w:ilvl w:val="0"/>
          <w:numId w:val="60"/>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групповые занятия, семинары и тренинги с педагогами и детьми по изменению стереотипов поведения, коммуникативным навыкам.</w:t>
      </w:r>
    </w:p>
    <w:p w:rsidR="003F56D8" w:rsidRPr="0063613A" w:rsidRDefault="003F56D8" w:rsidP="0063613A">
      <w:pPr>
        <w:pStyle w:val="a5"/>
        <w:spacing w:before="0" w:after="0" w:line="240" w:lineRule="auto"/>
        <w:jc w:val="both"/>
      </w:pPr>
      <w:r w:rsidRPr="0063613A">
        <w:t xml:space="preserve">  Определены  функции и содержание работы каждого субъекта психолого-медико-педагогического сопровождения, что представлено в таблице. (Приложение 1)</w:t>
      </w:r>
    </w:p>
    <w:p w:rsidR="003F56D8" w:rsidRPr="0063613A" w:rsidRDefault="003F56D8" w:rsidP="0063613A">
      <w:pPr>
        <w:pStyle w:val="a5"/>
        <w:spacing w:before="0" w:after="0" w:line="240" w:lineRule="auto"/>
        <w:jc w:val="both"/>
      </w:pPr>
    </w:p>
    <w:p w:rsidR="003F56D8" w:rsidRPr="0063613A" w:rsidRDefault="003F56D8" w:rsidP="0063613A">
      <w:pPr>
        <w:spacing w:line="240" w:lineRule="auto"/>
        <w:jc w:val="both"/>
        <w:rPr>
          <w:rFonts w:ascii="Times New Roman" w:hAnsi="Times New Roman" w:cs="Times New Roman"/>
          <w:b/>
          <w:i/>
          <w:sz w:val="24"/>
          <w:szCs w:val="24"/>
        </w:rPr>
      </w:pPr>
      <w:r w:rsidRPr="0063613A">
        <w:rPr>
          <w:rFonts w:ascii="Times New Roman" w:hAnsi="Times New Roman" w:cs="Times New Roman"/>
          <w:b/>
          <w:i/>
          <w:sz w:val="24"/>
          <w:szCs w:val="24"/>
        </w:rPr>
        <w:t xml:space="preserve"> Развитие творческого потенциала учащихся (одаренных детей)</w:t>
      </w:r>
    </w:p>
    <w:p w:rsidR="003F56D8" w:rsidRPr="0063613A" w:rsidRDefault="003F56D8" w:rsidP="0063613A">
      <w:pPr>
        <w:tabs>
          <w:tab w:val="left" w:pos="2336"/>
        </w:tabs>
        <w:spacing w:line="240" w:lineRule="auto"/>
        <w:ind w:right="11" w:firstLine="697"/>
        <w:jc w:val="both"/>
        <w:rPr>
          <w:rFonts w:ascii="Times New Roman" w:hAnsi="Times New Roman" w:cs="Times New Roman"/>
          <w:spacing w:val="2"/>
          <w:sz w:val="24"/>
          <w:szCs w:val="24"/>
        </w:rPr>
      </w:pPr>
      <w:r w:rsidRPr="0063613A">
        <w:rPr>
          <w:rFonts w:ascii="Times New Roman" w:hAnsi="Times New Roman" w:cs="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3F56D8" w:rsidRPr="0063613A" w:rsidRDefault="003F56D8" w:rsidP="0063613A">
      <w:pPr>
        <w:spacing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курсе «Русский язык»</w:t>
      </w:r>
      <w:r w:rsidRPr="0063613A">
        <w:rPr>
          <w:rFonts w:ascii="Times New Roman" w:hAnsi="Times New Roman" w:cs="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F56D8" w:rsidRPr="0063613A" w:rsidRDefault="003F56D8" w:rsidP="0063613A">
      <w:pPr>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w:t>
      </w:r>
    </w:p>
    <w:p w:rsidR="003F56D8" w:rsidRPr="0063613A" w:rsidRDefault="003F56D8" w:rsidP="0063613A">
      <w:pPr>
        <w:spacing w:line="240" w:lineRule="auto"/>
        <w:ind w:firstLine="567"/>
        <w:jc w:val="both"/>
        <w:rPr>
          <w:rFonts w:ascii="Times New Roman" w:hAnsi="Times New Roman" w:cs="Times New Roman"/>
          <w:sz w:val="24"/>
          <w:szCs w:val="24"/>
        </w:rPr>
      </w:pPr>
      <w:r w:rsidRPr="0063613A">
        <w:rPr>
          <w:rFonts w:ascii="Times New Roman" w:hAnsi="Times New Roman" w:cs="Times New Roman"/>
          <w:b/>
          <w:sz w:val="24"/>
          <w:szCs w:val="24"/>
        </w:rPr>
        <w:t>В курсе «Математика»</w:t>
      </w:r>
      <w:r w:rsidRPr="0063613A">
        <w:rPr>
          <w:rFonts w:ascii="Times New Roman" w:hAnsi="Times New Roman" w:cs="Times New Roman"/>
          <w:sz w:val="24"/>
          <w:szCs w:val="24"/>
        </w:rPr>
        <w:t xml:space="preserve"> освоение  указанных способов основывается на представленной в учебниках 1—4 классов</w:t>
      </w:r>
      <w:r w:rsidRPr="0063613A">
        <w:rPr>
          <w:rFonts w:ascii="Times New Roman" w:hAnsi="Times New Roman" w:cs="Times New Roman"/>
          <w:i/>
          <w:sz w:val="24"/>
          <w:szCs w:val="24"/>
        </w:rPr>
        <w:t xml:space="preserve"> </w:t>
      </w:r>
      <w:r w:rsidRPr="0063613A">
        <w:rPr>
          <w:rFonts w:ascii="Times New Roman" w:hAnsi="Times New Roman" w:cs="Times New Roman"/>
          <w:sz w:val="24"/>
          <w:szCs w:val="24"/>
        </w:rPr>
        <w:t>серии заданий творческого и поискового характера, например, предлагающих:</w:t>
      </w:r>
    </w:p>
    <w:p w:rsidR="003F56D8" w:rsidRPr="0063613A" w:rsidRDefault="003F56D8" w:rsidP="0063613A">
      <w:pPr>
        <w:numPr>
          <w:ilvl w:val="0"/>
          <w:numId w:val="58"/>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F56D8" w:rsidRPr="0063613A" w:rsidRDefault="003F56D8" w:rsidP="0063613A">
      <w:pPr>
        <w:numPr>
          <w:ilvl w:val="0"/>
          <w:numId w:val="58"/>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3F56D8" w:rsidRPr="0063613A" w:rsidRDefault="003F56D8" w:rsidP="0063613A">
      <w:pPr>
        <w:numPr>
          <w:ilvl w:val="0"/>
          <w:numId w:val="58"/>
        </w:numPr>
        <w:suppressAutoHyphens w:val="0"/>
        <w:spacing w:after="0" w:line="240" w:lineRule="auto"/>
        <w:jc w:val="both"/>
        <w:rPr>
          <w:rFonts w:ascii="Times New Roman" w:hAnsi="Times New Roman" w:cs="Times New Roman"/>
          <w:sz w:val="24"/>
          <w:szCs w:val="24"/>
        </w:rPr>
      </w:pPr>
      <w:r w:rsidRPr="0063613A">
        <w:rPr>
          <w:rFonts w:ascii="Times New Roman" w:hAnsi="Times New Roman" w:cs="Times New Roman"/>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3F56D8" w:rsidRPr="0063613A" w:rsidRDefault="003F56D8" w:rsidP="0063613A">
      <w:pPr>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3F56D8" w:rsidRPr="0063613A" w:rsidRDefault="003F56D8" w:rsidP="0063613A">
      <w:pPr>
        <w:spacing w:line="240" w:lineRule="auto"/>
        <w:ind w:firstLine="567"/>
        <w:jc w:val="both"/>
        <w:rPr>
          <w:rFonts w:ascii="Times New Roman" w:hAnsi="Times New Roman" w:cs="Times New Roman"/>
          <w:sz w:val="24"/>
          <w:szCs w:val="24"/>
        </w:rPr>
      </w:pPr>
      <w:r w:rsidRPr="0063613A">
        <w:rPr>
          <w:rFonts w:ascii="Times New Roman" w:hAnsi="Times New Roman" w:cs="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F56D8" w:rsidRPr="0063613A" w:rsidRDefault="003F56D8" w:rsidP="0063613A">
      <w:pPr>
        <w:spacing w:line="240" w:lineRule="auto"/>
        <w:ind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63613A">
        <w:rPr>
          <w:rFonts w:ascii="Times New Roman" w:hAnsi="Times New Roman" w:cs="Times New Roman"/>
          <w:b/>
          <w:sz w:val="24"/>
          <w:szCs w:val="24"/>
        </w:rPr>
        <w:t xml:space="preserve">математике, русскому языку, литературному чтению, окружающему миру, технологии, английскому языку, информатики, </w:t>
      </w:r>
      <w:r w:rsidRPr="0063613A">
        <w:rPr>
          <w:rFonts w:ascii="Times New Roman" w:hAnsi="Times New Roman" w:cs="Times New Roman"/>
          <w:sz w:val="24"/>
          <w:szCs w:val="24"/>
        </w:rPr>
        <w:t>которые предусмотрены в каждом учебнике с 1 по 4 класс.</w:t>
      </w:r>
    </w:p>
    <w:p w:rsidR="003F56D8" w:rsidRPr="0063613A" w:rsidRDefault="003F56D8" w:rsidP="0063613A">
      <w:pPr>
        <w:pStyle w:val="Default"/>
        <w:ind w:left="390"/>
        <w:jc w:val="both"/>
        <w:rPr>
          <w:color w:val="auto"/>
        </w:rPr>
      </w:pPr>
      <w:r w:rsidRPr="0063613A">
        <w:rPr>
          <w:color w:val="auto"/>
        </w:rPr>
        <w:t>Во внеурочной работе организуются творческие конкурсы, предметные олимпиады.</w:t>
      </w:r>
    </w:p>
    <w:p w:rsidR="003F56D8" w:rsidRPr="0063613A" w:rsidRDefault="003F56D8" w:rsidP="0063613A">
      <w:pPr>
        <w:pStyle w:val="Default"/>
        <w:ind w:left="390"/>
        <w:jc w:val="both"/>
        <w:rPr>
          <w:color w:val="auto"/>
        </w:rPr>
      </w:pPr>
      <w:r w:rsidRPr="0063613A">
        <w:rPr>
          <w:b/>
          <w:bCs/>
          <w:color w:val="auto"/>
        </w:rPr>
        <w:t xml:space="preserve">Планируемые результаты коррекционной работы: </w:t>
      </w:r>
    </w:p>
    <w:p w:rsidR="003F56D8" w:rsidRPr="0063613A" w:rsidRDefault="003F56D8" w:rsidP="0063613A">
      <w:pPr>
        <w:pStyle w:val="Default"/>
        <w:jc w:val="both"/>
        <w:rPr>
          <w:color w:val="auto"/>
        </w:rPr>
      </w:pPr>
      <w:r w:rsidRPr="0063613A">
        <w:rPr>
          <w:color w:val="auto"/>
        </w:rPr>
        <w:t xml:space="preserve">В качестве результатов коррекционной работы могут рассматриваться: </w:t>
      </w:r>
    </w:p>
    <w:p w:rsidR="003F56D8" w:rsidRPr="0063613A" w:rsidRDefault="003F56D8" w:rsidP="0063613A">
      <w:pPr>
        <w:pStyle w:val="Default"/>
        <w:spacing w:after="27"/>
        <w:jc w:val="both"/>
        <w:rPr>
          <w:color w:val="auto"/>
        </w:rPr>
      </w:pPr>
      <w:r w:rsidRPr="0063613A">
        <w:rPr>
          <w:color w:val="auto"/>
        </w:rPr>
        <w:t xml:space="preserve">• динамика индивидуальных достижений обучающихся с ограниченными возможностями здоровья по освоению программ учебных предметов (сравнительная характеристика данных ПМПк обучающихся с ОВЗ на разных этапах обучения); </w:t>
      </w:r>
    </w:p>
    <w:p w:rsidR="003F56D8" w:rsidRPr="0063613A" w:rsidRDefault="003F56D8" w:rsidP="0063613A">
      <w:pPr>
        <w:pStyle w:val="Default"/>
        <w:spacing w:after="27"/>
        <w:jc w:val="both"/>
        <w:rPr>
          <w:color w:val="auto"/>
        </w:rPr>
      </w:pPr>
      <w:r w:rsidRPr="0063613A">
        <w:rPr>
          <w:color w:val="auto"/>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3F56D8" w:rsidRPr="0063613A" w:rsidRDefault="003F56D8" w:rsidP="0063613A">
      <w:pPr>
        <w:pStyle w:val="Default"/>
        <w:spacing w:after="27"/>
        <w:jc w:val="both"/>
        <w:rPr>
          <w:color w:val="auto"/>
        </w:rPr>
      </w:pPr>
      <w:r w:rsidRPr="0063613A">
        <w:rPr>
          <w:color w:val="auto"/>
        </w:rPr>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3F56D8" w:rsidRPr="0063613A" w:rsidRDefault="003F56D8" w:rsidP="0063613A">
      <w:pPr>
        <w:pStyle w:val="Default"/>
        <w:jc w:val="both"/>
        <w:rPr>
          <w:color w:val="auto"/>
        </w:rPr>
      </w:pPr>
      <w:r w:rsidRPr="0063613A">
        <w:rPr>
          <w:color w:val="auto"/>
        </w:rPr>
        <w:t xml:space="preserve">• другие соответствующие показатели. </w:t>
      </w:r>
    </w:p>
    <w:p w:rsidR="003F56D8" w:rsidRPr="0063613A" w:rsidRDefault="003F56D8" w:rsidP="0063613A">
      <w:pPr>
        <w:autoSpaceDE w:val="0"/>
        <w:autoSpaceDN w:val="0"/>
        <w:adjustRightInd w:val="0"/>
        <w:spacing w:before="120" w:after="120" w:line="240" w:lineRule="auto"/>
        <w:jc w:val="center"/>
        <w:outlineLvl w:val="2"/>
        <w:rPr>
          <w:rFonts w:ascii="Times New Roman" w:hAnsi="Times New Roman" w:cs="Times New Roman"/>
          <w:sz w:val="24"/>
          <w:szCs w:val="24"/>
        </w:rPr>
      </w:pPr>
    </w:p>
    <w:p w:rsidR="00752546" w:rsidRPr="0063613A" w:rsidRDefault="003F56D8" w:rsidP="0063613A">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bookmarkStart w:id="16" w:name="_Toc10412303"/>
      <w:r w:rsidRPr="0063613A">
        <w:rPr>
          <w:rFonts w:ascii="Times New Roman" w:hAnsi="Times New Roman" w:cs="Times New Roman"/>
          <w:b/>
          <w:color w:val="auto"/>
          <w:spacing w:val="2"/>
          <w:sz w:val="24"/>
          <w:szCs w:val="24"/>
        </w:rPr>
        <w:t>3.6</w:t>
      </w:r>
      <w:r w:rsidR="00752546" w:rsidRPr="0063613A">
        <w:rPr>
          <w:rFonts w:ascii="Times New Roman" w:hAnsi="Times New Roman" w:cs="Times New Roman"/>
          <w:b/>
          <w:color w:val="auto"/>
          <w:spacing w:val="2"/>
          <w:sz w:val="24"/>
          <w:szCs w:val="24"/>
        </w:rPr>
        <w:t>Программа внеурочной деятельности</w:t>
      </w:r>
      <w:bookmarkEnd w:id="16"/>
    </w:p>
    <w:p w:rsidR="003F56D8" w:rsidRPr="0063613A" w:rsidRDefault="003F56D8" w:rsidP="0063613A">
      <w:pPr>
        <w:tabs>
          <w:tab w:val="left" w:pos="720"/>
        </w:tabs>
        <w:spacing w:line="240" w:lineRule="auto"/>
        <w:ind w:right="-185"/>
        <w:jc w:val="both"/>
        <w:rPr>
          <w:rFonts w:ascii="Times New Roman" w:hAnsi="Times New Roman" w:cs="Times New Roman"/>
          <w:sz w:val="24"/>
          <w:szCs w:val="24"/>
        </w:rPr>
      </w:pPr>
      <w:r w:rsidRPr="0063613A">
        <w:rPr>
          <w:rFonts w:ascii="Times New Roman" w:hAnsi="Times New Roman" w:cs="Times New Roman"/>
          <w:b/>
          <w:sz w:val="24"/>
          <w:szCs w:val="24"/>
        </w:rPr>
        <w:t>Пояснительная записка</w:t>
      </w:r>
    </w:p>
    <w:p w:rsidR="00187EE7" w:rsidRPr="0063613A" w:rsidRDefault="00187EE7" w:rsidP="0063613A">
      <w:pPr>
        <w:pStyle w:val="western"/>
        <w:spacing w:before="0" w:beforeAutospacing="0"/>
        <w:ind w:firstLine="709"/>
        <w:jc w:val="both"/>
      </w:pPr>
      <w:r w:rsidRPr="0063613A">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63613A" w:rsidRDefault="00187EE7" w:rsidP="0063613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63613A">
        <w:rPr>
          <w:rFonts w:ascii="Times New Roman" w:hAnsi="Times New Roman"/>
          <w:sz w:val="24"/>
          <w:szCs w:val="24"/>
        </w:rPr>
        <w:t xml:space="preserve"> обучающихся с ЗПР</w:t>
      </w:r>
      <w:r w:rsidRPr="0063613A">
        <w:rPr>
          <w:rFonts w:ascii="Times New Roman" w:hAnsi="Times New Roman"/>
          <w:sz w:val="24"/>
          <w:szCs w:val="24"/>
        </w:rPr>
        <w:t>.</w:t>
      </w:r>
      <w:r w:rsidR="0090391C" w:rsidRPr="0063613A">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63613A" w:rsidRDefault="00187EE7" w:rsidP="0063613A">
      <w:pPr>
        <w:pStyle w:val="western"/>
        <w:spacing w:before="0" w:beforeAutospacing="0"/>
        <w:ind w:firstLine="709"/>
        <w:jc w:val="both"/>
      </w:pPr>
      <w:r w:rsidRPr="0063613A">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63613A" w:rsidRDefault="00187EE7" w:rsidP="0063613A">
      <w:pPr>
        <w:pStyle w:val="western"/>
        <w:spacing w:before="0" w:beforeAutospacing="0"/>
        <w:ind w:firstLine="709"/>
        <w:jc w:val="both"/>
      </w:pPr>
      <w:r w:rsidRPr="0063613A">
        <w:t>Внеурочная деятельность ориентирована на создание условий для:</w:t>
      </w:r>
      <w:r w:rsidRPr="0063613A">
        <w:rPr>
          <w:b/>
          <w:bCs/>
          <w:i/>
          <w:iCs/>
        </w:rPr>
        <w:t xml:space="preserve"> </w:t>
      </w:r>
      <w:r w:rsidRPr="0063613A">
        <w:rPr>
          <w:bCs/>
          <w:iCs/>
        </w:rPr>
        <w:t>творческой самореализации обучающихся с ЗПР в комфортной р</w:t>
      </w:r>
      <w:r w:rsidRPr="0063613A">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63613A">
        <w:rPr>
          <w:bCs/>
          <w:iCs/>
        </w:rPr>
        <w:t xml:space="preserve">социального становления обучающегося </w:t>
      </w:r>
      <w:r w:rsidRPr="0063613A">
        <w:t>в процессе общения и совместной деятельности в детском сообществе, активного взаимодействия со сверстниками и педагогами.</w:t>
      </w:r>
    </w:p>
    <w:p w:rsidR="006E651B" w:rsidRPr="0063613A" w:rsidRDefault="006E651B" w:rsidP="0063613A">
      <w:pPr>
        <w:pStyle w:val="western"/>
        <w:spacing w:before="0" w:beforeAutospacing="0"/>
        <w:ind w:firstLine="709"/>
        <w:jc w:val="both"/>
      </w:pPr>
      <w:r w:rsidRPr="0063613A">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63613A" w:rsidRDefault="00187EE7" w:rsidP="0063613A">
      <w:pPr>
        <w:pStyle w:val="western"/>
        <w:spacing w:before="0" w:beforeAutospacing="0"/>
        <w:ind w:firstLine="709"/>
        <w:jc w:val="both"/>
      </w:pPr>
      <w:r w:rsidRPr="0063613A">
        <w:rPr>
          <w:i/>
        </w:rPr>
        <w:t>Основными целями</w:t>
      </w:r>
      <w:r w:rsidRPr="0063613A">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3613A" w:rsidRDefault="00187EE7" w:rsidP="0063613A">
      <w:pPr>
        <w:shd w:val="clear" w:color="auto" w:fill="FFFFFF"/>
        <w:spacing w:after="0" w:line="240" w:lineRule="auto"/>
        <w:ind w:firstLine="709"/>
        <w:jc w:val="both"/>
        <w:rPr>
          <w:rFonts w:ascii="Times New Roman" w:hAnsi="Times New Roman" w:cs="Times New Roman"/>
          <w:i/>
          <w:color w:val="000000"/>
          <w:sz w:val="24"/>
          <w:szCs w:val="24"/>
        </w:rPr>
      </w:pPr>
      <w:r w:rsidRPr="0063613A">
        <w:rPr>
          <w:rFonts w:ascii="Times New Roman" w:hAnsi="Times New Roman" w:cs="Times New Roman"/>
          <w:i/>
          <w:color w:val="000000"/>
          <w:sz w:val="24"/>
          <w:szCs w:val="24"/>
        </w:rPr>
        <w:t>Основные задачи:</w:t>
      </w:r>
    </w:p>
    <w:p w:rsidR="00187EE7" w:rsidRPr="0063613A" w:rsidRDefault="00187EE7" w:rsidP="0063613A">
      <w:pPr>
        <w:pStyle w:val="a5"/>
        <w:tabs>
          <w:tab w:val="num" w:pos="900"/>
        </w:tabs>
        <w:spacing w:before="0" w:after="0" w:line="240" w:lineRule="auto"/>
        <w:ind w:firstLine="709"/>
        <w:jc w:val="both"/>
      </w:pPr>
      <w:r w:rsidRPr="0063613A">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63613A" w:rsidRDefault="00187EE7"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sz w:val="24"/>
          <w:szCs w:val="24"/>
        </w:rPr>
        <w:t>развитие активности, самостоятельности и независимости в повседневной жизни;</w:t>
      </w:r>
    </w:p>
    <w:p w:rsidR="00187EE7" w:rsidRPr="0063613A" w:rsidRDefault="00187EE7"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187EE7" w:rsidRPr="0063613A" w:rsidRDefault="00187EE7"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87EE7" w:rsidRPr="0063613A" w:rsidRDefault="00187EE7" w:rsidP="0063613A">
      <w:pPr>
        <w:tabs>
          <w:tab w:val="num" w:pos="563"/>
        </w:tabs>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формирование эстетических потребностей, ценностей и чувств; </w:t>
      </w:r>
    </w:p>
    <w:p w:rsidR="00187EE7" w:rsidRPr="0063613A" w:rsidRDefault="00187EE7"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63613A" w:rsidRDefault="00187EE7"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расширение представлений обучающегося о мире и о себе, его социального опыта;</w:t>
      </w:r>
    </w:p>
    <w:p w:rsidR="00187EE7" w:rsidRPr="0063613A" w:rsidRDefault="00187EE7"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формирование положительного отношения к базовым общественным ценностям;</w:t>
      </w:r>
    </w:p>
    <w:p w:rsidR="00187EE7" w:rsidRPr="0063613A" w:rsidRDefault="00187EE7"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63613A">
        <w:rPr>
          <w:rFonts w:ascii="Times New Roman" w:hAnsi="Times New Roman" w:cs="Times New Roman"/>
          <w:sz w:val="24"/>
          <w:szCs w:val="24"/>
        </w:rPr>
        <w:t xml:space="preserve"> </w:t>
      </w:r>
    </w:p>
    <w:p w:rsidR="00187EE7" w:rsidRPr="0063613A" w:rsidRDefault="00187EE7" w:rsidP="0063613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87EE7" w:rsidRPr="0063613A" w:rsidRDefault="00187EE7" w:rsidP="0063613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63613A" w:rsidRDefault="00187EE7" w:rsidP="0063613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укрепление доверия к другим людям; </w:t>
      </w:r>
    </w:p>
    <w:p w:rsidR="00187EE7" w:rsidRPr="0063613A" w:rsidRDefault="00187EE7" w:rsidP="0063613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bookmarkStart w:id="17" w:name="_Toc10412304"/>
      <w:r w:rsidRPr="0063613A">
        <w:rPr>
          <w:rFonts w:ascii="Times New Roman" w:hAnsi="Times New Roman" w:cs="Times New Roman"/>
          <w:b/>
          <w:sz w:val="24"/>
          <w:szCs w:val="24"/>
        </w:rPr>
        <w:t>Формы внеурочной деятельности:</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r w:rsidRPr="0063613A">
        <w:rPr>
          <w:rFonts w:ascii="Times New Roman" w:eastAsia="@Arial Unicode MS" w:hAnsi="Times New Roman" w:cs="Times New Roman"/>
          <w:sz w:val="24"/>
          <w:szCs w:val="24"/>
        </w:rPr>
        <w:t>, социальное проектирование</w:t>
      </w:r>
      <w:r w:rsidRPr="0063613A">
        <w:rPr>
          <w:rFonts w:ascii="Times New Roman" w:hAnsi="Times New Roman" w:cs="Times New Roman"/>
          <w:sz w:val="24"/>
          <w:szCs w:val="24"/>
        </w:rPr>
        <w:t xml:space="preserve"> и т. д. </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p>
    <w:p w:rsidR="003F56D8" w:rsidRPr="0063613A" w:rsidRDefault="003F56D8" w:rsidP="0063613A">
      <w:pPr>
        <w:tabs>
          <w:tab w:val="left" w:pos="142"/>
          <w:tab w:val="left" w:pos="900"/>
          <w:tab w:val="left" w:pos="1276"/>
          <w:tab w:val="left" w:pos="9072"/>
        </w:tabs>
        <w:spacing w:line="240" w:lineRule="auto"/>
        <w:ind w:right="-185"/>
        <w:jc w:val="both"/>
        <w:rPr>
          <w:rFonts w:ascii="Times New Roman" w:eastAsia="@Arial Unicode MS" w:hAnsi="Times New Roman" w:cs="Times New Roman"/>
          <w:bCs/>
          <w:sz w:val="24"/>
          <w:szCs w:val="24"/>
        </w:rPr>
      </w:pPr>
      <w:r w:rsidRPr="0063613A">
        <w:rPr>
          <w:rFonts w:ascii="Times New Roman" w:eastAsia="@Arial Unicode MS" w:hAnsi="Times New Roman" w:cs="Times New Roman"/>
          <w:b/>
          <w:bCs/>
          <w:sz w:val="24"/>
          <w:szCs w:val="24"/>
        </w:rPr>
        <w:t>Факторы и условия организации внеурочной деятельности</w:t>
      </w:r>
      <w:r w:rsidRPr="0063613A">
        <w:rPr>
          <w:rFonts w:ascii="Times New Roman" w:eastAsia="@Arial Unicode MS" w:hAnsi="Times New Roman" w:cs="Times New Roman"/>
          <w:bCs/>
          <w:sz w:val="24"/>
          <w:szCs w:val="24"/>
        </w:rPr>
        <w:t xml:space="preserve"> </w:t>
      </w:r>
    </w:p>
    <w:p w:rsidR="003F56D8" w:rsidRPr="0063613A" w:rsidRDefault="003F56D8" w:rsidP="0063613A">
      <w:pPr>
        <w:tabs>
          <w:tab w:val="left" w:pos="142"/>
          <w:tab w:val="left" w:pos="900"/>
          <w:tab w:val="left" w:pos="1276"/>
          <w:tab w:val="left" w:pos="9072"/>
        </w:tabs>
        <w:spacing w:line="240" w:lineRule="auto"/>
        <w:ind w:right="-185"/>
        <w:jc w:val="both"/>
        <w:rPr>
          <w:rFonts w:ascii="Times New Roman" w:hAnsi="Times New Roman" w:cs="Times New Roman"/>
          <w:sz w:val="24"/>
          <w:szCs w:val="24"/>
        </w:rPr>
      </w:pPr>
    </w:p>
    <w:p w:rsidR="003F56D8" w:rsidRPr="0063613A" w:rsidRDefault="003F56D8" w:rsidP="0063613A">
      <w:pPr>
        <w:tabs>
          <w:tab w:val="left" w:pos="142"/>
          <w:tab w:val="left" w:pos="900"/>
          <w:tab w:val="left" w:pos="1276"/>
          <w:tab w:val="left" w:pos="9072"/>
        </w:tabs>
        <w:spacing w:line="240" w:lineRule="auto"/>
        <w:ind w:right="-185"/>
        <w:jc w:val="both"/>
        <w:rPr>
          <w:rFonts w:ascii="Times New Roman" w:hAnsi="Times New Roman" w:cs="Times New Roman"/>
          <w:sz w:val="24"/>
          <w:szCs w:val="24"/>
        </w:rPr>
      </w:pPr>
      <w:r w:rsidRPr="0063613A">
        <w:rPr>
          <w:rFonts w:ascii="Times New Roman" w:eastAsia="@Arial Unicode MS" w:hAnsi="Times New Roman" w:cs="Times New Roman"/>
          <w:bCs/>
          <w:sz w:val="24"/>
          <w:szCs w:val="24"/>
        </w:rPr>
        <w:tab/>
      </w:r>
      <w:r w:rsidRPr="0063613A">
        <w:rPr>
          <w:rFonts w:ascii="Times New Roman" w:eastAsia="@Arial Unicode MS" w:hAnsi="Times New Roman" w:cs="Times New Roman"/>
          <w:bCs/>
          <w:sz w:val="24"/>
          <w:szCs w:val="24"/>
        </w:rPr>
        <w:tab/>
        <w:t>П</w:t>
      </w:r>
      <w:r w:rsidRPr="0063613A">
        <w:rPr>
          <w:rFonts w:ascii="Times New Roman" w:eastAsia="@Arial Unicode MS" w:hAnsi="Times New Roman" w:cs="Times New Roman"/>
          <w:sz w:val="24"/>
          <w:szCs w:val="24"/>
        </w:rPr>
        <w:t xml:space="preserve">ри организации внеурочной деятельности </w:t>
      </w:r>
      <w:r w:rsidRPr="0063613A">
        <w:rPr>
          <w:rFonts w:ascii="Times New Roman" w:hAnsi="Times New Roman" w:cs="Times New Roman"/>
          <w:sz w:val="24"/>
          <w:szCs w:val="24"/>
        </w:rPr>
        <w:t xml:space="preserve"> школа учитывала следующие факторы:</w:t>
      </w:r>
    </w:p>
    <w:p w:rsidR="003F56D8" w:rsidRPr="0063613A" w:rsidRDefault="003F56D8" w:rsidP="0063613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запросы участников образовательных отношений,</w:t>
      </w:r>
      <w:r w:rsidRPr="0063613A">
        <w:rPr>
          <w:rFonts w:ascii="Times New Roman" w:eastAsia="@Arial Unicode MS" w:hAnsi="Times New Roman" w:cs="Times New Roman"/>
          <w:bCs/>
          <w:sz w:val="24"/>
          <w:szCs w:val="24"/>
        </w:rPr>
        <w:t xml:space="preserve"> родителей (законных представителей)</w:t>
      </w:r>
      <w:r w:rsidRPr="0063613A">
        <w:rPr>
          <w:rFonts w:ascii="Times New Roman" w:hAnsi="Times New Roman" w:cs="Times New Roman"/>
          <w:sz w:val="24"/>
          <w:szCs w:val="24"/>
        </w:rPr>
        <w:t>,</w:t>
      </w:r>
    </w:p>
    <w:p w:rsidR="003F56D8" w:rsidRPr="0063613A" w:rsidRDefault="003F56D8" w:rsidP="0063613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 уровень квалификации педагогических работников;</w:t>
      </w:r>
    </w:p>
    <w:p w:rsidR="003F56D8" w:rsidRPr="0063613A" w:rsidRDefault="003F56D8" w:rsidP="0063613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качество программ внеурочной деятельности, в соответствии с целями и задачами ООП НОО;</w:t>
      </w:r>
    </w:p>
    <w:p w:rsidR="003F56D8" w:rsidRPr="0063613A" w:rsidRDefault="003F56D8" w:rsidP="0063613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ab/>
        <w:t>- значение программ внеурочной деятельности для  ОУ на рынке образовательных услуг.</w:t>
      </w:r>
    </w:p>
    <w:p w:rsidR="003F56D8" w:rsidRPr="0063613A" w:rsidRDefault="003F56D8" w:rsidP="0063613A">
      <w:pPr>
        <w:tabs>
          <w:tab w:val="left" w:pos="142"/>
          <w:tab w:val="left" w:pos="1276"/>
          <w:tab w:val="left" w:pos="9072"/>
        </w:tabs>
        <w:spacing w:line="240" w:lineRule="auto"/>
        <w:ind w:right="-185"/>
        <w:jc w:val="both"/>
        <w:rPr>
          <w:rFonts w:ascii="Times New Roman" w:hAnsi="Times New Roman" w:cs="Times New Roman"/>
          <w:sz w:val="24"/>
          <w:szCs w:val="24"/>
        </w:rPr>
      </w:pPr>
    </w:p>
    <w:p w:rsidR="003F56D8" w:rsidRPr="0063613A" w:rsidRDefault="003F56D8" w:rsidP="0063613A">
      <w:pPr>
        <w:spacing w:line="240" w:lineRule="auto"/>
        <w:ind w:right="-185"/>
        <w:jc w:val="both"/>
        <w:rPr>
          <w:rFonts w:ascii="Times New Roman" w:hAnsi="Times New Roman" w:cs="Times New Roman"/>
          <w:sz w:val="24"/>
          <w:szCs w:val="24"/>
        </w:rPr>
      </w:pPr>
      <w:r w:rsidRPr="0063613A">
        <w:rPr>
          <w:rFonts w:ascii="Times New Roman" w:hAnsi="Times New Roman" w:cs="Times New Roman"/>
          <w:b/>
          <w:sz w:val="24"/>
          <w:szCs w:val="24"/>
        </w:rPr>
        <w:t>Порядок организации внеурочной деятельности</w:t>
      </w:r>
    </w:p>
    <w:p w:rsidR="003F56D8" w:rsidRPr="0063613A" w:rsidRDefault="003F56D8" w:rsidP="0063613A">
      <w:pPr>
        <w:spacing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z w:val="24"/>
          <w:szCs w:val="24"/>
        </w:rPr>
        <w:tab/>
        <w:t>Время, отводимое на внеурочную деятельность, используется по желанию учащихся и в формах, отличных от урочной системы обучения.</w:t>
      </w:r>
    </w:p>
    <w:p w:rsidR="003F56D8" w:rsidRPr="0063613A" w:rsidRDefault="003F56D8" w:rsidP="0063613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В рамках  введения ФГОС НОО педагогический коллектив образовательного учреждения определился с организацией внеурочной деятельностью учащихся. </w:t>
      </w:r>
    </w:p>
    <w:p w:rsidR="003F56D8" w:rsidRPr="0063613A" w:rsidRDefault="003F56D8" w:rsidP="0063613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После уроков прогулка. </w:t>
      </w:r>
      <w:r w:rsidRPr="0063613A">
        <w:rPr>
          <w:rFonts w:ascii="Times New Roman" w:hAnsi="Times New Roman" w:cs="Times New Roman"/>
          <w:iCs/>
          <w:sz w:val="24"/>
          <w:szCs w:val="24"/>
        </w:rPr>
        <w:t>С 13 ч. 25 мин. до 14 ч. 05</w:t>
      </w:r>
      <w:r w:rsidRPr="0063613A">
        <w:rPr>
          <w:rFonts w:ascii="Times New Roman" w:hAnsi="Times New Roman" w:cs="Times New Roman"/>
          <w:sz w:val="24"/>
          <w:szCs w:val="24"/>
        </w:rPr>
        <w:t xml:space="preserve"> мин. согласно расписанию проводятся занятия кружков и секций. </w:t>
      </w:r>
    </w:p>
    <w:p w:rsidR="003F56D8" w:rsidRPr="0063613A" w:rsidRDefault="003F56D8" w:rsidP="0063613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Занятия проводятся на базе  школы, сельского дома культуры, детской школы искусств с использованием необходимой материально-технической базы, программного оснащения и информационно – технологического обеспечения. </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ab/>
        <w:t xml:space="preserve">        Педагогическая цель работы с первоклассниками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взаимообучении, которое способствует развитию в школьниках творческой независимости.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3F56D8" w:rsidRPr="0063613A" w:rsidRDefault="003F56D8" w:rsidP="0063613A">
      <w:pPr>
        <w:spacing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Внеурочная деятельность организована на основе реализации рабочих программ, разработанных руководителями кружков. Занятия проводят опытные квалифицированные педагоги нашей школы, детской школы искусств. Обучающиеся могут посещать не все занятия внеурочной деятельности, предлагаемые образовательным учреждением, или вообще отказаться от этих занятий.  Финансирование внеурочной деятельности осуществляется из региональных субвенций за счет общего фонда оплаты труда МКОУ «Запасноимбежская СОШ».  </w:t>
      </w:r>
    </w:p>
    <w:p w:rsidR="003F56D8" w:rsidRPr="0063613A" w:rsidRDefault="003F56D8" w:rsidP="0063613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При организации внеурочной деятельности соблюдаются основные здоровьесберегающие требования к осуществлению внеурочной деятельности: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форма проведения занятий, отличная от урока;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соблюдение динамической паузы между учебными занятиями по расписанию и внеурочной деятельностью в школе.        </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b/>
          <w:sz w:val="24"/>
          <w:szCs w:val="24"/>
        </w:rPr>
      </w:pPr>
      <w:r w:rsidRPr="0063613A">
        <w:rPr>
          <w:rFonts w:ascii="Times New Roman" w:hAnsi="Times New Roman" w:cs="Times New Roman"/>
          <w:b/>
          <w:sz w:val="24"/>
          <w:szCs w:val="24"/>
        </w:rPr>
        <w:t>Направления внеурочной деятельности</w:t>
      </w:r>
    </w:p>
    <w:p w:rsidR="003F56D8" w:rsidRPr="0063613A" w:rsidRDefault="003F56D8" w:rsidP="0063613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b/>
          <w:sz w:val="24"/>
          <w:szCs w:val="24"/>
        </w:rPr>
      </w:pPr>
      <w:r w:rsidRPr="0063613A">
        <w:rPr>
          <w:rFonts w:ascii="Times New Roman" w:hAnsi="Times New Roman" w:cs="Times New Roman"/>
          <w:sz w:val="24"/>
          <w:szCs w:val="24"/>
        </w:rPr>
        <w:t>Внеурочная деятельность организуется по направлениям развития личности:</w:t>
      </w:r>
    </w:p>
    <w:p w:rsidR="003F56D8" w:rsidRPr="0063613A" w:rsidRDefault="003F56D8" w:rsidP="0063613A">
      <w:pPr>
        <w:numPr>
          <w:ilvl w:val="0"/>
          <w:numId w:val="66"/>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-спортивно-оздоровительное, </w:t>
      </w:r>
    </w:p>
    <w:p w:rsidR="003F56D8" w:rsidRPr="0063613A" w:rsidRDefault="003F56D8" w:rsidP="0063613A">
      <w:pPr>
        <w:numPr>
          <w:ilvl w:val="0"/>
          <w:numId w:val="66"/>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p w:rsidR="003F56D8" w:rsidRPr="0063613A" w:rsidRDefault="003F56D8" w:rsidP="0063613A">
      <w:pPr>
        <w:numPr>
          <w:ilvl w:val="0"/>
          <w:numId w:val="66"/>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p w:rsidR="003F56D8" w:rsidRPr="0063613A" w:rsidRDefault="003F56D8" w:rsidP="0063613A">
      <w:pPr>
        <w:numPr>
          <w:ilvl w:val="0"/>
          <w:numId w:val="66"/>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p w:rsidR="003F56D8" w:rsidRPr="0063613A" w:rsidRDefault="003F56D8" w:rsidP="0063613A">
      <w:pPr>
        <w:numPr>
          <w:ilvl w:val="0"/>
          <w:numId w:val="66"/>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-общекультурное.</w:t>
      </w:r>
    </w:p>
    <w:p w:rsidR="003F56D8" w:rsidRPr="0063613A" w:rsidRDefault="003F56D8" w:rsidP="0063613A">
      <w:pPr>
        <w:tabs>
          <w:tab w:val="left" w:pos="142"/>
          <w:tab w:val="left" w:pos="1276"/>
          <w:tab w:val="left" w:pos="4500"/>
          <w:tab w:val="left" w:pos="9072"/>
          <w:tab w:val="left" w:pos="9180"/>
          <w:tab w:val="left" w:pos="9360"/>
        </w:tabs>
        <w:spacing w:line="240" w:lineRule="auto"/>
        <w:ind w:left="1425" w:right="-185"/>
        <w:jc w:val="both"/>
        <w:rPr>
          <w:rFonts w:ascii="Times New Roman" w:hAnsi="Times New Roman" w:cs="Times New Roman"/>
          <w:sz w:val="24"/>
          <w:szCs w:val="24"/>
        </w:rPr>
      </w:pPr>
    </w:p>
    <w:p w:rsidR="003F56D8" w:rsidRPr="0063613A" w:rsidRDefault="003F56D8" w:rsidP="0063613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Общеинтеллектуальное:</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курсы внеурочной деятельности: «Умники и умницы», «Живое слово»;</w:t>
      </w:r>
      <w:r w:rsidRPr="0063613A">
        <w:rPr>
          <w:rFonts w:ascii="Times New Roman" w:hAnsi="Times New Roman" w:cs="Times New Roman"/>
          <w:bCs/>
          <w:sz w:val="24"/>
          <w:szCs w:val="24"/>
        </w:rPr>
        <w:br/>
      </w:r>
      <w:r w:rsidRPr="0063613A">
        <w:rPr>
          <w:rFonts w:ascii="Times New Roman" w:hAnsi="Times New Roman" w:cs="Times New Roman"/>
          <w:sz w:val="24"/>
          <w:szCs w:val="24"/>
        </w:rPr>
        <w:t>- викторины, познавательные игры и беседы;</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детские исследовательские проекты;</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-внешкольные акции познавательной направленности (олимпиады, конференции учащихся, интеллектуальные марафоны и т.д.);</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предметные недели, праздники, уроки Знаний, конкурсы;</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экскурсии и т.д.</w:t>
      </w:r>
      <w:r w:rsidRPr="0063613A">
        <w:rPr>
          <w:rFonts w:ascii="Times New Roman" w:hAnsi="Times New Roman" w:cs="Times New Roman"/>
          <w:b/>
          <w:bCs/>
          <w:sz w:val="24"/>
          <w:szCs w:val="24"/>
        </w:rPr>
        <w:t xml:space="preserve"> </w:t>
      </w:r>
    </w:p>
    <w:p w:rsidR="003F56D8" w:rsidRPr="0063613A" w:rsidRDefault="003F56D8" w:rsidP="0063613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Социальное:</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Cs/>
          <w:sz w:val="24"/>
          <w:szCs w:val="24"/>
        </w:rPr>
        <w:t>- курс внеурочной деятельности «Я-исследователь»;</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разработка  проектов;</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презентация проектов;</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-внеклассные и внешкольные праздники и т.д.</w:t>
      </w:r>
    </w:p>
    <w:p w:rsidR="003F56D8" w:rsidRPr="0063613A" w:rsidRDefault="003F56D8" w:rsidP="0063613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Спортивно-оздоровительное:</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занятия в ФСК «Буревестник»;</w:t>
      </w:r>
      <w:r w:rsidRPr="0063613A">
        <w:rPr>
          <w:rFonts w:ascii="Times New Roman" w:hAnsi="Times New Roman" w:cs="Times New Roman"/>
          <w:sz w:val="24"/>
          <w:szCs w:val="24"/>
        </w:rPr>
        <w:br/>
      </w:r>
      <w:r w:rsidRPr="0063613A">
        <w:rPr>
          <w:rFonts w:ascii="Times New Roman" w:hAnsi="Times New Roman" w:cs="Times New Roman"/>
          <w:i/>
          <w:iCs/>
          <w:sz w:val="24"/>
          <w:szCs w:val="24"/>
        </w:rPr>
        <w:t xml:space="preserve">- </w:t>
      </w:r>
      <w:r w:rsidRPr="0063613A">
        <w:rPr>
          <w:rFonts w:ascii="Times New Roman" w:hAnsi="Times New Roman" w:cs="Times New Roman"/>
          <w:sz w:val="24"/>
          <w:szCs w:val="24"/>
        </w:rPr>
        <w:t>спортивно-массовые и физкультурно-оздоровительные общешкольные, районные спортивные соревнования, Дни Здоровья;</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организация активных оздоровительных перемен и прогулок на свежем воздухе во время группы продленного дня;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-тематические беседы, беседы – встречи с работниками ЦРБ, фельдшером ФАПа;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спортивные игры;</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интерактивные игры, спортивные конкурсы в классе, викторины, проекты, обсуждение газетных и журнальных публикаций по теме «Спорт»;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-поощрение учащихся, демонстрирующих ответственное отношение к занятиям спортом, демонстрация спортивных достижений учащихся класса;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-организация походов. </w:t>
      </w:r>
    </w:p>
    <w:p w:rsidR="003F56D8" w:rsidRPr="0063613A" w:rsidRDefault="003F56D8" w:rsidP="0063613A">
      <w:pPr>
        <w:spacing w:line="240" w:lineRule="auto"/>
        <w:ind w:right="140"/>
        <w:jc w:val="both"/>
        <w:rPr>
          <w:rFonts w:ascii="Times New Roman" w:hAnsi="Times New Roman" w:cs="Times New Roman"/>
          <w:b/>
          <w:sz w:val="24"/>
          <w:szCs w:val="24"/>
        </w:rPr>
      </w:pPr>
      <w:r w:rsidRPr="0063613A">
        <w:rPr>
          <w:rFonts w:ascii="Times New Roman" w:hAnsi="Times New Roman" w:cs="Times New Roman"/>
          <w:b/>
          <w:sz w:val="24"/>
          <w:szCs w:val="24"/>
        </w:rPr>
        <w:t>Общекультурное:</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курсы внеурочной деятельности: «Маленькие мастера», «ДПИ», «В гостях у сказки»;</w:t>
      </w:r>
      <w:r w:rsidRPr="0063613A">
        <w:rPr>
          <w:rFonts w:ascii="Times New Roman" w:hAnsi="Times New Roman" w:cs="Times New Roman"/>
          <w:sz w:val="24"/>
          <w:szCs w:val="24"/>
        </w:rPr>
        <w:br/>
        <w:t>- концерты, инсценировки, праздники на уровне класса и школы;</w:t>
      </w:r>
      <w:r w:rsidRPr="0063613A">
        <w:rPr>
          <w:rFonts w:ascii="Times New Roman" w:hAnsi="Times New Roman" w:cs="Times New Roman"/>
          <w:sz w:val="24"/>
          <w:szCs w:val="24"/>
        </w:rPr>
        <w:br/>
        <w:t>выставки художественного творчества;</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ролевые игры;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специальные театральные игры;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посещение концертов, выступлений детских коллективов.</w:t>
      </w:r>
    </w:p>
    <w:p w:rsidR="003F56D8" w:rsidRPr="0063613A" w:rsidRDefault="003F56D8" w:rsidP="0063613A">
      <w:pPr>
        <w:spacing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Духовно-нравственное:</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кружки;</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sz w:val="24"/>
          <w:szCs w:val="24"/>
        </w:rPr>
        <w:t xml:space="preserve">- </w:t>
      </w:r>
      <w:r w:rsidRPr="0063613A">
        <w:rPr>
          <w:rFonts w:ascii="Times New Roman" w:hAnsi="Times New Roman" w:cs="Times New Roman"/>
          <w:sz w:val="24"/>
          <w:szCs w:val="24"/>
        </w:rPr>
        <w:t xml:space="preserve">классные часы, беседы;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-проекты; </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-выставки художественного творчества,</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-экскурсии;</w:t>
      </w:r>
    </w:p>
    <w:p w:rsidR="003F56D8" w:rsidRPr="0063613A" w:rsidRDefault="003F56D8" w:rsidP="0063613A">
      <w:pPr>
        <w:numPr>
          <w:ilvl w:val="0"/>
          <w:numId w:val="66"/>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-ролевые игры.</w:t>
      </w:r>
    </w:p>
    <w:p w:rsidR="003F56D8" w:rsidRPr="0063613A" w:rsidRDefault="003F56D8" w:rsidP="0063613A">
      <w:pPr>
        <w:spacing w:line="240" w:lineRule="auto"/>
        <w:ind w:right="140"/>
        <w:jc w:val="both"/>
        <w:rPr>
          <w:rFonts w:ascii="Times New Roman" w:hAnsi="Times New Roman" w:cs="Times New Roman"/>
          <w:b/>
          <w:sz w:val="24"/>
          <w:szCs w:val="24"/>
        </w:rPr>
      </w:pPr>
      <w:r w:rsidRPr="0063613A">
        <w:rPr>
          <w:rFonts w:ascii="Times New Roman" w:hAnsi="Times New Roman" w:cs="Times New Roman"/>
          <w:b/>
          <w:sz w:val="24"/>
          <w:szCs w:val="24"/>
        </w:rPr>
        <w:t xml:space="preserve">План внеурочной деятельности                                                     </w:t>
      </w:r>
    </w:p>
    <w:p w:rsidR="003F56D8" w:rsidRPr="0063613A" w:rsidRDefault="003F56D8" w:rsidP="0063613A">
      <w:pPr>
        <w:pStyle w:val="Style1"/>
        <w:tabs>
          <w:tab w:val="left" w:pos="720"/>
          <w:tab w:val="left" w:pos="900"/>
          <w:tab w:val="left" w:pos="1260"/>
        </w:tabs>
        <w:jc w:val="both"/>
        <w:rPr>
          <w:b/>
        </w:rPr>
      </w:pPr>
      <w:r w:rsidRPr="0063613A">
        <w:rPr>
          <w:b/>
        </w:rPr>
        <w:t>          Недельный план внеурочных занятий начального общего образования</w:t>
      </w:r>
    </w:p>
    <w:p w:rsidR="003F56D8" w:rsidRPr="0063613A" w:rsidRDefault="003F56D8" w:rsidP="0063613A">
      <w:pPr>
        <w:spacing w:line="240" w:lineRule="auto"/>
        <w:jc w:val="both"/>
        <w:rPr>
          <w:rFonts w:ascii="Times New Roman" w:hAnsi="Times New Roman" w:cs="Times New Roman"/>
          <w:b/>
          <w:sz w:val="24"/>
          <w:szCs w:val="24"/>
        </w:rPr>
      </w:pPr>
    </w:p>
    <w:tbl>
      <w:tblPr>
        <w:tblpPr w:leftFromText="180" w:rightFromText="180" w:vertAnchor="text" w:horzAnchor="margin" w:tblpXSpec="center" w:tblpY="64"/>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134"/>
        <w:gridCol w:w="902"/>
        <w:gridCol w:w="1080"/>
        <w:gridCol w:w="900"/>
        <w:gridCol w:w="985"/>
      </w:tblGrid>
      <w:tr w:rsidR="003F56D8" w:rsidRPr="0063613A" w:rsidTr="001D4841">
        <w:trPr>
          <w:trHeight w:val="562"/>
        </w:trPr>
        <w:tc>
          <w:tcPr>
            <w:tcW w:w="3525" w:type="dxa"/>
            <w:vMerge w:val="restart"/>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Направление </w:t>
            </w:r>
          </w:p>
          <w:p w:rsidR="003F56D8" w:rsidRPr="0063613A" w:rsidRDefault="003F56D8" w:rsidP="0063613A">
            <w:pPr>
              <w:pStyle w:val="affc"/>
              <w:jc w:val="both"/>
              <w:rPr>
                <w:rFonts w:ascii="Times New Roman" w:hAnsi="Times New Roman" w:cs="Times New Roman"/>
                <w:sz w:val="24"/>
                <w:szCs w:val="24"/>
              </w:rPr>
            </w:pPr>
          </w:p>
        </w:tc>
        <w:tc>
          <w:tcPr>
            <w:tcW w:w="5001" w:type="dxa"/>
            <w:gridSpan w:val="5"/>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Количество часов в неделю</w:t>
            </w:r>
          </w:p>
        </w:tc>
      </w:tr>
      <w:tr w:rsidR="003F56D8" w:rsidRPr="0063613A" w:rsidTr="001D4841">
        <w:tc>
          <w:tcPr>
            <w:tcW w:w="3525" w:type="dxa"/>
            <w:vMerge/>
            <w:shd w:val="clear" w:color="auto" w:fill="auto"/>
          </w:tcPr>
          <w:p w:rsidR="003F56D8" w:rsidRPr="0063613A" w:rsidRDefault="003F56D8" w:rsidP="0063613A">
            <w:pPr>
              <w:pStyle w:val="affc"/>
              <w:jc w:val="both"/>
              <w:rPr>
                <w:rFonts w:ascii="Times New Roman" w:hAnsi="Times New Roman" w:cs="Times New Roman"/>
                <w:sz w:val="24"/>
                <w:szCs w:val="24"/>
              </w:rPr>
            </w:pP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1 </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3 </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4</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итого</w:t>
            </w:r>
          </w:p>
        </w:tc>
      </w:tr>
      <w:tr w:rsidR="003F56D8" w:rsidRPr="0063613A" w:rsidTr="001D4841">
        <w:trPr>
          <w:trHeight w:val="276"/>
        </w:trPr>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5</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Спортивно - оздоровительное</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12</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Общекультурное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8</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Итого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8</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9</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10</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10</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37</w:t>
            </w:r>
          </w:p>
        </w:tc>
      </w:tr>
    </w:tbl>
    <w:p w:rsidR="003F56D8" w:rsidRPr="0063613A" w:rsidRDefault="003F56D8" w:rsidP="0063613A">
      <w:pPr>
        <w:spacing w:line="240" w:lineRule="auto"/>
        <w:jc w:val="both"/>
        <w:rPr>
          <w:rFonts w:ascii="Times New Roman" w:hAnsi="Times New Roman" w:cs="Times New Roman"/>
          <w:sz w:val="24"/>
          <w:szCs w:val="24"/>
        </w:rPr>
      </w:pPr>
    </w:p>
    <w:p w:rsidR="003F56D8" w:rsidRPr="0063613A" w:rsidRDefault="003F56D8" w:rsidP="0063613A">
      <w:pPr>
        <w:pStyle w:val="Style1"/>
        <w:tabs>
          <w:tab w:val="left" w:pos="720"/>
          <w:tab w:val="left" w:pos="900"/>
          <w:tab w:val="left" w:pos="1260"/>
        </w:tabs>
        <w:jc w:val="both"/>
        <w:rPr>
          <w:b/>
        </w:rPr>
      </w:pPr>
      <w:r w:rsidRPr="0063613A">
        <w:rPr>
          <w:b/>
        </w:rPr>
        <w:t>Годовой план внеурочных занятий начального общего образования</w:t>
      </w:r>
    </w:p>
    <w:p w:rsidR="003F56D8" w:rsidRPr="0063613A" w:rsidRDefault="003F56D8" w:rsidP="0063613A">
      <w:pPr>
        <w:spacing w:line="240" w:lineRule="auto"/>
        <w:jc w:val="both"/>
        <w:rPr>
          <w:rFonts w:ascii="Times New Roman" w:hAnsi="Times New Roman" w:cs="Times New Roman"/>
          <w:b/>
          <w:sz w:val="24"/>
          <w:szCs w:val="24"/>
        </w:rPr>
      </w:pPr>
    </w:p>
    <w:tbl>
      <w:tblPr>
        <w:tblpPr w:leftFromText="180" w:rightFromText="180" w:vertAnchor="text" w:horzAnchor="margin" w:tblpXSpec="center" w:tblpY="64"/>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134"/>
        <w:gridCol w:w="902"/>
        <w:gridCol w:w="1080"/>
        <w:gridCol w:w="900"/>
        <w:gridCol w:w="985"/>
      </w:tblGrid>
      <w:tr w:rsidR="003F56D8" w:rsidRPr="0063613A" w:rsidTr="001D4841">
        <w:trPr>
          <w:trHeight w:val="562"/>
        </w:trPr>
        <w:tc>
          <w:tcPr>
            <w:tcW w:w="3525" w:type="dxa"/>
            <w:vMerge w:val="restart"/>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Направление </w:t>
            </w:r>
          </w:p>
          <w:p w:rsidR="003F56D8" w:rsidRPr="0063613A" w:rsidRDefault="003F56D8" w:rsidP="0063613A">
            <w:pPr>
              <w:pStyle w:val="affc"/>
              <w:jc w:val="both"/>
              <w:rPr>
                <w:rFonts w:ascii="Times New Roman" w:hAnsi="Times New Roman" w:cs="Times New Roman"/>
                <w:sz w:val="24"/>
                <w:szCs w:val="24"/>
              </w:rPr>
            </w:pPr>
          </w:p>
        </w:tc>
        <w:tc>
          <w:tcPr>
            <w:tcW w:w="5001" w:type="dxa"/>
            <w:gridSpan w:val="5"/>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Количество часов в неделю</w:t>
            </w:r>
          </w:p>
        </w:tc>
      </w:tr>
      <w:tr w:rsidR="003F56D8" w:rsidRPr="0063613A" w:rsidTr="001D4841">
        <w:tc>
          <w:tcPr>
            <w:tcW w:w="3525" w:type="dxa"/>
            <w:vMerge/>
            <w:shd w:val="clear" w:color="auto" w:fill="auto"/>
          </w:tcPr>
          <w:p w:rsidR="003F56D8" w:rsidRPr="0063613A" w:rsidRDefault="003F56D8" w:rsidP="0063613A">
            <w:pPr>
              <w:pStyle w:val="affc"/>
              <w:jc w:val="both"/>
              <w:rPr>
                <w:rFonts w:ascii="Times New Roman" w:hAnsi="Times New Roman" w:cs="Times New Roman"/>
                <w:sz w:val="24"/>
                <w:szCs w:val="24"/>
              </w:rPr>
            </w:pP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1 </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3 </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4</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итого</w:t>
            </w:r>
          </w:p>
        </w:tc>
      </w:tr>
      <w:tr w:rsidR="003F56D8" w:rsidRPr="0063613A" w:rsidTr="001D4841">
        <w:trPr>
          <w:trHeight w:val="276"/>
        </w:trPr>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203</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169</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Спортивно - оздоровительное</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99</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405</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Общекультурное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66</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270</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203</w:t>
            </w:r>
          </w:p>
        </w:tc>
      </w:tr>
      <w:tr w:rsidR="003F56D8" w:rsidRPr="0063613A" w:rsidTr="001D4841">
        <w:tc>
          <w:tcPr>
            <w:tcW w:w="352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 xml:space="preserve">Итого </w:t>
            </w:r>
          </w:p>
        </w:tc>
        <w:tc>
          <w:tcPr>
            <w:tcW w:w="1134"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264</w:t>
            </w:r>
          </w:p>
        </w:tc>
        <w:tc>
          <w:tcPr>
            <w:tcW w:w="902"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306</w:t>
            </w:r>
          </w:p>
        </w:tc>
        <w:tc>
          <w:tcPr>
            <w:tcW w:w="1080" w:type="dxa"/>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340</w:t>
            </w:r>
          </w:p>
        </w:tc>
        <w:tc>
          <w:tcPr>
            <w:tcW w:w="900"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340</w:t>
            </w:r>
          </w:p>
        </w:tc>
        <w:tc>
          <w:tcPr>
            <w:tcW w:w="985" w:type="dxa"/>
            <w:shd w:val="clear" w:color="auto" w:fill="auto"/>
          </w:tcPr>
          <w:p w:rsidR="003F56D8" w:rsidRPr="0063613A" w:rsidRDefault="003F56D8" w:rsidP="0063613A">
            <w:pPr>
              <w:pStyle w:val="affc"/>
              <w:jc w:val="both"/>
              <w:rPr>
                <w:rFonts w:ascii="Times New Roman" w:hAnsi="Times New Roman" w:cs="Times New Roman"/>
                <w:sz w:val="24"/>
                <w:szCs w:val="24"/>
              </w:rPr>
            </w:pPr>
            <w:r w:rsidRPr="0063613A">
              <w:rPr>
                <w:rFonts w:ascii="Times New Roman" w:hAnsi="Times New Roman" w:cs="Times New Roman"/>
                <w:sz w:val="24"/>
                <w:szCs w:val="24"/>
              </w:rPr>
              <w:t>1250</w:t>
            </w:r>
          </w:p>
        </w:tc>
      </w:tr>
    </w:tbl>
    <w:p w:rsidR="006642AC" w:rsidRPr="0063613A" w:rsidRDefault="003045F8" w:rsidP="0063613A">
      <w:pPr>
        <w:pStyle w:val="14TexstOSNOVA1012"/>
        <w:tabs>
          <w:tab w:val="left" w:pos="-180"/>
        </w:tabs>
        <w:spacing w:before="240" w:after="120" w:line="240" w:lineRule="auto"/>
        <w:ind w:firstLine="0"/>
        <w:outlineLvl w:val="1"/>
        <w:rPr>
          <w:rFonts w:ascii="Times New Roman" w:hAnsi="Times New Roman" w:cs="Times New Roman"/>
          <w:b/>
          <w:color w:val="auto"/>
          <w:sz w:val="24"/>
          <w:szCs w:val="24"/>
        </w:rPr>
      </w:pPr>
      <w:r w:rsidRPr="0063613A">
        <w:rPr>
          <w:rFonts w:ascii="Times New Roman" w:hAnsi="Times New Roman" w:cs="Times New Roman"/>
          <w:b/>
          <w:color w:val="auto"/>
          <w:sz w:val="24"/>
          <w:szCs w:val="24"/>
        </w:rPr>
        <w:t>3.</w:t>
      </w:r>
      <w:r w:rsidR="00AA129E" w:rsidRPr="0063613A">
        <w:rPr>
          <w:rFonts w:ascii="Times New Roman" w:hAnsi="Times New Roman" w:cs="Times New Roman"/>
          <w:b/>
          <w:color w:val="auto"/>
          <w:sz w:val="24"/>
          <w:szCs w:val="24"/>
        </w:rPr>
        <w:t>Организационный раздел</w:t>
      </w:r>
      <w:bookmarkEnd w:id="17"/>
    </w:p>
    <w:p w:rsidR="004431DF" w:rsidRPr="0063613A" w:rsidRDefault="003045F8" w:rsidP="0063613A">
      <w:pPr>
        <w:autoSpaceDE w:val="0"/>
        <w:autoSpaceDN w:val="0"/>
        <w:adjustRightInd w:val="0"/>
        <w:spacing w:before="120" w:after="120" w:line="240" w:lineRule="auto"/>
        <w:outlineLvl w:val="2"/>
        <w:rPr>
          <w:rFonts w:ascii="Times New Roman" w:hAnsi="Times New Roman" w:cs="Times New Roman"/>
          <w:b/>
          <w:color w:val="auto"/>
          <w:sz w:val="24"/>
          <w:szCs w:val="24"/>
        </w:rPr>
      </w:pPr>
      <w:bookmarkStart w:id="18" w:name="_Toc10412305"/>
      <w:r w:rsidRPr="0063613A">
        <w:rPr>
          <w:rFonts w:ascii="Times New Roman" w:hAnsi="Times New Roman" w:cs="Times New Roman"/>
          <w:b/>
          <w:color w:val="auto"/>
          <w:sz w:val="24"/>
          <w:szCs w:val="24"/>
        </w:rPr>
        <w:t>3.1</w:t>
      </w:r>
      <w:r w:rsidR="00AA129E" w:rsidRPr="0063613A">
        <w:rPr>
          <w:rFonts w:ascii="Times New Roman" w:hAnsi="Times New Roman" w:cs="Times New Roman"/>
          <w:b/>
          <w:color w:val="auto"/>
          <w:sz w:val="24"/>
          <w:szCs w:val="24"/>
        </w:rPr>
        <w:t>Учебный план</w:t>
      </w:r>
      <w:bookmarkEnd w:id="18"/>
    </w:p>
    <w:p w:rsidR="007A2E9B" w:rsidRPr="0063613A" w:rsidRDefault="007A2E9B"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63613A">
        <w:rPr>
          <w:rFonts w:ascii="Times New Roman" w:hAnsi="Times New Roman"/>
          <w:color w:val="auto"/>
          <w:sz w:val="24"/>
          <w:szCs w:val="24"/>
        </w:rPr>
        <w:t xml:space="preserve">обучающихся с ЗПР (вариант 7.2) (далее </w:t>
      </w:r>
      <w:r w:rsidR="00C77589" w:rsidRPr="0063613A">
        <w:rPr>
          <w:rFonts w:ascii="Times New Roman" w:hAnsi="Times New Roman"/>
          <w:color w:val="auto"/>
          <w:sz w:val="24"/>
          <w:szCs w:val="24"/>
        </w:rPr>
        <w:t xml:space="preserve">― </w:t>
      </w:r>
      <w:r w:rsidRPr="0063613A">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3613A" w:rsidRDefault="001139B1"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63613A" w:rsidRDefault="00E66B86" w:rsidP="0063613A">
      <w:pPr>
        <w:shd w:val="clear" w:color="auto" w:fill="FFFFFF"/>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Учебный план соответств</w:t>
      </w:r>
      <w:r w:rsidR="003045F8" w:rsidRPr="0063613A">
        <w:rPr>
          <w:rFonts w:ascii="Times New Roman" w:hAnsi="Times New Roman" w:cs="Times New Roman"/>
          <w:sz w:val="24"/>
          <w:szCs w:val="24"/>
        </w:rPr>
        <w:t>ует</w:t>
      </w:r>
      <w:r w:rsidRPr="0063613A">
        <w:rPr>
          <w:rFonts w:ascii="Times New Roman" w:hAnsi="Times New Roman" w:cs="Times New Roman"/>
          <w:sz w:val="24"/>
          <w:szCs w:val="24"/>
        </w:rPr>
        <w:t xml:space="preserve"> действующему законодательству Российской Федерации в области образования, обеспечив</w:t>
      </w:r>
      <w:r w:rsidR="003045F8" w:rsidRPr="0063613A">
        <w:rPr>
          <w:rFonts w:ascii="Times New Roman" w:hAnsi="Times New Roman" w:cs="Times New Roman"/>
          <w:sz w:val="24"/>
          <w:szCs w:val="24"/>
        </w:rPr>
        <w:t>ает</w:t>
      </w:r>
      <w:r w:rsidRPr="0063613A">
        <w:rPr>
          <w:rFonts w:ascii="Times New Roman" w:hAnsi="Times New Roman" w:cs="Times New Roman"/>
          <w:sz w:val="24"/>
          <w:szCs w:val="24"/>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63613A" w:rsidRDefault="00094883"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63613A">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63613A">
        <w:rPr>
          <w:rFonts w:ascii="Times New Roman" w:hAnsi="Times New Roman"/>
          <w:color w:val="auto"/>
          <w:sz w:val="24"/>
          <w:szCs w:val="24"/>
        </w:rPr>
        <w:t>с целью коррекции недостатков психофизического развития обучающихся</w:t>
      </w:r>
      <w:r w:rsidRPr="0063613A">
        <w:rPr>
          <w:rFonts w:ascii="Times New Roman" w:hAnsi="Times New Roman"/>
          <w:color w:val="auto"/>
          <w:spacing w:val="-4"/>
          <w:sz w:val="24"/>
          <w:szCs w:val="24"/>
        </w:rPr>
        <w:t>.</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b/>
          <w:i/>
          <w:sz w:val="24"/>
          <w:szCs w:val="24"/>
        </w:rPr>
        <w:t>Обязательная часть учебного плана</w:t>
      </w:r>
      <w:r w:rsidRPr="0063613A">
        <w:rPr>
          <w:rFonts w:ascii="Times New Roman" w:hAnsi="Times New Roman"/>
          <w:sz w:val="24"/>
          <w:szCs w:val="24"/>
        </w:rPr>
        <w:t xml:space="preserve"> определяет </w:t>
      </w:r>
      <w:r w:rsidRPr="0063613A">
        <w:rPr>
          <w:rFonts w:ascii="Times New Roman" w:hAnsi="Times New Roman"/>
          <w:spacing w:val="2"/>
          <w:sz w:val="24"/>
          <w:szCs w:val="24"/>
        </w:rPr>
        <w:t>состав учебных предметов обязательных предметных обла</w:t>
      </w:r>
      <w:r w:rsidRPr="0063613A">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63613A">
        <w:rPr>
          <w:rFonts w:ascii="Times New Roman" w:hAnsi="Times New Roman"/>
          <w:sz w:val="24"/>
          <w:szCs w:val="24"/>
        </w:rPr>
        <w:t xml:space="preserve"> важнейших целей современного образования обучающихся с ЗПР:</w:t>
      </w:r>
    </w:p>
    <w:p w:rsidR="007A2E9B" w:rsidRPr="0063613A" w:rsidRDefault="007A2E9B" w:rsidP="0063613A">
      <w:pPr>
        <w:pStyle w:val="af2"/>
        <w:spacing w:line="240" w:lineRule="auto"/>
        <w:ind w:firstLine="709"/>
        <w:rPr>
          <w:rFonts w:ascii="Times New Roman" w:hAnsi="Times New Roman"/>
          <w:sz w:val="24"/>
          <w:szCs w:val="24"/>
        </w:rPr>
      </w:pPr>
      <w:r w:rsidRPr="0063613A">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63613A" w:rsidRDefault="007A2E9B"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 xml:space="preserve">готовность обучающихся к продолжению образования на </w:t>
      </w:r>
      <w:r w:rsidRPr="0063613A">
        <w:rPr>
          <w:rFonts w:ascii="Times New Roman" w:hAnsi="Times New Roman"/>
          <w:spacing w:val="2"/>
          <w:sz w:val="24"/>
          <w:szCs w:val="24"/>
        </w:rPr>
        <w:t>последующей ступени основного общего образования</w:t>
      </w:r>
      <w:r w:rsidRPr="0063613A">
        <w:rPr>
          <w:rFonts w:ascii="Times New Roman" w:hAnsi="Times New Roman"/>
          <w:sz w:val="24"/>
          <w:szCs w:val="24"/>
        </w:rPr>
        <w:t>;</w:t>
      </w:r>
    </w:p>
    <w:p w:rsidR="007A2E9B" w:rsidRPr="0063613A" w:rsidRDefault="007A2E9B" w:rsidP="0063613A">
      <w:pPr>
        <w:pStyle w:val="af2"/>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63613A" w:rsidRDefault="007A2E9B" w:rsidP="0063613A">
      <w:pPr>
        <w:pStyle w:val="af2"/>
        <w:spacing w:line="240" w:lineRule="auto"/>
        <w:ind w:firstLine="709"/>
        <w:rPr>
          <w:rFonts w:ascii="Times New Roman" w:hAnsi="Times New Roman"/>
          <w:sz w:val="24"/>
          <w:szCs w:val="24"/>
        </w:rPr>
      </w:pPr>
      <w:r w:rsidRPr="0063613A">
        <w:rPr>
          <w:rFonts w:ascii="Times New Roman" w:hAnsi="Times New Roman"/>
          <w:spacing w:val="2"/>
          <w:sz w:val="24"/>
          <w:szCs w:val="24"/>
        </w:rPr>
        <w:t xml:space="preserve">формирование здорового образа жизни, элементарных </w:t>
      </w:r>
      <w:r w:rsidRPr="0063613A">
        <w:rPr>
          <w:rFonts w:ascii="Times New Roman" w:hAnsi="Times New Roman"/>
          <w:sz w:val="24"/>
          <w:szCs w:val="24"/>
        </w:rPr>
        <w:t>правил поведения в экстремальных ситуациях;</w:t>
      </w:r>
    </w:p>
    <w:p w:rsidR="007A2E9B" w:rsidRPr="0063613A" w:rsidRDefault="007A2E9B" w:rsidP="0063613A">
      <w:pPr>
        <w:pStyle w:val="af2"/>
        <w:spacing w:line="240" w:lineRule="auto"/>
        <w:ind w:firstLine="709"/>
        <w:rPr>
          <w:rFonts w:ascii="Times New Roman" w:hAnsi="Times New Roman"/>
          <w:sz w:val="24"/>
          <w:szCs w:val="24"/>
        </w:rPr>
      </w:pPr>
      <w:r w:rsidRPr="0063613A">
        <w:rPr>
          <w:rFonts w:ascii="Times New Roman" w:hAnsi="Times New Roman"/>
          <w:sz w:val="24"/>
          <w:szCs w:val="24"/>
        </w:rPr>
        <w:t>личностное развитие обучающегося в соответствии с его индивидуальностью.</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63613A">
        <w:rPr>
          <w:rFonts w:ascii="Times New Roman" w:hAnsi="Times New Roman"/>
          <w:color w:val="auto"/>
          <w:sz w:val="24"/>
          <w:szCs w:val="24"/>
        </w:rPr>
        <w:t>предметно-практическая деятельность, экскурсии и т.</w:t>
      </w:r>
      <w:r w:rsidRPr="0063613A">
        <w:rPr>
          <w:rFonts w:ascii="Times New Roman" w:hAnsi="Times New Roman"/>
          <w:color w:val="auto"/>
          <w:sz w:val="24"/>
          <w:szCs w:val="24"/>
        </w:rPr>
        <w:t> </w:t>
      </w:r>
      <w:r w:rsidRPr="0063613A">
        <w:rPr>
          <w:rFonts w:ascii="Times New Roman" w:hAnsi="Times New Roman"/>
          <w:color w:val="auto"/>
          <w:sz w:val="24"/>
          <w:szCs w:val="24"/>
        </w:rPr>
        <w:t>д.</w:t>
      </w:r>
      <w:r w:rsidRPr="0063613A">
        <w:rPr>
          <w:rFonts w:ascii="Times New Roman" w:hAnsi="Times New Roman"/>
          <w:sz w:val="24"/>
          <w:szCs w:val="24"/>
        </w:rPr>
        <w:t>).</w:t>
      </w:r>
    </w:p>
    <w:p w:rsidR="007A2E9B" w:rsidRPr="0063613A" w:rsidRDefault="007A2E9B" w:rsidP="0063613A">
      <w:pPr>
        <w:pStyle w:val="af0"/>
        <w:spacing w:line="240" w:lineRule="auto"/>
        <w:ind w:firstLine="709"/>
        <w:rPr>
          <w:rFonts w:ascii="Times New Roman" w:hAnsi="Times New Roman"/>
          <w:color w:val="auto"/>
          <w:sz w:val="24"/>
          <w:szCs w:val="24"/>
        </w:rPr>
      </w:pPr>
      <w:r w:rsidRPr="0063613A">
        <w:rPr>
          <w:rFonts w:ascii="Times New Roman" w:hAnsi="Times New Roman"/>
          <w:b/>
          <w:i/>
          <w:color w:val="auto"/>
          <w:sz w:val="24"/>
          <w:szCs w:val="24"/>
        </w:rPr>
        <w:t>Часть учебного плана, формируемая участниками образовательных отношений</w:t>
      </w:r>
      <w:r w:rsidRPr="0063613A">
        <w:rPr>
          <w:rFonts w:ascii="Times New Roman" w:hAnsi="Times New Roman"/>
          <w:b/>
          <w:color w:val="auto"/>
          <w:sz w:val="24"/>
          <w:szCs w:val="24"/>
        </w:rPr>
        <w:t>,</w:t>
      </w:r>
      <w:r w:rsidRPr="0063613A">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63613A">
        <w:rPr>
          <w:rFonts w:ascii="Times New Roman" w:hAnsi="Times New Roman"/>
          <w:color w:val="auto"/>
          <w:spacing w:val="2"/>
          <w:sz w:val="24"/>
          <w:szCs w:val="24"/>
        </w:rPr>
        <w:t xml:space="preserve"> 1 и 1дополнительном классах </w:t>
      </w:r>
      <w:r w:rsidRPr="0063613A">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63613A" w:rsidRDefault="007A2E9B" w:rsidP="0063613A">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63613A">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63613A" w:rsidRDefault="007A2E9B" w:rsidP="0063613A">
      <w:pPr>
        <w:tabs>
          <w:tab w:val="left" w:pos="1260"/>
        </w:tabs>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на </w:t>
      </w:r>
      <w:r w:rsidRPr="0063613A">
        <w:rPr>
          <w:rFonts w:ascii="Times New Roman" w:eastAsia="Times New Roman" w:hAnsi="Times New Roman" w:cs="Times New Roman"/>
          <w:color w:val="auto"/>
          <w:kern w:val="0"/>
          <w:sz w:val="24"/>
          <w:szCs w:val="24"/>
          <w:lang w:eastAsia="ru-RU"/>
        </w:rPr>
        <w:t>введение учебных курсов</w:t>
      </w:r>
      <w:r w:rsidRPr="0063613A">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63613A" w:rsidRDefault="007A2E9B" w:rsidP="0063613A">
      <w:pPr>
        <w:tabs>
          <w:tab w:val="left" w:pos="1260"/>
        </w:tabs>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на </w:t>
      </w:r>
      <w:r w:rsidRPr="0063613A">
        <w:rPr>
          <w:rFonts w:ascii="Times New Roman" w:eastAsia="Times New Roman" w:hAnsi="Times New Roman" w:cs="Times New Roman"/>
          <w:color w:val="auto"/>
          <w:kern w:val="0"/>
          <w:sz w:val="24"/>
          <w:szCs w:val="24"/>
          <w:lang w:eastAsia="ru-RU"/>
        </w:rPr>
        <w:t>введение учебных курсов</w:t>
      </w:r>
      <w:r w:rsidRPr="0063613A">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63613A" w:rsidRDefault="007A2E9B" w:rsidP="0063613A">
      <w:pPr>
        <w:adjustRightInd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на </w:t>
      </w:r>
      <w:r w:rsidRPr="0063613A">
        <w:rPr>
          <w:rFonts w:ascii="Times New Roman" w:eastAsia="Times New Roman" w:hAnsi="Times New Roman" w:cs="Times New Roman"/>
          <w:color w:val="auto"/>
          <w:kern w:val="0"/>
          <w:sz w:val="24"/>
          <w:szCs w:val="24"/>
          <w:lang w:eastAsia="ru-RU"/>
        </w:rPr>
        <w:t>введение учебных курсов</w:t>
      </w:r>
      <w:r w:rsidRPr="0063613A">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7A2E9B" w:rsidRPr="0063613A" w:rsidRDefault="007A2E9B"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63613A">
        <w:rPr>
          <w:rFonts w:ascii="Times New Roman" w:hAnsi="Times New Roman" w:cs="Times New Roman"/>
          <w:color w:val="auto"/>
          <w:spacing w:val="2"/>
          <w:sz w:val="24"/>
          <w:szCs w:val="24"/>
        </w:rPr>
        <w:t>обучающихся в соответствии с сани</w:t>
      </w:r>
      <w:r w:rsidRPr="0063613A">
        <w:rPr>
          <w:rFonts w:ascii="Times New Roman" w:hAnsi="Times New Roman" w:cs="Times New Roman"/>
          <w:color w:val="auto"/>
          <w:sz w:val="24"/>
          <w:szCs w:val="24"/>
        </w:rPr>
        <w:t>тарно­гигиеническими требованиями</w:t>
      </w:r>
      <w:r w:rsidRPr="0063613A">
        <w:rPr>
          <w:rFonts w:ascii="Times New Roman" w:hAnsi="Times New Roman" w:cs="Times New Roman"/>
          <w:sz w:val="24"/>
          <w:szCs w:val="24"/>
        </w:rPr>
        <w:t>.</w:t>
      </w:r>
    </w:p>
    <w:p w:rsidR="007A2E9B" w:rsidRPr="0063613A" w:rsidRDefault="00261BEB" w:rsidP="0063613A">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63613A">
        <w:rPr>
          <w:rFonts w:ascii="Times New Roman" w:hAnsi="Times New Roman" w:cs="Times New Roman"/>
          <w:sz w:val="24"/>
          <w:szCs w:val="24"/>
        </w:rPr>
        <w:t>Обязательным компонентом учебного плана является</w:t>
      </w:r>
      <w:r w:rsidR="007A2E9B" w:rsidRPr="0063613A">
        <w:rPr>
          <w:rFonts w:ascii="Times New Roman" w:hAnsi="Times New Roman" w:cs="Times New Roman"/>
          <w:sz w:val="24"/>
          <w:szCs w:val="24"/>
        </w:rPr>
        <w:t xml:space="preserve"> </w:t>
      </w:r>
      <w:r w:rsidR="007A2E9B" w:rsidRPr="0063613A">
        <w:rPr>
          <w:rFonts w:ascii="Times New Roman" w:hAnsi="Times New Roman" w:cs="Times New Roman"/>
          <w:b/>
          <w:i/>
          <w:sz w:val="24"/>
          <w:szCs w:val="24"/>
        </w:rPr>
        <w:t>внеурочная деятельность</w:t>
      </w:r>
      <w:r w:rsidR="007A2E9B" w:rsidRPr="0063613A">
        <w:rPr>
          <w:rFonts w:ascii="Times New Roman" w:hAnsi="Times New Roman" w:cs="Times New Roman"/>
          <w:sz w:val="24"/>
          <w:szCs w:val="24"/>
        </w:rPr>
        <w:t xml:space="preserve">. В соответствии с требованиями ФГОС НОО обучающихся с </w:t>
      </w:r>
      <w:r w:rsidRPr="0063613A">
        <w:rPr>
          <w:rFonts w:ascii="Times New Roman" w:hAnsi="Times New Roman" w:cs="Times New Roman"/>
          <w:sz w:val="24"/>
          <w:szCs w:val="24"/>
        </w:rPr>
        <w:t>ОВЗ</w:t>
      </w:r>
      <w:r w:rsidR="007A2E9B" w:rsidRPr="0063613A">
        <w:rPr>
          <w:rFonts w:ascii="Times New Roman" w:hAnsi="Times New Roman" w:cs="Times New Roman"/>
          <w:b/>
          <w:bCs/>
          <w:sz w:val="24"/>
          <w:szCs w:val="24"/>
        </w:rPr>
        <w:t xml:space="preserve"> </w:t>
      </w:r>
      <w:r w:rsidR="007A2E9B" w:rsidRPr="0063613A">
        <w:rPr>
          <w:rFonts w:ascii="Times New Roman" w:hAnsi="Times New Roman" w:cs="Times New Roman"/>
          <w:bCs/>
          <w:sz w:val="24"/>
          <w:szCs w:val="24"/>
        </w:rPr>
        <w:t>внеурочная деятельность</w:t>
      </w:r>
      <w:r w:rsidR="007A2E9B" w:rsidRPr="0063613A">
        <w:rPr>
          <w:rFonts w:ascii="Times New Roman" w:hAnsi="Times New Roman" w:cs="Times New Roman"/>
          <w:b/>
          <w:bCs/>
          <w:sz w:val="24"/>
          <w:szCs w:val="24"/>
        </w:rPr>
        <w:t xml:space="preserve"> </w:t>
      </w:r>
      <w:r w:rsidR="007A2E9B" w:rsidRPr="0063613A">
        <w:rPr>
          <w:rFonts w:ascii="Times New Roman" w:hAnsi="Times New Roman" w:cs="Times New Roman"/>
          <w:sz w:val="24"/>
          <w:szCs w:val="24"/>
        </w:rPr>
        <w:t>организ</w:t>
      </w:r>
      <w:r w:rsidR="007A2E9B" w:rsidRPr="0063613A">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007A2E9B" w:rsidRPr="0063613A">
        <w:rPr>
          <w:rFonts w:ascii="Times New Roman" w:hAnsi="Times New Roman" w:cs="Times New Roman"/>
          <w:sz w:val="24"/>
          <w:szCs w:val="24"/>
        </w:rPr>
        <w:t xml:space="preserve">ное, спортивно­оздоровительное). </w:t>
      </w:r>
      <w:r w:rsidR="007A2E9B" w:rsidRPr="0063613A">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63613A" w:rsidRDefault="007A2E9B" w:rsidP="0063613A">
      <w:pPr>
        <w:pStyle w:val="af0"/>
        <w:spacing w:line="240" w:lineRule="auto"/>
        <w:ind w:firstLine="709"/>
        <w:rPr>
          <w:rFonts w:ascii="Times New Roman" w:hAnsi="Times New Roman"/>
          <w:spacing w:val="1"/>
          <w:sz w:val="24"/>
          <w:szCs w:val="24"/>
        </w:rPr>
      </w:pPr>
      <w:r w:rsidRPr="0063613A">
        <w:rPr>
          <w:rFonts w:ascii="Times New Roman" w:hAnsi="Times New Roman"/>
          <w:b/>
          <w:i/>
          <w:sz w:val="24"/>
          <w:szCs w:val="24"/>
        </w:rPr>
        <w:t>Коррекционно-развивающая область</w:t>
      </w:r>
      <w:r w:rsidRPr="0063613A">
        <w:rPr>
          <w:rFonts w:ascii="Times New Roman" w:hAnsi="Times New Roman"/>
          <w:sz w:val="24"/>
          <w:szCs w:val="24"/>
        </w:rPr>
        <w:t xml:space="preserve">, согласно требованиям Стандарта, является </w:t>
      </w:r>
      <w:r w:rsidRPr="0063613A">
        <w:rPr>
          <w:rFonts w:ascii="Times New Roman" w:hAnsi="Times New Roman"/>
          <w:b/>
          <w:sz w:val="24"/>
          <w:szCs w:val="24"/>
        </w:rPr>
        <w:t>обязательной частью внеурочной деятельности</w:t>
      </w:r>
      <w:r w:rsidRPr="0063613A">
        <w:rPr>
          <w:rFonts w:ascii="Times New Roman" w:hAnsi="Times New Roman"/>
          <w:sz w:val="24"/>
          <w:szCs w:val="24"/>
        </w:rPr>
        <w:t xml:space="preserve"> и представлено </w:t>
      </w:r>
      <w:r w:rsidRPr="0063613A">
        <w:rPr>
          <w:rFonts w:ascii="Times New Roman" w:hAnsi="Times New Roman"/>
          <w:spacing w:val="1"/>
          <w:sz w:val="24"/>
          <w:szCs w:val="24"/>
        </w:rPr>
        <w:t xml:space="preserve">фронтальными и индивидуальными </w:t>
      </w:r>
      <w:r w:rsidRPr="0063613A">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63613A">
        <w:rPr>
          <w:rFonts w:ascii="Times New Roman" w:hAnsi="Times New Roman"/>
          <w:spacing w:val="1"/>
          <w:sz w:val="24"/>
          <w:szCs w:val="24"/>
        </w:rPr>
        <w:t xml:space="preserve">направленными на </w:t>
      </w:r>
      <w:r w:rsidRPr="0063613A">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63613A">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63613A" w:rsidRDefault="007A2E9B" w:rsidP="0063613A">
      <w:pPr>
        <w:pStyle w:val="af0"/>
        <w:spacing w:line="240" w:lineRule="auto"/>
        <w:ind w:firstLine="709"/>
        <w:rPr>
          <w:rFonts w:ascii="Times New Roman" w:hAnsi="Times New Roman"/>
          <w:color w:val="auto"/>
          <w:sz w:val="24"/>
          <w:szCs w:val="24"/>
        </w:rPr>
      </w:pPr>
      <w:r w:rsidRPr="0063613A">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63613A">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63613A" w:rsidRDefault="007A2E9B" w:rsidP="0063613A">
      <w:pPr>
        <w:pStyle w:val="af0"/>
        <w:spacing w:line="240" w:lineRule="auto"/>
        <w:ind w:firstLine="709"/>
        <w:rPr>
          <w:rFonts w:ascii="Times New Roman" w:hAnsi="Times New Roman"/>
          <w:color w:val="auto"/>
          <w:spacing w:val="2"/>
          <w:sz w:val="24"/>
          <w:szCs w:val="24"/>
        </w:rPr>
      </w:pPr>
      <w:r w:rsidRPr="0063613A">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7A2E9B" w:rsidRPr="0063613A" w:rsidRDefault="007A2E9B" w:rsidP="0063613A">
      <w:pPr>
        <w:pStyle w:val="Default"/>
        <w:ind w:firstLine="709"/>
        <w:jc w:val="both"/>
        <w:rPr>
          <w:color w:val="auto"/>
        </w:rPr>
      </w:pPr>
      <w:r w:rsidRPr="0063613A">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63613A" w:rsidRDefault="007A2E9B" w:rsidP="0063613A">
      <w:pPr>
        <w:pStyle w:val="af0"/>
        <w:spacing w:line="240" w:lineRule="auto"/>
        <w:ind w:firstLine="709"/>
        <w:rPr>
          <w:rFonts w:ascii="Times New Roman" w:hAnsi="Times New Roman"/>
          <w:sz w:val="24"/>
          <w:szCs w:val="24"/>
        </w:rPr>
      </w:pPr>
      <w:r w:rsidRPr="0063613A">
        <w:rPr>
          <w:rFonts w:ascii="Times New Roman" w:hAnsi="Times New Roman"/>
          <w:sz w:val="24"/>
          <w:szCs w:val="24"/>
        </w:rPr>
        <w:t xml:space="preserve">Продолжительность учебного года </w:t>
      </w:r>
      <w:r w:rsidR="003045F8" w:rsidRPr="0063613A">
        <w:rPr>
          <w:rFonts w:ascii="Times New Roman" w:hAnsi="Times New Roman"/>
          <w:sz w:val="24"/>
          <w:szCs w:val="24"/>
        </w:rPr>
        <w:t xml:space="preserve">в 2-4 классах </w:t>
      </w:r>
      <w:r w:rsidRPr="0063613A">
        <w:rPr>
          <w:rFonts w:ascii="Times New Roman" w:hAnsi="Times New Roman"/>
          <w:sz w:val="24"/>
          <w:szCs w:val="24"/>
        </w:rPr>
        <w:t xml:space="preserve"> составляет 34 недели, в 1 и 1</w:t>
      </w:r>
      <w:r w:rsidR="00261BEB" w:rsidRPr="0063613A">
        <w:rPr>
          <w:rFonts w:ascii="Times New Roman" w:hAnsi="Times New Roman"/>
          <w:sz w:val="24"/>
          <w:szCs w:val="24"/>
        </w:rPr>
        <w:t xml:space="preserve"> дополнительном</w:t>
      </w:r>
      <w:r w:rsidRPr="0063613A">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63613A">
        <w:rPr>
          <w:rFonts w:ascii="Times New Roman" w:hAnsi="Times New Roman"/>
          <w:spacing w:val="2"/>
          <w:sz w:val="24"/>
          <w:szCs w:val="24"/>
        </w:rPr>
        <w:t>8 недель. Для обучающихся в 1 и 1</w:t>
      </w:r>
      <w:r w:rsidR="00261BEB" w:rsidRPr="0063613A">
        <w:rPr>
          <w:rFonts w:ascii="Times New Roman" w:hAnsi="Times New Roman"/>
          <w:spacing w:val="2"/>
          <w:sz w:val="24"/>
          <w:szCs w:val="24"/>
        </w:rPr>
        <w:t xml:space="preserve"> дополнительном</w:t>
      </w:r>
      <w:r w:rsidRPr="0063613A">
        <w:rPr>
          <w:rFonts w:ascii="Times New Roman" w:hAnsi="Times New Roman"/>
          <w:spacing w:val="2"/>
          <w:sz w:val="24"/>
          <w:szCs w:val="24"/>
          <w:vertAlign w:val="superscript"/>
        </w:rPr>
        <w:t>1</w:t>
      </w:r>
      <w:r w:rsidRPr="0063613A">
        <w:rPr>
          <w:rFonts w:ascii="Times New Roman" w:hAnsi="Times New Roman"/>
          <w:spacing w:val="2"/>
          <w:sz w:val="24"/>
          <w:szCs w:val="24"/>
        </w:rPr>
        <w:t xml:space="preserve"> классов устанавливаются в </w:t>
      </w:r>
      <w:r w:rsidRPr="0063613A">
        <w:rPr>
          <w:rFonts w:ascii="Times New Roman" w:hAnsi="Times New Roman"/>
          <w:sz w:val="24"/>
          <w:szCs w:val="24"/>
        </w:rPr>
        <w:t xml:space="preserve">течение года дополнительные недельные каникулы. </w:t>
      </w:r>
    </w:p>
    <w:p w:rsidR="007A2E9B" w:rsidRPr="0063613A" w:rsidRDefault="007A2E9B" w:rsidP="0063613A">
      <w:pPr>
        <w:pStyle w:val="af0"/>
        <w:spacing w:line="240" w:lineRule="auto"/>
        <w:ind w:firstLine="709"/>
        <w:rPr>
          <w:rFonts w:ascii="Times New Roman" w:hAnsi="Times New Roman"/>
          <w:color w:val="auto"/>
          <w:sz w:val="24"/>
          <w:szCs w:val="24"/>
        </w:rPr>
      </w:pPr>
      <w:r w:rsidRPr="0063613A">
        <w:rPr>
          <w:rFonts w:ascii="Times New Roman" w:hAnsi="Times New Roman"/>
          <w:sz w:val="24"/>
          <w:szCs w:val="24"/>
        </w:rPr>
        <w:t xml:space="preserve">Продолжительность учебных занятий составляет 40 минут. </w:t>
      </w:r>
      <w:r w:rsidRPr="0063613A">
        <w:rPr>
          <w:rFonts w:ascii="Times New Roman" w:hAnsi="Times New Roman"/>
          <w:color w:val="auto"/>
          <w:sz w:val="24"/>
          <w:szCs w:val="24"/>
        </w:rPr>
        <w:t>При определении продолжительности занятий в 1 и 1</w:t>
      </w:r>
      <w:r w:rsidR="00261BEB" w:rsidRPr="0063613A">
        <w:rPr>
          <w:rFonts w:ascii="Times New Roman" w:hAnsi="Times New Roman"/>
          <w:color w:val="auto"/>
          <w:sz w:val="24"/>
          <w:szCs w:val="24"/>
        </w:rPr>
        <w:t xml:space="preserve"> дополнительном</w:t>
      </w:r>
      <w:r w:rsidRPr="0063613A">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7A2E9B" w:rsidRPr="0063613A" w:rsidRDefault="007A2E9B"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63613A">
        <w:rPr>
          <w:rFonts w:ascii="Times New Roman" w:hAnsi="Times New Roman" w:cs="Times New Roman"/>
          <w:color w:val="auto"/>
          <w:sz w:val="24"/>
          <w:szCs w:val="24"/>
        </w:rPr>
        <w:t>Родной язык и литературное чтение</w:t>
      </w:r>
      <w:r w:rsidRPr="0063613A">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63613A" w:rsidRDefault="007A2E9B" w:rsidP="0063613A">
      <w:pPr>
        <w:spacing w:after="0" w:line="240" w:lineRule="auto"/>
        <w:ind w:firstLine="709"/>
        <w:jc w:val="both"/>
        <w:rPr>
          <w:rFonts w:ascii="Times New Roman" w:eastAsia="Times New Roman" w:hAnsi="Times New Roman" w:cs="Times New Roman"/>
          <w:color w:val="auto"/>
          <w:kern w:val="0"/>
          <w:sz w:val="24"/>
          <w:szCs w:val="24"/>
          <w:lang w:eastAsia="ru-RU"/>
        </w:rPr>
      </w:pPr>
      <w:r w:rsidRPr="0063613A">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63613A">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63613A" w:rsidRDefault="007A2E9B"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63613A">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63613A">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63613A">
        <w:rPr>
          <w:rFonts w:ascii="Times New Roman" w:hAnsi="Times New Roman" w:cs="Times New Roman"/>
          <w:sz w:val="24"/>
          <w:szCs w:val="24"/>
        </w:rPr>
        <w:t>до 25 </w:t>
      </w:r>
      <w:r w:rsidRPr="0063613A">
        <w:rPr>
          <w:rFonts w:ascii="Times New Roman" w:hAnsi="Times New Roman" w:cs="Times New Roman"/>
          <w:sz w:val="24"/>
          <w:szCs w:val="24"/>
        </w:rPr>
        <w:t xml:space="preserve">мин., на групповые занятия – </w:t>
      </w:r>
      <w:r w:rsidR="00261BEB" w:rsidRPr="0063613A">
        <w:rPr>
          <w:rFonts w:ascii="Times New Roman" w:hAnsi="Times New Roman" w:cs="Times New Roman"/>
          <w:sz w:val="24"/>
          <w:szCs w:val="24"/>
        </w:rPr>
        <w:t xml:space="preserve">до </w:t>
      </w:r>
      <w:r w:rsidRPr="0063613A">
        <w:rPr>
          <w:rFonts w:ascii="Times New Roman" w:hAnsi="Times New Roman" w:cs="Times New Roman"/>
          <w:sz w:val="24"/>
          <w:szCs w:val="24"/>
        </w:rPr>
        <w:t>40 минут.</w:t>
      </w:r>
    </w:p>
    <w:p w:rsidR="007A2E9B" w:rsidRPr="0063613A" w:rsidRDefault="007A2E9B"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A2E9B" w:rsidRPr="0063613A" w:rsidRDefault="007A2E9B" w:rsidP="0063613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63613A" w:rsidRDefault="007A2E9B" w:rsidP="0063613A">
      <w:pPr>
        <w:pStyle w:val="14TexstOSNOVA1012"/>
        <w:spacing w:after="120" w:line="240" w:lineRule="auto"/>
        <w:ind w:firstLine="709"/>
        <w:rPr>
          <w:rFonts w:ascii="Times New Roman" w:hAnsi="Times New Roman" w:cs="Times New Roman"/>
          <w:color w:val="auto"/>
          <w:sz w:val="24"/>
          <w:szCs w:val="24"/>
        </w:rPr>
      </w:pPr>
      <w:r w:rsidRPr="0063613A">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63613A"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63613A" w:rsidRDefault="007A2E9B" w:rsidP="0063613A">
            <w:pPr>
              <w:spacing w:after="12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Примерный годовой учебный план начального общего образования</w:t>
            </w:r>
            <w:r w:rsidRPr="0063613A">
              <w:rPr>
                <w:rFonts w:ascii="Times New Roman" w:hAnsi="Times New Roman" w:cs="Times New Roman"/>
                <w:b/>
                <w:sz w:val="24"/>
                <w:szCs w:val="24"/>
              </w:rPr>
              <w:br/>
            </w:r>
            <w:r w:rsidRPr="0063613A">
              <w:rPr>
                <w:rFonts w:ascii="Times New Roman" w:hAnsi="Times New Roman" w:cs="Times New Roman"/>
                <w:b/>
                <w:color w:val="auto"/>
                <w:sz w:val="24"/>
                <w:szCs w:val="24"/>
              </w:rPr>
              <w:t>обучающихся с задержкой психического развития (вариант 7.2)</w:t>
            </w:r>
            <w:r w:rsidRPr="0063613A">
              <w:rPr>
                <w:rFonts w:ascii="Times New Roman" w:hAnsi="Times New Roman" w:cs="Times New Roman"/>
                <w:b/>
                <w:sz w:val="24"/>
                <w:szCs w:val="24"/>
              </w:rPr>
              <w:br/>
              <w:t>(вариант 1)</w:t>
            </w:r>
          </w:p>
        </w:tc>
      </w:tr>
      <w:tr w:rsidR="007A2E9B" w:rsidRPr="0063613A"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 xml:space="preserve">Предметные </w:t>
            </w:r>
            <w:r w:rsidRPr="0063613A">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63613A" w:rsidRDefault="007A2E9B"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 xml:space="preserve">Классы </w:t>
            </w:r>
          </w:p>
          <w:p w:rsidR="007A2E9B" w:rsidRPr="0063613A" w:rsidRDefault="007A2E9B" w:rsidP="0063613A">
            <w:pPr>
              <w:spacing w:after="0" w:line="240" w:lineRule="auto"/>
              <w:rPr>
                <w:rFonts w:ascii="Times New Roman" w:hAnsi="Times New Roman" w:cs="Times New Roman"/>
                <w:b/>
                <w:sz w:val="24"/>
                <w:szCs w:val="24"/>
              </w:rPr>
            </w:pPr>
          </w:p>
          <w:p w:rsidR="007A2E9B" w:rsidRPr="0063613A" w:rsidRDefault="007A2E9B" w:rsidP="0063613A">
            <w:pPr>
              <w:spacing w:after="0" w:line="240" w:lineRule="auto"/>
              <w:rPr>
                <w:rFonts w:ascii="Times New Roman" w:hAnsi="Times New Roman" w:cs="Times New Roman"/>
                <w:b/>
                <w:sz w:val="24"/>
                <w:szCs w:val="24"/>
              </w:rPr>
            </w:pPr>
            <w:r w:rsidRPr="0063613A">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 xml:space="preserve">Количество часов </w:t>
            </w:r>
            <w:r w:rsidRPr="0063613A">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Всего</w:t>
            </w:r>
          </w:p>
        </w:tc>
      </w:tr>
      <w:tr w:rsidR="007A2E9B" w:rsidRPr="0063613A"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63613A" w:rsidRDefault="007A2E9B" w:rsidP="0063613A">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63613A" w:rsidRDefault="007A2E9B" w:rsidP="0063613A">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r w:rsidR="00261BEB" w:rsidRPr="0063613A">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63613A" w:rsidRDefault="007A2E9B" w:rsidP="0063613A">
            <w:pPr>
              <w:spacing w:after="0" w:line="240" w:lineRule="auto"/>
              <w:rPr>
                <w:rFonts w:ascii="Times New Roman" w:hAnsi="Times New Roman" w:cs="Times New Roman"/>
                <w:sz w:val="24"/>
                <w:szCs w:val="24"/>
              </w:rPr>
            </w:pP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i/>
                <w:sz w:val="24"/>
                <w:szCs w:val="24"/>
              </w:rPr>
            </w:pPr>
            <w:r w:rsidRPr="0063613A">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r>
      <w:tr w:rsidR="007A2E9B" w:rsidRPr="0063613A"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772</w:t>
            </w:r>
          </w:p>
        </w:tc>
      </w:tr>
      <w:tr w:rsidR="007A2E9B" w:rsidRPr="0063613A"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638</w:t>
            </w:r>
          </w:p>
        </w:tc>
      </w:tr>
      <w:tr w:rsidR="007A2E9B" w:rsidRPr="0063613A"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672</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336</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r>
      <w:tr w:rsidR="007A2E9B" w:rsidRPr="0063613A"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rPr>
                <w:rFonts w:ascii="Times New Roman" w:hAnsi="Times New Roman" w:cs="Times New Roman"/>
                <w:sz w:val="24"/>
                <w:szCs w:val="24"/>
              </w:rPr>
            </w:pPr>
            <w:r w:rsidRPr="0063613A">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168</w:t>
            </w:r>
          </w:p>
        </w:tc>
      </w:tr>
      <w:tr w:rsidR="007A2E9B" w:rsidRPr="0063613A"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rPr>
                <w:rFonts w:ascii="Times New Roman" w:hAnsi="Times New Roman" w:cs="Times New Roman"/>
                <w:sz w:val="24"/>
                <w:szCs w:val="24"/>
              </w:rPr>
            </w:pPr>
            <w:r w:rsidRPr="0063613A">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168</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168</w:t>
            </w:r>
          </w:p>
        </w:tc>
      </w:tr>
      <w:tr w:rsidR="007A2E9B" w:rsidRPr="0063613A"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504</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3528</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b/>
                <w:i/>
                <w:sz w:val="24"/>
                <w:szCs w:val="24"/>
              </w:rPr>
            </w:pPr>
            <w:r w:rsidRPr="0063613A">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204</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sz w:val="24"/>
                <w:szCs w:val="24"/>
              </w:rPr>
            </w:pPr>
            <w:r w:rsidRPr="0063613A">
              <w:rPr>
                <w:rFonts w:ascii="Times New Roman" w:hAnsi="Times New Roman" w:cs="Times New Roman"/>
                <w:b/>
                <w:sz w:val="24"/>
                <w:szCs w:val="24"/>
              </w:rPr>
              <w:t>Максимально допустимая годовая нагрузка</w:t>
            </w:r>
            <w:r w:rsidRPr="0063613A">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3732</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sz w:val="24"/>
                <w:szCs w:val="24"/>
              </w:rPr>
            </w:pPr>
            <w:r w:rsidRPr="0063613A">
              <w:rPr>
                <w:rFonts w:ascii="Times New Roman" w:hAnsi="Times New Roman" w:cs="Times New Roman"/>
                <w:b/>
                <w:sz w:val="24"/>
                <w:szCs w:val="24"/>
              </w:rPr>
              <w:t>Внеурочная деятельность</w:t>
            </w:r>
            <w:r w:rsidRPr="0063613A">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1680</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b/>
                <w:i/>
                <w:sz w:val="24"/>
                <w:szCs w:val="24"/>
              </w:rPr>
            </w:pPr>
            <w:r w:rsidRPr="0063613A">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1176</w:t>
            </w:r>
          </w:p>
        </w:tc>
      </w:tr>
      <w:tr w:rsidR="007A2E9B" w:rsidRPr="0063613A" w:rsidTr="00B50597">
        <w:tc>
          <w:tcPr>
            <w:tcW w:w="4644" w:type="dxa"/>
            <w:gridSpan w:val="2"/>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eastAsia="Times New Roman" w:hAnsi="Times New Roman" w:cs="Times New Roman"/>
                <w:sz w:val="24"/>
                <w:szCs w:val="24"/>
              </w:rPr>
            </w:pPr>
            <w:r w:rsidRPr="0063613A">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1008</w:t>
            </w:r>
          </w:p>
        </w:tc>
      </w:tr>
      <w:tr w:rsidR="007A2E9B" w:rsidRPr="0063613A" w:rsidTr="00B50597">
        <w:tc>
          <w:tcPr>
            <w:tcW w:w="4644" w:type="dxa"/>
            <w:gridSpan w:val="2"/>
            <w:tcBorders>
              <w:left w:val="single" w:sz="4" w:space="0" w:color="000000"/>
              <w:bottom w:val="single" w:sz="4" w:space="0" w:color="000000"/>
              <w:right w:val="single" w:sz="4" w:space="0" w:color="000000"/>
            </w:tcBorders>
            <w:vAlign w:val="center"/>
          </w:tcPr>
          <w:p w:rsidR="007A2E9B" w:rsidRPr="0063613A" w:rsidRDefault="003045F8" w:rsidP="0063613A">
            <w:pPr>
              <w:spacing w:after="0" w:line="240" w:lineRule="auto"/>
              <w:jc w:val="both"/>
              <w:rPr>
                <w:rFonts w:ascii="Times New Roman" w:eastAsia="Times New Roman" w:hAnsi="Times New Roman" w:cs="Times New Roman"/>
                <w:sz w:val="24"/>
                <w:szCs w:val="24"/>
              </w:rPr>
            </w:pPr>
            <w:r w:rsidRPr="0063613A">
              <w:rPr>
                <w:rFonts w:ascii="Times New Roman" w:hAnsi="Times New Roman" w:cs="Times New Roman"/>
                <w:kern w:val="2"/>
                <w:sz w:val="24"/>
                <w:szCs w:val="24"/>
              </w:rPr>
              <w:t>Двигательная активность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168</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i/>
                <w:sz w:val="24"/>
                <w:szCs w:val="24"/>
              </w:rPr>
            </w:pPr>
            <w:r w:rsidRPr="0063613A">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504</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5412</w:t>
            </w:r>
          </w:p>
        </w:tc>
      </w:tr>
    </w:tbl>
    <w:p w:rsidR="007A2E9B" w:rsidRPr="0063613A" w:rsidRDefault="007A2E9B" w:rsidP="0063613A">
      <w:pPr>
        <w:spacing w:after="0" w:line="240" w:lineRule="auto"/>
        <w:jc w:val="center"/>
        <w:rPr>
          <w:rFonts w:ascii="Times New Roman" w:hAnsi="Times New Roman" w:cs="Times New Roman"/>
          <w:sz w:val="24"/>
          <w:szCs w:val="24"/>
        </w:rPr>
      </w:pPr>
    </w:p>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63613A"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Примерный недельный учебный план начального общего образования</w:t>
            </w:r>
            <w:r w:rsidRPr="0063613A">
              <w:rPr>
                <w:rFonts w:ascii="Times New Roman" w:hAnsi="Times New Roman" w:cs="Times New Roman"/>
                <w:b/>
                <w:sz w:val="24"/>
                <w:szCs w:val="24"/>
              </w:rPr>
              <w:br/>
            </w:r>
            <w:r w:rsidRPr="0063613A">
              <w:rPr>
                <w:rFonts w:ascii="Times New Roman" w:hAnsi="Times New Roman" w:cs="Times New Roman"/>
                <w:b/>
                <w:color w:val="auto"/>
                <w:sz w:val="24"/>
                <w:szCs w:val="24"/>
              </w:rPr>
              <w:t>обучающихся с задержкой психического развития (вариант 7.2)</w:t>
            </w:r>
            <w:r w:rsidRPr="0063613A">
              <w:rPr>
                <w:rFonts w:ascii="Times New Roman" w:hAnsi="Times New Roman" w:cs="Times New Roman"/>
                <w:b/>
                <w:color w:val="auto"/>
                <w:sz w:val="24"/>
                <w:szCs w:val="24"/>
              </w:rPr>
              <w:br/>
            </w:r>
            <w:r w:rsidRPr="0063613A">
              <w:rPr>
                <w:rFonts w:ascii="Times New Roman" w:hAnsi="Times New Roman" w:cs="Times New Roman"/>
                <w:b/>
                <w:sz w:val="24"/>
                <w:szCs w:val="24"/>
              </w:rPr>
              <w:t>(вариант 1)</w:t>
            </w:r>
          </w:p>
        </w:tc>
      </w:tr>
      <w:tr w:rsidR="007A2E9B" w:rsidRPr="0063613A"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 xml:space="preserve">Предметные </w:t>
            </w:r>
            <w:r w:rsidRPr="0063613A">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63613A" w:rsidRDefault="007A2E9B"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 xml:space="preserve">Классы </w:t>
            </w:r>
          </w:p>
          <w:p w:rsidR="007A2E9B" w:rsidRPr="0063613A" w:rsidRDefault="007A2E9B" w:rsidP="0063613A">
            <w:pPr>
              <w:spacing w:after="0" w:line="240" w:lineRule="auto"/>
              <w:rPr>
                <w:rFonts w:ascii="Times New Roman" w:hAnsi="Times New Roman" w:cs="Times New Roman"/>
                <w:b/>
                <w:sz w:val="24"/>
                <w:szCs w:val="24"/>
              </w:rPr>
            </w:pPr>
          </w:p>
          <w:p w:rsidR="007A2E9B" w:rsidRPr="0063613A" w:rsidRDefault="007A2E9B" w:rsidP="0063613A">
            <w:pPr>
              <w:spacing w:after="0" w:line="240" w:lineRule="auto"/>
              <w:rPr>
                <w:rFonts w:ascii="Times New Roman" w:hAnsi="Times New Roman" w:cs="Times New Roman"/>
                <w:b/>
                <w:sz w:val="24"/>
                <w:szCs w:val="24"/>
              </w:rPr>
            </w:pPr>
            <w:r w:rsidRPr="0063613A">
              <w:rPr>
                <w:rFonts w:ascii="Times New Roman" w:hAnsi="Times New Roman" w:cs="Times New Roman"/>
                <w:b/>
                <w:sz w:val="24"/>
                <w:szCs w:val="24"/>
              </w:rPr>
              <w:t>Учебные предметы</w:t>
            </w:r>
          </w:p>
          <w:p w:rsidR="007A2E9B" w:rsidRPr="0063613A" w:rsidRDefault="007A2E9B" w:rsidP="0063613A">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 xml:space="preserve">Количество часов </w:t>
            </w:r>
            <w:r w:rsidRPr="0063613A">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tabs>
                <w:tab w:val="left" w:pos="525"/>
              </w:tabs>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Всего</w:t>
            </w:r>
          </w:p>
          <w:p w:rsidR="007A2E9B" w:rsidRPr="0063613A" w:rsidRDefault="007A2E9B" w:rsidP="0063613A">
            <w:pPr>
              <w:tabs>
                <w:tab w:val="left" w:pos="525"/>
              </w:tabs>
              <w:spacing w:after="0" w:line="240" w:lineRule="auto"/>
              <w:rPr>
                <w:rFonts w:ascii="Times New Roman" w:hAnsi="Times New Roman" w:cs="Times New Roman"/>
                <w:b/>
                <w:sz w:val="24"/>
                <w:szCs w:val="24"/>
              </w:rPr>
            </w:pPr>
          </w:p>
        </w:tc>
      </w:tr>
      <w:tr w:rsidR="007A2E9B" w:rsidRPr="0063613A"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63613A" w:rsidRDefault="007A2E9B" w:rsidP="0063613A">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63613A" w:rsidRDefault="007A2E9B" w:rsidP="0063613A">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vertAlign w:val="superscript"/>
              </w:rPr>
            </w:pPr>
            <w:r w:rsidRPr="0063613A">
              <w:rPr>
                <w:rFonts w:ascii="Times New Roman" w:hAnsi="Times New Roman" w:cs="Times New Roman"/>
                <w:sz w:val="24"/>
                <w:szCs w:val="24"/>
              </w:rPr>
              <w:t>1</w:t>
            </w:r>
            <w:r w:rsidRPr="0063613A">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63613A" w:rsidRDefault="007A2E9B" w:rsidP="0063613A">
            <w:pPr>
              <w:spacing w:after="0" w:line="240" w:lineRule="auto"/>
              <w:rPr>
                <w:rFonts w:ascii="Times New Roman" w:hAnsi="Times New Roman" w:cs="Times New Roman"/>
                <w:sz w:val="24"/>
                <w:szCs w:val="24"/>
              </w:rPr>
            </w:pP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i/>
                <w:sz w:val="24"/>
                <w:szCs w:val="24"/>
              </w:rPr>
            </w:pPr>
            <w:r w:rsidRPr="0063613A">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r>
      <w:tr w:rsidR="007A2E9B" w:rsidRPr="0063613A"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23</w:t>
            </w:r>
          </w:p>
        </w:tc>
      </w:tr>
      <w:tr w:rsidR="007A2E9B" w:rsidRPr="0063613A"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19</w:t>
            </w:r>
          </w:p>
        </w:tc>
      </w:tr>
      <w:tr w:rsidR="007A2E9B" w:rsidRPr="0063613A"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Математика</w:t>
            </w:r>
          </w:p>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20</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10</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r>
      <w:tr w:rsidR="007A2E9B" w:rsidRPr="0063613A"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r>
      <w:tr w:rsidR="007A2E9B" w:rsidRPr="0063613A"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r>
      <w:tr w:rsidR="007A2E9B" w:rsidRPr="0063613A"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r>
      <w:tr w:rsidR="007A2E9B" w:rsidRPr="0063613A"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15</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105</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b/>
                <w:sz w:val="24"/>
                <w:szCs w:val="24"/>
              </w:rPr>
            </w:pPr>
            <w:r w:rsidRPr="0063613A">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sz w:val="24"/>
                <w:szCs w:val="24"/>
              </w:rPr>
            </w:pPr>
            <w:r w:rsidRPr="0063613A">
              <w:rPr>
                <w:rFonts w:ascii="Times New Roman" w:hAnsi="Times New Roman" w:cs="Times New Roman"/>
                <w:b/>
                <w:sz w:val="24"/>
                <w:szCs w:val="24"/>
              </w:rPr>
              <w:t>Максимально допустимая недельная нагрузка</w:t>
            </w:r>
            <w:r w:rsidRPr="0063613A">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111</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sz w:val="24"/>
                <w:szCs w:val="24"/>
              </w:rPr>
            </w:pPr>
            <w:r w:rsidRPr="0063613A">
              <w:rPr>
                <w:rFonts w:ascii="Times New Roman" w:hAnsi="Times New Roman" w:cs="Times New Roman"/>
                <w:b/>
                <w:sz w:val="24"/>
                <w:szCs w:val="24"/>
              </w:rPr>
              <w:t>Внеурочная деятельность</w:t>
            </w:r>
            <w:r w:rsidRPr="0063613A">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rPr>
                <w:rFonts w:ascii="Times New Roman" w:hAnsi="Times New Roman" w:cs="Times New Roman"/>
                <w:b/>
                <w:sz w:val="24"/>
                <w:szCs w:val="24"/>
              </w:rPr>
            </w:pPr>
            <w:r w:rsidRPr="0063613A">
              <w:rPr>
                <w:rFonts w:ascii="Times New Roman" w:hAnsi="Times New Roman" w:cs="Times New Roman"/>
                <w:b/>
                <w:sz w:val="24"/>
                <w:szCs w:val="24"/>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8D16B2"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50</w:t>
            </w:r>
          </w:p>
        </w:tc>
      </w:tr>
      <w:tr w:rsidR="007A2E9B"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hAnsi="Times New Roman" w:cs="Times New Roman"/>
                <w:b/>
                <w:i/>
                <w:sz w:val="24"/>
                <w:szCs w:val="24"/>
              </w:rPr>
            </w:pPr>
            <w:r w:rsidRPr="0063613A">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35</w:t>
            </w:r>
          </w:p>
        </w:tc>
      </w:tr>
      <w:tr w:rsidR="007A2E9B" w:rsidRPr="0063613A" w:rsidTr="00B50597">
        <w:tc>
          <w:tcPr>
            <w:tcW w:w="4644" w:type="dxa"/>
            <w:gridSpan w:val="2"/>
            <w:tcBorders>
              <w:top w:val="single" w:sz="4" w:space="0" w:color="000000"/>
              <w:left w:val="single" w:sz="4" w:space="0" w:color="000000"/>
              <w:right w:val="single" w:sz="4" w:space="0" w:color="000000"/>
            </w:tcBorders>
            <w:vAlign w:val="center"/>
          </w:tcPr>
          <w:p w:rsidR="007A2E9B" w:rsidRPr="0063613A" w:rsidRDefault="007A2E9B" w:rsidP="0063613A">
            <w:pPr>
              <w:spacing w:after="0" w:line="240" w:lineRule="auto"/>
              <w:jc w:val="both"/>
              <w:rPr>
                <w:rFonts w:ascii="Times New Roman" w:eastAsia="Times New Roman" w:hAnsi="Times New Roman" w:cs="Times New Roman"/>
                <w:sz w:val="24"/>
                <w:szCs w:val="24"/>
              </w:rPr>
            </w:pPr>
            <w:r w:rsidRPr="0063613A">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30</w:t>
            </w:r>
          </w:p>
        </w:tc>
      </w:tr>
      <w:tr w:rsidR="007A2E9B" w:rsidRPr="0063613A" w:rsidTr="00B50597">
        <w:tc>
          <w:tcPr>
            <w:tcW w:w="4644" w:type="dxa"/>
            <w:gridSpan w:val="2"/>
            <w:tcBorders>
              <w:left w:val="single" w:sz="4" w:space="0" w:color="000000"/>
              <w:bottom w:val="single" w:sz="4" w:space="0" w:color="000000"/>
              <w:right w:val="single" w:sz="4" w:space="0" w:color="000000"/>
            </w:tcBorders>
            <w:vAlign w:val="center"/>
          </w:tcPr>
          <w:p w:rsidR="007A2E9B" w:rsidRPr="0063613A" w:rsidRDefault="003045F8" w:rsidP="0063613A">
            <w:pPr>
              <w:spacing w:after="0" w:line="240" w:lineRule="auto"/>
              <w:jc w:val="both"/>
              <w:rPr>
                <w:rFonts w:ascii="Times New Roman" w:eastAsia="Times New Roman" w:hAnsi="Times New Roman" w:cs="Times New Roman"/>
                <w:sz w:val="24"/>
                <w:szCs w:val="24"/>
              </w:rPr>
            </w:pPr>
            <w:r w:rsidRPr="0063613A">
              <w:rPr>
                <w:rFonts w:ascii="Times New Roman" w:hAnsi="Times New Roman" w:cs="Times New Roman"/>
                <w:kern w:val="2"/>
                <w:sz w:val="24"/>
                <w:szCs w:val="24"/>
              </w:rPr>
              <w:t>Двигательная активность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63613A" w:rsidRDefault="007A2E9B"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5</w:t>
            </w:r>
          </w:p>
        </w:tc>
      </w:tr>
      <w:tr w:rsidR="003045F8" w:rsidRPr="0063613A" w:rsidTr="00B50597">
        <w:tc>
          <w:tcPr>
            <w:tcW w:w="4644" w:type="dxa"/>
            <w:gridSpan w:val="2"/>
            <w:tcBorders>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both"/>
              <w:rPr>
                <w:rFonts w:ascii="Times New Roman" w:hAnsi="Times New Roman" w:cs="Times New Roman"/>
                <w:kern w:val="2"/>
                <w:sz w:val="24"/>
                <w:szCs w:val="24"/>
              </w:rPr>
            </w:pPr>
            <w:r w:rsidRPr="0063613A">
              <w:rPr>
                <w:rFonts w:ascii="Times New Roman" w:hAnsi="Times New Roman" w:cs="Times New Roman"/>
                <w:kern w:val="2"/>
                <w:sz w:val="24"/>
                <w:szCs w:val="24"/>
              </w:rPr>
              <w:t>Сенсорное развитие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r>
      <w:tr w:rsidR="003045F8" w:rsidRPr="0063613A" w:rsidTr="00B50597">
        <w:tc>
          <w:tcPr>
            <w:tcW w:w="4644" w:type="dxa"/>
            <w:gridSpan w:val="2"/>
            <w:tcBorders>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both"/>
              <w:rPr>
                <w:rFonts w:ascii="Times New Roman" w:hAnsi="Times New Roman" w:cs="Times New Roman"/>
                <w:kern w:val="2"/>
                <w:sz w:val="24"/>
                <w:szCs w:val="24"/>
              </w:rPr>
            </w:pPr>
            <w:r w:rsidRPr="0063613A">
              <w:rPr>
                <w:rFonts w:ascii="Times New Roman" w:hAnsi="Times New Roman" w:cs="Times New Roman"/>
                <w:kern w:val="2"/>
                <w:sz w:val="24"/>
                <w:szCs w:val="24"/>
              </w:rPr>
              <w:t>Логопедические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r w:rsidRPr="0063613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sz w:val="24"/>
                <w:szCs w:val="24"/>
              </w:rPr>
            </w:pPr>
          </w:p>
        </w:tc>
      </w:tr>
      <w:tr w:rsidR="003045F8"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both"/>
              <w:rPr>
                <w:rFonts w:ascii="Times New Roman" w:hAnsi="Times New Roman" w:cs="Times New Roman"/>
                <w:i/>
                <w:sz w:val="24"/>
                <w:szCs w:val="24"/>
              </w:rPr>
            </w:pPr>
            <w:r w:rsidRPr="0063613A">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i/>
                <w:sz w:val="24"/>
                <w:szCs w:val="24"/>
              </w:rPr>
            </w:pPr>
            <w:r w:rsidRPr="0063613A">
              <w:rPr>
                <w:rFonts w:ascii="Times New Roman" w:hAnsi="Times New Roman" w:cs="Times New Roman"/>
                <w:i/>
                <w:sz w:val="24"/>
                <w:szCs w:val="24"/>
              </w:rPr>
              <w:t>15</w:t>
            </w:r>
          </w:p>
        </w:tc>
      </w:tr>
      <w:tr w:rsidR="003045F8" w:rsidRPr="0063613A"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right"/>
              <w:rPr>
                <w:rFonts w:ascii="Times New Roman" w:hAnsi="Times New Roman" w:cs="Times New Roman"/>
                <w:b/>
                <w:sz w:val="24"/>
                <w:szCs w:val="24"/>
              </w:rPr>
            </w:pPr>
            <w:r w:rsidRPr="0063613A">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w:t>
            </w:r>
            <w:r w:rsidR="00FF6E30" w:rsidRPr="0063613A">
              <w:rPr>
                <w:rFonts w:ascii="Times New Roman" w:hAnsi="Times New Roman" w:cs="Times New Roman"/>
                <w:b/>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FF6E30"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3045F8" w:rsidRPr="0063613A" w:rsidRDefault="003045F8"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3045F8" w:rsidRPr="0063613A" w:rsidRDefault="003045F8" w:rsidP="0063613A">
            <w:pPr>
              <w:spacing w:after="0" w:line="240" w:lineRule="auto"/>
              <w:jc w:val="center"/>
              <w:rPr>
                <w:rFonts w:ascii="Times New Roman" w:hAnsi="Times New Roman" w:cs="Times New Roman"/>
                <w:b/>
                <w:sz w:val="24"/>
                <w:szCs w:val="24"/>
              </w:rPr>
            </w:pPr>
            <w:r w:rsidRPr="0063613A">
              <w:rPr>
                <w:rFonts w:ascii="Times New Roman" w:hAnsi="Times New Roman" w:cs="Times New Roman"/>
                <w:b/>
                <w:sz w:val="24"/>
                <w:szCs w:val="24"/>
              </w:rPr>
              <w:t>161</w:t>
            </w:r>
          </w:p>
        </w:tc>
      </w:tr>
    </w:tbl>
    <w:p w:rsidR="007A2E9B" w:rsidRPr="0063613A" w:rsidRDefault="007A2E9B" w:rsidP="0063613A">
      <w:pPr>
        <w:spacing w:line="240" w:lineRule="auto"/>
        <w:rPr>
          <w:rFonts w:ascii="Times New Roman" w:hAnsi="Times New Roman" w:cs="Times New Roman"/>
          <w:sz w:val="24"/>
          <w:szCs w:val="24"/>
        </w:rPr>
      </w:pPr>
    </w:p>
    <w:p w:rsidR="003045F8" w:rsidRPr="0063613A" w:rsidRDefault="003045F8" w:rsidP="0063613A">
      <w:pPr>
        <w:spacing w:line="240" w:lineRule="auto"/>
        <w:jc w:val="both"/>
        <w:rPr>
          <w:rFonts w:ascii="Times New Roman" w:hAnsi="Times New Roman" w:cs="Times New Roman"/>
          <w:sz w:val="24"/>
          <w:szCs w:val="24"/>
        </w:rPr>
      </w:pPr>
      <w:r w:rsidRPr="0063613A">
        <w:rPr>
          <w:rFonts w:ascii="Times New Roman" w:hAnsi="Times New Roman" w:cs="Times New Roman"/>
          <w:sz w:val="24"/>
          <w:szCs w:val="24"/>
        </w:rPr>
        <w:t>Ежегодно в АООП НОО обучающихся ЗПР  МКОУ «Запасноимбежская СОШ» вносятся изменения в части «Учебный план» (Приложение).</w:t>
      </w:r>
    </w:p>
    <w:p w:rsidR="007A2E9B" w:rsidRPr="0063613A" w:rsidRDefault="007A2E9B" w:rsidP="0063613A">
      <w:pPr>
        <w:spacing w:after="0" w:line="240" w:lineRule="auto"/>
        <w:rPr>
          <w:rFonts w:ascii="Times New Roman" w:hAnsi="Times New Roman" w:cs="Times New Roman"/>
          <w:sz w:val="24"/>
          <w:szCs w:val="24"/>
        </w:rPr>
      </w:pPr>
      <w:r w:rsidRPr="0063613A">
        <w:rPr>
          <w:rFonts w:ascii="Times New Roman" w:hAnsi="Times New Roman" w:cs="Times New Roman"/>
          <w:sz w:val="24"/>
          <w:szCs w:val="24"/>
        </w:rPr>
        <w:br w:type="page"/>
      </w:r>
    </w:p>
    <w:p w:rsidR="002E55C8" w:rsidRPr="0063613A" w:rsidRDefault="0063613A" w:rsidP="0063613A">
      <w:pPr>
        <w:spacing w:before="120" w:after="120" w:line="240" w:lineRule="auto"/>
        <w:jc w:val="center"/>
        <w:outlineLvl w:val="2"/>
        <w:rPr>
          <w:rFonts w:ascii="Times New Roman" w:hAnsi="Times New Roman" w:cs="Times New Roman"/>
          <w:b/>
          <w:color w:val="auto"/>
          <w:sz w:val="24"/>
          <w:szCs w:val="24"/>
        </w:rPr>
      </w:pPr>
      <w:bookmarkStart w:id="19" w:name="_Toc10412306"/>
      <w:r w:rsidRPr="0063613A">
        <w:rPr>
          <w:rFonts w:ascii="Times New Roman" w:hAnsi="Times New Roman" w:cs="Times New Roman"/>
          <w:b/>
          <w:color w:val="auto"/>
          <w:sz w:val="24"/>
          <w:szCs w:val="24"/>
        </w:rPr>
        <w:t>5.</w:t>
      </w:r>
      <w:r w:rsidR="002E55C8" w:rsidRPr="0063613A">
        <w:rPr>
          <w:rFonts w:ascii="Times New Roman" w:hAnsi="Times New Roman" w:cs="Times New Roman"/>
          <w:b/>
          <w:color w:val="auto"/>
          <w:sz w:val="24"/>
          <w:szCs w:val="24"/>
        </w:rPr>
        <w:t xml:space="preserve"> </w:t>
      </w:r>
      <w:r w:rsidR="0053751D" w:rsidRPr="0063613A">
        <w:rPr>
          <w:rFonts w:ascii="Times New Roman" w:hAnsi="Times New Roman" w:cs="Times New Roman"/>
          <w:b/>
          <w:color w:val="auto"/>
          <w:sz w:val="24"/>
          <w:szCs w:val="24"/>
        </w:rPr>
        <w:t>Система у</w:t>
      </w:r>
      <w:r w:rsidR="002E55C8" w:rsidRPr="0063613A">
        <w:rPr>
          <w:rFonts w:ascii="Times New Roman" w:hAnsi="Times New Roman" w:cs="Times New Roman"/>
          <w:b/>
          <w:color w:val="auto"/>
          <w:sz w:val="24"/>
          <w:szCs w:val="24"/>
        </w:rPr>
        <w:t>слови</w:t>
      </w:r>
      <w:r w:rsidR="0053751D" w:rsidRPr="0063613A">
        <w:rPr>
          <w:rFonts w:ascii="Times New Roman" w:hAnsi="Times New Roman" w:cs="Times New Roman"/>
          <w:b/>
          <w:color w:val="auto"/>
          <w:sz w:val="24"/>
          <w:szCs w:val="24"/>
        </w:rPr>
        <w:t>й</w:t>
      </w:r>
      <w:r w:rsidR="002E55C8" w:rsidRPr="0063613A">
        <w:rPr>
          <w:rFonts w:ascii="Times New Roman" w:hAnsi="Times New Roman" w:cs="Times New Roman"/>
          <w:b/>
          <w:color w:val="auto"/>
          <w:sz w:val="24"/>
          <w:szCs w:val="24"/>
        </w:rPr>
        <w:t xml:space="preserve"> реализации </w:t>
      </w:r>
      <w:r w:rsidR="00C4068A" w:rsidRPr="0063613A">
        <w:rPr>
          <w:rFonts w:ascii="Times New Roman" w:hAnsi="Times New Roman" w:cs="Times New Roman"/>
          <w:b/>
          <w:color w:val="auto"/>
          <w:spacing w:val="2"/>
          <w:sz w:val="24"/>
          <w:szCs w:val="24"/>
        </w:rPr>
        <w:t xml:space="preserve">адаптированной основной </w:t>
      </w:r>
      <w:r w:rsidR="002F3645" w:rsidRPr="0063613A">
        <w:rPr>
          <w:rFonts w:ascii="Times New Roman" w:hAnsi="Times New Roman" w:cs="Times New Roman"/>
          <w:b/>
          <w:color w:val="auto"/>
          <w:spacing w:val="2"/>
          <w:sz w:val="24"/>
          <w:szCs w:val="24"/>
        </w:rPr>
        <w:t>обще</w:t>
      </w:r>
      <w:r w:rsidR="00C4068A" w:rsidRPr="0063613A">
        <w:rPr>
          <w:rFonts w:ascii="Times New Roman" w:hAnsi="Times New Roman" w:cs="Times New Roman"/>
          <w:b/>
          <w:color w:val="auto"/>
          <w:spacing w:val="2"/>
          <w:sz w:val="24"/>
          <w:szCs w:val="24"/>
        </w:rPr>
        <w:t>образовательной программы начального общего образования</w:t>
      </w:r>
      <w:bookmarkEnd w:id="19"/>
      <w:r w:rsidR="00AB0478" w:rsidRPr="0063613A">
        <w:rPr>
          <w:rFonts w:ascii="Times New Roman" w:hAnsi="Times New Roman" w:cs="Times New Roman"/>
          <w:b/>
          <w:color w:val="auto"/>
          <w:kern w:val="28"/>
          <w:sz w:val="24"/>
          <w:szCs w:val="24"/>
        </w:rPr>
        <w:t xml:space="preserve"> </w:t>
      </w:r>
    </w:p>
    <w:p w:rsidR="0063613A" w:rsidRPr="0063613A" w:rsidRDefault="0063613A" w:rsidP="0063613A">
      <w:pPr>
        <w:spacing w:after="0" w:line="240" w:lineRule="auto"/>
        <w:ind w:left="1" w:firstLine="4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63613A" w:rsidRPr="0063613A" w:rsidRDefault="0063613A" w:rsidP="0063613A">
      <w:pPr>
        <w:spacing w:after="0" w:line="240" w:lineRule="auto"/>
        <w:rPr>
          <w:rFonts w:ascii="Times New Roman" w:eastAsia="Times New Roman" w:hAnsi="Times New Roman" w:cs="Times New Roman"/>
          <w:b/>
          <w:sz w:val="24"/>
          <w:szCs w:val="24"/>
        </w:rPr>
      </w:pPr>
      <w:r w:rsidRPr="0063613A">
        <w:rPr>
          <w:rFonts w:ascii="Times New Roman" w:eastAsia="Times New Roman" w:hAnsi="Times New Roman" w:cs="Times New Roman"/>
          <w:b/>
          <w:sz w:val="24"/>
          <w:szCs w:val="24"/>
        </w:rPr>
        <w:t>Кадровые условия</w:t>
      </w:r>
    </w:p>
    <w:p w:rsidR="0063613A" w:rsidRPr="0063613A" w:rsidRDefault="0063613A" w:rsidP="0063613A">
      <w:pPr>
        <w:shd w:val="clear" w:color="auto" w:fill="FFFFFF"/>
        <w:tabs>
          <w:tab w:val="left" w:pos="725"/>
        </w:tabs>
        <w:spacing w:after="0" w:line="240" w:lineRule="auto"/>
        <w:jc w:val="center"/>
        <w:rPr>
          <w:rFonts w:ascii="Times New Roman" w:hAnsi="Times New Roman" w:cs="Times New Roman"/>
          <w:b/>
          <w:color w:val="000000"/>
          <w:sz w:val="24"/>
          <w:szCs w:val="24"/>
        </w:rPr>
      </w:pPr>
      <w:r w:rsidRPr="0063613A">
        <w:rPr>
          <w:rFonts w:ascii="Times New Roman" w:hAnsi="Times New Roman" w:cs="Times New Roman"/>
          <w:b/>
          <w:color w:val="000000"/>
          <w:sz w:val="24"/>
          <w:szCs w:val="24"/>
        </w:rPr>
        <w:t>Кадровые условия реализации АООП НОО</w:t>
      </w:r>
      <w:r w:rsidRPr="0063613A">
        <w:rPr>
          <w:rFonts w:ascii="Times New Roman" w:hAnsi="Times New Roman" w:cs="Times New Roman"/>
          <w:sz w:val="24"/>
          <w:szCs w:val="24"/>
        </w:rPr>
        <w:t xml:space="preserve"> обучающихся с ЗПР</w:t>
      </w:r>
      <w:r w:rsidRPr="0063613A">
        <w:rPr>
          <w:rFonts w:ascii="Times New Roman" w:hAnsi="Times New Roman" w:cs="Times New Roman"/>
          <w:b/>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940"/>
        <w:gridCol w:w="2317"/>
        <w:gridCol w:w="1853"/>
      </w:tblGrid>
      <w:tr w:rsidR="0063613A" w:rsidRPr="0063613A" w:rsidTr="001D4841">
        <w:trPr>
          <w:trHeight w:val="825"/>
        </w:trPr>
        <w:tc>
          <w:tcPr>
            <w:tcW w:w="1988" w:type="dxa"/>
            <w:vMerge w:val="restart"/>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Должность</w:t>
            </w:r>
          </w:p>
          <w:p w:rsidR="0063613A" w:rsidRPr="0063613A" w:rsidRDefault="0063613A" w:rsidP="0063613A">
            <w:pPr>
              <w:spacing w:after="0" w:line="240" w:lineRule="auto"/>
              <w:rPr>
                <w:rFonts w:ascii="Times New Roman" w:hAnsi="Times New Roman" w:cs="Times New Roman"/>
                <w:color w:val="000000"/>
                <w:sz w:val="24"/>
                <w:szCs w:val="24"/>
              </w:rPr>
            </w:pPr>
          </w:p>
        </w:tc>
        <w:tc>
          <w:tcPr>
            <w:tcW w:w="2940" w:type="dxa"/>
            <w:vMerge w:val="restart"/>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Количество работников</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в ОУ (требуется/имеется)</w:t>
            </w:r>
          </w:p>
          <w:p w:rsidR="0063613A" w:rsidRPr="0063613A" w:rsidRDefault="0063613A" w:rsidP="0063613A">
            <w:pPr>
              <w:spacing w:after="0" w:line="240" w:lineRule="auto"/>
              <w:rPr>
                <w:rFonts w:ascii="Times New Roman" w:hAnsi="Times New Roman" w:cs="Times New Roman"/>
                <w:color w:val="000000"/>
                <w:sz w:val="24"/>
                <w:szCs w:val="24"/>
              </w:rPr>
            </w:pPr>
          </w:p>
        </w:tc>
        <w:tc>
          <w:tcPr>
            <w:tcW w:w="3979" w:type="dxa"/>
            <w:gridSpan w:val="2"/>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Уровень квалификации работников ОУ</w:t>
            </w:r>
          </w:p>
          <w:p w:rsidR="0063613A" w:rsidRPr="0063613A" w:rsidRDefault="0063613A" w:rsidP="0063613A">
            <w:pPr>
              <w:spacing w:after="0" w:line="240" w:lineRule="auto"/>
              <w:rPr>
                <w:rFonts w:ascii="Times New Roman" w:hAnsi="Times New Roman" w:cs="Times New Roman"/>
                <w:color w:val="000000"/>
                <w:sz w:val="24"/>
                <w:szCs w:val="24"/>
              </w:rPr>
            </w:pPr>
          </w:p>
        </w:tc>
      </w:tr>
      <w:tr w:rsidR="0063613A" w:rsidRPr="0063613A" w:rsidTr="001D4841">
        <w:trPr>
          <w:trHeight w:val="825"/>
        </w:trPr>
        <w:tc>
          <w:tcPr>
            <w:tcW w:w="1988" w:type="dxa"/>
            <w:vMerge/>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p>
        </w:tc>
        <w:tc>
          <w:tcPr>
            <w:tcW w:w="2940" w:type="dxa"/>
            <w:vMerge/>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Требования к уровню квалификации</w:t>
            </w:r>
          </w:p>
          <w:p w:rsidR="0063613A" w:rsidRPr="0063613A" w:rsidRDefault="0063613A" w:rsidP="0063613A">
            <w:pPr>
              <w:spacing w:after="0" w:line="240" w:lineRule="auto"/>
              <w:rPr>
                <w:rFonts w:ascii="Times New Roman" w:hAnsi="Times New Roman" w:cs="Times New Roman"/>
                <w:color w:val="000000"/>
                <w:sz w:val="24"/>
                <w:szCs w:val="24"/>
              </w:rPr>
            </w:pPr>
          </w:p>
        </w:tc>
        <w:tc>
          <w:tcPr>
            <w:tcW w:w="1662"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Фактический</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уровень</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квалификации</w:t>
            </w:r>
          </w:p>
          <w:p w:rsidR="0063613A" w:rsidRPr="0063613A" w:rsidRDefault="0063613A" w:rsidP="0063613A">
            <w:pPr>
              <w:spacing w:after="0" w:line="240" w:lineRule="auto"/>
              <w:rPr>
                <w:rFonts w:ascii="Times New Roman" w:hAnsi="Times New Roman" w:cs="Times New Roman"/>
                <w:color w:val="000000"/>
                <w:sz w:val="24"/>
                <w:szCs w:val="24"/>
              </w:rPr>
            </w:pPr>
          </w:p>
        </w:tc>
      </w:tr>
      <w:tr w:rsidR="0063613A" w:rsidRPr="0063613A" w:rsidTr="001D4841">
        <w:tc>
          <w:tcPr>
            <w:tcW w:w="1988"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Учитель</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начальных</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 xml:space="preserve">классов, </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музыки,</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физической</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культуры</w:t>
            </w:r>
          </w:p>
          <w:p w:rsidR="0063613A" w:rsidRPr="0063613A" w:rsidRDefault="0063613A" w:rsidP="0063613A">
            <w:pPr>
              <w:spacing w:after="0" w:line="240" w:lineRule="auto"/>
              <w:rPr>
                <w:rFonts w:ascii="Times New Roman" w:hAnsi="Times New Roman" w:cs="Times New Roman"/>
                <w:color w:val="000000"/>
                <w:sz w:val="24"/>
                <w:szCs w:val="24"/>
              </w:rPr>
            </w:pPr>
          </w:p>
        </w:tc>
        <w:tc>
          <w:tcPr>
            <w:tcW w:w="2940"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0/3</w:t>
            </w: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Высшее профессиональное образование или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среднее профессиональное образование по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направлению подготовки «Образование 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педагогика» или в области, соответствующей</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преподаваемому предмету, без предъявления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требований к стажу работы либо высшее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профессиональное образование или среднее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профессиональное образование и дополнительное профессиональное образование по направлению</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деятельности в образовательном учреждении без предъявления требований к стажу работы.</w:t>
            </w:r>
          </w:p>
        </w:tc>
        <w:tc>
          <w:tcPr>
            <w:tcW w:w="1662"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соответствует</w:t>
            </w:r>
          </w:p>
        </w:tc>
      </w:tr>
      <w:tr w:rsidR="0063613A" w:rsidRPr="0063613A" w:rsidTr="001D4841">
        <w:tc>
          <w:tcPr>
            <w:tcW w:w="1988"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Социальный</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педагог</w:t>
            </w:r>
          </w:p>
          <w:p w:rsidR="0063613A" w:rsidRPr="0063613A" w:rsidRDefault="0063613A" w:rsidP="0063613A">
            <w:pPr>
              <w:spacing w:after="0" w:line="240" w:lineRule="auto"/>
              <w:rPr>
                <w:rFonts w:ascii="Times New Roman" w:hAnsi="Times New Roman" w:cs="Times New Roman"/>
                <w:color w:val="000000"/>
                <w:sz w:val="24"/>
                <w:szCs w:val="24"/>
              </w:rPr>
            </w:pPr>
          </w:p>
        </w:tc>
        <w:tc>
          <w:tcPr>
            <w:tcW w:w="2940"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1/1</w:t>
            </w: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Высшее профессиональное образование или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среднее профессиональное образование по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направлениям подготовки «Образование 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педагогика», «Социальная педагогика» без</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предъявления требований к стажу работы.</w:t>
            </w:r>
          </w:p>
          <w:p w:rsidR="0063613A" w:rsidRPr="0063613A" w:rsidRDefault="0063613A" w:rsidP="0063613A">
            <w:pPr>
              <w:spacing w:after="0" w:line="240" w:lineRule="auto"/>
              <w:rPr>
                <w:rFonts w:ascii="Times New Roman" w:hAnsi="Times New Roman" w:cs="Times New Roman"/>
                <w:color w:val="000000"/>
                <w:sz w:val="24"/>
                <w:szCs w:val="24"/>
              </w:rPr>
            </w:pPr>
          </w:p>
        </w:tc>
        <w:tc>
          <w:tcPr>
            <w:tcW w:w="1662"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не соответствует</w:t>
            </w:r>
          </w:p>
        </w:tc>
      </w:tr>
      <w:tr w:rsidR="0063613A" w:rsidRPr="0063613A" w:rsidTr="001D4841">
        <w:tc>
          <w:tcPr>
            <w:tcW w:w="1988"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Педагог-</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Психолог,</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Педагог-дефектолог</w:t>
            </w:r>
          </w:p>
          <w:p w:rsidR="0063613A" w:rsidRPr="0063613A" w:rsidRDefault="0063613A" w:rsidP="0063613A">
            <w:pPr>
              <w:spacing w:after="0" w:line="240" w:lineRule="auto"/>
              <w:rPr>
                <w:rFonts w:ascii="Times New Roman" w:hAnsi="Times New Roman" w:cs="Times New Roman"/>
                <w:color w:val="000000"/>
                <w:sz w:val="24"/>
                <w:szCs w:val="24"/>
              </w:rPr>
            </w:pPr>
          </w:p>
        </w:tc>
        <w:tc>
          <w:tcPr>
            <w:tcW w:w="2940"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1/3</w:t>
            </w: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Высшее профессиональное образование или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среднее профессиональное образование по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направлению подготовки «Педагогика 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психология» без предъявления требований к</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стажу работы либо высшее профессиональное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образование или среднее профессиональное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образование и дополнительное профессиональное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образование по направлению подготовки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«Педагогика и психология» без предъявления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требований к стажу работы.</w:t>
            </w:r>
          </w:p>
        </w:tc>
        <w:tc>
          <w:tcPr>
            <w:tcW w:w="1662"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соответствует</w:t>
            </w:r>
          </w:p>
        </w:tc>
      </w:tr>
      <w:tr w:rsidR="0063613A" w:rsidRPr="0063613A" w:rsidTr="001D4841">
        <w:tc>
          <w:tcPr>
            <w:tcW w:w="1988"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Педагог-логопед</w:t>
            </w:r>
          </w:p>
        </w:tc>
        <w:tc>
          <w:tcPr>
            <w:tcW w:w="2940"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1/1</w:t>
            </w: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p>
        </w:tc>
        <w:tc>
          <w:tcPr>
            <w:tcW w:w="1662"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соответствует</w:t>
            </w:r>
          </w:p>
        </w:tc>
      </w:tr>
      <w:tr w:rsidR="0063613A" w:rsidRPr="0063613A" w:rsidTr="001D4841">
        <w:tc>
          <w:tcPr>
            <w:tcW w:w="1988"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Педагог</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дополнительного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образования</w:t>
            </w:r>
          </w:p>
          <w:p w:rsidR="0063613A" w:rsidRPr="0063613A" w:rsidRDefault="0063613A" w:rsidP="0063613A">
            <w:pPr>
              <w:spacing w:after="0" w:line="240" w:lineRule="auto"/>
              <w:jc w:val="center"/>
              <w:rPr>
                <w:rFonts w:ascii="Times New Roman" w:hAnsi="Times New Roman" w:cs="Times New Roman"/>
                <w:color w:val="000000"/>
                <w:sz w:val="24"/>
                <w:szCs w:val="24"/>
              </w:rPr>
            </w:pPr>
          </w:p>
        </w:tc>
        <w:tc>
          <w:tcPr>
            <w:tcW w:w="2940"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w:t>
            </w:r>
          </w:p>
        </w:tc>
        <w:tc>
          <w:tcPr>
            <w:tcW w:w="231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Высшее профессиональное образование или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по направлению «Образование и педагогика» без предъявления требований к стажу работы.</w:t>
            </w:r>
          </w:p>
        </w:tc>
        <w:tc>
          <w:tcPr>
            <w:tcW w:w="1662"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соответствует</w:t>
            </w:r>
          </w:p>
        </w:tc>
      </w:tr>
    </w:tbl>
    <w:p w:rsidR="0063613A" w:rsidRPr="0063613A" w:rsidRDefault="0063613A" w:rsidP="0063613A">
      <w:pPr>
        <w:spacing w:after="0" w:line="240" w:lineRule="auto"/>
        <w:jc w:val="center"/>
        <w:rPr>
          <w:rFonts w:ascii="Times New Roman" w:hAnsi="Times New Roman" w:cs="Times New Roman"/>
          <w:color w:val="000000"/>
          <w:sz w:val="24"/>
          <w:szCs w:val="24"/>
        </w:rPr>
      </w:pPr>
    </w:p>
    <w:p w:rsidR="0063613A" w:rsidRPr="0063613A" w:rsidRDefault="0063613A" w:rsidP="0063613A">
      <w:pPr>
        <w:spacing w:after="0" w:line="240" w:lineRule="auto"/>
        <w:jc w:val="center"/>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Профессиональное развитие и повышение квалификации педагогических работников</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Школа существует острая проблема – нехватка квалифицированных специалистов. </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В  школе создана система методической работы, обеспечивающая сопровождение деятельности педагогов на всех этапах реализации АОП. </w:t>
      </w:r>
    </w:p>
    <w:p w:rsidR="0063613A" w:rsidRPr="0063613A" w:rsidRDefault="0063613A" w:rsidP="0063613A">
      <w:pPr>
        <w:spacing w:after="0" w:line="240" w:lineRule="auto"/>
        <w:jc w:val="both"/>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План методической работы включает следующие мероприятия:</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1. Семинары, посвящённые содержанию и ключевым особенностям реализации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2. Тренинги для педагогов с целью выявления и соотнесения собственной профессиональной позиции с целями и задачами реализации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3. Заседания методических объединений учителей по проблемам реализации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4. Участие педагогов в разработке разделов и компонентов реализации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5. Участие педагогов в проведении мастер-классов, круглых столов, открытых уроков, внеурочных занятий и мероприятий по отдельным направлениям реализации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both"/>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Подведение итогов и обсуждение результатов мероприятий</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осуществляются в следующих формах: совещания при директоре, заседания педагогического и школьных методических объединений, в виде решений педагогического совета, приказов, инструкций, рекомендаций, резолюций и т. д.</w:t>
      </w:r>
    </w:p>
    <w:p w:rsidR="0063613A" w:rsidRPr="0063613A" w:rsidRDefault="0063613A" w:rsidP="0063613A">
      <w:pPr>
        <w:spacing w:after="0" w:line="240" w:lineRule="auto"/>
        <w:jc w:val="both"/>
        <w:rPr>
          <w:rFonts w:ascii="Times New Roman" w:hAnsi="Times New Roman" w:cs="Times New Roman"/>
          <w:color w:val="000000"/>
          <w:sz w:val="24"/>
          <w:szCs w:val="24"/>
        </w:rPr>
      </w:pPr>
    </w:p>
    <w:p w:rsidR="0063613A" w:rsidRPr="00E9007E" w:rsidRDefault="0063613A" w:rsidP="00E9007E">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bCs/>
          <w:color w:val="000000"/>
          <w:sz w:val="24"/>
          <w:szCs w:val="24"/>
        </w:rPr>
        <w:t xml:space="preserve"> </w:t>
      </w:r>
      <w:r w:rsidRPr="0063613A">
        <w:rPr>
          <w:rFonts w:ascii="Times New Roman" w:hAnsi="Times New Roman" w:cs="Times New Roman"/>
          <w:b/>
          <w:bCs/>
          <w:color w:val="000000"/>
          <w:sz w:val="24"/>
          <w:szCs w:val="24"/>
        </w:rPr>
        <w:t xml:space="preserve">  Финансовое обеспечение реализации АООП НОО </w:t>
      </w:r>
      <w:r w:rsidRPr="0063613A">
        <w:rPr>
          <w:rFonts w:ascii="Times New Roman" w:hAnsi="Times New Roman" w:cs="Times New Roman"/>
          <w:sz w:val="24"/>
          <w:szCs w:val="24"/>
        </w:rPr>
        <w:t>обучающихся с ЗПР</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Финансовое обеспечение реализации основной образовательной программы начального  общего образования школы опирается на исполнение расходных обязательств, обеспечивающих конституционное право граждан на бесплатное и общедоступное общее образование и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63613A" w:rsidRPr="0063613A" w:rsidRDefault="0063613A" w:rsidP="0063613A">
      <w:pPr>
        <w:pStyle w:val="16"/>
        <w:rPr>
          <w:rFonts w:ascii="Times New Roman" w:hAnsi="Times New Roman" w:cs="Times New Roman"/>
          <w:bCs/>
          <w:iCs/>
          <w:color w:val="000000"/>
          <w:sz w:val="24"/>
          <w:szCs w:val="24"/>
        </w:rPr>
      </w:pPr>
      <w:r w:rsidRPr="0063613A">
        <w:rPr>
          <w:rFonts w:ascii="Times New Roman" w:hAnsi="Times New Roman" w:cs="Times New Roman"/>
          <w:bCs/>
          <w:iCs/>
          <w:color w:val="000000"/>
          <w:sz w:val="24"/>
          <w:szCs w:val="24"/>
        </w:rPr>
        <w:t>Региональный расчётный подушевой норматив покрывает следующие расходы на год:</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 оплату труда работников образовательных учреждений с учётом районных коэффициентов к заработной плате, а также отчисления;</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 иные хозяйственные нужды и другие расходы, связанные с обеспечением образовательного процесса (обучение, повышение квалификации</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педагогического и административно-управленческого персонала образовательных учреждений, командировочные расходы и др.), за</w:t>
      </w:r>
    </w:p>
    <w:p w:rsidR="0063613A" w:rsidRPr="0063613A" w:rsidRDefault="0063613A" w:rsidP="0063613A">
      <w:pPr>
        <w:pStyle w:val="16"/>
        <w:rPr>
          <w:rFonts w:ascii="Times New Roman" w:hAnsi="Times New Roman" w:cs="Times New Roman"/>
          <w:color w:val="000000"/>
          <w:sz w:val="24"/>
          <w:szCs w:val="24"/>
        </w:rPr>
      </w:pPr>
      <w:r w:rsidRPr="0063613A">
        <w:rPr>
          <w:rFonts w:ascii="Times New Roman" w:hAnsi="Times New Roman" w:cs="Times New Roman"/>
          <w:color w:val="000000"/>
          <w:sz w:val="24"/>
          <w:szCs w:val="24"/>
        </w:rPr>
        <w:t>исключением расходов на содержание зданий и коммунальных расходов, осуществляемых из местных бюджетов.</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Материально-технические условия реализации АООП НОО</w:t>
      </w:r>
      <w:r w:rsidRPr="0063613A">
        <w:rPr>
          <w:rFonts w:ascii="Times New Roman" w:hAnsi="Times New Roman" w:cs="Times New Roman"/>
          <w:sz w:val="24"/>
          <w:szCs w:val="24"/>
        </w:rPr>
        <w:t xml:space="preserve"> обучающихся с ЗПР</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Материально-техническая база школы приведена в соответствие с задачами по обеспечению реализации</w:t>
      </w:r>
      <w:r w:rsidRPr="0063613A">
        <w:rPr>
          <w:rFonts w:ascii="Times New Roman" w:hAnsi="Times New Roman" w:cs="Times New Roman"/>
          <w:color w:val="FF0000"/>
          <w:sz w:val="24"/>
          <w:szCs w:val="24"/>
        </w:rPr>
        <w:t xml:space="preserve"> 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FF0000"/>
          <w:sz w:val="24"/>
          <w:szCs w:val="24"/>
        </w:rPr>
        <w:t xml:space="preserve"> </w:t>
      </w:r>
      <w:r w:rsidRPr="0063613A">
        <w:rPr>
          <w:rFonts w:ascii="Times New Roman" w:hAnsi="Times New Roman" w:cs="Times New Roman"/>
          <w:color w:val="000000"/>
          <w:sz w:val="24"/>
          <w:szCs w:val="24"/>
        </w:rPr>
        <w:t xml:space="preserve"> и созданию соответствующей образовательной и социальной среды.</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Для этого школа  оборудовала кабинет логопеда и кабинет психолога. </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В соответствии с требованиями Стандарта для обеспечения всех предметных областей и внеурочной деятельности школы обеспечено мебелью, офисным освещением, хозяйственным инвентарём и оборудовано:</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учебными кабинетами с автоматизированными рабочими местами педагогических работников (4 кабинета с автоматизированными местами педагогов);</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помещением библиотеки, оборудованным книгохранилищами, обеспечивающими сохранность книжного фонда, медиатекой;</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спортивным залом и спортивной площадкой, оснащёнными игровым, спортивным оборудованием и инвентарём;</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помещением для питания обучающихся, а также для хранения и приготовления пищи, обеспечивающими возможность организации</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качественного горячего питания, в том числе горячих завтраков;</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административными помещениями, оснащёнными необходимым оборудованием;</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гардеробом, санузлами, местами личной гигиены;</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 пришкольным участком (территорией) со спортивной зоной, которая включает в себя гимнастический городок, волейбольную площадку, площадку для подвижных игр). </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Состав комплекта формируется с учётом:</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возрастных, психолого-педагогических особенностей обучающихся;</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его необходимости и достаточности;</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необходимости единого интерфейса подключения и обеспечения эргономичного режима работы участников образовательного процесса;</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согласованности совместного использования (содержательной, функциональной, программной и пр.).</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Инновационные средства обучения содержат  электронные образовательные ресурсы по предметным областям.</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Единое информационное образовательное пространство включает в себя</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технические, программные, телекоммуникационные средства; сайт школы   </w:t>
      </w:r>
      <w:r w:rsidRPr="0063613A">
        <w:rPr>
          <w:rFonts w:ascii="Times New Roman" w:hAnsi="Times New Roman" w:cs="Times New Roman"/>
          <w:i/>
          <w:iCs/>
          <w:color w:val="000000"/>
          <w:sz w:val="24"/>
          <w:szCs w:val="24"/>
        </w:rPr>
        <w:t xml:space="preserve">http://z-imbeg.ru/. </w:t>
      </w:r>
      <w:r w:rsidRPr="0063613A">
        <w:rPr>
          <w:rFonts w:ascii="Times New Roman" w:hAnsi="Times New Roman" w:cs="Times New Roman"/>
          <w:color w:val="000000"/>
          <w:sz w:val="24"/>
          <w:szCs w:val="24"/>
        </w:rPr>
        <w:t>Сайт школы и электронная почта Е-mail позволяют всем участникам образовательных отношений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Оценка материально-технических условий реализации основной образовательной программы в школе осуществляется по следующей форме:</w:t>
      </w:r>
    </w:p>
    <w:p w:rsidR="0063613A" w:rsidRPr="0063613A" w:rsidRDefault="0063613A" w:rsidP="0063613A">
      <w:pPr>
        <w:spacing w:after="0" w:line="240" w:lineRule="auto"/>
        <w:jc w:val="both"/>
        <w:rPr>
          <w:rFonts w:ascii="Times New Roman" w:hAnsi="Times New Roman" w:cs="Times New Roman"/>
          <w:color w:val="000000"/>
          <w:sz w:val="24"/>
          <w:szCs w:val="24"/>
        </w:rPr>
      </w:pPr>
    </w:p>
    <w:p w:rsidR="0063613A" w:rsidRPr="0063613A" w:rsidRDefault="0063613A" w:rsidP="0063613A">
      <w:pPr>
        <w:spacing w:after="0" w:line="240" w:lineRule="auto"/>
        <w:jc w:val="both"/>
        <w:rPr>
          <w:rFonts w:ascii="Times New Roman" w:hAnsi="Times New Roman" w:cs="Times New Roman"/>
          <w:color w:val="FF0000"/>
          <w:sz w:val="24"/>
          <w:szCs w:val="24"/>
        </w:rPr>
      </w:pPr>
      <w:r w:rsidRPr="0063613A">
        <w:rPr>
          <w:rFonts w:ascii="Times New Roman" w:hAnsi="Times New Roman" w:cs="Times New Roman"/>
          <w:b/>
          <w:bCs/>
          <w:color w:val="000000"/>
          <w:sz w:val="24"/>
          <w:szCs w:val="24"/>
        </w:rPr>
        <w:t>Оценка материально-технических условий реализации</w:t>
      </w:r>
      <w:r w:rsidRPr="0063613A">
        <w:rPr>
          <w:rFonts w:ascii="Times New Roman" w:hAnsi="Times New Roman" w:cs="Times New Roman"/>
          <w:color w:val="FF0000"/>
          <w:sz w:val="24"/>
          <w:szCs w:val="24"/>
        </w:rPr>
        <w:t xml:space="preserve"> </w:t>
      </w:r>
      <w:r w:rsidRPr="0063613A">
        <w:rPr>
          <w:rFonts w:ascii="Times New Roman" w:hAnsi="Times New Roman" w:cs="Times New Roman"/>
          <w:color w:val="000000"/>
          <w:sz w:val="24"/>
          <w:szCs w:val="24"/>
        </w:rPr>
        <w:t xml:space="preserve">АООП НОО </w:t>
      </w:r>
      <w:r w:rsidRPr="0063613A">
        <w:rPr>
          <w:rFonts w:ascii="Times New Roman" w:hAnsi="Times New Roman" w:cs="Times New Roman"/>
          <w:sz w:val="24"/>
          <w:szCs w:val="24"/>
        </w:rPr>
        <w:t>обучающихся с ЗПР</w:t>
      </w:r>
      <w:r w:rsidRPr="0063613A">
        <w:rPr>
          <w:rFonts w:ascii="Times New Roman" w:hAnsi="Times New Roman" w:cs="Times New Roman"/>
          <w:color w:val="000000"/>
          <w:sz w:val="24"/>
          <w:szCs w:val="24"/>
        </w:rPr>
        <w:t>.</w:t>
      </w:r>
    </w:p>
    <w:p w:rsidR="0063613A" w:rsidRPr="0063613A" w:rsidRDefault="0063613A" w:rsidP="0063613A">
      <w:pPr>
        <w:spacing w:after="0" w:line="240" w:lineRule="auto"/>
        <w:jc w:val="center"/>
        <w:rPr>
          <w:rFonts w:ascii="Times New Roman" w:hAnsi="Times New Roman" w:cs="Times New Roman"/>
          <w:color w:val="000000"/>
          <w:sz w:val="24"/>
          <w:szCs w:val="24"/>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777"/>
        <w:gridCol w:w="2051"/>
      </w:tblGrid>
      <w:tr w:rsidR="0063613A" w:rsidRPr="0063613A" w:rsidTr="001D4841">
        <w:tc>
          <w:tcPr>
            <w:tcW w:w="1695"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 п/п</w:t>
            </w:r>
          </w:p>
        </w:tc>
        <w:tc>
          <w:tcPr>
            <w:tcW w:w="677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Требования ФГОС, нормативных и локальных актов</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2051"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Необходимо/</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имеется в</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наличии</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r>
      <w:tr w:rsidR="0063613A" w:rsidRPr="0063613A" w:rsidTr="001D4841">
        <w:tc>
          <w:tcPr>
            <w:tcW w:w="1695"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1</w:t>
            </w:r>
          </w:p>
        </w:tc>
        <w:tc>
          <w:tcPr>
            <w:tcW w:w="6777"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color w:val="000000"/>
                <w:sz w:val="24"/>
                <w:szCs w:val="24"/>
              </w:rPr>
              <w:t>Учебные кабинеты с автоматизированными рабочими местами обучающихся и педагогических работников (компьютер, сканер, принтер, проектор, интерактивная доска)</w:t>
            </w:r>
          </w:p>
        </w:tc>
        <w:tc>
          <w:tcPr>
            <w:tcW w:w="2051"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4/4</w:t>
            </w:r>
          </w:p>
        </w:tc>
      </w:tr>
      <w:tr w:rsidR="0063613A" w:rsidRPr="0063613A" w:rsidTr="001D4841">
        <w:tc>
          <w:tcPr>
            <w:tcW w:w="1695"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2</w:t>
            </w:r>
          </w:p>
        </w:tc>
        <w:tc>
          <w:tcPr>
            <w:tcW w:w="677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Cs/>
                <w:color w:val="000000"/>
                <w:sz w:val="24"/>
                <w:szCs w:val="24"/>
              </w:rPr>
              <w:tab/>
            </w:r>
            <w:r w:rsidRPr="0063613A">
              <w:rPr>
                <w:rFonts w:ascii="Times New Roman" w:hAnsi="Times New Roman" w:cs="Times New Roman"/>
                <w:color w:val="000000"/>
                <w:sz w:val="24"/>
                <w:szCs w:val="24"/>
              </w:rPr>
              <w:t>Помещения для занятий естественно-научной деятельностью, моделированием, техническим</w:t>
            </w:r>
          </w:p>
          <w:p w:rsidR="0063613A" w:rsidRPr="0063613A" w:rsidRDefault="0063613A" w:rsidP="0063613A">
            <w:pPr>
              <w:tabs>
                <w:tab w:val="left" w:pos="2220"/>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color w:val="000000"/>
                <w:sz w:val="24"/>
                <w:szCs w:val="24"/>
              </w:rPr>
              <w:t>творчеством, иностранными языками</w:t>
            </w:r>
          </w:p>
        </w:tc>
        <w:tc>
          <w:tcPr>
            <w:tcW w:w="2051"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0/1</w:t>
            </w:r>
          </w:p>
        </w:tc>
      </w:tr>
      <w:tr w:rsidR="0063613A" w:rsidRPr="0063613A" w:rsidTr="001D4841">
        <w:tc>
          <w:tcPr>
            <w:tcW w:w="1695"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3</w:t>
            </w:r>
          </w:p>
        </w:tc>
        <w:tc>
          <w:tcPr>
            <w:tcW w:w="6777"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Помещения для занятий музыкой, хореографией и изобразительным искусством</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2051"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1/1</w:t>
            </w:r>
          </w:p>
        </w:tc>
      </w:tr>
    </w:tbl>
    <w:p w:rsidR="0063613A" w:rsidRPr="0063613A" w:rsidRDefault="0063613A" w:rsidP="0063613A">
      <w:pPr>
        <w:shd w:val="clear" w:color="auto" w:fill="FFFFFF"/>
        <w:tabs>
          <w:tab w:val="left" w:pos="725"/>
        </w:tabs>
        <w:spacing w:after="0" w:line="240" w:lineRule="auto"/>
        <w:jc w:val="both"/>
        <w:rPr>
          <w:rFonts w:ascii="Times New Roman" w:hAnsi="Times New Roman" w:cs="Times New Roman"/>
          <w:bCs/>
          <w:color w:val="000000"/>
          <w:sz w:val="24"/>
          <w:szCs w:val="24"/>
        </w:rPr>
      </w:pPr>
    </w:p>
    <w:p w:rsidR="0063613A" w:rsidRPr="0063613A" w:rsidRDefault="0063613A" w:rsidP="0063613A">
      <w:pPr>
        <w:shd w:val="clear" w:color="auto" w:fill="FFFFFF"/>
        <w:tabs>
          <w:tab w:val="left" w:pos="725"/>
        </w:tabs>
        <w:spacing w:after="0" w:line="240" w:lineRule="auto"/>
        <w:jc w:val="both"/>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6126"/>
        <w:gridCol w:w="1857"/>
      </w:tblGrid>
      <w:tr w:rsidR="0063613A" w:rsidRPr="0063613A" w:rsidTr="001D4841">
        <w:tc>
          <w:tcPr>
            <w:tcW w:w="1873"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Компоненты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оснащения</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6439"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Необходимое оборудование и оснащение</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Необходимо/</w:t>
            </w:r>
          </w:p>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имеется в</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b/>
                <w:bCs/>
                <w:color w:val="000000"/>
                <w:sz w:val="24"/>
                <w:szCs w:val="24"/>
              </w:rPr>
              <w:t>наличии</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r>
      <w:tr w:rsidR="0063613A" w:rsidRPr="0063613A" w:rsidTr="001D4841">
        <w:tc>
          <w:tcPr>
            <w:tcW w:w="1873"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 Компоненты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оснащения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учебного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кабинета</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начальной школы</w:t>
            </w:r>
          </w:p>
          <w:p w:rsidR="0063613A" w:rsidRPr="0063613A" w:rsidRDefault="0063613A" w:rsidP="0063613A">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1.1. Нормативные документы, программно- методическое обеспечение, локальные акты </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 Учебно-методические материалы: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1.2.1. УМК «Школа России»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1.2.2. Дидактические и раздаточные материалы.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1.2.3. Аудиозаписи, слайды по содержанию учебного предмета, ЭОР</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1.2.4. Традиционные и инновационные средства обучения, компьютерные,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информационно-коммуникационные средства</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1.2.5. Учебно-практическое оборудование</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1.2.6. Игры и игрушки</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1.2.7. Оборудование (мебель)</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 xml:space="preserve">Имеется </w:t>
            </w:r>
          </w:p>
        </w:tc>
      </w:tr>
      <w:tr w:rsidR="0063613A" w:rsidRPr="0063613A" w:rsidTr="001D4841">
        <w:tc>
          <w:tcPr>
            <w:tcW w:w="1873"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 Компоненты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оснащения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методического</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кабинета начальной</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школы</w:t>
            </w:r>
          </w:p>
          <w:p w:rsidR="0063613A" w:rsidRPr="0063613A" w:rsidRDefault="0063613A" w:rsidP="0063613A">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2.1. Нормативные документы федерального, регионального и муниципального уровней,</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локальные акты.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2.2. Документация школы.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2.3. Комплекты диагностических материалов</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2.4. Базы данных</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2.5. Материально-техническое оснащение.</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Имеется</w:t>
            </w:r>
          </w:p>
        </w:tc>
      </w:tr>
      <w:tr w:rsidR="0063613A" w:rsidRPr="0063613A" w:rsidTr="001D4841">
        <w:tc>
          <w:tcPr>
            <w:tcW w:w="1873"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3. Компоненты</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оснащения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физкультурного зала</w:t>
            </w:r>
          </w:p>
          <w:p w:rsidR="0063613A" w:rsidRPr="0063613A" w:rsidRDefault="0063613A" w:rsidP="0063613A">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Тренажеры, шведская стенка, волейбольная</w:t>
            </w:r>
          </w:p>
          <w:p w:rsidR="0063613A" w:rsidRPr="0063613A" w:rsidRDefault="0063613A" w:rsidP="0063613A">
            <w:pPr>
              <w:spacing w:after="0" w:line="240" w:lineRule="auto"/>
              <w:rPr>
                <w:rFonts w:ascii="Times New Roman" w:hAnsi="Times New Roman" w:cs="Times New Roman"/>
                <w:color w:val="000000"/>
                <w:sz w:val="24"/>
                <w:szCs w:val="24"/>
              </w:rPr>
            </w:pPr>
            <w:r w:rsidRPr="0063613A">
              <w:rPr>
                <w:rFonts w:ascii="Times New Roman" w:hAnsi="Times New Roman" w:cs="Times New Roman"/>
                <w:color w:val="000000"/>
                <w:sz w:val="24"/>
                <w:szCs w:val="24"/>
              </w:rPr>
              <w:t>сетка, обручи, скакалки и др.</w:t>
            </w:r>
          </w:p>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63613A" w:rsidRPr="0063613A" w:rsidRDefault="0063613A" w:rsidP="0063613A">
            <w:pPr>
              <w:tabs>
                <w:tab w:val="left" w:pos="725"/>
              </w:tabs>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Имеется</w:t>
            </w:r>
          </w:p>
        </w:tc>
      </w:tr>
    </w:tbl>
    <w:p w:rsidR="0063613A" w:rsidRPr="0063613A" w:rsidRDefault="0063613A" w:rsidP="0063613A">
      <w:pPr>
        <w:spacing w:after="0" w:line="240" w:lineRule="auto"/>
        <w:rPr>
          <w:rFonts w:ascii="Times New Roman" w:hAnsi="Times New Roman" w:cs="Times New Roman"/>
          <w:b/>
          <w:bCs/>
          <w:color w:val="000000"/>
          <w:sz w:val="24"/>
          <w:szCs w:val="24"/>
        </w:rPr>
      </w:pPr>
      <w:r w:rsidRPr="0063613A">
        <w:rPr>
          <w:rFonts w:ascii="Times New Roman" w:hAnsi="Times New Roman" w:cs="Times New Roman"/>
          <w:b/>
          <w:bCs/>
          <w:color w:val="000000"/>
          <w:sz w:val="24"/>
          <w:szCs w:val="24"/>
        </w:rPr>
        <w:t>Материально-техническое и информационное оснащение образовательного процесса в школе обеспечивает возможность:</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color w:val="000000"/>
          <w:sz w:val="24"/>
          <w:szCs w:val="24"/>
        </w:rPr>
        <w:t xml:space="preserve">Под </w:t>
      </w:r>
      <w:r w:rsidRPr="0063613A">
        <w:rPr>
          <w:rFonts w:ascii="Times New Roman" w:hAnsi="Times New Roman" w:cs="Times New Roman"/>
          <w:b/>
          <w:bCs/>
          <w:color w:val="000000"/>
          <w:sz w:val="24"/>
          <w:szCs w:val="24"/>
        </w:rPr>
        <w:t xml:space="preserve">информационно-образовательной средой </w:t>
      </w:r>
      <w:r w:rsidRPr="0063613A">
        <w:rPr>
          <w:rFonts w:ascii="Times New Roman" w:hAnsi="Times New Roman" w:cs="Times New Roman"/>
          <w:bCs/>
          <w:color w:val="000000"/>
          <w:sz w:val="24"/>
          <w:szCs w:val="24"/>
        </w:rPr>
        <w:t>(ИОС)</w:t>
      </w:r>
      <w:r w:rsidRPr="0063613A">
        <w:rPr>
          <w:rFonts w:ascii="Times New Roman" w:hAnsi="Times New Roman" w:cs="Times New Roman"/>
          <w:color w:val="000000"/>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iCs/>
          <w:color w:val="000000"/>
          <w:sz w:val="24"/>
          <w:szCs w:val="24"/>
        </w:rPr>
        <w:t>Создаваемая в  школе  ИОС строится в соответствии со следующей иерархией:</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единая информационно-образовательная среда страны;</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единая информационно-образовательная среда региона;</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информационно-образовательная среда образовательной организации;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предметная информационно-образовательная среда;</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информационно-образовательная среда УМК;</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информационно-образовательная среда компонентов УМК;</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информационно-образовательная среда элементов УМК.</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iCs/>
          <w:color w:val="000000"/>
          <w:sz w:val="24"/>
          <w:szCs w:val="24"/>
        </w:rPr>
        <w:t>Основными элементами ИОС являются:</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информационно-образовательные ресурсы в виде печатной продукции;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информационно-образовательные ресурсы на сменных оптических носителях;</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информационно-образовательные ресурсы сети Интернет;</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вычислительная и информационно-телекоммуникационная инфра-структура;</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iCs/>
          <w:color w:val="000000"/>
          <w:sz w:val="24"/>
          <w:szCs w:val="24"/>
        </w:rPr>
        <w:t>Необходимое для использования ИКТ оборудование</w:t>
      </w:r>
      <w:r w:rsidRPr="0063613A">
        <w:rPr>
          <w:rFonts w:ascii="Times New Roman" w:hAnsi="Times New Roman" w:cs="Times New Roman"/>
          <w:color w:val="000000"/>
          <w:sz w:val="24"/>
          <w:szCs w:val="24"/>
        </w:rPr>
        <w:t>  отвечает современным требованиям и обеспечивать использование ИКТ:</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 учебной деятельности;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во внеурочной деятельности;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 исследовательской и проектной деятельности;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при измерении, контроле и оценке результатов образования;</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iCs/>
          <w:color w:val="000000"/>
          <w:sz w:val="24"/>
          <w:szCs w:val="24"/>
        </w:rPr>
        <w:t>Учебно-методическое и информационное оснащение образовательного процесса</w:t>
      </w:r>
      <w:r w:rsidRPr="0063613A">
        <w:rPr>
          <w:rFonts w:ascii="Times New Roman" w:hAnsi="Times New Roman" w:cs="Times New Roman"/>
          <w:color w:val="000000"/>
          <w:sz w:val="24"/>
          <w:szCs w:val="24"/>
        </w:rPr>
        <w:t xml:space="preserve"> обеспечивает возможность:</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реализации индивидуальных образовательных планов обучающихся, осуществления их самостоятельной образовательной деятельности;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выступления с аудио-, видео- и графическим экранным сопровождением;</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вывода информации на бумагу и т. п. и в трехмерную материальную среду (печать);</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поиска и получения информации;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использования источников информации на бумажных и цифровых носителях (в том числе в справочниках, словарях, поисковых системах);</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вещания (подкастинга), использования носимых аудиовидеоустройств для учебной деятельности на уроке и вне урока;</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общения в Интернете, взаимодействия в социальных группах и сетях, участия в форумах, групповой работы над сообщениями (вики);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создания, заполнения и анализа баз данных, в том числе определителей; их наглядного представления;</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занятий по изучению правил дорожного движения с использованием игр, оборудования, а также компьютерных тренажеров;</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3613A" w:rsidRPr="0063613A" w:rsidRDefault="0063613A" w:rsidP="0063613A">
      <w:pPr>
        <w:pStyle w:val="36"/>
        <w:numPr>
          <w:ilvl w:val="0"/>
          <w:numId w:val="67"/>
        </w:numPr>
        <w:tabs>
          <w:tab w:val="left" w:pos="993"/>
        </w:tabs>
        <w:ind w:left="0" w:firstLine="709"/>
        <w:jc w:val="both"/>
        <w:rPr>
          <w:color w:val="000000"/>
        </w:rPr>
      </w:pPr>
      <w:r w:rsidRPr="0063613A">
        <w:rPr>
          <w:color w:val="000000"/>
        </w:rPr>
        <w:t>выпуска школьных печатных изданий, работы школьного телевидения.</w:t>
      </w:r>
    </w:p>
    <w:p w:rsidR="0063613A" w:rsidRPr="0063613A" w:rsidRDefault="0063613A" w:rsidP="0063613A">
      <w:pPr>
        <w:pStyle w:val="36"/>
        <w:tabs>
          <w:tab w:val="left" w:pos="993"/>
        </w:tabs>
        <w:ind w:left="0" w:firstLine="709"/>
        <w:jc w:val="both"/>
        <w:rPr>
          <w:color w:val="000000"/>
        </w:rPr>
      </w:pPr>
      <w:r w:rsidRPr="0063613A">
        <w:rPr>
          <w:color w:val="000000"/>
        </w:rPr>
        <w:t>Все указанные виды деятельности обеспечиваются расходными материалами.</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r w:rsidRPr="0063613A">
        <w:rPr>
          <w:rFonts w:ascii="Times New Roman" w:hAnsi="Times New Roman" w:cs="Times New Roman"/>
          <w:bCs/>
          <w:color w:val="000000"/>
          <w:sz w:val="24"/>
          <w:szCs w:val="24"/>
        </w:rPr>
        <w:t xml:space="preserve">Создание в образовательной организации информационно-образовательной среды, соответствующей требованиям ФГОС НОО </w:t>
      </w:r>
      <w:r w:rsidRPr="0063613A">
        <w:rPr>
          <w:rFonts w:ascii="Times New Roman" w:hAnsi="Times New Roman" w:cs="Times New Roman"/>
          <w:sz w:val="24"/>
          <w:szCs w:val="24"/>
        </w:rPr>
        <w:t xml:space="preserve">обучающихся с ЗПР </w:t>
      </w:r>
    </w:p>
    <w:tbl>
      <w:tblPr>
        <w:tblW w:w="9195" w:type="dxa"/>
        <w:tblLayout w:type="fixed"/>
        <w:tblCellMar>
          <w:top w:w="15" w:type="dxa"/>
          <w:left w:w="15" w:type="dxa"/>
          <w:bottom w:w="15" w:type="dxa"/>
          <w:right w:w="15" w:type="dxa"/>
        </w:tblCellMar>
        <w:tblLook w:val="00A0" w:firstRow="1" w:lastRow="0" w:firstColumn="1" w:lastColumn="0" w:noHBand="0" w:noVBand="0"/>
      </w:tblPr>
      <w:tblGrid>
        <w:gridCol w:w="795"/>
        <w:gridCol w:w="1560"/>
        <w:gridCol w:w="5400"/>
        <w:gridCol w:w="1440"/>
      </w:tblGrid>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jc w:val="both"/>
              <w:rPr>
                <w:rFonts w:ascii="Times New Roman" w:hAnsi="Times New Roman" w:cs="Times New Roman"/>
                <w:bCs/>
                <w:color w:val="000000"/>
                <w:sz w:val="24"/>
                <w:szCs w:val="24"/>
              </w:rPr>
            </w:pPr>
            <w:r w:rsidRPr="0063613A">
              <w:rPr>
                <w:rFonts w:ascii="Times New Roman" w:hAnsi="Times New Roman" w:cs="Times New Roman"/>
                <w:bCs/>
                <w:color w:val="000000"/>
                <w:sz w:val="24"/>
                <w:szCs w:val="24"/>
              </w:rPr>
              <w:t xml:space="preserve">№ </w:t>
            </w:r>
          </w:p>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bCs/>
                <w:color w:val="000000"/>
                <w:sz w:val="24"/>
                <w:szCs w:val="24"/>
              </w:rPr>
              <w:t>п/п</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bCs/>
                <w:color w:val="000000"/>
                <w:sz w:val="24"/>
                <w:szCs w:val="24"/>
              </w:rPr>
              <w:t>Необходимые средства</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Технические средства</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3613A" w:rsidRPr="0063613A" w:rsidRDefault="0063613A" w:rsidP="0063613A">
            <w:pPr>
              <w:spacing w:after="0" w:line="240" w:lineRule="auto"/>
              <w:ind w:firstLine="70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15 комплектов имеется/</w:t>
            </w:r>
          </w:p>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9 необходимо </w:t>
            </w: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II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Программные инструменты</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63613A" w:rsidRPr="0063613A" w:rsidRDefault="0063613A" w:rsidP="0063613A">
            <w:pPr>
              <w:spacing w:after="0" w:line="240" w:lineRule="auto"/>
              <w:ind w:firstLine="11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15 комплектов имеется/</w:t>
            </w:r>
          </w:p>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9 необходимо</w:t>
            </w: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III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Обеспечение технической, методической и организационной поддержки</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Обеспеченно  </w:t>
            </w: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IV</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Отображение образовательного процесса в информационной среде</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Отображается </w:t>
            </w: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V</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Компоненты на бумажных носителях</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учебники (органайзеры); рабочие тетради</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 xml:space="preserve">Имеется недостаточное количество </w:t>
            </w:r>
          </w:p>
        </w:tc>
      </w:tr>
      <w:tr w:rsidR="0063613A" w:rsidRPr="0063613A" w:rsidTr="001D4841">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VI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ind w:firstLine="119"/>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Компоненты на CD и DVD</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электронные приложения к учебникам; электронные наглядные пособия; электронные тренажеры; электронные практикумы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Имеется недостаточное количество</w:t>
            </w:r>
          </w:p>
        </w:tc>
      </w:tr>
    </w:tbl>
    <w:p w:rsidR="0063613A" w:rsidRPr="0063613A" w:rsidRDefault="0063613A" w:rsidP="0063613A">
      <w:pPr>
        <w:spacing w:after="0" w:line="240" w:lineRule="auto"/>
        <w:jc w:val="both"/>
        <w:rPr>
          <w:rFonts w:ascii="Times New Roman" w:hAnsi="Times New Roman" w:cs="Times New Roman"/>
          <w:color w:val="000000"/>
          <w:sz w:val="24"/>
          <w:szCs w:val="24"/>
        </w:rPr>
      </w:pPr>
      <w:r w:rsidRPr="0063613A">
        <w:rPr>
          <w:rFonts w:ascii="Times New Roman" w:hAnsi="Times New Roman" w:cs="Times New Roman"/>
          <w:color w:val="000000"/>
          <w:sz w:val="24"/>
          <w:szCs w:val="24"/>
        </w:rPr>
        <w:t>В МКОУ «Запасноимбежская  СОШ»» действует официальный сайт: http://z-imbeg.ru/, что обеспечивает открытость и доступность информации, определённой статьёй 29 ФЗ «Об образовании в Российской Федерации».</w:t>
      </w:r>
    </w:p>
    <w:p w:rsidR="0063613A" w:rsidRPr="0063613A" w:rsidRDefault="0063613A" w:rsidP="0063613A">
      <w:pPr>
        <w:shd w:val="clear" w:color="auto" w:fill="FFFFFF"/>
        <w:tabs>
          <w:tab w:val="left" w:pos="725"/>
        </w:tabs>
        <w:spacing w:after="0" w:line="240" w:lineRule="auto"/>
        <w:jc w:val="both"/>
        <w:rPr>
          <w:rFonts w:ascii="Times New Roman" w:hAnsi="Times New Roman" w:cs="Times New Roman"/>
          <w:bCs/>
          <w:color w:val="000000"/>
          <w:sz w:val="24"/>
          <w:szCs w:val="24"/>
        </w:rPr>
      </w:pPr>
    </w:p>
    <w:p w:rsidR="0063613A" w:rsidRPr="0063613A" w:rsidRDefault="0063613A" w:rsidP="0063613A">
      <w:pPr>
        <w:spacing w:after="0" w:line="240" w:lineRule="auto"/>
        <w:rPr>
          <w:rFonts w:ascii="Times New Roman" w:eastAsia="Times New Roman" w:hAnsi="Times New Roman" w:cs="Times New Roman"/>
          <w:b/>
          <w:sz w:val="24"/>
          <w:szCs w:val="24"/>
        </w:rPr>
      </w:pPr>
      <w:r w:rsidRPr="0063613A">
        <w:rPr>
          <w:rFonts w:ascii="Times New Roman" w:eastAsia="Times New Roman" w:hAnsi="Times New Roman" w:cs="Times New Roman"/>
          <w:b/>
          <w:sz w:val="24"/>
          <w:szCs w:val="24"/>
        </w:rPr>
        <w:t>Требования к организации временного режима</w:t>
      </w:r>
    </w:p>
    <w:p w:rsidR="0063613A" w:rsidRPr="0063613A" w:rsidRDefault="0063613A" w:rsidP="0063613A">
      <w:pPr>
        <w:spacing w:after="0" w:line="240" w:lineRule="auto"/>
        <w:ind w:firstLine="7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63613A" w:rsidRPr="0063613A" w:rsidRDefault="0063613A" w:rsidP="0063613A">
      <w:pPr>
        <w:spacing w:after="0" w:line="240" w:lineRule="auto"/>
        <w:ind w:left="708"/>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Срок освоения АООП НОО для детей с ЗПР по варианту 7.1 составляет 4 года. Продолжительность учебных занятий не превышает 40 минут. При определении</w:t>
      </w:r>
    </w:p>
    <w:p w:rsidR="0063613A" w:rsidRPr="0063613A" w:rsidRDefault="0063613A" w:rsidP="0063613A">
      <w:pPr>
        <w:spacing w:after="0" w:line="240" w:lineRule="auto"/>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продолжительности занятий в 1-м классе используется «ступенчатый» режим обучения: в первом полугодии (в сентябре, октябре − по 3 урока в день по 30 минут каждый, в ноябре - декабре − по 4 урока по 35 минут каждый; январь - май − по 4 урока по 40 минут каждый).</w:t>
      </w:r>
    </w:p>
    <w:p w:rsidR="0063613A" w:rsidRPr="0063613A" w:rsidRDefault="0063613A" w:rsidP="0063613A">
      <w:pPr>
        <w:spacing w:after="0" w:line="240" w:lineRule="auto"/>
        <w:ind w:firstLine="84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63613A" w:rsidRPr="0063613A" w:rsidRDefault="0063613A" w:rsidP="0063613A">
      <w:pPr>
        <w:spacing w:after="0" w:line="240" w:lineRule="auto"/>
        <w:jc w:val="both"/>
        <w:rPr>
          <w:rFonts w:ascii="Times New Roman" w:eastAsia="Times New Roman" w:hAnsi="Times New Roman" w:cs="Times New Roman"/>
          <w:sz w:val="24"/>
          <w:szCs w:val="24"/>
        </w:rPr>
      </w:pPr>
      <w:r w:rsidRPr="0063613A">
        <w:rPr>
          <w:rFonts w:ascii="Times New Roman" w:eastAsia="Times New Roman" w:hAnsi="Times New Roman" w:cs="Times New Roman"/>
          <w:b/>
          <w:sz w:val="24"/>
          <w:szCs w:val="24"/>
        </w:rPr>
        <w:t>Требования к техническим средствам обучения и оборудованию учебных кабинетов</w:t>
      </w:r>
    </w:p>
    <w:p w:rsidR="0063613A" w:rsidRPr="0063613A" w:rsidRDefault="0063613A" w:rsidP="0063613A">
      <w:pPr>
        <w:spacing w:after="0" w:line="240" w:lineRule="auto"/>
        <w:ind w:firstLine="54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63613A" w:rsidRPr="0063613A" w:rsidRDefault="0063613A" w:rsidP="0063613A">
      <w:pPr>
        <w:spacing w:after="0" w:line="240" w:lineRule="auto"/>
        <w:ind w:firstLine="54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Информационно-образовательная среда включает в себя совокупность технологических средств (компьютеры, мультимедийные проекторы с экранами, интерактивные доски и др.).</w:t>
      </w:r>
    </w:p>
    <w:p w:rsidR="0063613A" w:rsidRPr="0063613A" w:rsidRDefault="0063613A" w:rsidP="0063613A">
      <w:pPr>
        <w:spacing w:after="0" w:line="240" w:lineRule="auto"/>
        <w:ind w:firstLine="4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 xml:space="preserve">Овладение обучающимися с ЗПР образовательной областью </w:t>
      </w:r>
      <w:r w:rsidRPr="0063613A">
        <w:rPr>
          <w:rFonts w:ascii="Times New Roman" w:eastAsia="Times New Roman" w:hAnsi="Times New Roman" w:cs="Times New Roman"/>
          <w:b/>
          <w:i/>
          <w:sz w:val="24"/>
          <w:szCs w:val="24"/>
        </w:rPr>
        <w:t>«Физическая культура»</w:t>
      </w:r>
      <w:r w:rsidRPr="0063613A">
        <w:rPr>
          <w:rFonts w:ascii="Times New Roman" w:eastAsia="Times New Roman" w:hAnsi="Times New Roman" w:cs="Times New Roman"/>
          <w:sz w:val="24"/>
          <w:szCs w:val="24"/>
        </w:rPr>
        <w:t xml:space="preserve">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63613A" w:rsidRPr="0063613A" w:rsidRDefault="0063613A" w:rsidP="0063613A">
      <w:pPr>
        <w:spacing w:after="0" w:line="240" w:lineRule="auto"/>
        <w:ind w:right="660"/>
        <w:rPr>
          <w:rFonts w:ascii="Times New Roman" w:eastAsia="Times New Roman" w:hAnsi="Times New Roman" w:cs="Times New Roman"/>
          <w:b/>
          <w:sz w:val="24"/>
          <w:szCs w:val="24"/>
        </w:rPr>
      </w:pPr>
      <w:r w:rsidRPr="0063613A">
        <w:rPr>
          <w:rFonts w:ascii="Times New Roman" w:eastAsia="Times New Roman" w:hAnsi="Times New Roman" w:cs="Times New Roman"/>
          <w:b/>
          <w:sz w:val="24"/>
          <w:szCs w:val="24"/>
        </w:rPr>
        <w:t>Требования к учебникам, рабочим тетрадям и специальным дидактическим материалам</w:t>
      </w:r>
    </w:p>
    <w:p w:rsidR="0063613A" w:rsidRPr="0063613A" w:rsidRDefault="0063613A" w:rsidP="0063613A">
      <w:pPr>
        <w:spacing w:after="0" w:line="240" w:lineRule="auto"/>
        <w:ind w:firstLine="708"/>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w:t>
      </w:r>
    </w:p>
    <w:p w:rsidR="0063613A" w:rsidRPr="0063613A" w:rsidRDefault="0063613A" w:rsidP="0063613A">
      <w:pPr>
        <w:spacing w:after="0" w:line="240" w:lineRule="auto"/>
        <w:ind w:firstLine="708"/>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63613A" w:rsidRPr="0063613A" w:rsidRDefault="0063613A" w:rsidP="0063613A">
      <w:pPr>
        <w:spacing w:after="0" w:line="240" w:lineRule="auto"/>
        <w:ind w:firstLine="708"/>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Все программно-методическое обеспечение учителя начальных классов адаптируют под особые образовательные потребности обучающихся с ЗПР.</w:t>
      </w:r>
    </w:p>
    <w:p w:rsidR="0063613A" w:rsidRPr="0063613A" w:rsidRDefault="0063613A" w:rsidP="0063613A">
      <w:pPr>
        <w:spacing w:after="0" w:line="240" w:lineRule="auto"/>
        <w:ind w:right="220"/>
        <w:rPr>
          <w:rFonts w:ascii="Times New Roman" w:eastAsia="Times New Roman" w:hAnsi="Times New Roman" w:cs="Times New Roman"/>
          <w:b/>
          <w:sz w:val="24"/>
          <w:szCs w:val="24"/>
        </w:rPr>
      </w:pPr>
      <w:r w:rsidRPr="0063613A">
        <w:rPr>
          <w:rFonts w:ascii="Times New Roman" w:eastAsia="Times New Roman" w:hAnsi="Times New Roman" w:cs="Times New Roman"/>
          <w:b/>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63613A" w:rsidRPr="0063613A" w:rsidRDefault="0063613A" w:rsidP="0063613A">
      <w:pPr>
        <w:spacing w:after="0" w:line="240" w:lineRule="auto"/>
        <w:ind w:firstLine="7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613A" w:rsidRPr="0063613A" w:rsidRDefault="0063613A" w:rsidP="0063613A">
      <w:pPr>
        <w:spacing w:after="0" w:line="240" w:lineRule="auto"/>
        <w:ind w:firstLine="708"/>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Информационно-методическое обеспечение реализации АООП НОО для детей с ЗПР</w:t>
      </w:r>
    </w:p>
    <w:p w:rsidR="0063613A" w:rsidRPr="0063613A" w:rsidRDefault="0063613A" w:rsidP="0063613A">
      <w:pPr>
        <w:spacing w:after="0" w:line="240" w:lineRule="auto"/>
        <w:ind w:right="2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63613A" w:rsidRPr="0063613A" w:rsidRDefault="0063613A" w:rsidP="0063613A">
      <w:pPr>
        <w:spacing w:after="0" w:line="240" w:lineRule="auto"/>
        <w:ind w:firstLine="66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Требования к информационно-методическому обеспечению образовательного процесса включают:</w:t>
      </w:r>
    </w:p>
    <w:p w:rsidR="0063613A" w:rsidRPr="0063613A" w:rsidRDefault="0063613A" w:rsidP="0063613A">
      <w:pPr>
        <w:spacing w:after="0" w:line="240" w:lineRule="auto"/>
        <w:ind w:left="4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 xml:space="preserve">1. Необходимую нормативно-правовую базу образования обучающихся с ЗПР. </w:t>
      </w:r>
    </w:p>
    <w:p w:rsidR="0063613A" w:rsidRPr="0063613A" w:rsidRDefault="0063613A" w:rsidP="0063613A">
      <w:pPr>
        <w:spacing w:after="0" w:line="240" w:lineRule="auto"/>
        <w:ind w:right="20" w:firstLine="48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2.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63613A" w:rsidRPr="0063613A" w:rsidRDefault="0063613A" w:rsidP="0063613A">
      <w:pPr>
        <w:spacing w:after="0" w:line="240" w:lineRule="auto"/>
        <w:ind w:firstLine="42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3.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63613A" w:rsidRPr="0063613A" w:rsidRDefault="0063613A" w:rsidP="0063613A">
      <w:pPr>
        <w:spacing w:after="0" w:line="240" w:lineRule="auto"/>
        <w:ind w:firstLine="420"/>
        <w:jc w:val="both"/>
        <w:rPr>
          <w:rFonts w:ascii="Times New Roman" w:eastAsia="Times New Roman" w:hAnsi="Times New Roman" w:cs="Times New Roman"/>
          <w:sz w:val="24"/>
          <w:szCs w:val="24"/>
        </w:rPr>
      </w:pPr>
      <w:r w:rsidRPr="0063613A">
        <w:rPr>
          <w:rFonts w:ascii="Times New Roman" w:eastAsia="Times New Roman" w:hAnsi="Times New Roman" w:cs="Times New Roman"/>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6D300A" w:rsidRPr="0063613A" w:rsidRDefault="006D300A" w:rsidP="0063613A">
      <w:pPr>
        <w:pStyle w:val="14TexstOSNOVA1012"/>
        <w:spacing w:line="240" w:lineRule="auto"/>
        <w:ind w:firstLine="709"/>
        <w:rPr>
          <w:rFonts w:ascii="Times New Roman" w:hAnsi="Times New Roman" w:cs="Times New Roman"/>
          <w:sz w:val="24"/>
          <w:szCs w:val="24"/>
        </w:rPr>
      </w:pPr>
    </w:p>
    <w:sectPr w:rsidR="006D300A" w:rsidRPr="0063613A"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B7" w:rsidRDefault="002D0EB7">
      <w:pPr>
        <w:spacing w:after="0" w:line="240" w:lineRule="auto"/>
      </w:pPr>
      <w:r>
        <w:separator/>
      </w:r>
    </w:p>
  </w:endnote>
  <w:endnote w:type="continuationSeparator" w:id="0">
    <w:p w:rsidR="002D0EB7" w:rsidRDefault="002D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Raavi">
    <w:altName w:val="Cambria Math"/>
    <w:panose1 w:val="020005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B7" w:rsidRDefault="002D0EB7">
    <w:pPr>
      <w:pStyle w:val="afa"/>
      <w:jc w:val="center"/>
    </w:pPr>
    <w:r>
      <w:fldChar w:fldCharType="begin"/>
    </w:r>
    <w:r>
      <w:instrText xml:space="preserve"> PAGE   \* MERGEFORMAT </w:instrText>
    </w:r>
    <w:r>
      <w:fldChar w:fldCharType="separate"/>
    </w:r>
    <w:r w:rsidR="00090648">
      <w:rPr>
        <w:noProof/>
      </w:rPr>
      <w:t>31</w:t>
    </w:r>
    <w:r>
      <w:rPr>
        <w:noProof/>
      </w:rPr>
      <w:fldChar w:fldCharType="end"/>
    </w:r>
  </w:p>
  <w:p w:rsidR="002D0EB7" w:rsidRDefault="002D0EB7">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B7" w:rsidRDefault="002D0EB7">
      <w:pPr>
        <w:spacing w:after="0" w:line="240" w:lineRule="auto"/>
      </w:pPr>
      <w:r>
        <w:separator/>
      </w:r>
    </w:p>
  </w:footnote>
  <w:footnote w:type="continuationSeparator" w:id="0">
    <w:p w:rsidR="002D0EB7" w:rsidRDefault="002D0EB7">
      <w:pPr>
        <w:spacing w:after="0" w:line="240" w:lineRule="auto"/>
      </w:pPr>
      <w:r>
        <w:continuationSeparator/>
      </w:r>
    </w:p>
  </w:footnote>
  <w:footnote w:id="1">
    <w:p w:rsidR="002D0EB7" w:rsidRPr="00271F9B" w:rsidRDefault="002D0EB7" w:rsidP="00951472">
      <w:pPr>
        <w:pStyle w:val="af6"/>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2D0EB7" w:rsidRDefault="002D0EB7" w:rsidP="00951472">
      <w:pPr>
        <w:pStyle w:val="af6"/>
      </w:pPr>
    </w:p>
  </w:footnote>
  <w:footnote w:id="2">
    <w:p w:rsidR="002D0EB7" w:rsidRDefault="002D0EB7" w:rsidP="00951472">
      <w:pPr>
        <w:pStyle w:val="af6"/>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2D0EB7" w:rsidRDefault="002D0EB7" w:rsidP="00951472">
      <w:pPr>
        <w:pStyle w:val="af6"/>
      </w:pPr>
    </w:p>
  </w:footnote>
  <w:footnote w:id="3">
    <w:p w:rsidR="002D0EB7" w:rsidRPr="004B4FBB" w:rsidRDefault="002D0EB7" w:rsidP="00951472">
      <w:pPr>
        <w:pStyle w:val="af6"/>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7582D28"/>
    <w:lvl w:ilvl="0">
      <w:numFmt w:val="bullet"/>
      <w:lvlText w:val="*"/>
      <w:lvlJc w:val="left"/>
      <w:pPr>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3"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4" w15:restartNumberingAfterBreak="0">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021C1A3A"/>
    <w:multiLevelType w:val="hybridMultilevel"/>
    <w:tmpl w:val="C0A4CC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2D43099"/>
    <w:multiLevelType w:val="hybridMultilevel"/>
    <w:tmpl w:val="273EED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97D3EB9"/>
    <w:multiLevelType w:val="hybridMultilevel"/>
    <w:tmpl w:val="25D6E916"/>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9F529BB"/>
    <w:multiLevelType w:val="hybridMultilevel"/>
    <w:tmpl w:val="612C3730"/>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AC675E4"/>
    <w:multiLevelType w:val="singleLevel"/>
    <w:tmpl w:val="EDACA1E4"/>
    <w:lvl w:ilvl="0">
      <w:start w:val="1"/>
      <w:numFmt w:val="decimal"/>
      <w:lvlText w:val="%1."/>
      <w:lvlJc w:val="left"/>
      <w:pPr>
        <w:tabs>
          <w:tab w:val="num" w:pos="360"/>
        </w:tabs>
        <w:ind w:left="360" w:hanging="360"/>
      </w:pPr>
      <w:rPr>
        <w:rFonts w:hint="default"/>
      </w:rPr>
    </w:lvl>
  </w:abstractNum>
  <w:abstractNum w:abstractNumId="22" w15:restartNumberingAfterBreak="0">
    <w:nsid w:val="0F4D2398"/>
    <w:multiLevelType w:val="multilevel"/>
    <w:tmpl w:val="20D05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8C91E43"/>
    <w:multiLevelType w:val="hybridMultilevel"/>
    <w:tmpl w:val="36B633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E5F3E"/>
    <w:multiLevelType w:val="hybridMultilevel"/>
    <w:tmpl w:val="10BA16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4AC01C6"/>
    <w:multiLevelType w:val="hybridMultilevel"/>
    <w:tmpl w:val="42F2A43E"/>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ADE3385"/>
    <w:multiLevelType w:val="hybridMultilevel"/>
    <w:tmpl w:val="59185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DE019A4"/>
    <w:multiLevelType w:val="singleLevel"/>
    <w:tmpl w:val="A180247A"/>
    <w:lvl w:ilvl="0">
      <w:start w:val="1"/>
      <w:numFmt w:val="decimal"/>
      <w:lvlText w:val="%1."/>
      <w:lvlJc w:val="left"/>
      <w:pPr>
        <w:tabs>
          <w:tab w:val="num" w:pos="495"/>
        </w:tabs>
        <w:ind w:left="495" w:hanging="495"/>
      </w:pPr>
      <w:rPr>
        <w:rFonts w:hint="default"/>
      </w:rPr>
    </w:lvl>
  </w:abstractNum>
  <w:abstractNum w:abstractNumId="33" w15:restartNumberingAfterBreak="0">
    <w:nsid w:val="30281B43"/>
    <w:multiLevelType w:val="hybridMultilevel"/>
    <w:tmpl w:val="42C047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378411BD"/>
    <w:multiLevelType w:val="hybridMultilevel"/>
    <w:tmpl w:val="7F38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9" w15:restartNumberingAfterBreak="0">
    <w:nsid w:val="3BAD168D"/>
    <w:multiLevelType w:val="hybridMultilevel"/>
    <w:tmpl w:val="BA9A52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3DE06AA6"/>
    <w:multiLevelType w:val="hybridMultilevel"/>
    <w:tmpl w:val="884C3FF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1" w15:restartNumberingAfterBreak="0">
    <w:nsid w:val="3EC95376"/>
    <w:multiLevelType w:val="hybridMultilevel"/>
    <w:tmpl w:val="5DC25D18"/>
    <w:lvl w:ilvl="0" w:tplc="A77A7ED6">
      <w:start w:val="1"/>
      <w:numFmt w:val="bullet"/>
      <w:lvlText w:val="-"/>
      <w:lvlJc w:val="left"/>
      <w:pPr>
        <w:ind w:left="1069"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3" w15:restartNumberingAfterBreak="0">
    <w:nsid w:val="43111AA0"/>
    <w:multiLevelType w:val="hybridMultilevel"/>
    <w:tmpl w:val="83CA40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AE57452"/>
    <w:multiLevelType w:val="hybridMultilevel"/>
    <w:tmpl w:val="7BE2042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F93089E"/>
    <w:multiLevelType w:val="hybridMultilevel"/>
    <w:tmpl w:val="66D4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7"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E53A3F"/>
    <w:multiLevelType w:val="hybridMultilevel"/>
    <w:tmpl w:val="74426FD6"/>
    <w:lvl w:ilvl="0" w:tplc="D340B5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68F84">
      <w:start w:val="1"/>
      <w:numFmt w:val="bullet"/>
      <w:lvlText w:val="o"/>
      <w:lvlJc w:val="left"/>
      <w:pPr>
        <w:ind w:left="1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E6A72">
      <w:start w:val="1"/>
      <w:numFmt w:val="bullet"/>
      <w:lvlText w:val="▪"/>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05644">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CAAB52">
      <w:start w:val="1"/>
      <w:numFmt w:val="bullet"/>
      <w:lvlText w:val="o"/>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E8E8E">
      <w:start w:val="1"/>
      <w:numFmt w:val="bullet"/>
      <w:lvlText w:val="▪"/>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E0B00">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06402">
      <w:start w:val="1"/>
      <w:numFmt w:val="bullet"/>
      <w:lvlText w:val="o"/>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AC8514">
      <w:start w:val="1"/>
      <w:numFmt w:val="bullet"/>
      <w:lvlText w:val="▪"/>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02089A"/>
    <w:multiLevelType w:val="hybridMultilevel"/>
    <w:tmpl w:val="4F140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8FB6159"/>
    <w:multiLevelType w:val="hybridMultilevel"/>
    <w:tmpl w:val="771CCC56"/>
    <w:lvl w:ilvl="0" w:tplc="7EB672A0">
      <w:start w:val="1"/>
      <w:numFmt w:val="decimal"/>
      <w:lvlText w:val="%1."/>
      <w:lvlJc w:val="left"/>
      <w:pPr>
        <w:ind w:left="786" w:hanging="360"/>
      </w:pPr>
    </w:lvl>
    <w:lvl w:ilvl="1" w:tplc="D9A891CE">
      <w:numFmt w:val="none"/>
      <w:lvlText w:val=""/>
      <w:lvlJc w:val="left"/>
      <w:pPr>
        <w:tabs>
          <w:tab w:val="num" w:pos="360"/>
        </w:tabs>
        <w:ind w:left="0" w:firstLine="0"/>
      </w:pPr>
    </w:lvl>
    <w:lvl w:ilvl="2" w:tplc="1772DD62">
      <w:numFmt w:val="none"/>
      <w:lvlText w:val=""/>
      <w:lvlJc w:val="left"/>
      <w:pPr>
        <w:tabs>
          <w:tab w:val="num" w:pos="360"/>
        </w:tabs>
        <w:ind w:left="0" w:firstLine="0"/>
      </w:pPr>
    </w:lvl>
    <w:lvl w:ilvl="3" w:tplc="BD608432">
      <w:numFmt w:val="none"/>
      <w:lvlText w:val=""/>
      <w:lvlJc w:val="left"/>
      <w:pPr>
        <w:tabs>
          <w:tab w:val="num" w:pos="360"/>
        </w:tabs>
        <w:ind w:left="0" w:firstLine="0"/>
      </w:pPr>
    </w:lvl>
    <w:lvl w:ilvl="4" w:tplc="07EE9F4E">
      <w:numFmt w:val="none"/>
      <w:lvlText w:val=""/>
      <w:lvlJc w:val="left"/>
      <w:pPr>
        <w:tabs>
          <w:tab w:val="num" w:pos="360"/>
        </w:tabs>
        <w:ind w:left="0" w:firstLine="0"/>
      </w:pPr>
    </w:lvl>
    <w:lvl w:ilvl="5" w:tplc="F7029246">
      <w:numFmt w:val="none"/>
      <w:lvlText w:val=""/>
      <w:lvlJc w:val="left"/>
      <w:pPr>
        <w:tabs>
          <w:tab w:val="num" w:pos="360"/>
        </w:tabs>
        <w:ind w:left="0" w:firstLine="0"/>
      </w:pPr>
    </w:lvl>
    <w:lvl w:ilvl="6" w:tplc="2B48F478">
      <w:numFmt w:val="none"/>
      <w:lvlText w:val=""/>
      <w:lvlJc w:val="left"/>
      <w:pPr>
        <w:tabs>
          <w:tab w:val="num" w:pos="360"/>
        </w:tabs>
        <w:ind w:left="0" w:firstLine="0"/>
      </w:pPr>
    </w:lvl>
    <w:lvl w:ilvl="7" w:tplc="5554E238">
      <w:numFmt w:val="none"/>
      <w:lvlText w:val=""/>
      <w:lvlJc w:val="left"/>
      <w:pPr>
        <w:tabs>
          <w:tab w:val="num" w:pos="360"/>
        </w:tabs>
        <w:ind w:left="0" w:firstLine="0"/>
      </w:pPr>
    </w:lvl>
    <w:lvl w:ilvl="8" w:tplc="1B943FA0">
      <w:numFmt w:val="none"/>
      <w:lvlText w:val=""/>
      <w:lvlJc w:val="left"/>
      <w:pPr>
        <w:tabs>
          <w:tab w:val="num" w:pos="360"/>
        </w:tabs>
        <w:ind w:left="0" w:firstLine="0"/>
      </w:pPr>
    </w:lvl>
  </w:abstractNum>
  <w:abstractNum w:abstractNumId="52"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3" w15:restartNumberingAfterBreak="0">
    <w:nsid w:val="5C031B97"/>
    <w:multiLevelType w:val="singleLevel"/>
    <w:tmpl w:val="EDACA1E4"/>
    <w:lvl w:ilvl="0">
      <w:start w:val="1"/>
      <w:numFmt w:val="decimal"/>
      <w:lvlText w:val="%1."/>
      <w:lvlJc w:val="left"/>
      <w:pPr>
        <w:tabs>
          <w:tab w:val="num" w:pos="360"/>
        </w:tabs>
        <w:ind w:left="360" w:hanging="360"/>
      </w:pPr>
      <w:rPr>
        <w:rFonts w:hint="default"/>
      </w:rPr>
    </w:lvl>
  </w:abstractNum>
  <w:abstractNum w:abstractNumId="54" w15:restartNumberingAfterBreak="0">
    <w:nsid w:val="65C207BF"/>
    <w:multiLevelType w:val="hybridMultilevel"/>
    <w:tmpl w:val="C50250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640660D"/>
    <w:multiLevelType w:val="hybridMultilevel"/>
    <w:tmpl w:val="B0CC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67EF161D"/>
    <w:multiLevelType w:val="hybridMultilevel"/>
    <w:tmpl w:val="3B2669BE"/>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08728EB"/>
    <w:multiLevelType w:val="multilevel"/>
    <w:tmpl w:val="06D8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21B43AC"/>
    <w:multiLevelType w:val="hybridMultilevel"/>
    <w:tmpl w:val="ADE24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757150AC"/>
    <w:multiLevelType w:val="hybridMultilevel"/>
    <w:tmpl w:val="1436CDA2"/>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A0D22"/>
    <w:multiLevelType w:val="multilevel"/>
    <w:tmpl w:val="224C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0F48F0"/>
    <w:multiLevelType w:val="multilevel"/>
    <w:tmpl w:val="B1E0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F2186D"/>
    <w:multiLevelType w:val="hybridMultilevel"/>
    <w:tmpl w:val="65AE45F4"/>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A833666"/>
    <w:multiLevelType w:val="hybridMultilevel"/>
    <w:tmpl w:val="35DA7B9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5"/>
  </w:num>
  <w:num w:numId="3">
    <w:abstractNumId w:val="61"/>
  </w:num>
  <w:num w:numId="4">
    <w:abstractNumId w:val="35"/>
  </w:num>
  <w:num w:numId="5">
    <w:abstractNumId w:val="47"/>
  </w:num>
  <w:num w:numId="6">
    <w:abstractNumId w:val="30"/>
  </w:num>
  <w:num w:numId="7">
    <w:abstractNumId w:val="3"/>
  </w:num>
  <w:num w:numId="8">
    <w:abstractNumId w:val="4"/>
  </w:num>
  <w:num w:numId="9">
    <w:abstractNumId w:val="8"/>
  </w:num>
  <w:num w:numId="10">
    <w:abstractNumId w:val="9"/>
  </w:num>
  <w:num w:numId="11">
    <w:abstractNumId w:val="11"/>
  </w:num>
  <w:num w:numId="12">
    <w:abstractNumId w:val="12"/>
  </w:num>
  <w:num w:numId="13">
    <w:abstractNumId w:val="13"/>
  </w:num>
  <w:num w:numId="14">
    <w:abstractNumId w:val="52"/>
  </w:num>
  <w:num w:numId="15">
    <w:abstractNumId w:val="46"/>
  </w:num>
  <w:num w:numId="16">
    <w:abstractNumId w:val="63"/>
  </w:num>
  <w:num w:numId="17">
    <w:abstractNumId w:val="37"/>
  </w:num>
  <w:num w:numId="18">
    <w:abstractNumId w:val="10"/>
  </w:num>
  <w:num w:numId="19">
    <w:abstractNumId w:val="38"/>
  </w:num>
  <w:num w:numId="20">
    <w:abstractNumId w:val="68"/>
  </w:num>
  <w:num w:numId="21">
    <w:abstractNumId w:val="0"/>
  </w:num>
  <w:num w:numId="22">
    <w:abstractNumId w:val="48"/>
  </w:num>
  <w:num w:numId="23">
    <w:abstractNumId w:val="59"/>
  </w:num>
  <w:num w:numId="24">
    <w:abstractNumId w:val="25"/>
  </w:num>
  <w:num w:numId="25">
    <w:abstractNumId w:val="55"/>
  </w:num>
  <w:num w:numId="26">
    <w:abstractNumId w:val="1"/>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51"/>
    <w:lvlOverride w:ilvl="0">
      <w:startOverride w:val="1"/>
    </w:lvlOverride>
    <w:lvlOverride w:ilvl="1"/>
    <w:lvlOverride w:ilvl="2"/>
    <w:lvlOverride w:ilvl="3"/>
    <w:lvlOverride w:ilvl="4"/>
    <w:lvlOverride w:ilvl="5"/>
    <w:lvlOverride w:ilvl="6"/>
    <w:lvlOverride w:ilvl="7"/>
    <w:lvlOverride w:ilvl="8"/>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65"/>
  </w:num>
  <w:num w:numId="60">
    <w:abstractNumId w:val="69"/>
  </w:num>
  <w:num w:numId="61">
    <w:abstractNumId w:val="32"/>
  </w:num>
  <w:num w:numId="62">
    <w:abstractNumId w:val="53"/>
  </w:num>
  <w:num w:numId="63">
    <w:abstractNumId w:val="21"/>
  </w:num>
  <w:num w:numId="64">
    <w:abstractNumId w:val="45"/>
  </w:num>
  <w:num w:numId="65">
    <w:abstractNumId w:val="36"/>
  </w:num>
  <w:num w:numId="66">
    <w:abstractNumId w:val="40"/>
  </w:num>
  <w:num w:numId="67">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951"/>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648"/>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4B0D"/>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0EB7"/>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5F8"/>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56D8"/>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5ED5"/>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D7AD5"/>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40FD"/>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13A"/>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6B2"/>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6E3"/>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007E"/>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07B04"/>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6E30"/>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3053B60F-7AA2-4077-BDE6-DCF1A0DF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aliases w:val="Знак5,Название1"/>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nhideWhenUsed/>
    <w:rsid w:val="00E85984"/>
    <w:rPr>
      <w:color w:val="0000FF"/>
      <w:u w:val="single"/>
    </w:rPr>
  </w:style>
  <w:style w:type="paragraph" w:styleId="24">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561811"/>
    <w:pPr>
      <w:spacing w:after="120" w:line="480" w:lineRule="auto"/>
      <w:ind w:left="283"/>
    </w:pPr>
    <w:rPr>
      <w:rFonts w:cs="Times New Roman"/>
    </w:rPr>
  </w:style>
  <w:style w:type="character" w:customStyle="1" w:styleId="26">
    <w:name w:val="Основной текст с отступом 2 Знак"/>
    <w:link w:val="25"/>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nhideWhenUsed/>
    <w:rsid w:val="00DC6E2C"/>
    <w:pPr>
      <w:tabs>
        <w:tab w:val="center" w:pos="4677"/>
        <w:tab w:val="right" w:pos="9355"/>
      </w:tabs>
    </w:pPr>
    <w:rPr>
      <w:rFonts w:cs="Times New Roman"/>
    </w:rPr>
  </w:style>
  <w:style w:type="character" w:customStyle="1" w:styleId="af9">
    <w:name w:val="Верхний колонтитул Знак"/>
    <w:link w:val="af8"/>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aliases w:val="Знак5 Знак,Название1 Знак"/>
    <w:link w:val="2"/>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8">
    <w:name w:val="Emphasis"/>
    <w:basedOn w:val="a0"/>
    <w:qFormat/>
    <w:rsid w:val="00727ED5"/>
    <w:rPr>
      <w:i/>
      <w:iCs/>
    </w:rPr>
  </w:style>
  <w:style w:type="paragraph" w:customStyle="1" w:styleId="21">
    <w:name w:val="Средняя сетка 21"/>
    <w:basedOn w:val="a"/>
    <w:uiPriority w:val="1"/>
    <w:qFormat/>
    <w:rsid w:val="005907AE"/>
    <w:pPr>
      <w:numPr>
        <w:numId w:val="2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9">
    <w:name w:val="Title"/>
    <w:basedOn w:val="a"/>
    <w:next w:val="a"/>
    <w:link w:val="affa"/>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Заголовок Знак"/>
    <w:basedOn w:val="a0"/>
    <w:link w:val="aff9"/>
    <w:uiPriority w:val="99"/>
    <w:rsid w:val="00A87299"/>
    <w:rPr>
      <w:rFonts w:ascii="Cambria" w:eastAsia="Calibri" w:hAnsi="Cambria"/>
      <w:b/>
      <w:bCs/>
      <w:kern w:val="28"/>
      <w:sz w:val="32"/>
      <w:szCs w:val="32"/>
    </w:rPr>
  </w:style>
  <w:style w:type="paragraph" w:customStyle="1" w:styleId="msonormalcxspmiddle">
    <w:name w:val="msonormalcxspmiddle"/>
    <w:basedOn w:val="a"/>
    <w:rsid w:val="00F07B0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
    <w:name w:val="Без интервала Знак"/>
    <w:aliases w:val="основа Знак"/>
    <w:link w:val="afe"/>
    <w:locked/>
    <w:rsid w:val="00F07B04"/>
    <w:rPr>
      <w:rFonts w:ascii="Calibri" w:eastAsia="Calibri" w:hAnsi="Calibri"/>
      <w:sz w:val="22"/>
      <w:szCs w:val="22"/>
      <w:lang w:eastAsia="en-US"/>
    </w:rPr>
  </w:style>
  <w:style w:type="character" w:styleId="affb">
    <w:name w:val="FollowedHyperlink"/>
    <w:rsid w:val="00011951"/>
    <w:rPr>
      <w:color w:val="800080"/>
      <w:u w:val="single"/>
    </w:rPr>
  </w:style>
  <w:style w:type="paragraph" w:styleId="affc">
    <w:name w:val="Plain Text"/>
    <w:basedOn w:val="a"/>
    <w:link w:val="affd"/>
    <w:rsid w:val="00011951"/>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fd">
    <w:name w:val="Текст Знак"/>
    <w:basedOn w:val="a0"/>
    <w:link w:val="affc"/>
    <w:rsid w:val="00011951"/>
    <w:rPr>
      <w:rFonts w:ascii="Courier New" w:hAnsi="Courier New" w:cs="Courier New"/>
    </w:rPr>
  </w:style>
  <w:style w:type="paragraph" w:customStyle="1" w:styleId="affe">
    <w:name w:val="Новый"/>
    <w:basedOn w:val="a"/>
    <w:rsid w:val="00011951"/>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paragraph" w:customStyle="1" w:styleId="afff">
    <w:name w:val="Содержимое таблицы"/>
    <w:basedOn w:val="a"/>
    <w:rsid w:val="00011951"/>
    <w:pPr>
      <w:widowControl w:val="0"/>
      <w:suppressLineNumbers/>
      <w:spacing w:after="0" w:line="240" w:lineRule="auto"/>
    </w:pPr>
    <w:rPr>
      <w:rFonts w:ascii="Times New Roman" w:eastAsia="Lucida Sans Unicode" w:hAnsi="Times New Roman" w:cs="Tahoma"/>
      <w:color w:val="auto"/>
      <w:kern w:val="2"/>
      <w:sz w:val="24"/>
      <w:szCs w:val="24"/>
      <w:lang w:eastAsia="hi-IN" w:bidi="hi-IN"/>
    </w:rPr>
  </w:style>
  <w:style w:type="paragraph" w:customStyle="1" w:styleId="Zag2">
    <w:name w:val="Zag_2"/>
    <w:basedOn w:val="a"/>
    <w:rsid w:val="00011951"/>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Osnova">
    <w:name w:val="Osnova"/>
    <w:basedOn w:val="a"/>
    <w:rsid w:val="0001195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35">
    <w:name w:val="Абзац списка3"/>
    <w:basedOn w:val="a"/>
    <w:link w:val="ListParagraphChar"/>
    <w:rsid w:val="00011951"/>
    <w:pPr>
      <w:suppressAutoHyphens w:val="0"/>
      <w:spacing w:after="0" w:line="240" w:lineRule="auto"/>
      <w:ind w:left="720"/>
    </w:pPr>
    <w:rPr>
      <w:rFonts w:ascii="Times New Roman" w:eastAsia="Calibri" w:hAnsi="Times New Roman" w:cs="Times New Roman"/>
      <w:color w:val="auto"/>
      <w:kern w:val="0"/>
      <w:sz w:val="24"/>
      <w:szCs w:val="24"/>
      <w:lang w:eastAsia="ru-RU"/>
    </w:rPr>
  </w:style>
  <w:style w:type="paragraph" w:customStyle="1" w:styleId="msolistparagraph0">
    <w:name w:val="msolistparagraph"/>
    <w:basedOn w:val="a"/>
    <w:rsid w:val="00011951"/>
    <w:pPr>
      <w:suppressAutoHyphens w:val="0"/>
      <w:spacing w:after="0" w:line="240" w:lineRule="auto"/>
      <w:ind w:left="720" w:firstLine="709"/>
      <w:jc w:val="both"/>
    </w:pPr>
    <w:rPr>
      <w:rFonts w:ascii="Times New Roman" w:eastAsia="Times New Roman" w:hAnsi="Times New Roman" w:cs="Times New Roman"/>
      <w:color w:val="auto"/>
      <w:kern w:val="0"/>
      <w:sz w:val="24"/>
      <w:szCs w:val="24"/>
      <w:lang w:eastAsia="ru-RU"/>
    </w:rPr>
  </w:style>
  <w:style w:type="paragraph" w:customStyle="1" w:styleId="Style1">
    <w:name w:val="Style1"/>
    <w:basedOn w:val="a"/>
    <w:rsid w:val="00011951"/>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Zag11">
    <w:name w:val="Zag_11"/>
    <w:rsid w:val="00011951"/>
  </w:style>
  <w:style w:type="character" w:customStyle="1" w:styleId="2a">
    <w:name w:val="Основной текст + Полужирный2"/>
    <w:rsid w:val="00011951"/>
    <w:rPr>
      <w:rFonts w:ascii="Times New Roman" w:hAnsi="Times New Roman" w:cs="Times New Roman" w:hint="default"/>
      <w:b/>
      <w:bCs/>
      <w:spacing w:val="0"/>
      <w:sz w:val="22"/>
      <w:szCs w:val="22"/>
      <w:lang w:eastAsia="ru-RU" w:bidi="ar-SA"/>
    </w:rPr>
  </w:style>
  <w:style w:type="character" w:customStyle="1" w:styleId="133">
    <w:name w:val="Основной текст (13)3"/>
    <w:rsid w:val="00011951"/>
    <w:rPr>
      <w:rFonts w:ascii="Verdana" w:hAnsi="Verdana" w:cs="Verdana" w:hint="default"/>
      <w:b/>
      <w:bCs/>
      <w:i/>
      <w:iCs/>
      <w:spacing w:val="0"/>
      <w:sz w:val="20"/>
      <w:szCs w:val="20"/>
      <w:lang w:bidi="ar-SA"/>
    </w:rPr>
  </w:style>
  <w:style w:type="table" w:styleId="afff0">
    <w:name w:val="Table Grid"/>
    <w:basedOn w:val="a1"/>
    <w:rsid w:val="000119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011951"/>
    <w:rPr>
      <w:b/>
      <w:bCs/>
    </w:rPr>
  </w:style>
  <w:style w:type="character" w:styleId="afff2">
    <w:name w:val="page number"/>
    <w:basedOn w:val="a0"/>
    <w:rsid w:val="00011951"/>
  </w:style>
  <w:style w:type="paragraph" w:customStyle="1" w:styleId="afff3">
    <w:name w:val="Заголовок таблицы"/>
    <w:basedOn w:val="a"/>
    <w:rsid w:val="00011951"/>
    <w:pPr>
      <w:widowControl w:val="0"/>
      <w:suppressLineNumbers/>
      <w:spacing w:after="0" w:line="240" w:lineRule="auto"/>
      <w:jc w:val="center"/>
    </w:pPr>
    <w:rPr>
      <w:rFonts w:ascii="Times" w:eastAsia="Times" w:hAnsi="Times" w:cs="Times New Roman"/>
      <w:b/>
      <w:bCs/>
      <w:color w:val="auto"/>
      <w:kern w:val="0"/>
      <w:sz w:val="24"/>
      <w:szCs w:val="20"/>
      <w:lang w:val="en-US"/>
    </w:rPr>
  </w:style>
  <w:style w:type="paragraph" w:customStyle="1" w:styleId="msonormalcxsplast">
    <w:name w:val="msonormalcxsplast"/>
    <w:basedOn w:val="a"/>
    <w:rsid w:val="0001195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link w:val="22"/>
    <w:rsid w:val="00011951"/>
    <w:rPr>
      <w:sz w:val="24"/>
      <w:szCs w:val="24"/>
    </w:rPr>
  </w:style>
  <w:style w:type="paragraph" w:customStyle="1" w:styleId="u-2-msonormal">
    <w:name w:val="u-2-msonormal"/>
    <w:basedOn w:val="a"/>
    <w:rsid w:val="0001195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Zag3">
    <w:name w:val="Zag_3"/>
    <w:basedOn w:val="a"/>
    <w:uiPriority w:val="99"/>
    <w:rsid w:val="00011951"/>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styleId="afff4">
    <w:name w:val="Intense Quote"/>
    <w:basedOn w:val="a"/>
    <w:next w:val="a"/>
    <w:link w:val="afff5"/>
    <w:qFormat/>
    <w:rsid w:val="00011951"/>
    <w:pPr>
      <w:pBdr>
        <w:bottom w:val="single" w:sz="4" w:space="4" w:color="4F81BD"/>
      </w:pBdr>
      <w:suppressAutoHyphens w:val="0"/>
      <w:spacing w:before="200" w:after="280"/>
      <w:ind w:left="936" w:right="936"/>
    </w:pPr>
    <w:rPr>
      <w:rFonts w:eastAsia="Times New Roman" w:cs="Times New Roman"/>
      <w:b/>
      <w:bCs/>
      <w:i/>
      <w:iCs/>
      <w:color w:val="4F81BD"/>
      <w:kern w:val="0"/>
      <w:sz w:val="20"/>
      <w:szCs w:val="20"/>
      <w:lang w:eastAsia="ru-RU"/>
    </w:rPr>
  </w:style>
  <w:style w:type="character" w:customStyle="1" w:styleId="afff5">
    <w:name w:val="Выделенная цитата Знак"/>
    <w:basedOn w:val="a0"/>
    <w:link w:val="afff4"/>
    <w:rsid w:val="00011951"/>
    <w:rPr>
      <w:rFonts w:ascii="Calibri" w:hAnsi="Calibri"/>
      <w:b/>
      <w:bCs/>
      <w:i/>
      <w:iCs/>
      <w:color w:val="4F81BD"/>
    </w:rPr>
  </w:style>
  <w:style w:type="paragraph" w:customStyle="1" w:styleId="-11">
    <w:name w:val="Цветной список - Акцент 11"/>
    <w:basedOn w:val="a"/>
    <w:link w:val="-1"/>
    <w:uiPriority w:val="34"/>
    <w:qFormat/>
    <w:rsid w:val="00011951"/>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011951"/>
    <w:rPr>
      <w:rFonts w:ascii="Calibri" w:eastAsia="Calibri" w:hAnsi="Calibri"/>
      <w:sz w:val="22"/>
      <w:szCs w:val="22"/>
      <w:lang w:eastAsia="en-US"/>
    </w:rPr>
  </w:style>
  <w:style w:type="character" w:customStyle="1" w:styleId="af3">
    <w:name w:val="Буллит Знак"/>
    <w:link w:val="af2"/>
    <w:rsid w:val="00011951"/>
    <w:rPr>
      <w:rFonts w:ascii="NewtonCSanPin" w:hAnsi="NewtonCSanPin"/>
      <w:color w:val="000000"/>
      <w:sz w:val="21"/>
      <w:szCs w:val="21"/>
      <w:lang w:eastAsia="en-US"/>
    </w:rPr>
  </w:style>
  <w:style w:type="character" w:customStyle="1" w:styleId="af5">
    <w:name w:val="Абзац списка Знак"/>
    <w:link w:val="af4"/>
    <w:uiPriority w:val="34"/>
    <w:locked/>
    <w:rsid w:val="00011951"/>
    <w:rPr>
      <w:caps/>
      <w:sz w:val="24"/>
      <w:szCs w:val="24"/>
    </w:rPr>
  </w:style>
  <w:style w:type="paragraph" w:customStyle="1" w:styleId="afff6">
    <w:name w:val="Таблица"/>
    <w:basedOn w:val="af0"/>
    <w:rsid w:val="00011951"/>
    <w:pPr>
      <w:tabs>
        <w:tab w:val="left" w:pos="4500"/>
        <w:tab w:val="left" w:pos="9180"/>
        <w:tab w:val="left" w:pos="9360"/>
      </w:tabs>
      <w:spacing w:line="194" w:lineRule="atLeast"/>
      <w:ind w:firstLine="0"/>
      <w:jc w:val="left"/>
    </w:pPr>
    <w:rPr>
      <w:sz w:val="19"/>
      <w:szCs w:val="19"/>
      <w:lang w:eastAsia="ru-RU"/>
    </w:rPr>
  </w:style>
  <w:style w:type="paragraph" w:styleId="afff7">
    <w:name w:val="Message Header"/>
    <w:basedOn w:val="afff6"/>
    <w:link w:val="afff8"/>
    <w:rsid w:val="00011951"/>
    <w:pPr>
      <w:jc w:val="center"/>
    </w:pPr>
    <w:rPr>
      <w:b/>
      <w:bCs/>
    </w:rPr>
  </w:style>
  <w:style w:type="character" w:customStyle="1" w:styleId="afff8">
    <w:name w:val="Шапка Знак"/>
    <w:basedOn w:val="a0"/>
    <w:link w:val="afff7"/>
    <w:rsid w:val="00011951"/>
    <w:rPr>
      <w:rFonts w:ascii="NewtonCSanPin" w:hAnsi="NewtonCSanPin"/>
      <w:b/>
      <w:bCs/>
      <w:color w:val="000000"/>
      <w:sz w:val="19"/>
      <w:szCs w:val="19"/>
    </w:rPr>
  </w:style>
  <w:style w:type="paragraph" w:customStyle="1" w:styleId="afff9">
    <w:name w:val="Название таблицы"/>
    <w:basedOn w:val="af0"/>
    <w:rsid w:val="00011951"/>
    <w:pPr>
      <w:spacing w:before="113"/>
      <w:ind w:firstLine="0"/>
      <w:jc w:val="center"/>
    </w:pPr>
    <w:rPr>
      <w:b/>
      <w:bCs/>
      <w:lang w:eastAsia="ru-RU"/>
    </w:rPr>
  </w:style>
  <w:style w:type="paragraph" w:customStyle="1" w:styleId="afffa">
    <w:name w:val="Приложение"/>
    <w:basedOn w:val="19"/>
    <w:rsid w:val="00011951"/>
    <w:pPr>
      <w:pageBreakBefore w:val="0"/>
      <w:spacing w:line="214" w:lineRule="atLeast"/>
      <w:ind w:left="3005"/>
      <w:jc w:val="left"/>
    </w:pPr>
    <w:rPr>
      <w:rFonts w:ascii="NewtonCSanPin" w:hAnsi="NewtonCSanPin" w:cs="NewtonCSanPin"/>
      <w:caps w:val="0"/>
      <w:sz w:val="21"/>
      <w:szCs w:val="21"/>
    </w:rPr>
  </w:style>
  <w:style w:type="paragraph" w:customStyle="1" w:styleId="19">
    <w:name w:val="Заг 1"/>
    <w:basedOn w:val="af0"/>
    <w:rsid w:val="00011951"/>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b">
    <w:name w:val="Signature"/>
    <w:basedOn w:val="af0"/>
    <w:link w:val="afffc"/>
    <w:rsid w:val="00011951"/>
    <w:pPr>
      <w:spacing w:before="57" w:line="194" w:lineRule="atLeast"/>
      <w:ind w:firstLine="0"/>
      <w:jc w:val="center"/>
    </w:pPr>
    <w:rPr>
      <w:sz w:val="19"/>
      <w:szCs w:val="19"/>
      <w:lang w:eastAsia="ru-RU"/>
    </w:rPr>
  </w:style>
  <w:style w:type="character" w:customStyle="1" w:styleId="afffc">
    <w:name w:val="Подпись Знак"/>
    <w:basedOn w:val="a0"/>
    <w:link w:val="afffb"/>
    <w:rsid w:val="00011951"/>
    <w:rPr>
      <w:rFonts w:ascii="NewtonCSanPin" w:hAnsi="NewtonCSanPin"/>
      <w:color w:val="000000"/>
      <w:sz w:val="19"/>
      <w:szCs w:val="19"/>
    </w:rPr>
  </w:style>
  <w:style w:type="paragraph" w:customStyle="1" w:styleId="afffd">
    <w:name w:val="В скобках"/>
    <w:basedOn w:val="afffb"/>
    <w:rsid w:val="00011951"/>
    <w:pPr>
      <w:spacing w:line="174" w:lineRule="atLeast"/>
    </w:pPr>
    <w:rPr>
      <w:sz w:val="17"/>
      <w:szCs w:val="17"/>
    </w:rPr>
  </w:style>
  <w:style w:type="paragraph" w:customStyle="1" w:styleId="1a">
    <w:name w:val="Содержание 1"/>
    <w:basedOn w:val="af0"/>
    <w:rsid w:val="00011951"/>
    <w:pPr>
      <w:suppressAutoHyphens/>
      <w:ind w:firstLine="0"/>
    </w:pPr>
    <w:rPr>
      <w:rFonts w:ascii="Times New Roman" w:hAnsi="Times New Roman"/>
      <w:lang w:val="en-US" w:eastAsia="ru-RU"/>
    </w:rPr>
  </w:style>
  <w:style w:type="paragraph" w:customStyle="1" w:styleId="BasicParagraph">
    <w:name w:val="[Basic Paragraph]"/>
    <w:basedOn w:val="NoParagraphStyle"/>
    <w:rsid w:val="00011951"/>
  </w:style>
  <w:style w:type="paragraph" w:customStyle="1" w:styleId="NoParagraphStyle">
    <w:name w:val="[No Paragraph Style]"/>
    <w:rsid w:val="00011951"/>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b">
    <w:name w:val="Заг 2"/>
    <w:basedOn w:val="19"/>
    <w:rsid w:val="00011951"/>
    <w:pPr>
      <w:pageBreakBefore w:val="0"/>
      <w:spacing w:before="283"/>
    </w:pPr>
    <w:rPr>
      <w:caps w:val="0"/>
    </w:rPr>
  </w:style>
  <w:style w:type="paragraph" w:customStyle="1" w:styleId="afffe">
    <w:name w:val="Буллит Курсив"/>
    <w:basedOn w:val="af2"/>
    <w:link w:val="affff"/>
    <w:uiPriority w:val="99"/>
    <w:rsid w:val="00011951"/>
    <w:rPr>
      <w:i/>
      <w:iCs/>
      <w:lang w:eastAsia="ru-RU"/>
    </w:rPr>
  </w:style>
  <w:style w:type="paragraph" w:customStyle="1" w:styleId="affff0">
    <w:name w:val="Пж Курсив"/>
    <w:basedOn w:val="af0"/>
    <w:rsid w:val="00011951"/>
    <w:rPr>
      <w:b/>
      <w:bCs/>
      <w:i/>
      <w:iCs/>
      <w:lang w:eastAsia="ru-RU"/>
    </w:rPr>
  </w:style>
  <w:style w:type="paragraph" w:styleId="affff1">
    <w:name w:val="annotation text"/>
    <w:basedOn w:val="a"/>
    <w:link w:val="affff2"/>
    <w:uiPriority w:val="99"/>
    <w:rsid w:val="00011951"/>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f2">
    <w:name w:val="Текст примечания Знак"/>
    <w:basedOn w:val="a0"/>
    <w:link w:val="affff1"/>
    <w:uiPriority w:val="99"/>
    <w:rsid w:val="00011951"/>
  </w:style>
  <w:style w:type="paragraph" w:styleId="affff3">
    <w:name w:val="annotation subject"/>
    <w:basedOn w:val="affff1"/>
    <w:next w:val="affff1"/>
    <w:link w:val="affff4"/>
    <w:rsid w:val="00011951"/>
    <w:rPr>
      <w:b/>
      <w:bCs/>
    </w:rPr>
  </w:style>
  <w:style w:type="character" w:customStyle="1" w:styleId="affff4">
    <w:name w:val="Тема примечания Знак"/>
    <w:basedOn w:val="affff2"/>
    <w:link w:val="affff3"/>
    <w:rsid w:val="00011951"/>
    <w:rPr>
      <w:b/>
      <w:bCs/>
    </w:rPr>
  </w:style>
  <w:style w:type="paragraph" w:styleId="affff5">
    <w:name w:val="Subtitle"/>
    <w:basedOn w:val="a"/>
    <w:next w:val="a"/>
    <w:link w:val="affff6"/>
    <w:qFormat/>
    <w:rsid w:val="00011951"/>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f6">
    <w:name w:val="Подзаголовок Знак"/>
    <w:basedOn w:val="a0"/>
    <w:link w:val="affff5"/>
    <w:rsid w:val="00011951"/>
    <w:rPr>
      <w:rFonts w:eastAsia="MS Gothic"/>
      <w:b/>
      <w:sz w:val="28"/>
      <w:szCs w:val="24"/>
    </w:rPr>
  </w:style>
  <w:style w:type="paragraph" w:customStyle="1" w:styleId="-31">
    <w:name w:val="Темный список - Акцент 31"/>
    <w:hidden/>
    <w:uiPriority w:val="71"/>
    <w:rsid w:val="00011951"/>
    <w:rPr>
      <w:sz w:val="24"/>
      <w:szCs w:val="24"/>
    </w:rPr>
  </w:style>
  <w:style w:type="paragraph" w:styleId="40">
    <w:name w:val="toc 4"/>
    <w:basedOn w:val="a"/>
    <w:next w:val="a"/>
    <w:autoRedefine/>
    <w:uiPriority w:val="39"/>
    <w:rsid w:val="00011951"/>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011951"/>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011951"/>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011951"/>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011951"/>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011951"/>
    <w:pPr>
      <w:suppressAutoHyphens w:val="0"/>
      <w:spacing w:after="0" w:line="240" w:lineRule="auto"/>
      <w:ind w:left="1920"/>
    </w:pPr>
    <w:rPr>
      <w:rFonts w:ascii="Cambria" w:eastAsia="Times New Roman" w:hAnsi="Cambria" w:cs="Times New Roman"/>
      <w:color w:val="auto"/>
      <w:kern w:val="0"/>
      <w:sz w:val="20"/>
      <w:szCs w:val="20"/>
      <w:lang w:eastAsia="ru-RU"/>
    </w:rPr>
  </w:style>
  <w:style w:type="character" w:customStyle="1" w:styleId="30">
    <w:name w:val="Заголовок 3 Знак"/>
    <w:link w:val="3"/>
    <w:rsid w:val="00011951"/>
    <w:rPr>
      <w:rFonts w:cs="Arial"/>
      <w:b/>
      <w:bCs/>
      <w:i/>
      <w:sz w:val="28"/>
      <w:szCs w:val="28"/>
    </w:rPr>
  </w:style>
  <w:style w:type="paragraph" w:customStyle="1" w:styleId="1-21">
    <w:name w:val="Средняя сетка 1 - Акцент 21"/>
    <w:basedOn w:val="a"/>
    <w:link w:val="1-2"/>
    <w:uiPriority w:val="34"/>
    <w:qFormat/>
    <w:rsid w:val="00011951"/>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011951"/>
    <w:rPr>
      <w:rFonts w:ascii="Calibri" w:eastAsia="Calibri" w:hAnsi="Calibri"/>
      <w:sz w:val="24"/>
      <w:szCs w:val="24"/>
    </w:rPr>
  </w:style>
  <w:style w:type="paragraph" w:customStyle="1" w:styleId="Zag1">
    <w:name w:val="Zag_1"/>
    <w:basedOn w:val="a"/>
    <w:uiPriority w:val="99"/>
    <w:rsid w:val="00011951"/>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7">
    <w:name w:val="О_Т"/>
    <w:basedOn w:val="a"/>
    <w:link w:val="affff8"/>
    <w:rsid w:val="00011951"/>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f8">
    <w:name w:val="О_Т Знак"/>
    <w:link w:val="affff7"/>
    <w:rsid w:val="00011951"/>
    <w:rPr>
      <w:rFonts w:ascii="Arial" w:hAnsi="Arial"/>
      <w:sz w:val="28"/>
      <w:szCs w:val="28"/>
    </w:rPr>
  </w:style>
  <w:style w:type="paragraph" w:customStyle="1" w:styleId="dash041e005f0431005f044b005f0447005f043d005f044b005f0439">
    <w:name w:val="dash041e_005f0431_005f044b_005f0447_005f043d_005f044b_005f0439"/>
    <w:basedOn w:val="a"/>
    <w:rsid w:val="0001195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11951"/>
  </w:style>
  <w:style w:type="paragraph" w:customStyle="1" w:styleId="-12">
    <w:name w:val="Цветной список - Акцент 12"/>
    <w:basedOn w:val="a"/>
    <w:qFormat/>
    <w:rsid w:val="00011951"/>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11951"/>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uiPriority w:val="99"/>
    <w:semiHidden/>
    <w:rsid w:val="00011951"/>
    <w:rPr>
      <w:sz w:val="24"/>
      <w:szCs w:val="24"/>
    </w:rPr>
  </w:style>
  <w:style w:type="paragraph" w:customStyle="1" w:styleId="affff9">
    <w:name w:val="Ξαϋχνϋι"/>
    <w:basedOn w:val="a"/>
    <w:uiPriority w:val="99"/>
    <w:rsid w:val="0001195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a">
    <w:name w:val="Νξβϋι"/>
    <w:basedOn w:val="a"/>
    <w:uiPriority w:val="99"/>
    <w:rsid w:val="0001195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character" w:customStyle="1" w:styleId="affff">
    <w:name w:val="Буллит Курсив Знак"/>
    <w:link w:val="afffe"/>
    <w:uiPriority w:val="99"/>
    <w:rsid w:val="00011951"/>
    <w:rPr>
      <w:rFonts w:ascii="NewtonCSanPin" w:hAnsi="NewtonCSanPin"/>
      <w:i/>
      <w:iCs/>
      <w:color w:val="000000"/>
      <w:sz w:val="21"/>
      <w:szCs w:val="21"/>
    </w:rPr>
  </w:style>
  <w:style w:type="character" w:customStyle="1" w:styleId="affffb">
    <w:name w:val="Основной текст_"/>
    <w:link w:val="80"/>
    <w:locked/>
    <w:rsid w:val="00011951"/>
    <w:rPr>
      <w:rFonts w:ascii="Courier New" w:eastAsia="Courier New" w:hAnsi="Courier New"/>
      <w:spacing w:val="-20"/>
      <w:sz w:val="28"/>
      <w:szCs w:val="28"/>
      <w:shd w:val="clear" w:color="auto" w:fill="FFFFFF"/>
    </w:rPr>
  </w:style>
  <w:style w:type="paragraph" w:customStyle="1" w:styleId="80">
    <w:name w:val="Основной текст8"/>
    <w:basedOn w:val="a"/>
    <w:link w:val="affffb"/>
    <w:rsid w:val="00011951"/>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character" w:customStyle="1" w:styleId="a6">
    <w:name w:val="Обычный (веб) Знак"/>
    <w:aliases w:val="Normal (Web) Char Знак"/>
    <w:link w:val="a5"/>
    <w:rsid w:val="00011951"/>
    <w:rPr>
      <w:sz w:val="24"/>
      <w:szCs w:val="24"/>
    </w:rPr>
  </w:style>
  <w:style w:type="paragraph" w:customStyle="1" w:styleId="220">
    <w:name w:val="Основной текст 22"/>
    <w:basedOn w:val="a"/>
    <w:rsid w:val="00011951"/>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011951"/>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ListParagraphChar">
    <w:name w:val="List Paragraph Char"/>
    <w:link w:val="35"/>
    <w:locked/>
    <w:rsid w:val="00011951"/>
    <w:rPr>
      <w:rFonts w:eastAsia="Calibri"/>
      <w:sz w:val="24"/>
      <w:szCs w:val="24"/>
    </w:rPr>
  </w:style>
  <w:style w:type="paragraph" w:customStyle="1" w:styleId="36">
    <w:name w:val="Абзац списка3"/>
    <w:basedOn w:val="a"/>
    <w:rsid w:val="0063613A"/>
    <w:pPr>
      <w:suppressAutoHyphens w:val="0"/>
      <w:spacing w:after="0" w:line="240" w:lineRule="auto"/>
      <w:ind w:left="720"/>
    </w:pPr>
    <w:rPr>
      <w:rFonts w:ascii="Times New Roman" w:eastAsia="Calibri"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407906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DFC3-929B-4C5E-AFFA-4D7CF37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111</Pages>
  <Words>53041</Words>
  <Characters>302338</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354670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Орлова</cp:lastModifiedBy>
  <cp:revision>12</cp:revision>
  <cp:lastPrinted>2014-04-21T11:03:00Z</cp:lastPrinted>
  <dcterms:created xsi:type="dcterms:W3CDTF">2015-12-29T08:47:00Z</dcterms:created>
  <dcterms:modified xsi:type="dcterms:W3CDTF">2020-01-30T10:40:00Z</dcterms:modified>
</cp:coreProperties>
</file>