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B6B" w:rsidRPr="00DE7839" w:rsidRDefault="004B6AD6" w:rsidP="00DE7839">
      <w:pPr>
        <w:pStyle w:val="Default"/>
      </w:pPr>
      <w:r w:rsidRPr="00DE7839">
        <w:rPr>
          <w:noProof/>
        </w:rPr>
        <w:drawing>
          <wp:inline distT="0" distB="0" distL="0" distR="0">
            <wp:extent cx="6553200" cy="9268389"/>
            <wp:effectExtent l="0" t="0" r="0" b="0"/>
            <wp:docPr id="2" name="Рисунок 2" descr="C:\Users\User\Pictures\2016-11-21\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16-11-21\Сканировать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5171" cy="9271176"/>
                    </a:xfrm>
                    <a:prstGeom prst="rect">
                      <a:avLst/>
                    </a:prstGeom>
                    <a:noFill/>
                    <a:ln>
                      <a:noFill/>
                    </a:ln>
                  </pic:spPr>
                </pic:pic>
              </a:graphicData>
            </a:graphic>
          </wp:inline>
        </w:drawing>
      </w:r>
    </w:p>
    <w:p w:rsidR="00C42B6B" w:rsidRPr="00DE7839" w:rsidRDefault="00C42B6B" w:rsidP="00DE7839">
      <w:pPr>
        <w:pStyle w:val="Default"/>
      </w:pPr>
    </w:p>
    <w:p w:rsidR="00C42B6B" w:rsidRPr="00DE7839" w:rsidRDefault="00C42B6B" w:rsidP="00DE7839">
      <w:pPr>
        <w:pStyle w:val="Default"/>
      </w:pPr>
    </w:p>
    <w:p w:rsidR="00A97AF3" w:rsidRPr="00DE7839" w:rsidRDefault="00A97AF3" w:rsidP="00DE7839">
      <w:pPr>
        <w:autoSpaceDE w:val="0"/>
        <w:autoSpaceDN w:val="0"/>
        <w:adjustRightInd w:val="0"/>
        <w:spacing w:after="0" w:line="240" w:lineRule="auto"/>
        <w:jc w:val="center"/>
        <w:rPr>
          <w:rFonts w:ascii="Times New Roman" w:hAnsi="Times New Roman" w:cs="Times New Roman"/>
          <w:b/>
          <w:bCs/>
          <w:sz w:val="28"/>
          <w:szCs w:val="28"/>
        </w:rPr>
      </w:pPr>
    </w:p>
    <w:p w:rsidR="00C11617" w:rsidRPr="00DE7839" w:rsidRDefault="00C11617" w:rsidP="00DE7839">
      <w:pPr>
        <w:autoSpaceDE w:val="0"/>
        <w:autoSpaceDN w:val="0"/>
        <w:adjustRightInd w:val="0"/>
        <w:spacing w:after="0" w:line="240" w:lineRule="auto"/>
        <w:jc w:val="center"/>
        <w:rPr>
          <w:rFonts w:ascii="Times New Roman" w:hAnsi="Times New Roman" w:cs="Times New Roman"/>
          <w:b/>
          <w:bCs/>
          <w:sz w:val="28"/>
          <w:szCs w:val="28"/>
        </w:rPr>
      </w:pPr>
      <w:r w:rsidRPr="00DE7839">
        <w:rPr>
          <w:rFonts w:ascii="Times New Roman" w:hAnsi="Times New Roman" w:cs="Times New Roman"/>
          <w:b/>
          <w:bCs/>
          <w:sz w:val="28"/>
          <w:szCs w:val="28"/>
        </w:rPr>
        <w:t>СОДЕРЖАНИЕ</w:t>
      </w:r>
    </w:p>
    <w:p w:rsidR="00C11617" w:rsidRPr="00DE7839" w:rsidRDefault="00C11617" w:rsidP="00DE7839">
      <w:pPr>
        <w:autoSpaceDE w:val="0"/>
        <w:autoSpaceDN w:val="0"/>
        <w:adjustRightInd w:val="0"/>
        <w:spacing w:after="0" w:line="240" w:lineRule="auto"/>
        <w:rPr>
          <w:rFonts w:ascii="Times New Roman" w:hAnsi="Times New Roman" w:cs="Times New Roman"/>
          <w:b/>
          <w:bCs/>
          <w:sz w:val="28"/>
          <w:szCs w:val="28"/>
        </w:rPr>
      </w:pPr>
    </w:p>
    <w:p w:rsidR="00A97AF3" w:rsidRPr="00DE7839" w:rsidRDefault="00A97AF3" w:rsidP="00DE7839">
      <w:pPr>
        <w:autoSpaceDE w:val="0"/>
        <w:autoSpaceDN w:val="0"/>
        <w:adjustRightInd w:val="0"/>
        <w:spacing w:after="0" w:line="240" w:lineRule="auto"/>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6"/>
        <w:gridCol w:w="7694"/>
        <w:gridCol w:w="746"/>
      </w:tblGrid>
      <w:tr w:rsidR="00C11617" w:rsidRPr="00DE7839" w:rsidTr="00E00154">
        <w:trPr>
          <w:trHeight w:val="308"/>
        </w:trPr>
        <w:tc>
          <w:tcPr>
            <w:tcW w:w="1315" w:type="dxa"/>
          </w:tcPr>
          <w:p w:rsidR="00C11617" w:rsidRPr="00DE7839" w:rsidRDefault="00C11617" w:rsidP="00DE7839">
            <w:pPr>
              <w:autoSpaceDE w:val="0"/>
              <w:autoSpaceDN w:val="0"/>
              <w:adjustRightInd w:val="0"/>
              <w:spacing w:after="0" w:line="240" w:lineRule="auto"/>
              <w:rPr>
                <w:rFonts w:ascii="Times New Roman" w:hAnsi="Times New Roman" w:cs="Times New Roman"/>
                <w:b/>
                <w:bCs/>
                <w:sz w:val="24"/>
                <w:szCs w:val="24"/>
              </w:rPr>
            </w:pPr>
            <w:r w:rsidRPr="00DE7839">
              <w:rPr>
                <w:rFonts w:ascii="Times New Roman" w:hAnsi="Times New Roman" w:cs="Times New Roman"/>
                <w:b/>
                <w:bCs/>
                <w:sz w:val="24"/>
                <w:szCs w:val="24"/>
              </w:rPr>
              <w:t>1.</w:t>
            </w:r>
          </w:p>
        </w:tc>
        <w:tc>
          <w:tcPr>
            <w:tcW w:w="7891" w:type="dxa"/>
          </w:tcPr>
          <w:p w:rsidR="00C11617" w:rsidRPr="00DE7839" w:rsidRDefault="00C11617" w:rsidP="00DE7839">
            <w:pPr>
              <w:autoSpaceDE w:val="0"/>
              <w:autoSpaceDN w:val="0"/>
              <w:adjustRightInd w:val="0"/>
              <w:spacing w:after="0" w:line="240" w:lineRule="auto"/>
              <w:jc w:val="center"/>
              <w:rPr>
                <w:rFonts w:ascii="Times New Roman" w:hAnsi="Times New Roman" w:cs="Times New Roman"/>
                <w:b/>
                <w:bCs/>
                <w:sz w:val="32"/>
                <w:szCs w:val="32"/>
              </w:rPr>
            </w:pPr>
            <w:r w:rsidRPr="00DE7839">
              <w:rPr>
                <w:rFonts w:ascii="Times New Roman" w:hAnsi="Times New Roman" w:cs="Times New Roman"/>
                <w:b/>
                <w:bCs/>
                <w:sz w:val="32"/>
                <w:szCs w:val="32"/>
              </w:rPr>
              <w:t>Целевой раздел</w:t>
            </w:r>
          </w:p>
        </w:tc>
        <w:tc>
          <w:tcPr>
            <w:tcW w:w="756" w:type="dxa"/>
          </w:tcPr>
          <w:p w:rsidR="00C11617" w:rsidRPr="00DE7839" w:rsidRDefault="00C11617" w:rsidP="00DE7839">
            <w:pPr>
              <w:autoSpaceDE w:val="0"/>
              <w:autoSpaceDN w:val="0"/>
              <w:adjustRightInd w:val="0"/>
              <w:spacing w:after="0" w:line="240" w:lineRule="auto"/>
              <w:rPr>
                <w:rFonts w:ascii="Times New Roman" w:hAnsi="Times New Roman" w:cs="Times New Roman"/>
                <w:b/>
                <w:bCs/>
                <w:sz w:val="28"/>
                <w:szCs w:val="28"/>
              </w:rPr>
            </w:pPr>
          </w:p>
        </w:tc>
      </w:tr>
      <w:tr w:rsidR="00C11617" w:rsidRPr="00DE7839" w:rsidTr="00E00154">
        <w:tc>
          <w:tcPr>
            <w:tcW w:w="1315" w:type="dxa"/>
          </w:tcPr>
          <w:p w:rsidR="00C11617" w:rsidRPr="00DE7839" w:rsidRDefault="00C11617" w:rsidP="00DE7839">
            <w:pPr>
              <w:autoSpaceDE w:val="0"/>
              <w:autoSpaceDN w:val="0"/>
              <w:adjustRightInd w:val="0"/>
              <w:spacing w:after="0" w:line="240" w:lineRule="auto"/>
              <w:rPr>
                <w:rFonts w:ascii="Times New Roman" w:hAnsi="Times New Roman" w:cs="Times New Roman"/>
                <w:b/>
                <w:bCs/>
                <w:sz w:val="28"/>
                <w:szCs w:val="28"/>
              </w:rPr>
            </w:pPr>
            <w:r w:rsidRPr="00DE7839">
              <w:rPr>
                <w:rFonts w:ascii="Times New Roman" w:hAnsi="Times New Roman" w:cs="Times New Roman"/>
                <w:sz w:val="28"/>
                <w:szCs w:val="28"/>
              </w:rPr>
              <w:t>1.1.</w:t>
            </w:r>
          </w:p>
        </w:tc>
        <w:tc>
          <w:tcPr>
            <w:tcW w:w="7891" w:type="dxa"/>
          </w:tcPr>
          <w:p w:rsidR="00C11617" w:rsidRPr="00DE7839" w:rsidRDefault="00C11617" w:rsidP="00DE7839">
            <w:pPr>
              <w:autoSpaceDE w:val="0"/>
              <w:autoSpaceDN w:val="0"/>
              <w:adjustRightInd w:val="0"/>
              <w:spacing w:after="0" w:line="240" w:lineRule="auto"/>
              <w:rPr>
                <w:rFonts w:ascii="Times New Roman" w:hAnsi="Times New Roman" w:cs="Times New Roman"/>
                <w:b/>
                <w:bCs/>
                <w:sz w:val="28"/>
                <w:szCs w:val="28"/>
              </w:rPr>
            </w:pPr>
            <w:r w:rsidRPr="00DE7839">
              <w:rPr>
                <w:rFonts w:ascii="Times New Roman" w:hAnsi="Times New Roman" w:cs="Times New Roman"/>
                <w:sz w:val="28"/>
                <w:szCs w:val="28"/>
              </w:rPr>
              <w:t>Пояснительная записка</w:t>
            </w:r>
          </w:p>
        </w:tc>
        <w:tc>
          <w:tcPr>
            <w:tcW w:w="756" w:type="dxa"/>
          </w:tcPr>
          <w:p w:rsidR="00C11617" w:rsidRPr="00DE7839" w:rsidRDefault="00E1237E"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3</w:t>
            </w:r>
          </w:p>
        </w:tc>
      </w:tr>
      <w:tr w:rsidR="00C11617" w:rsidRPr="00DE7839" w:rsidTr="00E00154">
        <w:tc>
          <w:tcPr>
            <w:tcW w:w="1315"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1.2.</w:t>
            </w:r>
          </w:p>
        </w:tc>
        <w:tc>
          <w:tcPr>
            <w:tcW w:w="7891"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Планируемые р</w:t>
            </w:r>
            <w:r w:rsidR="00E00154" w:rsidRPr="00DE7839">
              <w:rPr>
                <w:rFonts w:ascii="Times New Roman" w:hAnsi="Times New Roman" w:cs="Times New Roman"/>
                <w:sz w:val="28"/>
                <w:szCs w:val="28"/>
              </w:rPr>
              <w:t xml:space="preserve">езультаты освоения обучающимися с задержкой психического развития </w:t>
            </w:r>
            <w:r w:rsidRPr="00DE7839">
              <w:rPr>
                <w:rFonts w:ascii="Times New Roman" w:hAnsi="Times New Roman" w:cs="Times New Roman"/>
                <w:sz w:val="28"/>
                <w:szCs w:val="28"/>
              </w:rPr>
              <w:t>адаптированной основной общеобразовательной программы</w:t>
            </w:r>
            <w:r w:rsidR="00E00154" w:rsidRPr="00DE7839">
              <w:rPr>
                <w:rFonts w:ascii="Times New Roman" w:hAnsi="Times New Roman" w:cs="Times New Roman"/>
                <w:sz w:val="28"/>
                <w:szCs w:val="28"/>
              </w:rPr>
              <w:t xml:space="preserve"> начального общего образования</w:t>
            </w:r>
          </w:p>
        </w:tc>
        <w:tc>
          <w:tcPr>
            <w:tcW w:w="756" w:type="dxa"/>
          </w:tcPr>
          <w:p w:rsidR="00C11617" w:rsidRPr="00DE7839" w:rsidRDefault="00E1237E"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8</w:t>
            </w:r>
          </w:p>
        </w:tc>
      </w:tr>
      <w:tr w:rsidR="00C11617" w:rsidRPr="00DE7839" w:rsidTr="00E00154">
        <w:tc>
          <w:tcPr>
            <w:tcW w:w="1315"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1.3.</w:t>
            </w:r>
          </w:p>
        </w:tc>
        <w:tc>
          <w:tcPr>
            <w:tcW w:w="7891"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 xml:space="preserve">Система оценки достижений обучающимися </w:t>
            </w:r>
            <w:r w:rsidR="00E00154" w:rsidRPr="00DE7839">
              <w:rPr>
                <w:rFonts w:ascii="Times New Roman" w:hAnsi="Times New Roman" w:cs="Times New Roman"/>
                <w:sz w:val="28"/>
                <w:szCs w:val="28"/>
              </w:rPr>
              <w:t xml:space="preserve">с задержкой психического развития </w:t>
            </w:r>
            <w:r w:rsidRPr="00DE7839">
              <w:rPr>
                <w:rFonts w:ascii="Times New Roman" w:hAnsi="Times New Roman" w:cs="Times New Roman"/>
                <w:sz w:val="28"/>
                <w:szCs w:val="28"/>
              </w:rPr>
              <w:t>планируемых результатов освоения адаптированной основной общеобразовательной программы</w:t>
            </w:r>
            <w:r w:rsidR="00E00154" w:rsidRPr="00DE7839">
              <w:rPr>
                <w:rFonts w:ascii="Times New Roman" w:hAnsi="Times New Roman" w:cs="Times New Roman"/>
                <w:sz w:val="28"/>
                <w:szCs w:val="28"/>
              </w:rPr>
              <w:t xml:space="preserve"> начального общего образования</w:t>
            </w:r>
          </w:p>
        </w:tc>
        <w:tc>
          <w:tcPr>
            <w:tcW w:w="756"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15</w:t>
            </w:r>
          </w:p>
        </w:tc>
      </w:tr>
      <w:tr w:rsidR="00C11617" w:rsidRPr="00DE7839" w:rsidTr="00E00154">
        <w:tc>
          <w:tcPr>
            <w:tcW w:w="1315" w:type="dxa"/>
          </w:tcPr>
          <w:p w:rsidR="00C11617" w:rsidRPr="00DE7839" w:rsidRDefault="00C11617" w:rsidP="00DE7839">
            <w:pPr>
              <w:autoSpaceDE w:val="0"/>
              <w:autoSpaceDN w:val="0"/>
              <w:adjustRightInd w:val="0"/>
              <w:spacing w:after="0" w:line="240" w:lineRule="auto"/>
              <w:rPr>
                <w:rFonts w:ascii="Times New Roman" w:hAnsi="Times New Roman" w:cs="Times New Roman"/>
                <w:b/>
                <w:bCs/>
                <w:sz w:val="24"/>
                <w:szCs w:val="24"/>
              </w:rPr>
            </w:pPr>
            <w:r w:rsidRPr="00DE7839">
              <w:rPr>
                <w:rFonts w:ascii="Times New Roman" w:hAnsi="Times New Roman" w:cs="Times New Roman"/>
                <w:b/>
                <w:bCs/>
                <w:sz w:val="24"/>
                <w:szCs w:val="24"/>
              </w:rPr>
              <w:t xml:space="preserve">2. </w:t>
            </w:r>
          </w:p>
        </w:tc>
        <w:tc>
          <w:tcPr>
            <w:tcW w:w="7891" w:type="dxa"/>
          </w:tcPr>
          <w:p w:rsidR="00C11617" w:rsidRPr="00DE7839" w:rsidRDefault="00C11617" w:rsidP="00DE7839">
            <w:pPr>
              <w:autoSpaceDE w:val="0"/>
              <w:autoSpaceDN w:val="0"/>
              <w:adjustRightInd w:val="0"/>
              <w:spacing w:after="0" w:line="240" w:lineRule="auto"/>
              <w:jc w:val="center"/>
              <w:rPr>
                <w:rFonts w:ascii="Times New Roman" w:hAnsi="Times New Roman" w:cs="Times New Roman"/>
                <w:b/>
                <w:bCs/>
                <w:sz w:val="32"/>
                <w:szCs w:val="32"/>
              </w:rPr>
            </w:pPr>
            <w:r w:rsidRPr="00DE7839">
              <w:rPr>
                <w:rFonts w:ascii="Times New Roman" w:hAnsi="Times New Roman" w:cs="Times New Roman"/>
                <w:b/>
                <w:bCs/>
                <w:sz w:val="32"/>
                <w:szCs w:val="32"/>
              </w:rPr>
              <w:t>Содержательный раздел</w:t>
            </w:r>
          </w:p>
        </w:tc>
        <w:tc>
          <w:tcPr>
            <w:tcW w:w="756" w:type="dxa"/>
          </w:tcPr>
          <w:p w:rsidR="00C11617" w:rsidRPr="00DE7839" w:rsidRDefault="00C11617" w:rsidP="00DE7839">
            <w:pPr>
              <w:autoSpaceDE w:val="0"/>
              <w:autoSpaceDN w:val="0"/>
              <w:adjustRightInd w:val="0"/>
              <w:spacing w:after="0" w:line="240" w:lineRule="auto"/>
              <w:rPr>
                <w:rFonts w:ascii="Times New Roman" w:hAnsi="Times New Roman" w:cs="Times New Roman"/>
                <w:sz w:val="24"/>
                <w:szCs w:val="24"/>
              </w:rPr>
            </w:pPr>
          </w:p>
        </w:tc>
      </w:tr>
      <w:tr w:rsidR="00C11617" w:rsidRPr="00DE7839" w:rsidTr="00E00154">
        <w:tc>
          <w:tcPr>
            <w:tcW w:w="1315"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2.1.</w:t>
            </w:r>
          </w:p>
        </w:tc>
        <w:tc>
          <w:tcPr>
            <w:tcW w:w="7891"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 xml:space="preserve">Программа формирования </w:t>
            </w:r>
            <w:r w:rsidR="00E00154" w:rsidRPr="00DE7839">
              <w:rPr>
                <w:rFonts w:ascii="Times New Roman" w:hAnsi="Times New Roman" w:cs="Times New Roman"/>
                <w:sz w:val="28"/>
                <w:szCs w:val="28"/>
              </w:rPr>
              <w:t>универсальных</w:t>
            </w:r>
            <w:r w:rsidRPr="00DE7839">
              <w:rPr>
                <w:rFonts w:ascii="Times New Roman" w:hAnsi="Times New Roman" w:cs="Times New Roman"/>
                <w:sz w:val="28"/>
                <w:szCs w:val="28"/>
              </w:rPr>
              <w:t xml:space="preserve"> учебных действий</w:t>
            </w:r>
          </w:p>
        </w:tc>
        <w:tc>
          <w:tcPr>
            <w:tcW w:w="756" w:type="dxa"/>
          </w:tcPr>
          <w:p w:rsidR="00C11617" w:rsidRPr="00DE7839" w:rsidRDefault="00E1237E"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20</w:t>
            </w:r>
          </w:p>
        </w:tc>
      </w:tr>
      <w:tr w:rsidR="00C11617" w:rsidRPr="00DE7839" w:rsidTr="00E00154">
        <w:tc>
          <w:tcPr>
            <w:tcW w:w="1315"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2.2.</w:t>
            </w:r>
          </w:p>
        </w:tc>
        <w:tc>
          <w:tcPr>
            <w:tcW w:w="7891"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Программы учебных предметов</w:t>
            </w:r>
            <w:r w:rsidR="00E00154" w:rsidRPr="00DE7839">
              <w:rPr>
                <w:rFonts w:ascii="Times New Roman" w:hAnsi="Times New Roman" w:cs="Times New Roman"/>
                <w:sz w:val="28"/>
                <w:szCs w:val="28"/>
              </w:rPr>
              <w:t>, курсов коррекционно-развивающей области</w:t>
            </w:r>
          </w:p>
        </w:tc>
        <w:tc>
          <w:tcPr>
            <w:tcW w:w="756" w:type="dxa"/>
          </w:tcPr>
          <w:p w:rsidR="00C11617" w:rsidRPr="00DE7839" w:rsidRDefault="00E1237E"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23</w:t>
            </w:r>
          </w:p>
        </w:tc>
      </w:tr>
      <w:tr w:rsidR="00C11617" w:rsidRPr="00DE7839" w:rsidTr="00E00154">
        <w:tc>
          <w:tcPr>
            <w:tcW w:w="1315" w:type="dxa"/>
          </w:tcPr>
          <w:p w:rsidR="00C11617" w:rsidRPr="00DE7839" w:rsidRDefault="00E00154"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2.3</w:t>
            </w:r>
            <w:r w:rsidR="00C11617" w:rsidRPr="00DE7839">
              <w:rPr>
                <w:rFonts w:ascii="Times New Roman" w:hAnsi="Times New Roman" w:cs="Times New Roman"/>
                <w:sz w:val="28"/>
                <w:szCs w:val="28"/>
              </w:rPr>
              <w:t>.</w:t>
            </w:r>
          </w:p>
        </w:tc>
        <w:tc>
          <w:tcPr>
            <w:tcW w:w="7891"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Программа</w:t>
            </w:r>
            <w:r w:rsidR="00E00154" w:rsidRPr="00DE7839">
              <w:rPr>
                <w:rFonts w:ascii="Times New Roman" w:hAnsi="Times New Roman" w:cs="Times New Roman"/>
                <w:sz w:val="28"/>
                <w:szCs w:val="28"/>
              </w:rPr>
              <w:t xml:space="preserve"> духовно-</w:t>
            </w:r>
            <w:r w:rsidRPr="00DE7839">
              <w:rPr>
                <w:rFonts w:ascii="Times New Roman" w:hAnsi="Times New Roman" w:cs="Times New Roman"/>
                <w:sz w:val="28"/>
                <w:szCs w:val="28"/>
              </w:rPr>
              <w:t>нравственного развития</w:t>
            </w:r>
            <w:r w:rsidR="00E00154" w:rsidRPr="00DE7839">
              <w:rPr>
                <w:rFonts w:ascii="Times New Roman" w:hAnsi="Times New Roman" w:cs="Times New Roman"/>
                <w:sz w:val="28"/>
                <w:szCs w:val="28"/>
              </w:rPr>
              <w:t>, воспитания</w:t>
            </w:r>
          </w:p>
        </w:tc>
        <w:tc>
          <w:tcPr>
            <w:tcW w:w="756" w:type="dxa"/>
          </w:tcPr>
          <w:p w:rsidR="00C11617" w:rsidRPr="00DE7839" w:rsidRDefault="00E1237E"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46</w:t>
            </w:r>
          </w:p>
        </w:tc>
      </w:tr>
      <w:tr w:rsidR="00C11617" w:rsidRPr="00DE7839" w:rsidTr="00E00154">
        <w:tc>
          <w:tcPr>
            <w:tcW w:w="1315" w:type="dxa"/>
          </w:tcPr>
          <w:p w:rsidR="00C11617" w:rsidRPr="00DE7839" w:rsidRDefault="00E00154"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2.4</w:t>
            </w:r>
            <w:r w:rsidR="00C11617" w:rsidRPr="00DE7839">
              <w:rPr>
                <w:rFonts w:ascii="Times New Roman" w:hAnsi="Times New Roman" w:cs="Times New Roman"/>
                <w:sz w:val="28"/>
                <w:szCs w:val="28"/>
              </w:rPr>
              <w:t>.</w:t>
            </w:r>
          </w:p>
        </w:tc>
        <w:tc>
          <w:tcPr>
            <w:tcW w:w="7891"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Программа формирования экологической культуры, здорового и безопасного образа жизни</w:t>
            </w:r>
          </w:p>
        </w:tc>
        <w:tc>
          <w:tcPr>
            <w:tcW w:w="756"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5</w:t>
            </w:r>
            <w:r w:rsidR="00E1237E" w:rsidRPr="00DE7839">
              <w:rPr>
                <w:rFonts w:ascii="Times New Roman" w:hAnsi="Times New Roman" w:cs="Times New Roman"/>
                <w:sz w:val="28"/>
                <w:szCs w:val="28"/>
              </w:rPr>
              <w:t>1</w:t>
            </w:r>
          </w:p>
        </w:tc>
      </w:tr>
      <w:tr w:rsidR="00C11617" w:rsidRPr="00DE7839" w:rsidTr="00E00154">
        <w:tc>
          <w:tcPr>
            <w:tcW w:w="1315" w:type="dxa"/>
          </w:tcPr>
          <w:p w:rsidR="00C11617" w:rsidRPr="00DE7839" w:rsidRDefault="00E00154"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2.5</w:t>
            </w:r>
            <w:r w:rsidR="00C11617" w:rsidRPr="00DE7839">
              <w:rPr>
                <w:rFonts w:ascii="Times New Roman" w:hAnsi="Times New Roman" w:cs="Times New Roman"/>
                <w:sz w:val="28"/>
                <w:szCs w:val="28"/>
              </w:rPr>
              <w:t>.</w:t>
            </w:r>
          </w:p>
        </w:tc>
        <w:tc>
          <w:tcPr>
            <w:tcW w:w="7891" w:type="dxa"/>
          </w:tcPr>
          <w:p w:rsidR="00C11617" w:rsidRPr="00DE7839" w:rsidRDefault="00E00154"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Программа коррекционной работы</w:t>
            </w:r>
          </w:p>
        </w:tc>
        <w:tc>
          <w:tcPr>
            <w:tcW w:w="756"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55</w:t>
            </w:r>
          </w:p>
        </w:tc>
      </w:tr>
      <w:tr w:rsidR="00C11617" w:rsidRPr="00DE7839" w:rsidTr="00E00154">
        <w:tc>
          <w:tcPr>
            <w:tcW w:w="1315" w:type="dxa"/>
          </w:tcPr>
          <w:p w:rsidR="00C11617" w:rsidRPr="00DE7839" w:rsidRDefault="00E00154"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2.6</w:t>
            </w:r>
            <w:r w:rsidR="00C11617" w:rsidRPr="00DE7839">
              <w:rPr>
                <w:rFonts w:ascii="Times New Roman" w:hAnsi="Times New Roman" w:cs="Times New Roman"/>
                <w:sz w:val="28"/>
                <w:szCs w:val="28"/>
              </w:rPr>
              <w:t>.</w:t>
            </w:r>
          </w:p>
        </w:tc>
        <w:tc>
          <w:tcPr>
            <w:tcW w:w="7891" w:type="dxa"/>
          </w:tcPr>
          <w:p w:rsidR="00C11617" w:rsidRPr="00DE7839" w:rsidRDefault="00E00154"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Программа внеурочной деятельности</w:t>
            </w:r>
          </w:p>
        </w:tc>
        <w:tc>
          <w:tcPr>
            <w:tcW w:w="756"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5</w:t>
            </w:r>
            <w:r w:rsidR="00E1237E" w:rsidRPr="00DE7839">
              <w:rPr>
                <w:rFonts w:ascii="Times New Roman" w:hAnsi="Times New Roman" w:cs="Times New Roman"/>
                <w:sz w:val="28"/>
                <w:szCs w:val="28"/>
              </w:rPr>
              <w:t>9</w:t>
            </w:r>
          </w:p>
        </w:tc>
      </w:tr>
      <w:tr w:rsidR="00C11617" w:rsidRPr="00DE7839" w:rsidTr="00E00154">
        <w:tc>
          <w:tcPr>
            <w:tcW w:w="1315" w:type="dxa"/>
          </w:tcPr>
          <w:p w:rsidR="00C11617" w:rsidRPr="00DE7839" w:rsidRDefault="00C11617" w:rsidP="00DE7839">
            <w:pPr>
              <w:autoSpaceDE w:val="0"/>
              <w:autoSpaceDN w:val="0"/>
              <w:adjustRightInd w:val="0"/>
              <w:spacing w:after="0" w:line="240" w:lineRule="auto"/>
              <w:rPr>
                <w:rFonts w:ascii="Times New Roman" w:hAnsi="Times New Roman" w:cs="Times New Roman"/>
                <w:b/>
                <w:bCs/>
                <w:sz w:val="24"/>
                <w:szCs w:val="24"/>
              </w:rPr>
            </w:pPr>
            <w:r w:rsidRPr="00DE7839">
              <w:rPr>
                <w:rFonts w:ascii="Times New Roman" w:hAnsi="Times New Roman" w:cs="Times New Roman"/>
                <w:b/>
                <w:bCs/>
                <w:sz w:val="24"/>
                <w:szCs w:val="24"/>
              </w:rPr>
              <w:t>3.</w:t>
            </w:r>
          </w:p>
        </w:tc>
        <w:tc>
          <w:tcPr>
            <w:tcW w:w="7891" w:type="dxa"/>
          </w:tcPr>
          <w:p w:rsidR="00C11617" w:rsidRPr="00DE7839" w:rsidRDefault="00C11617" w:rsidP="00DE7839">
            <w:pPr>
              <w:autoSpaceDE w:val="0"/>
              <w:autoSpaceDN w:val="0"/>
              <w:adjustRightInd w:val="0"/>
              <w:spacing w:after="0" w:line="240" w:lineRule="auto"/>
              <w:jc w:val="center"/>
              <w:rPr>
                <w:rFonts w:ascii="Times New Roman" w:hAnsi="Times New Roman" w:cs="Times New Roman"/>
                <w:b/>
                <w:bCs/>
                <w:sz w:val="32"/>
                <w:szCs w:val="32"/>
              </w:rPr>
            </w:pPr>
            <w:r w:rsidRPr="00DE7839">
              <w:rPr>
                <w:rFonts w:ascii="Times New Roman" w:hAnsi="Times New Roman" w:cs="Times New Roman"/>
                <w:b/>
                <w:bCs/>
                <w:sz w:val="32"/>
                <w:szCs w:val="32"/>
              </w:rPr>
              <w:t>Организационный раздел</w:t>
            </w:r>
          </w:p>
        </w:tc>
        <w:tc>
          <w:tcPr>
            <w:tcW w:w="756" w:type="dxa"/>
          </w:tcPr>
          <w:p w:rsidR="00C11617" w:rsidRPr="00DE7839" w:rsidRDefault="00C11617" w:rsidP="00DE7839">
            <w:pPr>
              <w:autoSpaceDE w:val="0"/>
              <w:autoSpaceDN w:val="0"/>
              <w:adjustRightInd w:val="0"/>
              <w:spacing w:after="0" w:line="240" w:lineRule="auto"/>
              <w:rPr>
                <w:rFonts w:ascii="Times New Roman" w:hAnsi="Times New Roman" w:cs="Times New Roman"/>
                <w:sz w:val="24"/>
                <w:szCs w:val="24"/>
              </w:rPr>
            </w:pPr>
          </w:p>
        </w:tc>
      </w:tr>
      <w:tr w:rsidR="00C11617" w:rsidRPr="00DE7839" w:rsidTr="00E00154">
        <w:trPr>
          <w:trHeight w:val="276"/>
        </w:trPr>
        <w:tc>
          <w:tcPr>
            <w:tcW w:w="1315"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3.1.</w:t>
            </w:r>
          </w:p>
        </w:tc>
        <w:tc>
          <w:tcPr>
            <w:tcW w:w="7891" w:type="dxa"/>
          </w:tcPr>
          <w:p w:rsidR="00C11617" w:rsidRPr="00DE7839" w:rsidRDefault="00C11617" w:rsidP="00DE7839">
            <w:pPr>
              <w:spacing w:after="0" w:line="240" w:lineRule="auto"/>
              <w:rPr>
                <w:rFonts w:ascii="Times New Roman" w:hAnsi="Times New Roman" w:cs="Times New Roman"/>
                <w:sz w:val="28"/>
                <w:szCs w:val="28"/>
              </w:rPr>
            </w:pPr>
            <w:r w:rsidRPr="00DE7839">
              <w:rPr>
                <w:rFonts w:ascii="Times New Roman" w:hAnsi="Times New Roman" w:cs="Times New Roman"/>
                <w:sz w:val="28"/>
                <w:szCs w:val="28"/>
              </w:rPr>
              <w:t>Учебный план</w:t>
            </w:r>
          </w:p>
        </w:tc>
        <w:tc>
          <w:tcPr>
            <w:tcW w:w="756" w:type="dxa"/>
          </w:tcPr>
          <w:p w:rsidR="00C11617" w:rsidRPr="00DE7839" w:rsidRDefault="00E1237E"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61</w:t>
            </w:r>
          </w:p>
        </w:tc>
      </w:tr>
      <w:tr w:rsidR="00C11617" w:rsidRPr="00DE7839" w:rsidTr="00E00154">
        <w:tc>
          <w:tcPr>
            <w:tcW w:w="1315"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3.2.</w:t>
            </w:r>
          </w:p>
        </w:tc>
        <w:tc>
          <w:tcPr>
            <w:tcW w:w="7891"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 xml:space="preserve">Система условий реализации адаптированной основной общеобразовательной программы </w:t>
            </w:r>
            <w:r w:rsidR="002F7725" w:rsidRPr="00DE7839">
              <w:rPr>
                <w:rFonts w:ascii="Times New Roman" w:hAnsi="Times New Roman" w:cs="Times New Roman"/>
                <w:sz w:val="28"/>
                <w:szCs w:val="28"/>
              </w:rPr>
              <w:t xml:space="preserve">начального общего </w:t>
            </w:r>
            <w:r w:rsidRPr="00DE7839">
              <w:rPr>
                <w:rFonts w:ascii="Times New Roman" w:hAnsi="Times New Roman" w:cs="Times New Roman"/>
                <w:sz w:val="28"/>
                <w:szCs w:val="28"/>
              </w:rPr>
              <w:t xml:space="preserve">образования обучающихся с </w:t>
            </w:r>
            <w:r w:rsidR="002F7725" w:rsidRPr="00DE7839">
              <w:rPr>
                <w:rFonts w:ascii="Times New Roman" w:hAnsi="Times New Roman" w:cs="Times New Roman"/>
                <w:sz w:val="28"/>
                <w:szCs w:val="28"/>
              </w:rPr>
              <w:t xml:space="preserve">задержкой психического развития </w:t>
            </w:r>
          </w:p>
        </w:tc>
        <w:tc>
          <w:tcPr>
            <w:tcW w:w="756" w:type="dxa"/>
          </w:tcPr>
          <w:p w:rsidR="00C11617" w:rsidRPr="00DE7839" w:rsidRDefault="00E1237E"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64</w:t>
            </w:r>
          </w:p>
        </w:tc>
      </w:tr>
      <w:tr w:rsidR="00C11617" w:rsidRPr="00DE7839" w:rsidTr="00E00154">
        <w:tc>
          <w:tcPr>
            <w:tcW w:w="1315"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3.2.1.</w:t>
            </w:r>
          </w:p>
        </w:tc>
        <w:tc>
          <w:tcPr>
            <w:tcW w:w="7891"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 xml:space="preserve">Кадровые условия </w:t>
            </w:r>
          </w:p>
        </w:tc>
        <w:tc>
          <w:tcPr>
            <w:tcW w:w="756"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6</w:t>
            </w:r>
            <w:r w:rsidR="00E1237E" w:rsidRPr="00DE7839">
              <w:rPr>
                <w:rFonts w:ascii="Times New Roman" w:hAnsi="Times New Roman" w:cs="Times New Roman"/>
                <w:sz w:val="28"/>
                <w:szCs w:val="28"/>
              </w:rPr>
              <w:t>4</w:t>
            </w:r>
          </w:p>
        </w:tc>
      </w:tr>
      <w:tr w:rsidR="00C11617" w:rsidRPr="00DE7839" w:rsidTr="00E00154">
        <w:tc>
          <w:tcPr>
            <w:tcW w:w="1315"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3.2.2.</w:t>
            </w:r>
          </w:p>
        </w:tc>
        <w:tc>
          <w:tcPr>
            <w:tcW w:w="7891"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 xml:space="preserve">Финансовые условия </w:t>
            </w:r>
          </w:p>
        </w:tc>
        <w:tc>
          <w:tcPr>
            <w:tcW w:w="756"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6</w:t>
            </w:r>
            <w:r w:rsidR="00E1237E" w:rsidRPr="00DE7839">
              <w:rPr>
                <w:rFonts w:ascii="Times New Roman" w:hAnsi="Times New Roman" w:cs="Times New Roman"/>
                <w:sz w:val="28"/>
                <w:szCs w:val="28"/>
              </w:rPr>
              <w:t>4</w:t>
            </w:r>
          </w:p>
        </w:tc>
      </w:tr>
      <w:tr w:rsidR="00C11617" w:rsidRPr="00DE7839" w:rsidTr="00E00154">
        <w:tc>
          <w:tcPr>
            <w:tcW w:w="1315"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3.2.3.</w:t>
            </w:r>
          </w:p>
        </w:tc>
        <w:tc>
          <w:tcPr>
            <w:tcW w:w="7891"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 xml:space="preserve">Материально-технические условия </w:t>
            </w:r>
          </w:p>
        </w:tc>
        <w:tc>
          <w:tcPr>
            <w:tcW w:w="756" w:type="dxa"/>
          </w:tcPr>
          <w:p w:rsidR="00C11617" w:rsidRPr="00DE7839" w:rsidRDefault="00C11617" w:rsidP="00DE7839">
            <w:pPr>
              <w:autoSpaceDE w:val="0"/>
              <w:autoSpaceDN w:val="0"/>
              <w:adjustRightInd w:val="0"/>
              <w:spacing w:after="0" w:line="240" w:lineRule="auto"/>
              <w:rPr>
                <w:rFonts w:ascii="Times New Roman" w:hAnsi="Times New Roman" w:cs="Times New Roman"/>
                <w:sz w:val="28"/>
                <w:szCs w:val="28"/>
              </w:rPr>
            </w:pPr>
            <w:r w:rsidRPr="00DE7839">
              <w:rPr>
                <w:rFonts w:ascii="Times New Roman" w:hAnsi="Times New Roman" w:cs="Times New Roman"/>
                <w:sz w:val="28"/>
                <w:szCs w:val="28"/>
              </w:rPr>
              <w:t>6</w:t>
            </w:r>
            <w:r w:rsidR="00E1237E" w:rsidRPr="00DE7839">
              <w:rPr>
                <w:rFonts w:ascii="Times New Roman" w:hAnsi="Times New Roman" w:cs="Times New Roman"/>
                <w:sz w:val="28"/>
                <w:szCs w:val="28"/>
              </w:rPr>
              <w:t>4</w:t>
            </w:r>
          </w:p>
        </w:tc>
      </w:tr>
    </w:tbl>
    <w:p w:rsidR="00753D94" w:rsidRPr="00DE7839" w:rsidRDefault="00753D94" w:rsidP="00DE7839">
      <w:pPr>
        <w:spacing w:after="0" w:line="240" w:lineRule="auto"/>
        <w:rPr>
          <w:rFonts w:ascii="Times New Roman" w:hAnsi="Times New Roman" w:cs="Times New Roman"/>
          <w:b/>
          <w:color w:val="auto"/>
          <w:sz w:val="24"/>
          <w:szCs w:val="24"/>
        </w:rPr>
      </w:pPr>
    </w:p>
    <w:p w:rsidR="00C11617" w:rsidRPr="00DE7839" w:rsidRDefault="00C11617" w:rsidP="00DE7839">
      <w:pPr>
        <w:spacing w:after="0" w:line="240" w:lineRule="auto"/>
        <w:rPr>
          <w:rFonts w:ascii="Times New Roman" w:hAnsi="Times New Roman" w:cs="Times New Roman"/>
          <w:b/>
          <w:color w:val="auto"/>
          <w:sz w:val="24"/>
          <w:szCs w:val="24"/>
        </w:rPr>
      </w:pPr>
    </w:p>
    <w:p w:rsidR="00C11617" w:rsidRPr="00DE7839" w:rsidRDefault="00C11617" w:rsidP="00DE7839">
      <w:pPr>
        <w:spacing w:after="0" w:line="240" w:lineRule="auto"/>
        <w:rPr>
          <w:rFonts w:ascii="Times New Roman" w:hAnsi="Times New Roman" w:cs="Times New Roman"/>
          <w:b/>
          <w:color w:val="auto"/>
          <w:sz w:val="24"/>
          <w:szCs w:val="24"/>
        </w:rPr>
      </w:pPr>
    </w:p>
    <w:p w:rsidR="00C11617" w:rsidRPr="00DE7839" w:rsidRDefault="00C11617" w:rsidP="00DE7839">
      <w:pPr>
        <w:spacing w:after="0" w:line="240" w:lineRule="auto"/>
        <w:rPr>
          <w:rFonts w:ascii="Times New Roman" w:hAnsi="Times New Roman" w:cs="Times New Roman"/>
          <w:b/>
          <w:color w:val="auto"/>
          <w:sz w:val="24"/>
          <w:szCs w:val="24"/>
        </w:rPr>
      </w:pPr>
    </w:p>
    <w:p w:rsidR="00C11617" w:rsidRPr="00DE7839" w:rsidRDefault="00C11617" w:rsidP="00DE7839">
      <w:pPr>
        <w:spacing w:after="0" w:line="240" w:lineRule="auto"/>
        <w:rPr>
          <w:rFonts w:ascii="Times New Roman" w:hAnsi="Times New Roman" w:cs="Times New Roman"/>
          <w:b/>
          <w:color w:val="auto"/>
          <w:sz w:val="24"/>
          <w:szCs w:val="24"/>
        </w:rPr>
      </w:pPr>
    </w:p>
    <w:p w:rsidR="00C11617" w:rsidRPr="00DE7839" w:rsidRDefault="00C11617" w:rsidP="00DE7839">
      <w:pPr>
        <w:spacing w:after="0" w:line="240" w:lineRule="auto"/>
        <w:rPr>
          <w:rFonts w:ascii="Times New Roman" w:hAnsi="Times New Roman" w:cs="Times New Roman"/>
          <w:b/>
          <w:color w:val="auto"/>
          <w:sz w:val="24"/>
          <w:szCs w:val="24"/>
        </w:rPr>
      </w:pPr>
    </w:p>
    <w:p w:rsidR="00C11617" w:rsidRPr="00DE7839" w:rsidRDefault="00C11617" w:rsidP="00DE7839">
      <w:pPr>
        <w:spacing w:after="0" w:line="240" w:lineRule="auto"/>
        <w:rPr>
          <w:rFonts w:ascii="Times New Roman" w:hAnsi="Times New Roman" w:cs="Times New Roman"/>
          <w:b/>
          <w:color w:val="auto"/>
          <w:sz w:val="24"/>
          <w:szCs w:val="24"/>
        </w:rPr>
      </w:pPr>
    </w:p>
    <w:p w:rsidR="00C11617" w:rsidRPr="00DE7839" w:rsidRDefault="00C11617" w:rsidP="00DE7839">
      <w:pPr>
        <w:spacing w:after="0" w:line="240" w:lineRule="auto"/>
        <w:rPr>
          <w:rFonts w:ascii="Times New Roman" w:hAnsi="Times New Roman" w:cs="Times New Roman"/>
          <w:b/>
          <w:color w:val="auto"/>
          <w:sz w:val="24"/>
          <w:szCs w:val="24"/>
        </w:rPr>
      </w:pPr>
    </w:p>
    <w:p w:rsidR="00C11617" w:rsidRPr="00DE7839" w:rsidRDefault="00C11617" w:rsidP="00DE7839">
      <w:pPr>
        <w:spacing w:after="0" w:line="240" w:lineRule="auto"/>
        <w:rPr>
          <w:rFonts w:ascii="Times New Roman" w:hAnsi="Times New Roman" w:cs="Times New Roman"/>
          <w:b/>
          <w:color w:val="auto"/>
          <w:sz w:val="24"/>
          <w:szCs w:val="24"/>
        </w:rPr>
      </w:pPr>
    </w:p>
    <w:p w:rsidR="00A97AF3" w:rsidRPr="00DE7839" w:rsidRDefault="00A97AF3" w:rsidP="00DE7839">
      <w:pPr>
        <w:spacing w:after="0" w:line="240" w:lineRule="auto"/>
        <w:rPr>
          <w:rFonts w:ascii="Times New Roman" w:hAnsi="Times New Roman" w:cs="Times New Roman"/>
          <w:b/>
          <w:color w:val="auto"/>
          <w:sz w:val="24"/>
          <w:szCs w:val="24"/>
        </w:rPr>
      </w:pPr>
    </w:p>
    <w:p w:rsidR="00A97AF3" w:rsidRPr="00DE7839" w:rsidRDefault="00A97AF3" w:rsidP="00DE7839">
      <w:pPr>
        <w:spacing w:after="0" w:line="240" w:lineRule="auto"/>
        <w:rPr>
          <w:rFonts w:ascii="Times New Roman" w:hAnsi="Times New Roman" w:cs="Times New Roman"/>
          <w:b/>
          <w:color w:val="auto"/>
          <w:sz w:val="24"/>
          <w:szCs w:val="24"/>
        </w:rPr>
      </w:pPr>
    </w:p>
    <w:p w:rsidR="00A97AF3" w:rsidRPr="00DE7839" w:rsidRDefault="00A97AF3" w:rsidP="00DE7839">
      <w:pPr>
        <w:spacing w:after="0" w:line="240" w:lineRule="auto"/>
        <w:rPr>
          <w:rFonts w:ascii="Times New Roman" w:hAnsi="Times New Roman" w:cs="Times New Roman"/>
          <w:b/>
          <w:color w:val="auto"/>
          <w:sz w:val="24"/>
          <w:szCs w:val="24"/>
        </w:rPr>
      </w:pPr>
    </w:p>
    <w:p w:rsidR="00A97AF3" w:rsidRPr="00DE7839" w:rsidRDefault="00A97AF3" w:rsidP="00DE7839">
      <w:pPr>
        <w:spacing w:after="0" w:line="240" w:lineRule="auto"/>
        <w:rPr>
          <w:rFonts w:ascii="Times New Roman" w:hAnsi="Times New Roman" w:cs="Times New Roman"/>
          <w:b/>
          <w:color w:val="auto"/>
          <w:sz w:val="24"/>
          <w:szCs w:val="24"/>
        </w:rPr>
      </w:pPr>
    </w:p>
    <w:p w:rsidR="00A97AF3" w:rsidRPr="00DE7839" w:rsidRDefault="00A97AF3" w:rsidP="00DE7839">
      <w:pPr>
        <w:spacing w:after="0" w:line="240" w:lineRule="auto"/>
        <w:rPr>
          <w:rFonts w:ascii="Times New Roman" w:hAnsi="Times New Roman" w:cs="Times New Roman"/>
          <w:b/>
          <w:color w:val="auto"/>
          <w:sz w:val="24"/>
          <w:szCs w:val="24"/>
        </w:rPr>
      </w:pPr>
    </w:p>
    <w:p w:rsidR="00C11617" w:rsidRPr="00DE7839" w:rsidRDefault="00C11617" w:rsidP="00DE7839">
      <w:pPr>
        <w:spacing w:after="0" w:line="240" w:lineRule="auto"/>
        <w:rPr>
          <w:rFonts w:ascii="Times New Roman" w:hAnsi="Times New Roman" w:cs="Times New Roman"/>
          <w:b/>
          <w:color w:val="auto"/>
          <w:sz w:val="24"/>
          <w:szCs w:val="24"/>
        </w:rPr>
      </w:pPr>
    </w:p>
    <w:p w:rsidR="00C11617" w:rsidRPr="00DE7839" w:rsidRDefault="00C11617" w:rsidP="00DE7839">
      <w:pPr>
        <w:spacing w:after="0" w:line="240" w:lineRule="auto"/>
        <w:rPr>
          <w:rFonts w:ascii="Times New Roman" w:hAnsi="Times New Roman" w:cs="Times New Roman"/>
          <w:b/>
          <w:color w:val="auto"/>
          <w:sz w:val="24"/>
          <w:szCs w:val="24"/>
        </w:rPr>
      </w:pPr>
    </w:p>
    <w:p w:rsidR="00780FD9" w:rsidRPr="00DE7839" w:rsidRDefault="00780FD9" w:rsidP="00DE7839">
      <w:pPr>
        <w:autoSpaceDE w:val="0"/>
        <w:autoSpaceDN w:val="0"/>
        <w:adjustRightInd w:val="0"/>
        <w:spacing w:after="0" w:line="240" w:lineRule="auto"/>
        <w:rPr>
          <w:rFonts w:ascii="Times New Roman" w:hAnsi="Times New Roman" w:cs="Times New Roman"/>
          <w:b/>
          <w:bCs/>
          <w:sz w:val="24"/>
          <w:szCs w:val="24"/>
        </w:rPr>
      </w:pPr>
      <w:r w:rsidRPr="00DE7839">
        <w:rPr>
          <w:rFonts w:ascii="Times New Roman" w:hAnsi="Times New Roman" w:cs="Times New Roman"/>
          <w:b/>
          <w:bCs/>
          <w:sz w:val="24"/>
          <w:szCs w:val="24"/>
        </w:rPr>
        <w:t>1. ЦЕЛЕВОЙ РАЗДЕЛ.</w:t>
      </w:r>
    </w:p>
    <w:p w:rsidR="00385E5A" w:rsidRPr="00DE7839" w:rsidRDefault="00780FD9" w:rsidP="00DE7839">
      <w:pPr>
        <w:spacing w:after="0" w:line="240" w:lineRule="auto"/>
        <w:outlineLvl w:val="0"/>
        <w:rPr>
          <w:rFonts w:ascii="Times New Roman" w:hAnsi="Times New Roman" w:cs="Times New Roman"/>
          <w:b/>
          <w:sz w:val="28"/>
          <w:szCs w:val="28"/>
        </w:rPr>
      </w:pPr>
      <w:r w:rsidRPr="00DE7839">
        <w:rPr>
          <w:rFonts w:ascii="Times New Roman" w:hAnsi="Times New Roman" w:cs="Times New Roman"/>
          <w:b/>
          <w:bCs/>
          <w:sz w:val="24"/>
          <w:szCs w:val="24"/>
        </w:rPr>
        <w:t xml:space="preserve"> 1.1. Пояснительная записка.</w:t>
      </w:r>
    </w:p>
    <w:p w:rsidR="00780FD9" w:rsidRPr="00DE7839" w:rsidRDefault="00780FD9" w:rsidP="00DE7839">
      <w:pPr>
        <w:spacing w:after="0" w:line="240" w:lineRule="auto"/>
        <w:ind w:firstLine="708"/>
        <w:jc w:val="both"/>
        <w:rPr>
          <w:rFonts w:ascii="Times New Roman" w:eastAsia="Times New Roman" w:hAnsi="Times New Roman" w:cs="Times New Roman"/>
          <w:sz w:val="24"/>
        </w:rPr>
      </w:pPr>
      <w:r w:rsidRPr="00DE7839">
        <w:rPr>
          <w:rFonts w:ascii="Times New Roman" w:eastAsia="Times New Roman" w:hAnsi="Times New Roman" w:cs="Times New Roman"/>
          <w:b/>
          <w:sz w:val="24"/>
        </w:rPr>
        <w:t xml:space="preserve">Адаптированная основная общеобразовательная программа начального общего образования обучающихся с задержкой психического развития </w:t>
      </w:r>
      <w:r w:rsidRPr="00DE7839">
        <w:rPr>
          <w:rFonts w:ascii="Times New Roman" w:eastAsia="Times New Roman" w:hAnsi="Times New Roman" w:cs="Times New Roman"/>
          <w:sz w:val="24"/>
        </w:rPr>
        <w:t>(далее – АООП НОО</w:t>
      </w:r>
      <w:r w:rsidRPr="00DE7839">
        <w:rPr>
          <w:rFonts w:ascii="Times New Roman" w:eastAsia="Times New Roman" w:hAnsi="Times New Roman" w:cs="Times New Roman"/>
          <w:b/>
          <w:sz w:val="24"/>
        </w:rPr>
        <w:t xml:space="preserve"> </w:t>
      </w:r>
      <w:r w:rsidRPr="00DE7839">
        <w:rPr>
          <w:rFonts w:ascii="Times New Roman" w:eastAsia="Times New Roman" w:hAnsi="Times New Roman" w:cs="Times New Roman"/>
          <w:sz w:val="24"/>
        </w:rPr>
        <w:t>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780FD9" w:rsidRPr="00DE7839" w:rsidRDefault="00780FD9" w:rsidP="00DE7839">
      <w:pPr>
        <w:spacing w:after="0" w:line="240" w:lineRule="auto"/>
        <w:rPr>
          <w:rFonts w:ascii="Times New Roman" w:eastAsia="Times New Roman" w:hAnsi="Times New Roman" w:cs="Times New Roman"/>
        </w:rPr>
      </w:pPr>
    </w:p>
    <w:p w:rsidR="00780FD9" w:rsidRPr="00DE7839" w:rsidRDefault="00780FD9" w:rsidP="00DE7839">
      <w:pPr>
        <w:spacing w:after="0" w:line="240" w:lineRule="auto"/>
        <w:ind w:left="700"/>
        <w:rPr>
          <w:rFonts w:ascii="Times New Roman" w:eastAsia="Times New Roman" w:hAnsi="Times New Roman" w:cs="Times New Roman"/>
          <w:sz w:val="24"/>
        </w:rPr>
      </w:pPr>
      <w:r w:rsidRPr="00DE7839">
        <w:rPr>
          <w:rFonts w:ascii="Times New Roman" w:eastAsia="Times New Roman" w:hAnsi="Times New Roman" w:cs="Times New Roman"/>
          <w:sz w:val="24"/>
        </w:rPr>
        <w:t>Данная образовательная программа разработана на основе:</w:t>
      </w:r>
    </w:p>
    <w:p w:rsidR="00780FD9" w:rsidRPr="00DE7839" w:rsidRDefault="00780FD9" w:rsidP="00DE7839">
      <w:pPr>
        <w:numPr>
          <w:ilvl w:val="0"/>
          <w:numId w:val="3"/>
        </w:numPr>
        <w:tabs>
          <w:tab w:val="left" w:pos="993"/>
        </w:tabs>
        <w:suppressAutoHyphens w:val="0"/>
        <w:spacing w:after="0" w:line="240" w:lineRule="auto"/>
        <w:ind w:firstLine="707"/>
        <w:jc w:val="both"/>
        <w:rPr>
          <w:rFonts w:ascii="Times New Roman" w:eastAsia="Times New Roman" w:hAnsi="Times New Roman" w:cs="Times New Roman"/>
          <w:sz w:val="24"/>
        </w:rPr>
      </w:pPr>
      <w:r w:rsidRPr="00DE7839">
        <w:rPr>
          <w:rFonts w:ascii="Times New Roman" w:eastAsia="Times New Roman" w:hAnsi="Times New Roman" w:cs="Times New Roman"/>
          <w:sz w:val="24"/>
        </w:rPr>
        <w:t>Федерального закона «Об образовании в Российской Федерации»;</w:t>
      </w:r>
    </w:p>
    <w:p w:rsidR="00780FD9" w:rsidRPr="00DE7839" w:rsidRDefault="00780FD9" w:rsidP="00DE7839">
      <w:pPr>
        <w:numPr>
          <w:ilvl w:val="0"/>
          <w:numId w:val="3"/>
        </w:numPr>
        <w:tabs>
          <w:tab w:val="left" w:pos="709"/>
          <w:tab w:val="left" w:pos="993"/>
        </w:tabs>
        <w:suppressAutoHyphens w:val="0"/>
        <w:spacing w:after="0" w:line="240" w:lineRule="auto"/>
        <w:ind w:firstLine="707"/>
        <w:jc w:val="both"/>
        <w:rPr>
          <w:rFonts w:ascii="Times New Roman" w:eastAsia="Times New Roman" w:hAnsi="Times New Roman" w:cs="Times New Roman"/>
          <w:sz w:val="24"/>
        </w:rPr>
      </w:pPr>
      <w:r w:rsidRPr="00DE7839">
        <w:rPr>
          <w:rFonts w:ascii="Times New Roman" w:eastAsia="Times New Roman" w:hAnsi="Times New Roman" w:cs="Times New Roman"/>
          <w:sz w:val="24"/>
        </w:rPr>
        <w:t>Федерального государственного образовательного стандарта начального общего образования для детей с ограниченными возможностями здоровья (приказ Минобрнауки России от19.12.2014г. №1598);</w:t>
      </w:r>
    </w:p>
    <w:p w:rsidR="00780FD9" w:rsidRPr="00DE7839" w:rsidRDefault="00780FD9" w:rsidP="00DE7839">
      <w:pPr>
        <w:numPr>
          <w:ilvl w:val="0"/>
          <w:numId w:val="3"/>
        </w:numPr>
        <w:tabs>
          <w:tab w:val="left" w:pos="993"/>
        </w:tabs>
        <w:suppressAutoHyphens w:val="0"/>
        <w:spacing w:after="0" w:line="240" w:lineRule="auto"/>
        <w:ind w:firstLine="707"/>
        <w:jc w:val="both"/>
        <w:rPr>
          <w:rFonts w:ascii="Times New Roman" w:eastAsia="Times New Roman" w:hAnsi="Times New Roman" w:cs="Times New Roman"/>
          <w:sz w:val="24"/>
        </w:rPr>
      </w:pPr>
      <w:r w:rsidRPr="00DE7839">
        <w:rPr>
          <w:rFonts w:ascii="Times New Roman" w:eastAsia="Times New Roman" w:hAnsi="Times New Roman" w:cs="Times New Roman"/>
          <w:sz w:val="24"/>
        </w:rPr>
        <w:t>Примерной адаптированной основной общеобразовательной программы начального общего образования обучающихся с задержкой психического развития;</w:t>
      </w:r>
    </w:p>
    <w:p w:rsidR="00780FD9" w:rsidRPr="00DE7839" w:rsidRDefault="00780FD9" w:rsidP="00DE7839">
      <w:pPr>
        <w:numPr>
          <w:ilvl w:val="0"/>
          <w:numId w:val="3"/>
        </w:numPr>
        <w:tabs>
          <w:tab w:val="left" w:pos="993"/>
          <w:tab w:val="left" w:pos="1276"/>
        </w:tabs>
        <w:suppressAutoHyphens w:val="0"/>
        <w:spacing w:after="0" w:line="240" w:lineRule="auto"/>
        <w:ind w:firstLine="707"/>
        <w:jc w:val="both"/>
        <w:rPr>
          <w:rFonts w:ascii="Times New Roman" w:eastAsia="Times New Roman" w:hAnsi="Times New Roman" w:cs="Times New Roman"/>
          <w:sz w:val="24"/>
        </w:rPr>
      </w:pPr>
      <w:r w:rsidRPr="00DE7839">
        <w:rPr>
          <w:rFonts w:ascii="Times New Roman" w:eastAsia="Times New Roman" w:hAnsi="Times New Roman" w:cs="Times New Roman"/>
          <w:sz w:val="24"/>
        </w:rPr>
        <w:t>Санитарно-эпидемиологических правил и нормативах СанПиН 2.4.2.3286-15, утвержденных постановлением Главного государственного санитарного врача РФ от 10.07.2015г. №26;</w:t>
      </w:r>
    </w:p>
    <w:p w:rsidR="00780FD9" w:rsidRPr="00DE7839" w:rsidRDefault="00780FD9" w:rsidP="00DE7839">
      <w:pPr>
        <w:numPr>
          <w:ilvl w:val="0"/>
          <w:numId w:val="3"/>
        </w:numPr>
        <w:tabs>
          <w:tab w:val="left" w:pos="993"/>
        </w:tabs>
        <w:suppressAutoHyphens w:val="0"/>
        <w:spacing w:after="0" w:line="240" w:lineRule="auto"/>
        <w:ind w:left="1480" w:hanging="773"/>
        <w:jc w:val="both"/>
        <w:rPr>
          <w:rFonts w:ascii="Times New Roman" w:eastAsia="Times New Roman" w:hAnsi="Times New Roman" w:cs="Times New Roman"/>
        </w:rPr>
      </w:pPr>
      <w:r w:rsidRPr="00DE7839">
        <w:rPr>
          <w:rFonts w:ascii="Times New Roman" w:eastAsia="Times New Roman" w:hAnsi="Times New Roman" w:cs="Times New Roman"/>
          <w:sz w:val="24"/>
        </w:rPr>
        <w:t xml:space="preserve">Устава </w:t>
      </w:r>
      <w:r w:rsidR="00D108CE" w:rsidRPr="00DE7839">
        <w:rPr>
          <w:rFonts w:ascii="Times New Roman" w:eastAsia="Times New Roman" w:hAnsi="Times New Roman" w:cs="Times New Roman"/>
          <w:sz w:val="24"/>
        </w:rPr>
        <w:t>МКОУ «Запасноимбежская СОШ».</w:t>
      </w:r>
      <w:r w:rsidRPr="00DE7839">
        <w:rPr>
          <w:rFonts w:ascii="Times New Roman" w:eastAsia="Times New Roman" w:hAnsi="Times New Roman" w:cs="Times New Roman"/>
          <w:sz w:val="24"/>
        </w:rPr>
        <w:t xml:space="preserve"> </w:t>
      </w:r>
    </w:p>
    <w:p w:rsidR="00D108CE" w:rsidRPr="00DE7839" w:rsidRDefault="00D108CE" w:rsidP="00DE7839">
      <w:pPr>
        <w:tabs>
          <w:tab w:val="left" w:pos="1480"/>
        </w:tabs>
        <w:suppressAutoHyphens w:val="0"/>
        <w:spacing w:after="0" w:line="240" w:lineRule="auto"/>
        <w:ind w:left="1480"/>
        <w:jc w:val="both"/>
        <w:rPr>
          <w:rFonts w:ascii="Times New Roman" w:eastAsia="Times New Roman" w:hAnsi="Times New Roman" w:cs="Times New Roman"/>
        </w:rPr>
      </w:pPr>
    </w:p>
    <w:p w:rsidR="00780FD9" w:rsidRPr="00DE7839" w:rsidRDefault="00780FD9" w:rsidP="00DE7839">
      <w:pPr>
        <w:spacing w:after="0" w:line="240" w:lineRule="auto"/>
        <w:ind w:firstLine="708"/>
        <w:jc w:val="both"/>
        <w:rPr>
          <w:rFonts w:ascii="Times New Roman" w:eastAsia="Times New Roman" w:hAnsi="Times New Roman" w:cs="Times New Roman"/>
          <w:sz w:val="24"/>
        </w:rPr>
      </w:pPr>
      <w:r w:rsidRPr="00DE7839">
        <w:rPr>
          <w:rFonts w:ascii="Times New Roman" w:eastAsia="Times New Roman" w:hAnsi="Times New Roman" w:cs="Times New Roman"/>
          <w:sz w:val="24"/>
        </w:rPr>
        <w:t>Адаптированная основная об</w:t>
      </w:r>
      <w:r w:rsidR="00D108CE" w:rsidRPr="00DE7839">
        <w:rPr>
          <w:rFonts w:ascii="Times New Roman" w:eastAsia="Times New Roman" w:hAnsi="Times New Roman" w:cs="Times New Roman"/>
          <w:sz w:val="24"/>
        </w:rPr>
        <w:t>щеоб</w:t>
      </w:r>
      <w:r w:rsidRPr="00DE7839">
        <w:rPr>
          <w:rFonts w:ascii="Times New Roman" w:eastAsia="Times New Roman" w:hAnsi="Times New Roman" w:cs="Times New Roman"/>
          <w:sz w:val="24"/>
        </w:rPr>
        <w:t>разовательная программа начального общего образования для обучающихся с задержкой психического развития разработана на основ</w:t>
      </w:r>
      <w:r w:rsidR="00D108CE" w:rsidRPr="00DE7839">
        <w:rPr>
          <w:rFonts w:ascii="Times New Roman" w:eastAsia="Times New Roman" w:hAnsi="Times New Roman" w:cs="Times New Roman"/>
          <w:sz w:val="24"/>
        </w:rPr>
        <w:t>е</w:t>
      </w:r>
      <w:r w:rsidRPr="00DE7839">
        <w:rPr>
          <w:rFonts w:ascii="Times New Roman" w:eastAsia="Times New Roman" w:hAnsi="Times New Roman" w:cs="Times New Roman"/>
          <w:sz w:val="24"/>
        </w:rPr>
        <w:t xml:space="preserve"> Федерального государственного образовательного стандарта начального общего образования для детей с ограниченными возможностями здоровья с учётом Примерной адаптированной основной общеобразовательной программы начального общего образования обучающихся с </w:t>
      </w:r>
      <w:r w:rsidR="009B59DF" w:rsidRPr="00DE7839">
        <w:rPr>
          <w:rFonts w:ascii="Times New Roman" w:eastAsia="Times New Roman" w:hAnsi="Times New Roman" w:cs="Times New Roman"/>
          <w:sz w:val="24"/>
        </w:rPr>
        <w:t>задержкой психического развития.</w:t>
      </w:r>
    </w:p>
    <w:p w:rsidR="00780FD9" w:rsidRPr="00DE7839" w:rsidRDefault="00780FD9" w:rsidP="00DE7839">
      <w:pPr>
        <w:spacing w:after="0" w:line="240" w:lineRule="auto"/>
        <w:rPr>
          <w:rFonts w:ascii="Times New Roman" w:eastAsia="Times New Roman" w:hAnsi="Times New Roman" w:cs="Times New Roman"/>
        </w:rPr>
      </w:pPr>
    </w:p>
    <w:p w:rsidR="00780FD9" w:rsidRPr="00DE7839" w:rsidRDefault="00780FD9" w:rsidP="00DE7839">
      <w:pPr>
        <w:spacing w:after="0" w:line="240" w:lineRule="auto"/>
        <w:ind w:right="20" w:firstLine="480"/>
        <w:jc w:val="both"/>
        <w:rPr>
          <w:rFonts w:ascii="Times New Roman" w:eastAsia="Times New Roman" w:hAnsi="Times New Roman" w:cs="Times New Roman"/>
          <w:sz w:val="24"/>
        </w:rPr>
      </w:pPr>
      <w:r w:rsidRPr="00DE7839">
        <w:rPr>
          <w:rFonts w:ascii="Times New Roman" w:eastAsia="Times New Roman" w:hAnsi="Times New Roman" w:cs="Times New Roman"/>
          <w:sz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780FD9" w:rsidRPr="00DE7839" w:rsidRDefault="00780FD9" w:rsidP="00DE7839">
      <w:pPr>
        <w:spacing w:after="0" w:line="240" w:lineRule="auto"/>
        <w:ind w:firstLine="480"/>
        <w:jc w:val="both"/>
        <w:rPr>
          <w:rFonts w:ascii="Times New Roman" w:eastAsia="Times New Roman" w:hAnsi="Times New Roman" w:cs="Times New Roman"/>
          <w:sz w:val="24"/>
        </w:rPr>
      </w:pPr>
      <w:r w:rsidRPr="00DE7839">
        <w:rPr>
          <w:rFonts w:ascii="Times New Roman" w:eastAsia="Times New Roman" w:hAnsi="Times New Roman" w:cs="Times New Roman"/>
          <w:sz w:val="24"/>
        </w:rPr>
        <w:t>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w:t>
      </w:r>
      <w:r w:rsidR="00532AF2" w:rsidRPr="00DE7839">
        <w:rPr>
          <w:rFonts w:ascii="Times New Roman" w:eastAsia="Times New Roman" w:hAnsi="Times New Roman" w:cs="Times New Roman"/>
          <w:sz w:val="24"/>
        </w:rPr>
        <w:t>й ПМПК.</w:t>
      </w:r>
    </w:p>
    <w:p w:rsidR="00780FD9" w:rsidRPr="00DE7839" w:rsidRDefault="00780FD9" w:rsidP="00DE7839">
      <w:pPr>
        <w:spacing w:after="0" w:line="240" w:lineRule="auto"/>
        <w:ind w:firstLine="420"/>
        <w:jc w:val="both"/>
        <w:rPr>
          <w:rFonts w:ascii="Times New Roman" w:eastAsia="Times New Roman" w:hAnsi="Times New Roman" w:cs="Times New Roman"/>
          <w:sz w:val="24"/>
        </w:rPr>
      </w:pPr>
      <w:r w:rsidRPr="00DE7839">
        <w:rPr>
          <w:rFonts w:ascii="Times New Roman" w:eastAsia="Times New Roman" w:hAnsi="Times New Roman" w:cs="Times New Roman"/>
          <w:b/>
          <w:sz w:val="24"/>
        </w:rPr>
        <w:t xml:space="preserve">Цель реализации АООП НОО обучающихся с ЗПР — </w:t>
      </w:r>
      <w:r w:rsidRPr="00DE7839">
        <w:rPr>
          <w:rFonts w:ascii="Times New Roman" w:eastAsia="Times New Roman" w:hAnsi="Times New Roman" w:cs="Times New Roman"/>
          <w:sz w:val="24"/>
        </w:rPr>
        <w:t>обеспечение выполнения</w:t>
      </w:r>
      <w:r w:rsidRPr="00DE7839">
        <w:rPr>
          <w:rFonts w:ascii="Times New Roman" w:eastAsia="Times New Roman" w:hAnsi="Times New Roman" w:cs="Times New Roman"/>
          <w:b/>
          <w:sz w:val="24"/>
        </w:rPr>
        <w:t xml:space="preserve"> </w:t>
      </w:r>
      <w:r w:rsidRPr="00DE7839">
        <w:rPr>
          <w:rFonts w:ascii="Times New Roman" w:eastAsia="Times New Roman" w:hAnsi="Times New Roman" w:cs="Times New Roman"/>
          <w:sz w:val="24"/>
        </w:rPr>
        <w:t>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F9412B" w:rsidRPr="00DE7839" w:rsidRDefault="00F9412B" w:rsidP="00DE7839">
      <w:pPr>
        <w:spacing w:after="0" w:line="240" w:lineRule="auto"/>
        <w:ind w:firstLine="420"/>
        <w:rPr>
          <w:rFonts w:ascii="Times New Roman" w:eastAsia="Times New Roman" w:hAnsi="Times New Roman" w:cs="Times New Roman"/>
          <w:b/>
          <w:sz w:val="24"/>
        </w:rPr>
      </w:pPr>
      <w:r w:rsidRPr="00DE7839">
        <w:rPr>
          <w:rFonts w:ascii="Times New Roman" w:eastAsia="Times New Roman" w:hAnsi="Times New Roman" w:cs="Times New Roman"/>
          <w:sz w:val="24"/>
        </w:rPr>
        <w:t xml:space="preserve">Достижение поставленной цели при разработке и реализации АООП НОО обучающихся с ЗПР предусматривает решение следующих основных </w:t>
      </w:r>
      <w:r w:rsidRPr="00DE7839">
        <w:rPr>
          <w:rFonts w:ascii="Times New Roman" w:eastAsia="Times New Roman" w:hAnsi="Times New Roman" w:cs="Times New Roman"/>
          <w:b/>
          <w:sz w:val="24"/>
        </w:rPr>
        <w:t>задач:</w:t>
      </w:r>
    </w:p>
    <w:p w:rsidR="00F9412B" w:rsidRPr="00DE7839" w:rsidRDefault="00F9412B" w:rsidP="00DE7839">
      <w:pPr>
        <w:spacing w:after="0" w:line="240" w:lineRule="auto"/>
        <w:ind w:firstLine="420"/>
        <w:rPr>
          <w:rFonts w:ascii="Times New Roman" w:eastAsia="Times New Roman" w:hAnsi="Times New Roman" w:cs="Times New Roman"/>
          <w:b/>
          <w:sz w:val="16"/>
          <w:szCs w:val="16"/>
        </w:rPr>
      </w:pPr>
    </w:p>
    <w:p w:rsidR="00F9412B" w:rsidRPr="00DE7839" w:rsidRDefault="00F9412B" w:rsidP="00DE7839">
      <w:pPr>
        <w:numPr>
          <w:ilvl w:val="0"/>
          <w:numId w:val="4"/>
        </w:numPr>
        <w:tabs>
          <w:tab w:val="left" w:pos="145"/>
        </w:tabs>
        <w:suppressAutoHyphens w:val="0"/>
        <w:spacing w:after="0" w:line="240" w:lineRule="auto"/>
        <w:ind w:left="1" w:hanging="1"/>
        <w:jc w:val="both"/>
        <w:rPr>
          <w:rFonts w:ascii="Times New Roman" w:eastAsia="Times New Roman" w:hAnsi="Times New Roman" w:cs="Times New Roman"/>
          <w:sz w:val="24"/>
        </w:rPr>
      </w:pPr>
      <w:r w:rsidRPr="00DE7839">
        <w:rPr>
          <w:rFonts w:ascii="Times New Roman" w:eastAsia="Times New Roman" w:hAnsi="Times New Roman" w:cs="Times New Roman"/>
          <w:sz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F9412B" w:rsidRPr="00DE7839" w:rsidRDefault="00F9412B" w:rsidP="00DE7839">
      <w:pPr>
        <w:numPr>
          <w:ilvl w:val="0"/>
          <w:numId w:val="4"/>
        </w:numPr>
        <w:tabs>
          <w:tab w:val="left" w:pos="145"/>
        </w:tabs>
        <w:suppressAutoHyphens w:val="0"/>
        <w:spacing w:after="0" w:line="240" w:lineRule="auto"/>
        <w:ind w:left="1" w:hanging="1"/>
        <w:jc w:val="both"/>
        <w:rPr>
          <w:rFonts w:ascii="Times New Roman" w:eastAsia="Times New Roman" w:hAnsi="Times New Roman" w:cs="Times New Roman"/>
          <w:sz w:val="24"/>
        </w:rPr>
      </w:pPr>
      <w:r w:rsidRPr="00DE7839">
        <w:rPr>
          <w:rFonts w:ascii="Times New Roman" w:eastAsia="Times New Roman" w:hAnsi="Times New Roman" w:cs="Times New Roman"/>
          <w:sz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F9412B" w:rsidRPr="00DE7839" w:rsidRDefault="00F9412B" w:rsidP="00DE7839">
      <w:pPr>
        <w:numPr>
          <w:ilvl w:val="0"/>
          <w:numId w:val="4"/>
        </w:numPr>
        <w:tabs>
          <w:tab w:val="left" w:pos="145"/>
        </w:tabs>
        <w:suppressAutoHyphens w:val="0"/>
        <w:spacing w:after="0" w:line="240" w:lineRule="auto"/>
        <w:ind w:left="1" w:hanging="1"/>
        <w:jc w:val="both"/>
        <w:rPr>
          <w:rFonts w:ascii="Times New Roman" w:eastAsia="Times New Roman" w:hAnsi="Times New Roman" w:cs="Times New Roman"/>
          <w:sz w:val="24"/>
        </w:rPr>
      </w:pPr>
      <w:r w:rsidRPr="00DE7839">
        <w:rPr>
          <w:rFonts w:ascii="Times New Roman" w:eastAsia="Times New Roman" w:hAnsi="Times New Roman" w:cs="Times New Roman"/>
          <w:sz w:val="24"/>
        </w:rPr>
        <w:lastRenderedPageBreak/>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F9412B" w:rsidRPr="00DE7839" w:rsidRDefault="00F9412B" w:rsidP="00DE7839">
      <w:pPr>
        <w:numPr>
          <w:ilvl w:val="0"/>
          <w:numId w:val="4"/>
        </w:numPr>
        <w:tabs>
          <w:tab w:val="left" w:pos="145"/>
        </w:tabs>
        <w:suppressAutoHyphens w:val="0"/>
        <w:spacing w:after="0" w:line="240" w:lineRule="auto"/>
        <w:ind w:left="1" w:right="20" w:hanging="1"/>
        <w:jc w:val="both"/>
        <w:rPr>
          <w:rFonts w:ascii="Times New Roman" w:eastAsia="Times New Roman" w:hAnsi="Times New Roman" w:cs="Times New Roman"/>
          <w:sz w:val="24"/>
        </w:rPr>
      </w:pPr>
      <w:r w:rsidRPr="00DE7839">
        <w:rPr>
          <w:rFonts w:ascii="Times New Roman" w:eastAsia="Times New Roman" w:hAnsi="Times New Roman" w:cs="Times New Roman"/>
          <w:sz w:val="24"/>
        </w:rPr>
        <w:t>создание благоприятных условий для удовлетворения особых образовательных потребностей обучающихся с ЗПР;</w:t>
      </w:r>
    </w:p>
    <w:p w:rsidR="00F9412B" w:rsidRPr="00DE7839" w:rsidRDefault="00F9412B" w:rsidP="00DE7839">
      <w:pPr>
        <w:numPr>
          <w:ilvl w:val="0"/>
          <w:numId w:val="4"/>
        </w:numPr>
        <w:tabs>
          <w:tab w:val="left" w:pos="141"/>
        </w:tabs>
        <w:suppressAutoHyphens w:val="0"/>
        <w:spacing w:after="0" w:line="240" w:lineRule="auto"/>
        <w:ind w:left="141" w:hanging="141"/>
        <w:jc w:val="both"/>
        <w:rPr>
          <w:rFonts w:ascii="Times New Roman" w:eastAsia="Times New Roman" w:hAnsi="Times New Roman" w:cs="Times New Roman"/>
          <w:sz w:val="24"/>
        </w:rPr>
      </w:pPr>
      <w:r w:rsidRPr="00DE7839">
        <w:rPr>
          <w:rFonts w:ascii="Times New Roman" w:eastAsia="Times New Roman" w:hAnsi="Times New Roman" w:cs="Times New Roman"/>
          <w:sz w:val="24"/>
        </w:rPr>
        <w:t>обеспечение доступности получения качественного начального общего образования;</w:t>
      </w:r>
    </w:p>
    <w:p w:rsidR="00F9412B" w:rsidRPr="00DE7839" w:rsidRDefault="00F9412B" w:rsidP="00DE7839">
      <w:pPr>
        <w:numPr>
          <w:ilvl w:val="0"/>
          <w:numId w:val="4"/>
        </w:numPr>
        <w:tabs>
          <w:tab w:val="left" w:pos="141"/>
        </w:tabs>
        <w:suppressAutoHyphens w:val="0"/>
        <w:spacing w:after="0" w:line="240" w:lineRule="auto"/>
        <w:ind w:left="141" w:hanging="141"/>
        <w:jc w:val="both"/>
        <w:rPr>
          <w:rFonts w:ascii="Times New Roman" w:eastAsia="Times New Roman" w:hAnsi="Times New Roman" w:cs="Times New Roman"/>
          <w:sz w:val="24"/>
        </w:rPr>
      </w:pPr>
      <w:r w:rsidRPr="00DE7839">
        <w:rPr>
          <w:rFonts w:ascii="Times New Roman" w:eastAsia="Times New Roman" w:hAnsi="Times New Roman" w:cs="Times New Roman"/>
          <w:sz w:val="24"/>
        </w:rPr>
        <w:t>обеспечение преемственности начального общего и основного общего образования;</w:t>
      </w:r>
    </w:p>
    <w:p w:rsidR="00F9412B" w:rsidRPr="00DE7839" w:rsidRDefault="00F9412B" w:rsidP="00DE7839">
      <w:pPr>
        <w:numPr>
          <w:ilvl w:val="0"/>
          <w:numId w:val="4"/>
        </w:numPr>
        <w:tabs>
          <w:tab w:val="left" w:pos="145"/>
        </w:tabs>
        <w:suppressAutoHyphens w:val="0"/>
        <w:spacing w:after="0" w:line="240" w:lineRule="auto"/>
        <w:ind w:left="1" w:hanging="1"/>
        <w:jc w:val="both"/>
        <w:rPr>
          <w:rFonts w:ascii="Times New Roman" w:eastAsia="Times New Roman" w:hAnsi="Times New Roman" w:cs="Times New Roman"/>
          <w:sz w:val="24"/>
        </w:rPr>
      </w:pPr>
      <w:r w:rsidRPr="00DE7839">
        <w:rPr>
          <w:rFonts w:ascii="Times New Roman" w:eastAsia="Times New Roman" w:hAnsi="Times New Roman" w:cs="Times New Roman"/>
          <w:sz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F9412B" w:rsidRPr="00DE7839" w:rsidRDefault="00F9412B" w:rsidP="00DE7839">
      <w:pPr>
        <w:numPr>
          <w:ilvl w:val="0"/>
          <w:numId w:val="4"/>
        </w:numPr>
        <w:tabs>
          <w:tab w:val="left" w:pos="145"/>
        </w:tabs>
        <w:suppressAutoHyphens w:val="0"/>
        <w:spacing w:after="0" w:line="240" w:lineRule="auto"/>
        <w:ind w:left="1" w:hanging="1"/>
        <w:jc w:val="both"/>
        <w:rPr>
          <w:rFonts w:ascii="Times New Roman" w:eastAsia="Times New Roman" w:hAnsi="Times New Roman" w:cs="Times New Roman"/>
          <w:sz w:val="24"/>
        </w:rPr>
      </w:pPr>
      <w:r w:rsidRPr="00DE7839">
        <w:rPr>
          <w:rFonts w:ascii="Times New Roman" w:eastAsia="Times New Roman" w:hAnsi="Times New Roman" w:cs="Times New Roman"/>
          <w:sz w:val="24"/>
        </w:rPr>
        <w:t>использование в образовательном процессе современных образовательных технологий деятельностного типа;</w:t>
      </w:r>
    </w:p>
    <w:p w:rsidR="00F9412B" w:rsidRPr="00DE7839" w:rsidRDefault="00F9412B" w:rsidP="00DE7839">
      <w:pPr>
        <w:numPr>
          <w:ilvl w:val="0"/>
          <w:numId w:val="4"/>
        </w:numPr>
        <w:tabs>
          <w:tab w:val="left" w:pos="141"/>
        </w:tabs>
        <w:suppressAutoHyphens w:val="0"/>
        <w:spacing w:after="0" w:line="240" w:lineRule="auto"/>
        <w:ind w:left="141" w:hanging="141"/>
        <w:jc w:val="both"/>
        <w:rPr>
          <w:rFonts w:ascii="Times New Roman" w:eastAsia="Times New Roman" w:hAnsi="Times New Roman" w:cs="Times New Roman"/>
          <w:sz w:val="24"/>
        </w:rPr>
      </w:pPr>
      <w:r w:rsidRPr="00DE7839">
        <w:rPr>
          <w:rFonts w:ascii="Times New Roman" w:eastAsia="Times New Roman" w:hAnsi="Times New Roman" w:cs="Times New Roman"/>
          <w:sz w:val="24"/>
        </w:rPr>
        <w:t>предоставление обучающимся возможности для эффективной самостоятельной работы;</w:t>
      </w:r>
    </w:p>
    <w:p w:rsidR="00F9412B" w:rsidRPr="00DE7839" w:rsidRDefault="00F9412B" w:rsidP="00DE7839">
      <w:pPr>
        <w:numPr>
          <w:ilvl w:val="0"/>
          <w:numId w:val="4"/>
        </w:numPr>
        <w:tabs>
          <w:tab w:val="left" w:pos="148"/>
        </w:tabs>
        <w:suppressAutoHyphens w:val="0"/>
        <w:spacing w:after="0" w:line="240" w:lineRule="auto"/>
        <w:ind w:left="1" w:hanging="1"/>
        <w:jc w:val="both"/>
        <w:rPr>
          <w:rFonts w:ascii="Times New Roman" w:eastAsia="Times New Roman" w:hAnsi="Times New Roman" w:cs="Times New Roman"/>
          <w:sz w:val="24"/>
        </w:rPr>
      </w:pPr>
      <w:r w:rsidRPr="00DE7839">
        <w:rPr>
          <w:rFonts w:ascii="Times New Roman" w:eastAsia="Times New Roman" w:hAnsi="Times New Roman" w:cs="Times New Roman"/>
          <w:sz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D34751" w:rsidRPr="00DE7839" w:rsidRDefault="00F9412B" w:rsidP="00DE7839">
      <w:pPr>
        <w:numPr>
          <w:ilvl w:val="0"/>
          <w:numId w:val="4"/>
        </w:numPr>
        <w:tabs>
          <w:tab w:val="left" w:pos="145"/>
        </w:tabs>
        <w:suppressAutoHyphens w:val="0"/>
        <w:spacing w:after="0" w:line="240" w:lineRule="auto"/>
        <w:ind w:left="1" w:right="20" w:hanging="1"/>
        <w:jc w:val="both"/>
        <w:rPr>
          <w:rFonts w:ascii="Times New Roman" w:eastAsia="Times New Roman" w:hAnsi="Times New Roman" w:cs="Times New Roman"/>
          <w:sz w:val="24"/>
        </w:rPr>
      </w:pPr>
      <w:r w:rsidRPr="00DE7839">
        <w:rPr>
          <w:rFonts w:ascii="Times New Roman" w:eastAsia="Times New Roman" w:hAnsi="Times New Roman" w:cs="Times New Roman"/>
          <w:sz w:val="24"/>
        </w:rPr>
        <w:t>включение обучающихся в процессы познания и преобразования внешкольной социальной среды (населённого пункта, района, города).</w:t>
      </w:r>
    </w:p>
    <w:tbl>
      <w:tblPr>
        <w:tblW w:w="0" w:type="auto"/>
        <w:tblInd w:w="1" w:type="dxa"/>
        <w:tblLayout w:type="fixed"/>
        <w:tblCellMar>
          <w:left w:w="0" w:type="dxa"/>
          <w:right w:w="0" w:type="dxa"/>
        </w:tblCellMar>
        <w:tblLook w:val="0000" w:firstRow="0" w:lastRow="0" w:firstColumn="0" w:lastColumn="0" w:noHBand="0" w:noVBand="0"/>
      </w:tblPr>
      <w:tblGrid>
        <w:gridCol w:w="2149"/>
        <w:gridCol w:w="3984"/>
        <w:gridCol w:w="1400"/>
        <w:gridCol w:w="868"/>
        <w:gridCol w:w="1105"/>
      </w:tblGrid>
      <w:tr w:rsidR="00D34751" w:rsidRPr="00DE7839" w:rsidTr="00D34751">
        <w:trPr>
          <w:trHeight w:val="56"/>
        </w:trPr>
        <w:tc>
          <w:tcPr>
            <w:tcW w:w="9505" w:type="dxa"/>
            <w:gridSpan w:val="5"/>
            <w:shd w:val="clear" w:color="auto" w:fill="auto"/>
            <w:vAlign w:val="bottom"/>
          </w:tcPr>
          <w:p w:rsidR="00D34751" w:rsidRPr="00DE7839" w:rsidRDefault="00D34751" w:rsidP="00DE7839">
            <w:pPr>
              <w:spacing w:after="0" w:line="240" w:lineRule="auto"/>
              <w:rPr>
                <w:rFonts w:ascii="Times New Roman" w:eastAsia="Times New Roman" w:hAnsi="Times New Roman" w:cs="Times New Roman"/>
                <w:b/>
                <w:sz w:val="24"/>
                <w:szCs w:val="24"/>
              </w:rPr>
            </w:pPr>
            <w:r w:rsidRPr="00DE7839">
              <w:rPr>
                <w:rFonts w:ascii="Times New Roman" w:eastAsia="Times New Roman" w:hAnsi="Times New Roman" w:cs="Times New Roman"/>
                <w:b/>
                <w:sz w:val="24"/>
                <w:szCs w:val="24"/>
              </w:rPr>
              <w:t>В   основу АООП   НОО обучающихся с ОВЗ (ЗПР) заложены</w:t>
            </w:r>
          </w:p>
          <w:p w:rsidR="00D34751" w:rsidRPr="00DE7839" w:rsidRDefault="00D34751" w:rsidP="00DE7839">
            <w:pPr>
              <w:spacing w:after="0" w:line="240" w:lineRule="auto"/>
              <w:rPr>
                <w:rFonts w:ascii="Times New Roman" w:eastAsia="Times New Roman" w:hAnsi="Times New Roman" w:cs="Times New Roman"/>
                <w:b/>
                <w:sz w:val="24"/>
                <w:szCs w:val="24"/>
              </w:rPr>
            </w:pPr>
            <w:r w:rsidRPr="00DE7839">
              <w:rPr>
                <w:rFonts w:ascii="Times New Roman" w:eastAsia="Times New Roman" w:hAnsi="Times New Roman" w:cs="Times New Roman"/>
                <w:b/>
                <w:sz w:val="24"/>
                <w:szCs w:val="24"/>
              </w:rPr>
              <w:t>дифференцированный и деятельностный подходы.</w:t>
            </w:r>
          </w:p>
        </w:tc>
      </w:tr>
      <w:tr w:rsidR="00D34751" w:rsidRPr="00DE7839" w:rsidTr="00D34751">
        <w:trPr>
          <w:trHeight w:val="27"/>
        </w:trPr>
        <w:tc>
          <w:tcPr>
            <w:tcW w:w="2149" w:type="dxa"/>
            <w:shd w:val="clear" w:color="auto" w:fill="auto"/>
            <w:vAlign w:val="bottom"/>
          </w:tcPr>
          <w:p w:rsidR="00D34751" w:rsidRPr="00DE7839" w:rsidRDefault="00D34751" w:rsidP="00DE7839">
            <w:pPr>
              <w:spacing w:after="0" w:line="240" w:lineRule="auto"/>
              <w:rPr>
                <w:rFonts w:ascii="Times New Roman" w:eastAsia="Times New Roman" w:hAnsi="Times New Roman" w:cs="Times New Roman"/>
                <w:sz w:val="16"/>
                <w:szCs w:val="16"/>
              </w:rPr>
            </w:pPr>
          </w:p>
        </w:tc>
        <w:tc>
          <w:tcPr>
            <w:tcW w:w="3984" w:type="dxa"/>
            <w:shd w:val="clear" w:color="auto" w:fill="auto"/>
            <w:vAlign w:val="bottom"/>
          </w:tcPr>
          <w:p w:rsidR="00D34751" w:rsidRPr="00DE7839" w:rsidRDefault="00D34751" w:rsidP="00DE7839">
            <w:pPr>
              <w:spacing w:after="0" w:line="240" w:lineRule="auto"/>
              <w:ind w:left="200"/>
              <w:rPr>
                <w:rFonts w:ascii="Times New Roman" w:eastAsia="Times New Roman" w:hAnsi="Times New Roman" w:cs="Times New Roman"/>
                <w:w w:val="98"/>
                <w:sz w:val="24"/>
                <w:szCs w:val="24"/>
              </w:rPr>
            </w:pPr>
          </w:p>
        </w:tc>
        <w:tc>
          <w:tcPr>
            <w:tcW w:w="1400" w:type="dxa"/>
            <w:shd w:val="clear" w:color="auto" w:fill="auto"/>
            <w:vAlign w:val="bottom"/>
          </w:tcPr>
          <w:p w:rsidR="00D34751" w:rsidRPr="00DE7839" w:rsidRDefault="00D34751" w:rsidP="00DE7839">
            <w:pPr>
              <w:spacing w:after="0" w:line="240" w:lineRule="auto"/>
              <w:ind w:left="60"/>
              <w:rPr>
                <w:rFonts w:ascii="Times New Roman" w:eastAsia="Times New Roman" w:hAnsi="Times New Roman" w:cs="Times New Roman"/>
                <w:w w:val="97"/>
                <w:sz w:val="24"/>
                <w:szCs w:val="24"/>
              </w:rPr>
            </w:pPr>
          </w:p>
        </w:tc>
        <w:tc>
          <w:tcPr>
            <w:tcW w:w="868" w:type="dxa"/>
            <w:shd w:val="clear" w:color="auto" w:fill="auto"/>
            <w:vAlign w:val="bottom"/>
          </w:tcPr>
          <w:p w:rsidR="00D34751" w:rsidRPr="00DE7839" w:rsidRDefault="00D34751" w:rsidP="00DE7839">
            <w:pPr>
              <w:spacing w:after="0" w:line="240" w:lineRule="auto"/>
              <w:ind w:left="400"/>
              <w:rPr>
                <w:rFonts w:ascii="Times New Roman" w:eastAsia="Times New Roman" w:hAnsi="Times New Roman" w:cs="Times New Roman"/>
                <w:sz w:val="24"/>
                <w:szCs w:val="24"/>
              </w:rPr>
            </w:pPr>
          </w:p>
        </w:tc>
        <w:tc>
          <w:tcPr>
            <w:tcW w:w="1105" w:type="dxa"/>
            <w:shd w:val="clear" w:color="auto" w:fill="auto"/>
            <w:vAlign w:val="bottom"/>
          </w:tcPr>
          <w:p w:rsidR="00D34751" w:rsidRPr="00DE7839" w:rsidRDefault="00D34751" w:rsidP="00DE7839">
            <w:pPr>
              <w:spacing w:after="0" w:line="240" w:lineRule="auto"/>
              <w:jc w:val="right"/>
              <w:rPr>
                <w:rFonts w:ascii="Times New Roman" w:eastAsia="Times New Roman" w:hAnsi="Times New Roman" w:cs="Times New Roman"/>
                <w:sz w:val="24"/>
                <w:szCs w:val="24"/>
              </w:rPr>
            </w:pPr>
          </w:p>
        </w:tc>
      </w:tr>
    </w:tbl>
    <w:p w:rsidR="00D34751" w:rsidRPr="00DE7839" w:rsidRDefault="00D34751" w:rsidP="00DE7839">
      <w:pPr>
        <w:spacing w:after="0" w:line="240" w:lineRule="auto"/>
        <w:ind w:firstLine="708"/>
        <w:jc w:val="both"/>
        <w:rPr>
          <w:rFonts w:ascii="Times New Roman" w:eastAsia="Times New Roman" w:hAnsi="Times New Roman" w:cs="Times New Roman"/>
          <w:sz w:val="24"/>
          <w:szCs w:val="24"/>
        </w:rPr>
      </w:pPr>
      <w:r w:rsidRPr="00DE7839">
        <w:rPr>
          <w:rFonts w:ascii="Times New Roman" w:eastAsia="Times New Roman" w:hAnsi="Times New Roman" w:cs="Times New Roman"/>
          <w:sz w:val="24"/>
          <w:szCs w:val="24"/>
        </w:rPr>
        <w:t xml:space="preserve">Применение дифференцированного подхода </w:t>
      </w:r>
      <w:r w:rsidR="00344742" w:rsidRPr="00DE7839">
        <w:rPr>
          <w:rFonts w:ascii="Times New Roman" w:eastAsia="Times New Roman" w:hAnsi="Times New Roman" w:cs="Times New Roman"/>
          <w:sz w:val="24"/>
          <w:szCs w:val="24"/>
        </w:rPr>
        <w:t xml:space="preserve">предполагает учет особых </w:t>
      </w:r>
      <w:r w:rsidRPr="00DE7839">
        <w:rPr>
          <w:rFonts w:ascii="Times New Roman" w:eastAsia="Times New Roman" w:hAnsi="Times New Roman" w:cs="Times New Roman"/>
          <w:sz w:val="24"/>
          <w:szCs w:val="24"/>
        </w:rPr>
        <w:t>образовательных потребностей обучающихся с ОВЗ (ЗПР), которые проявляются в неоднородности по возможностям освоения содержания образования, и предоставление обучающимся возможности реализовать индивидуальный потенциал развития.</w:t>
      </w:r>
    </w:p>
    <w:p w:rsidR="00D34751" w:rsidRPr="00DE7839" w:rsidRDefault="00D34751" w:rsidP="00DE7839">
      <w:pPr>
        <w:spacing w:after="0" w:line="240" w:lineRule="auto"/>
        <w:ind w:left="1" w:firstLine="708"/>
        <w:jc w:val="both"/>
        <w:rPr>
          <w:rFonts w:ascii="Times New Roman" w:eastAsia="Times New Roman" w:hAnsi="Times New Roman" w:cs="Times New Roman"/>
          <w:sz w:val="24"/>
          <w:szCs w:val="24"/>
        </w:rPr>
      </w:pPr>
      <w:r w:rsidRPr="00DE7839">
        <w:rPr>
          <w:rFonts w:ascii="Times New Roman" w:eastAsia="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ОВЗ (ЗПР) младшего школьного возраста определяется характером организации доступной им деятельности (предметно-практической и учебной).</w:t>
      </w:r>
    </w:p>
    <w:p w:rsidR="00D34751" w:rsidRPr="00DE7839" w:rsidRDefault="00D34751" w:rsidP="00DE7839">
      <w:pPr>
        <w:spacing w:after="0" w:line="240" w:lineRule="auto"/>
        <w:ind w:left="1" w:firstLine="708"/>
        <w:jc w:val="both"/>
        <w:rPr>
          <w:rFonts w:ascii="Times New Roman" w:eastAsia="Times New Roman" w:hAnsi="Times New Roman" w:cs="Times New Roman"/>
          <w:sz w:val="24"/>
          <w:szCs w:val="24"/>
        </w:rPr>
      </w:pPr>
      <w:r w:rsidRPr="00DE7839">
        <w:rPr>
          <w:rFonts w:ascii="Times New Roman" w:eastAsia="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344742" w:rsidRPr="00DE7839" w:rsidRDefault="00D34751" w:rsidP="00DE7839">
      <w:pPr>
        <w:spacing w:after="0" w:line="240" w:lineRule="auto"/>
        <w:ind w:left="941"/>
        <w:rPr>
          <w:rFonts w:ascii="Times New Roman" w:eastAsia="Times New Roman" w:hAnsi="Times New Roman" w:cs="Times New Roman"/>
          <w:sz w:val="24"/>
          <w:szCs w:val="24"/>
        </w:rPr>
      </w:pPr>
      <w:r w:rsidRPr="00DE7839">
        <w:rPr>
          <w:rFonts w:ascii="Times New Roman" w:eastAsia="Times New Roman" w:hAnsi="Times New Roman" w:cs="Times New Roman"/>
          <w:sz w:val="24"/>
          <w:szCs w:val="24"/>
        </w:rPr>
        <w:t>Реализация деятельностного подхода обеспечивает:</w:t>
      </w:r>
    </w:p>
    <w:p w:rsidR="00D34751" w:rsidRPr="00DE7839" w:rsidRDefault="00344742" w:rsidP="00DE7839">
      <w:pPr>
        <w:spacing w:after="0" w:line="240" w:lineRule="auto"/>
        <w:rPr>
          <w:rFonts w:ascii="Times New Roman" w:eastAsia="Times New Roman" w:hAnsi="Times New Roman" w:cs="Times New Roman"/>
          <w:sz w:val="24"/>
          <w:szCs w:val="24"/>
        </w:rPr>
      </w:pPr>
      <w:r w:rsidRPr="00DE7839">
        <w:rPr>
          <w:rFonts w:ascii="Times New Roman" w:eastAsia="Times New Roman" w:hAnsi="Times New Roman" w:cs="Times New Roman"/>
          <w:sz w:val="24"/>
          <w:szCs w:val="24"/>
        </w:rPr>
        <w:t>-</w:t>
      </w:r>
      <w:r w:rsidR="00D34751" w:rsidRPr="00DE7839">
        <w:rPr>
          <w:rFonts w:ascii="Times New Roman" w:eastAsia="Times New Roman" w:hAnsi="Times New Roman" w:cs="Times New Roman"/>
          <w:sz w:val="24"/>
          <w:szCs w:val="24"/>
        </w:rPr>
        <w:t>придание результатам образования социально и личностно значимого характера;</w:t>
      </w:r>
    </w:p>
    <w:p w:rsidR="00D34751" w:rsidRPr="00DE7839" w:rsidRDefault="00344742" w:rsidP="00DE7839">
      <w:pPr>
        <w:tabs>
          <w:tab w:val="left" w:pos="721"/>
        </w:tabs>
        <w:suppressAutoHyphens w:val="0"/>
        <w:spacing w:after="0" w:line="240" w:lineRule="auto"/>
        <w:jc w:val="both"/>
        <w:rPr>
          <w:rFonts w:ascii="Times New Roman" w:eastAsia="Wingdings 2" w:hAnsi="Times New Roman" w:cs="Times New Roman"/>
          <w:sz w:val="24"/>
          <w:szCs w:val="24"/>
          <w:vertAlign w:val="superscript"/>
        </w:rPr>
      </w:pPr>
      <w:r w:rsidRPr="00DE7839">
        <w:rPr>
          <w:rFonts w:ascii="Times New Roman" w:eastAsia="Wingdings 2" w:hAnsi="Times New Roman" w:cs="Times New Roman"/>
          <w:sz w:val="24"/>
          <w:szCs w:val="24"/>
          <w:vertAlign w:val="superscript"/>
        </w:rPr>
        <w:t>-</w:t>
      </w:r>
      <w:r w:rsidR="00D34751" w:rsidRPr="00DE7839">
        <w:rPr>
          <w:rFonts w:ascii="Times New Roman" w:eastAsia="Times New Roman" w:hAnsi="Times New Roman" w:cs="Times New Roman"/>
          <w:sz w:val="24"/>
          <w:szCs w:val="24"/>
        </w:rPr>
        <w:t>прочное  усвоение  обучающимися  знаний  и  опыта  разнообразной  деятельности  и</w:t>
      </w:r>
    </w:p>
    <w:p w:rsidR="00D34751" w:rsidRPr="00DE7839" w:rsidRDefault="00D34751" w:rsidP="00DE7839">
      <w:pPr>
        <w:spacing w:after="0" w:line="240" w:lineRule="auto"/>
        <w:rPr>
          <w:rFonts w:ascii="Times New Roman" w:eastAsia="Times New Roman" w:hAnsi="Times New Roman" w:cs="Times New Roman"/>
          <w:sz w:val="24"/>
          <w:szCs w:val="24"/>
        </w:rPr>
      </w:pPr>
      <w:r w:rsidRPr="00DE7839">
        <w:rPr>
          <w:rFonts w:ascii="Times New Roman" w:eastAsia="Times New Roman" w:hAnsi="Times New Roman" w:cs="Times New Roman"/>
          <w:sz w:val="24"/>
          <w:szCs w:val="24"/>
        </w:rPr>
        <w:t>поведения, возможность их самостоятельного продвижения в изучаемых образовательных областях;</w:t>
      </w:r>
    </w:p>
    <w:p w:rsidR="00D34751" w:rsidRPr="00DE7839" w:rsidRDefault="00344742" w:rsidP="00DE7839">
      <w:pPr>
        <w:spacing w:after="0" w:line="240" w:lineRule="auto"/>
        <w:ind w:right="20"/>
        <w:rPr>
          <w:rFonts w:ascii="Times New Roman" w:eastAsia="Times New Roman" w:hAnsi="Times New Roman" w:cs="Times New Roman"/>
          <w:sz w:val="24"/>
          <w:szCs w:val="24"/>
        </w:rPr>
      </w:pPr>
      <w:r w:rsidRPr="00DE7839">
        <w:rPr>
          <w:rFonts w:ascii="Times New Roman" w:eastAsia="Times New Roman" w:hAnsi="Times New Roman" w:cs="Times New Roman"/>
          <w:sz w:val="24"/>
          <w:szCs w:val="24"/>
        </w:rPr>
        <w:t>-</w:t>
      </w:r>
      <w:r w:rsidR="00D34751" w:rsidRPr="00DE7839">
        <w:rPr>
          <w:rFonts w:ascii="Times New Roman" w:eastAsia="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344742" w:rsidRPr="00DE7839" w:rsidRDefault="00344742" w:rsidP="00DE7839">
      <w:pPr>
        <w:spacing w:after="0" w:line="240" w:lineRule="auto"/>
        <w:ind w:left="1" w:firstLine="708"/>
        <w:jc w:val="both"/>
        <w:rPr>
          <w:rFonts w:ascii="Times New Roman" w:eastAsia="Times New Roman" w:hAnsi="Times New Roman" w:cs="Times New Roman"/>
          <w:sz w:val="24"/>
        </w:rPr>
      </w:pPr>
      <w:r w:rsidRPr="00DE7839">
        <w:rPr>
          <w:rFonts w:ascii="Times New Roman" w:eastAsia="Times New Roman" w:hAnsi="Times New Roman" w:cs="Times New Roman"/>
          <w:sz w:val="24"/>
        </w:rPr>
        <w:t>В основу АООП НОО обучающихся с ОВЗ (ЗПР) заложены следующие принципы:</w:t>
      </w:r>
    </w:p>
    <w:p w:rsidR="00344742" w:rsidRPr="00DE7839" w:rsidRDefault="00344742" w:rsidP="00DE7839">
      <w:pPr>
        <w:spacing w:after="0" w:line="240" w:lineRule="auto"/>
        <w:ind w:left="1" w:firstLine="768"/>
        <w:jc w:val="both"/>
        <w:rPr>
          <w:rFonts w:ascii="Times New Roman" w:eastAsia="Times New Roman" w:hAnsi="Times New Roman" w:cs="Times New Roman"/>
          <w:sz w:val="24"/>
        </w:rPr>
      </w:pPr>
      <w:r w:rsidRPr="00DE7839">
        <w:rPr>
          <w:rFonts w:ascii="Times New Roman" w:eastAsia="Times New Roman" w:hAnsi="Times New Roman" w:cs="Times New Roman"/>
          <w:sz w:val="24"/>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344742" w:rsidRPr="00DE7839" w:rsidRDefault="00344742" w:rsidP="00DE7839">
      <w:pPr>
        <w:numPr>
          <w:ilvl w:val="0"/>
          <w:numId w:val="5"/>
        </w:numPr>
        <w:tabs>
          <w:tab w:val="left" w:pos="894"/>
        </w:tabs>
        <w:suppressAutoHyphens w:val="0"/>
        <w:spacing w:after="0" w:line="240" w:lineRule="auto"/>
        <w:ind w:left="1" w:right="20" w:firstLine="707"/>
        <w:jc w:val="both"/>
        <w:rPr>
          <w:rFonts w:ascii="Times New Roman" w:eastAsia="Times New Roman" w:hAnsi="Times New Roman" w:cs="Times New Roman"/>
          <w:sz w:val="24"/>
        </w:rPr>
      </w:pPr>
      <w:r w:rsidRPr="00DE7839">
        <w:rPr>
          <w:rFonts w:ascii="Times New Roman" w:eastAsia="Times New Roman" w:hAnsi="Times New Roman" w:cs="Times New Roman"/>
          <w:sz w:val="24"/>
        </w:rPr>
        <w:t>принцип учета типологических и индивидуальных образовательных потребностей обучающихся;</w:t>
      </w:r>
    </w:p>
    <w:p w:rsidR="00344742" w:rsidRPr="00DE7839" w:rsidRDefault="00344742" w:rsidP="00DE7839">
      <w:pPr>
        <w:numPr>
          <w:ilvl w:val="0"/>
          <w:numId w:val="5"/>
        </w:numPr>
        <w:tabs>
          <w:tab w:val="left" w:pos="841"/>
        </w:tabs>
        <w:suppressAutoHyphens w:val="0"/>
        <w:spacing w:after="0" w:line="240" w:lineRule="auto"/>
        <w:ind w:left="841" w:hanging="133"/>
        <w:jc w:val="both"/>
        <w:rPr>
          <w:rFonts w:ascii="Times New Roman" w:eastAsia="Times New Roman" w:hAnsi="Times New Roman" w:cs="Times New Roman"/>
          <w:sz w:val="24"/>
        </w:rPr>
      </w:pPr>
      <w:r w:rsidRPr="00DE7839">
        <w:rPr>
          <w:rFonts w:ascii="Times New Roman" w:eastAsia="Times New Roman" w:hAnsi="Times New Roman" w:cs="Times New Roman"/>
          <w:sz w:val="24"/>
        </w:rPr>
        <w:t>принцип коррекционной направленности образовательного процесса;</w:t>
      </w:r>
    </w:p>
    <w:p w:rsidR="00344742" w:rsidRPr="00DE7839" w:rsidRDefault="00344742" w:rsidP="00DE7839">
      <w:pPr>
        <w:numPr>
          <w:ilvl w:val="0"/>
          <w:numId w:val="5"/>
        </w:numPr>
        <w:tabs>
          <w:tab w:val="left" w:pos="863"/>
        </w:tabs>
        <w:suppressAutoHyphens w:val="0"/>
        <w:spacing w:after="0" w:line="240" w:lineRule="auto"/>
        <w:ind w:left="1" w:firstLine="707"/>
        <w:jc w:val="both"/>
        <w:rPr>
          <w:rFonts w:ascii="Times New Roman" w:eastAsia="Times New Roman" w:hAnsi="Times New Roman" w:cs="Times New Roman"/>
          <w:sz w:val="24"/>
        </w:rPr>
      </w:pPr>
      <w:r w:rsidRPr="00DE7839">
        <w:rPr>
          <w:rFonts w:ascii="Times New Roman" w:eastAsia="Times New Roman" w:hAnsi="Times New Roman" w:cs="Times New Roman"/>
          <w:sz w:val="24"/>
        </w:rPr>
        <w:lastRenderedPageBreak/>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344742" w:rsidRPr="00DE7839" w:rsidRDefault="00344742" w:rsidP="00DE7839">
      <w:pPr>
        <w:numPr>
          <w:ilvl w:val="0"/>
          <w:numId w:val="5"/>
        </w:numPr>
        <w:tabs>
          <w:tab w:val="left" w:pos="841"/>
        </w:tabs>
        <w:suppressAutoHyphens w:val="0"/>
        <w:spacing w:after="0" w:line="240" w:lineRule="auto"/>
        <w:ind w:left="841" w:hanging="133"/>
        <w:jc w:val="both"/>
        <w:rPr>
          <w:rFonts w:ascii="Times New Roman" w:eastAsia="Times New Roman" w:hAnsi="Times New Roman" w:cs="Times New Roman"/>
          <w:sz w:val="24"/>
        </w:rPr>
      </w:pPr>
      <w:r w:rsidRPr="00DE7839">
        <w:rPr>
          <w:rFonts w:ascii="Times New Roman" w:eastAsia="Times New Roman" w:hAnsi="Times New Roman" w:cs="Times New Roman"/>
          <w:sz w:val="24"/>
        </w:rPr>
        <w:t>онтогенетический принцип;</w:t>
      </w:r>
    </w:p>
    <w:p w:rsidR="00344742" w:rsidRPr="00DE7839" w:rsidRDefault="00344742" w:rsidP="00DE7839">
      <w:pPr>
        <w:numPr>
          <w:ilvl w:val="0"/>
          <w:numId w:val="5"/>
        </w:numPr>
        <w:tabs>
          <w:tab w:val="left" w:pos="858"/>
        </w:tabs>
        <w:suppressAutoHyphens w:val="0"/>
        <w:spacing w:after="0" w:line="240" w:lineRule="auto"/>
        <w:ind w:left="1" w:firstLine="707"/>
        <w:jc w:val="both"/>
        <w:rPr>
          <w:rFonts w:ascii="Times New Roman" w:eastAsia="Times New Roman" w:hAnsi="Times New Roman" w:cs="Times New Roman"/>
          <w:sz w:val="24"/>
        </w:rPr>
      </w:pPr>
      <w:r w:rsidRPr="00DE7839">
        <w:rPr>
          <w:rFonts w:ascii="Times New Roman" w:eastAsia="Times New Roman" w:hAnsi="Times New Roman" w:cs="Times New Roman"/>
          <w:sz w:val="24"/>
        </w:rPr>
        <w:t>принцип преемственности, предполагающий при проектировании АООП начального общего образования обучающихся с ОВЗ (ЗПР)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344742" w:rsidRPr="00DE7839" w:rsidRDefault="00344742" w:rsidP="00DE7839">
      <w:pPr>
        <w:numPr>
          <w:ilvl w:val="0"/>
          <w:numId w:val="5"/>
        </w:numPr>
        <w:tabs>
          <w:tab w:val="left" w:pos="940"/>
        </w:tabs>
        <w:suppressAutoHyphens w:val="0"/>
        <w:spacing w:after="0" w:line="240" w:lineRule="auto"/>
        <w:ind w:left="1" w:right="20" w:firstLine="707"/>
        <w:jc w:val="both"/>
        <w:rPr>
          <w:rFonts w:ascii="Times New Roman" w:eastAsia="Times New Roman" w:hAnsi="Times New Roman" w:cs="Times New Roman"/>
          <w:sz w:val="24"/>
        </w:rPr>
      </w:pPr>
      <w:r w:rsidRPr="00DE7839">
        <w:rPr>
          <w:rFonts w:ascii="Times New Roman" w:eastAsia="Times New Roman" w:hAnsi="Times New Roman" w:cs="Times New Roman"/>
          <w:sz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344742" w:rsidRPr="00DE7839" w:rsidRDefault="00344742" w:rsidP="00DE7839">
      <w:pPr>
        <w:numPr>
          <w:ilvl w:val="0"/>
          <w:numId w:val="5"/>
        </w:numPr>
        <w:tabs>
          <w:tab w:val="left" w:pos="853"/>
        </w:tabs>
        <w:suppressAutoHyphens w:val="0"/>
        <w:spacing w:after="0" w:line="240" w:lineRule="auto"/>
        <w:ind w:left="1" w:firstLine="707"/>
        <w:jc w:val="both"/>
        <w:rPr>
          <w:rFonts w:ascii="Times New Roman" w:eastAsia="Times New Roman" w:hAnsi="Times New Roman" w:cs="Times New Roman"/>
          <w:sz w:val="24"/>
        </w:rPr>
      </w:pPr>
      <w:r w:rsidRPr="00DE7839">
        <w:rPr>
          <w:rFonts w:ascii="Times New Roman" w:eastAsia="Times New Roman" w:hAnsi="Times New Roman" w:cs="Times New Roman"/>
          <w:sz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344742" w:rsidRPr="00DE7839" w:rsidRDefault="00344742" w:rsidP="00DE7839">
      <w:pPr>
        <w:numPr>
          <w:ilvl w:val="0"/>
          <w:numId w:val="5"/>
        </w:numPr>
        <w:tabs>
          <w:tab w:val="left" w:pos="1012"/>
        </w:tabs>
        <w:suppressAutoHyphens w:val="0"/>
        <w:spacing w:after="0" w:line="240" w:lineRule="auto"/>
        <w:ind w:left="1" w:firstLine="707"/>
        <w:jc w:val="both"/>
        <w:rPr>
          <w:rFonts w:ascii="Times New Roman" w:eastAsia="Times New Roman" w:hAnsi="Times New Roman" w:cs="Times New Roman"/>
          <w:sz w:val="24"/>
        </w:rPr>
      </w:pPr>
      <w:r w:rsidRPr="00DE7839">
        <w:rPr>
          <w:rFonts w:ascii="Times New Roman" w:eastAsia="Times New Roman" w:hAnsi="Times New Roman" w:cs="Times New Roman"/>
          <w:sz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344742" w:rsidRPr="00DE7839" w:rsidRDefault="00344742" w:rsidP="00DE7839">
      <w:pPr>
        <w:numPr>
          <w:ilvl w:val="0"/>
          <w:numId w:val="5"/>
        </w:numPr>
        <w:tabs>
          <w:tab w:val="left" w:pos="841"/>
        </w:tabs>
        <w:suppressAutoHyphens w:val="0"/>
        <w:spacing w:after="0" w:line="240" w:lineRule="auto"/>
        <w:ind w:left="841" w:hanging="133"/>
        <w:jc w:val="both"/>
        <w:rPr>
          <w:rFonts w:ascii="Times New Roman" w:eastAsia="Times New Roman" w:hAnsi="Times New Roman" w:cs="Times New Roman"/>
          <w:sz w:val="24"/>
        </w:rPr>
      </w:pPr>
      <w:r w:rsidRPr="00DE7839">
        <w:rPr>
          <w:rFonts w:ascii="Times New Roman" w:eastAsia="Times New Roman" w:hAnsi="Times New Roman" w:cs="Times New Roman"/>
          <w:sz w:val="24"/>
        </w:rPr>
        <w:t>принцип сотрудничества с семьей.</w:t>
      </w:r>
    </w:p>
    <w:p w:rsidR="00D34751" w:rsidRPr="00DE7839" w:rsidRDefault="00D34751" w:rsidP="00DE7839">
      <w:pPr>
        <w:spacing w:after="0" w:line="240" w:lineRule="auto"/>
        <w:rPr>
          <w:rFonts w:ascii="Times New Roman" w:eastAsia="Times New Roman" w:hAnsi="Times New Roman" w:cs="Times New Roman"/>
          <w:sz w:val="16"/>
          <w:szCs w:val="16"/>
        </w:rPr>
      </w:pPr>
    </w:p>
    <w:p w:rsidR="007D4E3F" w:rsidRPr="00DE7839" w:rsidRDefault="007D4E3F" w:rsidP="00DE7839">
      <w:pPr>
        <w:spacing w:after="0" w:line="240" w:lineRule="auto"/>
        <w:ind w:right="1360"/>
        <w:rPr>
          <w:rFonts w:ascii="Times New Roman" w:eastAsia="Times New Roman" w:hAnsi="Times New Roman" w:cs="Times New Roman"/>
          <w:b/>
          <w:sz w:val="24"/>
        </w:rPr>
      </w:pPr>
      <w:r w:rsidRPr="00DE7839">
        <w:rPr>
          <w:rFonts w:ascii="Times New Roman" w:eastAsia="Times New Roman" w:hAnsi="Times New Roman" w:cs="Times New Roman"/>
          <w:b/>
          <w:sz w:val="24"/>
        </w:rPr>
        <w:t xml:space="preserve">Общая характеристика АООП НОО </w:t>
      </w:r>
      <w:r w:rsidR="00B20289" w:rsidRPr="00DE7839">
        <w:rPr>
          <w:rFonts w:ascii="Times New Roman" w:eastAsia="Times New Roman" w:hAnsi="Times New Roman" w:cs="Times New Roman"/>
          <w:b/>
          <w:sz w:val="24"/>
        </w:rPr>
        <w:t>с ЗПР</w:t>
      </w:r>
    </w:p>
    <w:p w:rsidR="00E11D79" w:rsidRPr="00DE7839" w:rsidRDefault="007D4E3F" w:rsidP="00DE7839">
      <w:pPr>
        <w:spacing w:after="0" w:line="240" w:lineRule="auto"/>
        <w:ind w:left="1" w:firstLine="419"/>
        <w:jc w:val="both"/>
        <w:rPr>
          <w:rFonts w:ascii="Times New Roman" w:eastAsia="Times New Roman" w:hAnsi="Times New Roman" w:cs="Times New Roman"/>
          <w:sz w:val="24"/>
        </w:rPr>
      </w:pPr>
      <w:r w:rsidRPr="00DE7839">
        <w:rPr>
          <w:rFonts w:ascii="Times New Roman" w:eastAsia="Times New Roman" w:hAnsi="Times New Roman" w:cs="Times New Roman"/>
          <w:sz w:val="24"/>
        </w:rPr>
        <w:t>АООП НОО обучающихся с ОВЗ (ЗПР) представляет собой общеобразовательную программу, адаптированную для обучения обучающихся с ОВЗ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обучающихся с ОВЗ (ЗПР) обеспечивает коррекционную направленность всего образовательного процесса при его особой организации: проведение индивидуальных и групповых коррекционных занятий, особое структурирование содержания обучения на основе усиления внимания к формированию социальной компетенции.</w:t>
      </w:r>
    </w:p>
    <w:p w:rsidR="00E11D79" w:rsidRPr="00DE7839" w:rsidRDefault="00E11D79" w:rsidP="00DE7839">
      <w:pPr>
        <w:spacing w:after="0" w:line="240" w:lineRule="auto"/>
        <w:ind w:left="1" w:firstLine="419"/>
        <w:jc w:val="both"/>
        <w:rPr>
          <w:rFonts w:ascii="Times New Roman" w:eastAsia="Times New Roman" w:hAnsi="Times New Roman" w:cs="Times New Roman"/>
          <w:sz w:val="24"/>
        </w:rPr>
      </w:pPr>
      <w:r w:rsidRPr="00DE7839">
        <w:rPr>
          <w:rFonts w:ascii="Times New Roman" w:eastAsia="Times New Roman" w:hAnsi="Times New Roman" w:cs="Times New Roman"/>
          <w:sz w:val="24"/>
        </w:rPr>
        <w:t>Реализация АООП НОО для детей с ОВЗ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Сроки получения начального общего образования обучающимися с ОВЗ (ЗПР) могут быть пролонгированы с учетом психофизиологических возможностей и индивидуальных особенностей развития каждой категории обучающихся. 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в порядке, установленном законодательством РФ.</w:t>
      </w:r>
    </w:p>
    <w:p w:rsidR="00E11D79" w:rsidRPr="00DE7839" w:rsidRDefault="00E11D79" w:rsidP="00DE7839">
      <w:pPr>
        <w:numPr>
          <w:ilvl w:val="1"/>
          <w:numId w:val="6"/>
        </w:numPr>
        <w:tabs>
          <w:tab w:val="left" w:pos="641"/>
        </w:tabs>
        <w:suppressAutoHyphens w:val="0"/>
        <w:spacing w:after="0" w:line="240" w:lineRule="auto"/>
        <w:ind w:left="641" w:hanging="221"/>
        <w:jc w:val="both"/>
        <w:rPr>
          <w:rFonts w:ascii="Times New Roman" w:eastAsia="Times New Roman" w:hAnsi="Times New Roman" w:cs="Times New Roman"/>
          <w:sz w:val="24"/>
        </w:rPr>
      </w:pPr>
      <w:r w:rsidRPr="00DE7839">
        <w:rPr>
          <w:rFonts w:ascii="Times New Roman" w:eastAsia="Times New Roman" w:hAnsi="Times New Roman" w:cs="Times New Roman"/>
          <w:sz w:val="24"/>
        </w:rPr>
        <w:t>процессе всего школьного обучения сохраняется возможность перехода обучающегося</w:t>
      </w:r>
    </w:p>
    <w:p w:rsidR="00E11D79" w:rsidRPr="00DE7839" w:rsidRDefault="00E11D79" w:rsidP="00DE7839">
      <w:pPr>
        <w:numPr>
          <w:ilvl w:val="0"/>
          <w:numId w:val="6"/>
        </w:numPr>
        <w:tabs>
          <w:tab w:val="left" w:pos="171"/>
        </w:tabs>
        <w:suppressAutoHyphens w:val="0"/>
        <w:spacing w:after="0" w:line="240" w:lineRule="auto"/>
        <w:ind w:left="1" w:hanging="1"/>
        <w:jc w:val="both"/>
        <w:rPr>
          <w:rFonts w:ascii="Times New Roman" w:eastAsia="Times New Roman" w:hAnsi="Times New Roman" w:cs="Times New Roman"/>
          <w:sz w:val="24"/>
        </w:rPr>
      </w:pPr>
      <w:r w:rsidRPr="00DE7839">
        <w:rPr>
          <w:rFonts w:ascii="Times New Roman" w:eastAsia="Times New Roman" w:hAnsi="Times New Roman" w:cs="Times New Roman"/>
          <w:sz w:val="24"/>
        </w:rPr>
        <w:t xml:space="preserve">одного варианта программы на другой </w:t>
      </w:r>
      <w:r w:rsidRPr="00DE7839">
        <w:rPr>
          <w:rFonts w:ascii="Times New Roman" w:eastAsia="Times New Roman" w:hAnsi="Times New Roman" w:cs="Times New Roman"/>
          <w:b/>
          <w:sz w:val="24"/>
        </w:rPr>
        <w:t>(</w:t>
      </w:r>
      <w:r w:rsidRPr="00DE7839">
        <w:rPr>
          <w:rFonts w:ascii="Times New Roman" w:eastAsia="Times New Roman" w:hAnsi="Times New Roman" w:cs="Times New Roman"/>
          <w:sz w:val="24"/>
        </w:rPr>
        <w:t>основанием для этого является заключение ПМПК). Перевод обучающегося с ЗПР с одного варианта АООП НОО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E11D79" w:rsidRPr="00DE7839" w:rsidRDefault="00E11D79" w:rsidP="00DE7839">
      <w:pPr>
        <w:spacing w:after="0" w:line="240" w:lineRule="auto"/>
        <w:ind w:left="1" w:firstLine="360"/>
        <w:jc w:val="both"/>
        <w:rPr>
          <w:rFonts w:ascii="Times New Roman" w:eastAsia="Times New Roman" w:hAnsi="Times New Roman" w:cs="Times New Roman"/>
          <w:sz w:val="24"/>
        </w:rPr>
      </w:pPr>
      <w:r w:rsidRPr="00DE7839">
        <w:rPr>
          <w:rFonts w:ascii="Times New Roman" w:eastAsia="Times New Roman" w:hAnsi="Times New Roman" w:cs="Times New Roman"/>
          <w:sz w:val="24"/>
          <w:szCs w:val="24"/>
        </w:rPr>
        <w:t xml:space="preserve">Неспособность обучающегося с ЗПР полноценно освоить отдельный предмет в структуре АООП НОО ОВЗ не должна служить препятствием для выбора или продолжения освоения АООП НОО для обучающихся с ЗПР, поскольку у данной категории обучающихся может </w:t>
      </w:r>
      <w:r w:rsidRPr="00DE7839">
        <w:rPr>
          <w:rFonts w:ascii="Times New Roman" w:eastAsia="Times New Roman" w:hAnsi="Times New Roman" w:cs="Times New Roman"/>
          <w:color w:val="000000"/>
          <w:sz w:val="24"/>
          <w:szCs w:val="24"/>
        </w:rPr>
        <w:t>быть специфическое расстройство чтения, письма, арифметических навыков (дислексия, дисграфия, дискалькулия), а так</w:t>
      </w:r>
      <w:r w:rsidRPr="00DE7839">
        <w:rPr>
          <w:rFonts w:ascii="Times New Roman" w:eastAsia="Times New Roman" w:hAnsi="Times New Roman" w:cs="Times New Roman"/>
          <w:sz w:val="24"/>
          <w:szCs w:val="24"/>
        </w:rPr>
        <w:t>же выраженные нарушения внимания и работоспособности,</w:t>
      </w:r>
      <w:r w:rsidRPr="00DE7839">
        <w:rPr>
          <w:rFonts w:ascii="Times New Roman" w:eastAsia="Times New Roman" w:hAnsi="Times New Roman" w:cs="Times New Roman"/>
          <w:color w:val="000000"/>
          <w:sz w:val="24"/>
          <w:szCs w:val="24"/>
        </w:rPr>
        <w:t xml:space="preserve"> </w:t>
      </w:r>
      <w:r w:rsidRPr="00DE7839">
        <w:rPr>
          <w:rFonts w:ascii="Times New Roman" w:eastAsia="Times New Roman" w:hAnsi="Times New Roman" w:cs="Times New Roman"/>
          <w:sz w:val="24"/>
          <w:szCs w:val="24"/>
        </w:rPr>
        <w:t xml:space="preserve">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 В случае появления стойких затруднений в ходе обучения и/или взаимодействия со сверстниками обучающийся с ЗПР направляется на комплексное </w:t>
      </w:r>
      <w:r w:rsidRPr="00DE7839">
        <w:rPr>
          <w:rFonts w:ascii="Times New Roman" w:eastAsia="Times New Roman" w:hAnsi="Times New Roman" w:cs="Times New Roman"/>
          <w:sz w:val="24"/>
          <w:szCs w:val="24"/>
        </w:rPr>
        <w:lastRenderedPageBreak/>
        <w:t xml:space="preserve">обследование в ПМПК с целью выработки рекомендаций родителям и специалистам по его дальнейшему обучению и необходимости перевода на обучение </w:t>
      </w:r>
      <w:r w:rsidRPr="00DE7839">
        <w:rPr>
          <w:rFonts w:ascii="Times New Roman" w:eastAsia="Times New Roman" w:hAnsi="Times New Roman" w:cs="Times New Roman"/>
          <w:sz w:val="24"/>
          <w:szCs w:val="24"/>
          <w:u w:val="single"/>
        </w:rPr>
        <w:t>по индивидуальному</w:t>
      </w:r>
      <w:r w:rsidRPr="00DE7839">
        <w:rPr>
          <w:rFonts w:ascii="Times New Roman" w:eastAsia="Times New Roman" w:hAnsi="Times New Roman" w:cs="Times New Roman"/>
          <w:sz w:val="24"/>
          <w:szCs w:val="24"/>
        </w:rPr>
        <w:t xml:space="preserve"> </w:t>
      </w:r>
      <w:r w:rsidRPr="00DE7839">
        <w:rPr>
          <w:rFonts w:ascii="Times New Roman" w:eastAsia="Times New Roman" w:hAnsi="Times New Roman" w:cs="Times New Roman"/>
          <w:sz w:val="24"/>
          <w:szCs w:val="24"/>
          <w:u w:val="single"/>
        </w:rPr>
        <w:t>учебному плану</w:t>
      </w:r>
      <w:r w:rsidRPr="00DE7839">
        <w:rPr>
          <w:rFonts w:ascii="Times New Roman" w:eastAsia="Times New Roman" w:hAnsi="Times New Roman" w:cs="Times New Roman"/>
          <w:sz w:val="24"/>
          <w:szCs w:val="24"/>
        </w:rPr>
        <w:t xml:space="preserve"> с учетом его особенностей и образовательных потребностей</w:t>
      </w:r>
      <w:r w:rsidR="00503A93" w:rsidRPr="00DE7839">
        <w:rPr>
          <w:rFonts w:ascii="Times New Roman" w:eastAsia="Times New Roman" w:hAnsi="Times New Roman" w:cs="Times New Roman"/>
          <w:sz w:val="24"/>
          <w:szCs w:val="24"/>
        </w:rPr>
        <w:t>.</w:t>
      </w:r>
    </w:p>
    <w:p w:rsidR="00E11D79" w:rsidRPr="00DE7839" w:rsidRDefault="00E11D79" w:rsidP="00DE7839">
      <w:pPr>
        <w:spacing w:after="0" w:line="240" w:lineRule="auto"/>
        <w:ind w:left="1" w:firstLine="360"/>
        <w:jc w:val="both"/>
        <w:rPr>
          <w:rFonts w:ascii="Times New Roman" w:eastAsia="Times New Roman" w:hAnsi="Times New Roman" w:cs="Times New Roman"/>
          <w:sz w:val="24"/>
        </w:rPr>
      </w:pPr>
      <w:r w:rsidRPr="00DE7839">
        <w:rPr>
          <w:rFonts w:ascii="Times New Roman" w:eastAsia="Times New Roman" w:hAnsi="Times New Roman" w:cs="Times New Roman"/>
          <w:sz w:val="24"/>
        </w:rPr>
        <w:t xml:space="preserve">Общий подход к оценке знаний и </w:t>
      </w:r>
      <w:r w:rsidRPr="00DE7839">
        <w:rPr>
          <w:rFonts w:ascii="Times New Roman" w:eastAsia="Times New Roman" w:hAnsi="Times New Roman" w:cs="Times New Roman"/>
          <w:color w:val="000000"/>
          <w:sz w:val="24"/>
        </w:rPr>
        <w:t>умений,</w:t>
      </w:r>
      <w:r w:rsidRPr="00DE7839">
        <w:rPr>
          <w:rFonts w:ascii="Times New Roman" w:eastAsia="Times New Roman" w:hAnsi="Times New Roman" w:cs="Times New Roman"/>
          <w:sz w:val="24"/>
        </w:rPr>
        <w:t xml:space="preserve"> </w:t>
      </w:r>
      <w:r w:rsidRPr="00DE7839">
        <w:rPr>
          <w:rFonts w:ascii="Times New Roman" w:eastAsia="Times New Roman" w:hAnsi="Times New Roman" w:cs="Times New Roman"/>
          <w:color w:val="000000"/>
          <w:sz w:val="24"/>
        </w:rPr>
        <w:t>составляющих предметные результаты</w:t>
      </w:r>
      <w:r w:rsidRPr="00DE7839">
        <w:rPr>
          <w:rFonts w:ascii="Times New Roman" w:eastAsia="Times New Roman" w:hAnsi="Times New Roman" w:cs="Times New Roman"/>
          <w:sz w:val="24"/>
        </w:rPr>
        <w:t xml:space="preserve"> </w:t>
      </w:r>
      <w:r w:rsidRPr="00DE7839">
        <w:rPr>
          <w:rFonts w:ascii="Times New Roman" w:eastAsia="Times New Roman" w:hAnsi="Times New Roman" w:cs="Times New Roman"/>
          <w:color w:val="000000"/>
          <w:sz w:val="24"/>
        </w:rPr>
        <w:t>освоения АООП НОО</w:t>
      </w:r>
      <w:r w:rsidR="00B20289" w:rsidRPr="00DE7839">
        <w:rPr>
          <w:rFonts w:ascii="Times New Roman" w:eastAsia="Times New Roman" w:hAnsi="Times New Roman" w:cs="Times New Roman"/>
          <w:color w:val="000000"/>
          <w:sz w:val="24"/>
        </w:rPr>
        <w:t xml:space="preserve"> с ЗПР</w:t>
      </w:r>
      <w:r w:rsidRPr="00DE7839">
        <w:rPr>
          <w:rFonts w:ascii="Times New Roman" w:eastAsia="Times New Roman" w:hAnsi="Times New Roman" w:cs="Times New Roman"/>
          <w:color w:val="000000"/>
          <w:sz w:val="24"/>
        </w:rPr>
        <w:t xml:space="preserve"> </w:t>
      </w:r>
      <w:r w:rsidRPr="00DE7839">
        <w:rPr>
          <w:rFonts w:ascii="Times New Roman" w:eastAsia="Times New Roman" w:hAnsi="Times New Roman" w:cs="Times New Roman"/>
          <w:sz w:val="24"/>
        </w:rPr>
        <w:t>сохраняется в его традиционном виде.</w:t>
      </w:r>
      <w:r w:rsidRPr="00DE7839">
        <w:rPr>
          <w:rFonts w:ascii="Times New Roman" w:eastAsia="Times New Roman" w:hAnsi="Times New Roman" w:cs="Times New Roman"/>
          <w:color w:val="000000"/>
          <w:sz w:val="24"/>
        </w:rPr>
        <w:t xml:space="preserve"> </w:t>
      </w:r>
      <w:r w:rsidRPr="00DE7839">
        <w:rPr>
          <w:rFonts w:ascii="Times New Roman" w:eastAsia="Times New Roman" w:hAnsi="Times New Roman" w:cs="Times New Roman"/>
          <w:sz w:val="24"/>
        </w:rPr>
        <w:t>При этом,</w:t>
      </w:r>
      <w:r w:rsidRPr="00DE7839">
        <w:rPr>
          <w:rFonts w:ascii="Times New Roman" w:eastAsia="Times New Roman" w:hAnsi="Times New Roman" w:cs="Times New Roman"/>
          <w:color w:val="000000"/>
          <w:sz w:val="24"/>
        </w:rPr>
        <w:t xml:space="preserve"> </w:t>
      </w:r>
      <w:r w:rsidRPr="00DE7839">
        <w:rPr>
          <w:rFonts w:ascii="Times New Roman" w:eastAsia="Times New Roman" w:hAnsi="Times New Roman" w:cs="Times New Roman"/>
          <w:sz w:val="24"/>
        </w:rPr>
        <w:t>обучающийся с</w:t>
      </w:r>
      <w:r w:rsidRPr="00DE7839">
        <w:rPr>
          <w:rFonts w:ascii="Times New Roman" w:eastAsia="Times New Roman" w:hAnsi="Times New Roman" w:cs="Times New Roman"/>
          <w:color w:val="000000"/>
          <w:sz w:val="24"/>
        </w:rPr>
        <w:t xml:space="preserve"> </w:t>
      </w:r>
      <w:r w:rsidRPr="00DE7839">
        <w:rPr>
          <w:rFonts w:ascii="Times New Roman" w:eastAsia="Times New Roman" w:hAnsi="Times New Roman" w:cs="Times New Roman"/>
          <w:sz w:val="24"/>
        </w:rPr>
        <w:t>ЗПР имеет право на прохождение текущей, промежуточной и государственной итоговой аттестации в иных формах. 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Вывод об успешности</w:t>
      </w:r>
      <w:r w:rsidR="000A1A62" w:rsidRPr="00DE7839">
        <w:rPr>
          <w:rFonts w:ascii="Times New Roman" w:eastAsia="Times New Roman" w:hAnsi="Times New Roman" w:cs="Times New Roman"/>
          <w:sz w:val="24"/>
        </w:rPr>
        <w:t xml:space="preserve"> </w:t>
      </w:r>
      <w:r w:rsidR="005169E6" w:rsidRPr="00DE7839">
        <w:rPr>
          <w:rFonts w:ascii="Times New Roman" w:eastAsia="Times New Roman" w:hAnsi="Times New Roman" w:cs="Times New Roman"/>
          <w:noProof/>
          <w:sz w:val="24"/>
          <w:lang w:eastAsia="ru-RU"/>
        </w:rPr>
        <mc:AlternateContent>
          <mc:Choice Requires="wps">
            <w:drawing>
              <wp:anchor distT="0" distB="0" distL="114300" distR="114300" simplePos="0" relativeHeight="251657728" behindDoc="1" locked="0" layoutInCell="0" allowOverlap="1">
                <wp:simplePos x="0" y="0"/>
                <wp:positionH relativeFrom="column">
                  <wp:posOffset>0</wp:posOffset>
                </wp:positionH>
                <wp:positionV relativeFrom="paragraph">
                  <wp:posOffset>-3515360</wp:posOffset>
                </wp:positionV>
                <wp:extent cx="6119495" cy="0"/>
                <wp:effectExtent l="9525" t="8890" r="508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7620">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C8CE4"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6.8pt" to="481.85pt,-2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" o:allowincell="f" strokecolor="#00000a" strokeweight=".6pt"/>
            </w:pict>
          </mc:Fallback>
        </mc:AlternateContent>
      </w:r>
      <w:r w:rsidRPr="00DE7839">
        <w:rPr>
          <w:rFonts w:ascii="Times New Roman" w:eastAsia="Times New Roman" w:hAnsi="Times New Roman" w:cs="Times New Roman"/>
          <w:sz w:val="24"/>
        </w:rPr>
        <w:t>овладения содержанием АООП НОО</w:t>
      </w:r>
      <w:r w:rsidR="00B20289" w:rsidRPr="00DE7839">
        <w:rPr>
          <w:rFonts w:ascii="Times New Roman" w:eastAsia="Times New Roman" w:hAnsi="Times New Roman" w:cs="Times New Roman"/>
          <w:sz w:val="24"/>
        </w:rPr>
        <w:t xml:space="preserve"> </w:t>
      </w:r>
      <w:r w:rsidRPr="00DE7839">
        <w:rPr>
          <w:rFonts w:ascii="Times New Roman" w:eastAsia="Times New Roman" w:hAnsi="Times New Roman" w:cs="Times New Roman"/>
          <w:sz w:val="24"/>
        </w:rPr>
        <w:t>с ЗПР делается на основании положительной индивидуальной динамики.</w:t>
      </w:r>
    </w:p>
    <w:p w:rsidR="00E11D79" w:rsidRPr="00DE7839" w:rsidRDefault="00E11D79" w:rsidP="00DE7839">
      <w:pPr>
        <w:spacing w:after="0" w:line="240" w:lineRule="auto"/>
        <w:ind w:left="1" w:firstLine="360"/>
        <w:jc w:val="both"/>
        <w:rPr>
          <w:rFonts w:ascii="Times New Roman" w:eastAsia="Times New Roman" w:hAnsi="Times New Roman" w:cs="Times New Roman"/>
          <w:sz w:val="24"/>
        </w:rPr>
      </w:pPr>
      <w:r w:rsidRPr="00DE7839">
        <w:rPr>
          <w:rFonts w:ascii="Times New Roman" w:eastAsia="Times New Roman" w:hAnsi="Times New Roman" w:cs="Times New Roman"/>
          <w:sz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ОВЗ в соответствии с рекомендациями ПМПК, либо на обучение по индивидуальному учебному плану.</w:t>
      </w:r>
    </w:p>
    <w:p w:rsidR="000A5221" w:rsidRPr="00DE7839" w:rsidRDefault="000A5221" w:rsidP="00DE7839">
      <w:pPr>
        <w:spacing w:after="0" w:line="240" w:lineRule="auto"/>
        <w:rPr>
          <w:rFonts w:ascii="Times New Roman" w:eastAsia="Times New Roman" w:hAnsi="Times New Roman" w:cs="Times New Roman"/>
          <w:b/>
          <w:sz w:val="24"/>
        </w:rPr>
      </w:pPr>
      <w:r w:rsidRPr="00DE7839">
        <w:rPr>
          <w:rFonts w:ascii="Times New Roman" w:eastAsia="Times New Roman" w:hAnsi="Times New Roman" w:cs="Times New Roman"/>
          <w:b/>
          <w:sz w:val="24"/>
        </w:rPr>
        <w:t>Психолого-педагогическая характеристика обучающихся с ЗПР</w:t>
      </w:r>
      <w:r w:rsidR="00503A93" w:rsidRPr="00DE7839">
        <w:rPr>
          <w:rFonts w:ascii="Times New Roman" w:eastAsia="Times New Roman" w:hAnsi="Times New Roman" w:cs="Times New Roman"/>
          <w:b/>
          <w:sz w:val="24"/>
        </w:rPr>
        <w:t xml:space="preserve"> (вариант 7.1)</w:t>
      </w:r>
    </w:p>
    <w:p w:rsidR="000A5221" w:rsidRPr="00DE7839" w:rsidRDefault="000A5221" w:rsidP="00DE7839">
      <w:pPr>
        <w:spacing w:after="0" w:line="240" w:lineRule="auto"/>
        <w:ind w:firstLine="300"/>
        <w:jc w:val="both"/>
        <w:rPr>
          <w:rFonts w:ascii="Times New Roman" w:eastAsia="Times New Roman" w:hAnsi="Times New Roman" w:cs="Times New Roman"/>
          <w:sz w:val="24"/>
        </w:rPr>
      </w:pPr>
      <w:r w:rsidRPr="00DE7839">
        <w:rPr>
          <w:rFonts w:ascii="Times New Roman" w:eastAsia="Times New Roman" w:hAnsi="Times New Roman" w:cs="Times New Roman"/>
          <w:sz w:val="24"/>
        </w:rPr>
        <w:t>Обучающиеся с ЗПР - это дети, имеющие недостатки в психологическом развитии, подтвержденные ПМПК и препятствующие получению образования без создания специальных условий. Категория обучающихся с ЗПР –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0A5221" w:rsidRPr="00DE7839" w:rsidRDefault="000A5221" w:rsidP="00DE7839">
      <w:pPr>
        <w:spacing w:after="0" w:line="240" w:lineRule="auto"/>
        <w:ind w:firstLine="300"/>
        <w:jc w:val="both"/>
        <w:rPr>
          <w:rFonts w:ascii="Times New Roman" w:eastAsia="Times New Roman" w:hAnsi="Times New Roman" w:cs="Times New Roman"/>
          <w:sz w:val="24"/>
        </w:rPr>
      </w:pPr>
      <w:r w:rsidRPr="00DE7839">
        <w:rPr>
          <w:rFonts w:ascii="Times New Roman" w:eastAsia="Times New Roman" w:hAnsi="Times New Roman" w:cs="Times New Roman"/>
          <w:sz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0A5221" w:rsidRPr="00DE7839" w:rsidRDefault="000A5221" w:rsidP="00DE7839">
      <w:pPr>
        <w:spacing w:after="0" w:line="240" w:lineRule="auto"/>
        <w:ind w:firstLine="420"/>
        <w:jc w:val="both"/>
        <w:rPr>
          <w:rFonts w:ascii="Times New Roman" w:eastAsia="Times New Roman" w:hAnsi="Times New Roman" w:cs="Times New Roman"/>
          <w:sz w:val="24"/>
          <w:szCs w:val="24"/>
        </w:rPr>
      </w:pPr>
      <w:r w:rsidRPr="00DE7839">
        <w:rPr>
          <w:rFonts w:ascii="Times New Roman" w:eastAsia="Times New Roman" w:hAnsi="Times New Roman" w:cs="Times New Roman"/>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0A5221" w:rsidRPr="00DE7839" w:rsidRDefault="000A5221" w:rsidP="00DE7839">
      <w:pPr>
        <w:spacing w:after="0" w:line="240" w:lineRule="auto"/>
        <w:ind w:firstLine="420"/>
        <w:jc w:val="both"/>
        <w:rPr>
          <w:rFonts w:ascii="Times New Roman" w:eastAsia="Times New Roman" w:hAnsi="Times New Roman" w:cs="Times New Roman"/>
          <w:sz w:val="24"/>
        </w:rPr>
      </w:pPr>
      <w:r w:rsidRPr="00DE7839">
        <w:rPr>
          <w:rFonts w:ascii="Times New Roman" w:eastAsia="Times New Roman" w:hAnsi="Times New Roman" w:cs="Times New Roman"/>
          <w:sz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DE7839">
        <w:rPr>
          <w:rFonts w:ascii="Times New Roman" w:eastAsia="Times New Roman" w:hAnsi="Times New Roman" w:cs="Times New Roman"/>
          <w:color w:val="000000"/>
          <w:sz w:val="24"/>
        </w:rPr>
        <w:t>соответствующих возможностям и потребностям обучающихся</w:t>
      </w:r>
      <w:r w:rsidRPr="00DE7839">
        <w:rPr>
          <w:rFonts w:ascii="Times New Roman" w:eastAsia="Times New Roman" w:hAnsi="Times New Roman" w:cs="Times New Roman"/>
          <w:sz w:val="24"/>
        </w:rPr>
        <w:t xml:space="preserve"> </w:t>
      </w:r>
      <w:r w:rsidRPr="00DE7839">
        <w:rPr>
          <w:rFonts w:ascii="Times New Roman" w:eastAsia="Times New Roman" w:hAnsi="Times New Roman" w:cs="Times New Roman"/>
          <w:color w:val="000000"/>
          <w:sz w:val="24"/>
        </w:rPr>
        <w:t>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DE7839">
        <w:rPr>
          <w:rFonts w:ascii="Times New Roman" w:eastAsia="Times New Roman" w:hAnsi="Times New Roman" w:cs="Times New Roman"/>
          <w:sz w:val="24"/>
        </w:rPr>
        <w:t>.</w:t>
      </w:r>
    </w:p>
    <w:p w:rsidR="000A5221" w:rsidRPr="00DE7839" w:rsidRDefault="000A5221" w:rsidP="00DE7839">
      <w:pPr>
        <w:spacing w:after="0" w:line="240" w:lineRule="auto"/>
        <w:ind w:firstLine="300"/>
        <w:jc w:val="both"/>
        <w:rPr>
          <w:rFonts w:ascii="Times New Roman" w:eastAsia="Times New Roman" w:hAnsi="Times New Roman" w:cs="Times New Roman"/>
          <w:sz w:val="24"/>
        </w:rPr>
      </w:pPr>
      <w:r w:rsidRPr="00DE7839">
        <w:rPr>
          <w:rFonts w:ascii="Times New Roman" w:eastAsia="Times New Roman" w:hAnsi="Times New Roman" w:cs="Times New Roman"/>
          <w:sz w:val="24"/>
        </w:rPr>
        <w:t xml:space="preserve">Дифференциация образовательных программ начального общего образования обучающихся с ЗПР соотносится с дифференциацией этой категории обучающихся в </w:t>
      </w:r>
      <w:r w:rsidRPr="00DE7839">
        <w:rPr>
          <w:rFonts w:ascii="Times New Roman" w:eastAsia="Times New Roman" w:hAnsi="Times New Roman" w:cs="Times New Roman"/>
          <w:sz w:val="24"/>
        </w:rPr>
        <w:lastRenderedPageBreak/>
        <w:t>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rsidR="000A5221" w:rsidRPr="00DE7839" w:rsidRDefault="000A5221" w:rsidP="00DE7839">
      <w:pPr>
        <w:spacing w:after="0" w:line="240" w:lineRule="auto"/>
        <w:ind w:firstLine="382"/>
        <w:jc w:val="both"/>
        <w:rPr>
          <w:rFonts w:ascii="Times New Roman" w:eastAsia="Times New Roman" w:hAnsi="Times New Roman" w:cs="Times New Roman"/>
          <w:sz w:val="24"/>
        </w:rPr>
      </w:pPr>
      <w:r w:rsidRPr="00DE7839">
        <w:rPr>
          <w:rFonts w:ascii="Times New Roman" w:eastAsia="Times New Roman" w:hAnsi="Times New Roman" w:cs="Times New Roman"/>
          <w:sz w:val="24"/>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w:t>
      </w:r>
    </w:p>
    <w:p w:rsidR="009D4D8D" w:rsidRPr="00DE7839" w:rsidRDefault="009D4D8D" w:rsidP="00DE7839">
      <w:pPr>
        <w:spacing w:after="0" w:line="240" w:lineRule="auto"/>
        <w:jc w:val="both"/>
        <w:rPr>
          <w:rFonts w:ascii="Times New Roman" w:eastAsia="Times New Roman" w:hAnsi="Times New Roman" w:cs="Times New Roman"/>
          <w:sz w:val="24"/>
        </w:rPr>
      </w:pPr>
      <w:r w:rsidRPr="00DE7839">
        <w:rPr>
          <w:rFonts w:ascii="Times New Roman" w:eastAsia="Times New Roman" w:hAnsi="Times New Roman" w:cs="Times New Roman"/>
          <w:sz w:val="24"/>
        </w:rPr>
        <w:t>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9D4D8D" w:rsidRPr="00DE7839" w:rsidRDefault="009D4D8D" w:rsidP="00DE7839">
      <w:pPr>
        <w:spacing w:after="0" w:line="240" w:lineRule="auto"/>
        <w:rPr>
          <w:rFonts w:ascii="Times New Roman" w:eastAsia="Times New Roman" w:hAnsi="Times New Roman" w:cs="Times New Roman"/>
          <w:b/>
          <w:sz w:val="24"/>
        </w:rPr>
      </w:pPr>
      <w:r w:rsidRPr="00DE7839">
        <w:rPr>
          <w:rFonts w:ascii="Times New Roman" w:eastAsia="Times New Roman" w:hAnsi="Times New Roman" w:cs="Times New Roman"/>
          <w:b/>
          <w:sz w:val="24"/>
        </w:rPr>
        <w:t>Особые образовательные потребности обучающихся с ЗПР</w:t>
      </w:r>
      <w:r w:rsidR="00503A93" w:rsidRPr="00DE7839">
        <w:rPr>
          <w:rFonts w:ascii="Times New Roman" w:eastAsia="Times New Roman" w:hAnsi="Times New Roman" w:cs="Times New Roman"/>
          <w:b/>
          <w:sz w:val="24"/>
        </w:rPr>
        <w:t xml:space="preserve"> (вариант 7.1)</w:t>
      </w:r>
    </w:p>
    <w:p w:rsidR="009D4D8D" w:rsidRPr="00DE7839" w:rsidRDefault="009D4D8D" w:rsidP="00DE7839">
      <w:pPr>
        <w:spacing w:after="0" w:line="240" w:lineRule="auto"/>
        <w:ind w:left="1" w:firstLine="708"/>
        <w:jc w:val="both"/>
        <w:rPr>
          <w:rFonts w:ascii="Times New Roman" w:eastAsia="Times New Roman" w:hAnsi="Times New Roman" w:cs="Times New Roman"/>
          <w:sz w:val="24"/>
        </w:rPr>
      </w:pPr>
      <w:r w:rsidRPr="00DE7839">
        <w:rPr>
          <w:rFonts w:ascii="Times New Roman" w:eastAsia="Times New Roman" w:hAnsi="Times New Roman" w:cs="Times New Roman"/>
          <w:sz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9D4D8D" w:rsidRPr="00DE7839" w:rsidRDefault="009D4D8D" w:rsidP="00DE7839">
      <w:pPr>
        <w:numPr>
          <w:ilvl w:val="2"/>
          <w:numId w:val="7"/>
        </w:numPr>
        <w:tabs>
          <w:tab w:val="left" w:pos="941"/>
        </w:tabs>
        <w:suppressAutoHyphens w:val="0"/>
        <w:spacing w:after="0" w:line="240" w:lineRule="auto"/>
        <w:ind w:left="941" w:hanging="221"/>
        <w:jc w:val="both"/>
        <w:rPr>
          <w:rFonts w:ascii="Times New Roman" w:eastAsia="Times New Roman" w:hAnsi="Times New Roman" w:cs="Times New Roman"/>
          <w:i/>
          <w:sz w:val="24"/>
        </w:rPr>
      </w:pPr>
      <w:r w:rsidRPr="00DE7839">
        <w:rPr>
          <w:rFonts w:ascii="Times New Roman" w:eastAsia="Times New Roman" w:hAnsi="Times New Roman" w:cs="Times New Roman"/>
          <w:i/>
          <w:sz w:val="24"/>
        </w:rPr>
        <w:t>общим потребностям относятся:</w:t>
      </w:r>
    </w:p>
    <w:p w:rsidR="009D4D8D" w:rsidRPr="00DE7839" w:rsidRDefault="009D4D8D" w:rsidP="00DE7839">
      <w:pPr>
        <w:numPr>
          <w:ilvl w:val="1"/>
          <w:numId w:val="7"/>
        </w:numPr>
        <w:tabs>
          <w:tab w:val="left" w:pos="606"/>
        </w:tabs>
        <w:suppressAutoHyphens w:val="0"/>
        <w:spacing w:after="0" w:line="240" w:lineRule="auto"/>
        <w:ind w:left="1" w:firstLine="299"/>
        <w:jc w:val="both"/>
        <w:rPr>
          <w:rFonts w:ascii="Times New Roman" w:eastAsia="Times New Roman" w:hAnsi="Times New Roman" w:cs="Times New Roman"/>
          <w:sz w:val="24"/>
        </w:rPr>
      </w:pPr>
      <w:r w:rsidRPr="00DE7839">
        <w:rPr>
          <w:rFonts w:ascii="Times New Roman" w:eastAsia="Times New Roman" w:hAnsi="Times New Roman" w:cs="Times New Roman"/>
          <w:sz w:val="24"/>
        </w:rPr>
        <w:t>получение специальной помощи средствами образования сразу же после выявления первичного нарушения развития;</w:t>
      </w:r>
    </w:p>
    <w:p w:rsidR="009D4D8D" w:rsidRPr="00DE7839" w:rsidRDefault="009D4D8D" w:rsidP="00DE7839">
      <w:pPr>
        <w:numPr>
          <w:ilvl w:val="1"/>
          <w:numId w:val="7"/>
        </w:numPr>
        <w:tabs>
          <w:tab w:val="left" w:pos="498"/>
        </w:tabs>
        <w:suppressAutoHyphens w:val="0"/>
        <w:spacing w:after="0" w:line="240" w:lineRule="auto"/>
        <w:ind w:left="1" w:firstLine="299"/>
        <w:jc w:val="both"/>
        <w:rPr>
          <w:rFonts w:ascii="Times New Roman" w:eastAsia="Times New Roman" w:hAnsi="Times New Roman" w:cs="Times New Roman"/>
          <w:sz w:val="24"/>
        </w:rPr>
      </w:pPr>
      <w:r w:rsidRPr="00DE7839">
        <w:rPr>
          <w:rFonts w:ascii="Times New Roman" w:eastAsia="Times New Roman" w:hAnsi="Times New Roman" w:cs="Times New Roman"/>
          <w:sz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9D4D8D" w:rsidRPr="00DE7839" w:rsidRDefault="009D4D8D" w:rsidP="00DE7839">
      <w:pPr>
        <w:numPr>
          <w:ilvl w:val="1"/>
          <w:numId w:val="7"/>
        </w:numPr>
        <w:tabs>
          <w:tab w:val="left" w:pos="440"/>
        </w:tabs>
        <w:suppressAutoHyphens w:val="0"/>
        <w:spacing w:after="0" w:line="240" w:lineRule="auto"/>
        <w:ind w:left="1" w:firstLine="299"/>
        <w:jc w:val="both"/>
        <w:rPr>
          <w:rFonts w:ascii="Times New Roman" w:eastAsia="Times New Roman" w:hAnsi="Times New Roman" w:cs="Times New Roman"/>
          <w:sz w:val="24"/>
        </w:rPr>
      </w:pPr>
      <w:r w:rsidRPr="00DE7839">
        <w:rPr>
          <w:rFonts w:ascii="Times New Roman" w:eastAsia="Times New Roman" w:hAnsi="Times New Roman" w:cs="Times New Roman"/>
          <w:sz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9D4D8D" w:rsidRPr="00DE7839" w:rsidRDefault="009D4D8D" w:rsidP="00DE7839">
      <w:pPr>
        <w:spacing w:after="0" w:line="240" w:lineRule="auto"/>
        <w:ind w:left="1" w:firstLine="360"/>
        <w:jc w:val="both"/>
        <w:rPr>
          <w:rFonts w:ascii="Times New Roman" w:eastAsia="Times New Roman" w:hAnsi="Times New Roman" w:cs="Times New Roman"/>
          <w:sz w:val="24"/>
        </w:rPr>
      </w:pPr>
      <w:r w:rsidRPr="00DE7839">
        <w:rPr>
          <w:rFonts w:ascii="Times New Roman" w:eastAsia="Times New Roman" w:hAnsi="Times New Roman" w:cs="Times New Roman"/>
          <w:sz w:val="24"/>
        </w:rPr>
        <w:t>-психологическое сопровождение, оптимизирующее взаимодействие ребенка с педагогами и соучениками;</w:t>
      </w:r>
    </w:p>
    <w:p w:rsidR="009D4D8D" w:rsidRPr="00DE7839" w:rsidRDefault="009D4D8D" w:rsidP="00DE7839">
      <w:pPr>
        <w:spacing w:after="0" w:line="240" w:lineRule="auto"/>
        <w:ind w:left="1" w:firstLine="300"/>
        <w:jc w:val="both"/>
        <w:rPr>
          <w:rFonts w:ascii="Times New Roman" w:eastAsia="Times New Roman" w:hAnsi="Times New Roman" w:cs="Times New Roman"/>
          <w:sz w:val="24"/>
        </w:rPr>
      </w:pPr>
      <w:r w:rsidRPr="00DE7839">
        <w:rPr>
          <w:rFonts w:ascii="Times New Roman" w:eastAsia="Times New Roman" w:hAnsi="Times New Roman" w:cs="Times New Roman"/>
          <w:sz w:val="24"/>
        </w:rPr>
        <w:t>-психологическое сопровождение, направленное на установление взаимодействия семьи и образовательной организации.</w:t>
      </w:r>
    </w:p>
    <w:p w:rsidR="009D4D8D" w:rsidRPr="00DE7839" w:rsidRDefault="009D4D8D" w:rsidP="00DE7839">
      <w:pPr>
        <w:spacing w:after="0" w:line="240" w:lineRule="auto"/>
        <w:ind w:left="1" w:firstLine="420"/>
        <w:jc w:val="both"/>
        <w:rPr>
          <w:rFonts w:ascii="Times New Roman" w:eastAsia="Times New Roman" w:hAnsi="Times New Roman" w:cs="Times New Roman"/>
          <w:sz w:val="24"/>
        </w:rPr>
      </w:pPr>
      <w:r w:rsidRPr="00DE7839">
        <w:rPr>
          <w:rFonts w:ascii="Times New Roman" w:eastAsia="Times New Roman" w:hAnsi="Times New Roman" w:cs="Times New Roman"/>
          <w:sz w:val="24"/>
        </w:rPr>
        <w:t xml:space="preserve">Для обучающихся с ЗПР, осваивающих АООП НОО (вариант 7.1), характерны следующие </w:t>
      </w:r>
      <w:r w:rsidRPr="00DE7839">
        <w:rPr>
          <w:rFonts w:ascii="Times New Roman" w:eastAsia="Times New Roman" w:hAnsi="Times New Roman" w:cs="Times New Roman"/>
          <w:i/>
          <w:sz w:val="24"/>
        </w:rPr>
        <w:t>специфические образовательные потребности</w:t>
      </w:r>
      <w:r w:rsidRPr="00DE7839">
        <w:rPr>
          <w:rFonts w:ascii="Times New Roman" w:eastAsia="Times New Roman" w:hAnsi="Times New Roman" w:cs="Times New Roman"/>
          <w:sz w:val="24"/>
        </w:rPr>
        <w:t>:</w:t>
      </w:r>
    </w:p>
    <w:p w:rsidR="009D4D8D" w:rsidRPr="00DE7839" w:rsidRDefault="009D4D8D" w:rsidP="00DE7839">
      <w:pPr>
        <w:numPr>
          <w:ilvl w:val="0"/>
          <w:numId w:val="7"/>
        </w:numPr>
        <w:tabs>
          <w:tab w:val="left" w:pos="172"/>
        </w:tabs>
        <w:suppressAutoHyphens w:val="0"/>
        <w:spacing w:after="0" w:line="240" w:lineRule="auto"/>
        <w:ind w:left="1" w:right="20" w:hanging="1"/>
        <w:jc w:val="both"/>
        <w:rPr>
          <w:rFonts w:ascii="Times New Roman" w:eastAsia="Symbol" w:hAnsi="Times New Roman" w:cs="Times New Roman"/>
          <w:sz w:val="24"/>
        </w:rPr>
      </w:pPr>
      <w:r w:rsidRPr="00DE7839">
        <w:rPr>
          <w:rFonts w:ascii="Times New Roman" w:eastAsia="Times New Roman" w:hAnsi="Times New Roman" w:cs="Times New Roman"/>
          <w:sz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9D4D8D" w:rsidRPr="00DE7839" w:rsidRDefault="009D4D8D" w:rsidP="00DE7839">
      <w:pPr>
        <w:numPr>
          <w:ilvl w:val="0"/>
          <w:numId w:val="7"/>
        </w:numPr>
        <w:tabs>
          <w:tab w:val="left" w:pos="172"/>
        </w:tabs>
        <w:suppressAutoHyphens w:val="0"/>
        <w:spacing w:after="0" w:line="240" w:lineRule="auto"/>
        <w:ind w:left="1" w:right="20" w:hanging="1"/>
        <w:jc w:val="both"/>
        <w:rPr>
          <w:rFonts w:ascii="Times New Roman" w:eastAsia="Symbol" w:hAnsi="Times New Roman" w:cs="Times New Roman"/>
          <w:sz w:val="24"/>
        </w:rPr>
      </w:pPr>
      <w:r w:rsidRPr="00DE7839">
        <w:rPr>
          <w:rFonts w:ascii="Times New Roman" w:eastAsia="Times New Roman" w:hAnsi="Times New Roman" w:cs="Times New Roman"/>
          <w:sz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9D4D8D" w:rsidRPr="00DE7839" w:rsidRDefault="009D4D8D" w:rsidP="00DE7839">
      <w:pPr>
        <w:numPr>
          <w:ilvl w:val="0"/>
          <w:numId w:val="7"/>
        </w:numPr>
        <w:tabs>
          <w:tab w:val="left" w:pos="172"/>
        </w:tabs>
        <w:suppressAutoHyphens w:val="0"/>
        <w:spacing w:after="0" w:line="240" w:lineRule="auto"/>
        <w:ind w:left="1" w:hanging="1"/>
        <w:jc w:val="both"/>
        <w:rPr>
          <w:rFonts w:ascii="Times New Roman" w:eastAsia="Symbol" w:hAnsi="Times New Roman" w:cs="Times New Roman"/>
          <w:sz w:val="24"/>
        </w:rPr>
      </w:pPr>
      <w:r w:rsidRPr="00DE7839">
        <w:rPr>
          <w:rFonts w:ascii="Times New Roman" w:eastAsia="Times New Roman" w:hAnsi="Times New Roman" w:cs="Times New Roman"/>
          <w:sz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9D4D8D" w:rsidRPr="00DE7839" w:rsidRDefault="009D4D8D" w:rsidP="00DE7839">
      <w:pPr>
        <w:numPr>
          <w:ilvl w:val="0"/>
          <w:numId w:val="7"/>
        </w:numPr>
        <w:tabs>
          <w:tab w:val="left" w:pos="172"/>
        </w:tabs>
        <w:suppressAutoHyphens w:val="0"/>
        <w:spacing w:after="0" w:line="240" w:lineRule="auto"/>
        <w:ind w:left="1" w:hanging="1"/>
        <w:jc w:val="both"/>
        <w:rPr>
          <w:rFonts w:ascii="Times New Roman" w:eastAsia="Symbol" w:hAnsi="Times New Roman" w:cs="Times New Roman"/>
          <w:sz w:val="24"/>
        </w:rPr>
      </w:pPr>
      <w:r w:rsidRPr="00DE7839">
        <w:rPr>
          <w:rFonts w:ascii="Times New Roman" w:eastAsia="Times New Roman" w:hAnsi="Times New Roman" w:cs="Times New Roman"/>
          <w:sz w:val="24"/>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9D4D8D" w:rsidRPr="00DE7839" w:rsidRDefault="009D4D8D" w:rsidP="00DE7839">
      <w:pPr>
        <w:numPr>
          <w:ilvl w:val="0"/>
          <w:numId w:val="7"/>
        </w:numPr>
        <w:tabs>
          <w:tab w:val="left" w:pos="174"/>
        </w:tabs>
        <w:suppressAutoHyphens w:val="0"/>
        <w:spacing w:after="0" w:line="240" w:lineRule="auto"/>
        <w:ind w:left="1" w:hanging="1"/>
        <w:jc w:val="both"/>
        <w:rPr>
          <w:rFonts w:ascii="Times New Roman" w:eastAsia="Symbol" w:hAnsi="Times New Roman" w:cs="Times New Roman"/>
          <w:sz w:val="24"/>
        </w:rPr>
      </w:pPr>
      <w:r w:rsidRPr="00DE7839">
        <w:rPr>
          <w:rFonts w:ascii="Times New Roman" w:eastAsia="Times New Roman" w:hAnsi="Times New Roman" w:cs="Times New Roman"/>
          <w:sz w:val="24"/>
        </w:rPr>
        <w:lastRenderedPageBreak/>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9D4D8D" w:rsidRPr="00DE7839" w:rsidRDefault="009D4D8D" w:rsidP="00DE7839">
      <w:pPr>
        <w:numPr>
          <w:ilvl w:val="0"/>
          <w:numId w:val="7"/>
        </w:numPr>
        <w:tabs>
          <w:tab w:val="left" w:pos="161"/>
        </w:tabs>
        <w:suppressAutoHyphens w:val="0"/>
        <w:spacing w:after="0" w:line="240" w:lineRule="auto"/>
        <w:ind w:left="161" w:hanging="161"/>
        <w:jc w:val="both"/>
        <w:rPr>
          <w:rFonts w:ascii="Times New Roman" w:eastAsia="Symbol" w:hAnsi="Times New Roman" w:cs="Times New Roman"/>
          <w:sz w:val="24"/>
        </w:rPr>
      </w:pPr>
      <w:r w:rsidRPr="00DE7839">
        <w:rPr>
          <w:rFonts w:ascii="Times New Roman" w:eastAsia="Times New Roman" w:hAnsi="Times New Roman" w:cs="Times New Roman"/>
          <w:sz w:val="24"/>
        </w:rPr>
        <w:t>профилактика и коррекция социокультурной и школьной дезадаптации;</w:t>
      </w:r>
    </w:p>
    <w:p w:rsidR="009D4D8D" w:rsidRPr="00DE7839" w:rsidRDefault="009D4D8D" w:rsidP="00DE7839">
      <w:pPr>
        <w:numPr>
          <w:ilvl w:val="0"/>
          <w:numId w:val="7"/>
        </w:numPr>
        <w:tabs>
          <w:tab w:val="left" w:pos="244"/>
        </w:tabs>
        <w:suppressAutoHyphens w:val="0"/>
        <w:spacing w:after="0" w:line="240" w:lineRule="auto"/>
        <w:ind w:left="1" w:right="20" w:hanging="1"/>
        <w:jc w:val="both"/>
        <w:rPr>
          <w:rFonts w:ascii="Times New Roman" w:eastAsia="Symbol" w:hAnsi="Times New Roman" w:cs="Times New Roman"/>
          <w:sz w:val="24"/>
        </w:rPr>
      </w:pPr>
      <w:r w:rsidRPr="00DE7839">
        <w:rPr>
          <w:rFonts w:ascii="Times New Roman" w:eastAsia="Times New Roman" w:hAnsi="Times New Roman" w:cs="Times New Roman"/>
          <w:sz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CB237A" w:rsidRPr="00DE7839" w:rsidRDefault="00CB237A" w:rsidP="00DE7839">
      <w:pPr>
        <w:tabs>
          <w:tab w:val="left" w:pos="172"/>
        </w:tabs>
        <w:suppressAutoHyphens w:val="0"/>
        <w:spacing w:after="0" w:line="240" w:lineRule="auto"/>
        <w:jc w:val="both"/>
        <w:rPr>
          <w:rFonts w:ascii="Times New Roman" w:eastAsia="Symbol" w:hAnsi="Times New Roman" w:cs="Times New Roman"/>
          <w:sz w:val="24"/>
        </w:rPr>
      </w:pPr>
      <w:r w:rsidRPr="00DE7839">
        <w:rPr>
          <w:rFonts w:ascii="Times New Roman" w:eastAsia="Times New Roman" w:hAnsi="Times New Roman" w:cs="Times New Roman"/>
          <w:sz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CB237A" w:rsidRPr="00DE7839" w:rsidRDefault="00CB237A" w:rsidP="00DE7839">
      <w:pPr>
        <w:numPr>
          <w:ilvl w:val="0"/>
          <w:numId w:val="7"/>
        </w:numPr>
        <w:tabs>
          <w:tab w:val="left" w:pos="172"/>
        </w:tabs>
        <w:suppressAutoHyphens w:val="0"/>
        <w:spacing w:after="0" w:line="240" w:lineRule="auto"/>
        <w:ind w:right="20"/>
        <w:jc w:val="both"/>
        <w:rPr>
          <w:rFonts w:ascii="Times New Roman" w:eastAsia="Symbol" w:hAnsi="Times New Roman" w:cs="Times New Roman"/>
          <w:sz w:val="24"/>
        </w:rPr>
      </w:pPr>
      <w:r w:rsidRPr="00DE7839">
        <w:rPr>
          <w:rFonts w:ascii="Times New Roman" w:eastAsia="Times New Roman" w:hAnsi="Times New Roman" w:cs="Times New Roman"/>
          <w:sz w:val="24"/>
        </w:rPr>
        <w:t>постоянное стимулирование познавательной активности, побуждение интереса к себе, окружающему предметному и социальному миру;</w:t>
      </w:r>
    </w:p>
    <w:p w:rsidR="00CB237A" w:rsidRPr="00DE7839" w:rsidRDefault="00CB237A" w:rsidP="00DE7839">
      <w:pPr>
        <w:numPr>
          <w:ilvl w:val="0"/>
          <w:numId w:val="7"/>
        </w:numPr>
        <w:tabs>
          <w:tab w:val="left" w:pos="172"/>
        </w:tabs>
        <w:suppressAutoHyphens w:val="0"/>
        <w:spacing w:after="0" w:line="240" w:lineRule="auto"/>
        <w:ind w:right="20"/>
        <w:jc w:val="both"/>
        <w:rPr>
          <w:rFonts w:ascii="Times New Roman" w:eastAsia="Symbol" w:hAnsi="Times New Roman" w:cs="Times New Roman"/>
          <w:sz w:val="24"/>
        </w:rPr>
      </w:pPr>
      <w:r w:rsidRPr="00DE7839">
        <w:rPr>
          <w:rFonts w:ascii="Times New Roman" w:eastAsia="Times New Roman" w:hAnsi="Times New Roman" w:cs="Times New Roman"/>
          <w:sz w:val="24"/>
        </w:rPr>
        <w:t>постоянная помощь в осмыслении и расширении контекста усваиваемых знаний, в закреплении и совершенствовании освоенных умений;</w:t>
      </w:r>
    </w:p>
    <w:p w:rsidR="00CB237A" w:rsidRPr="00DE7839" w:rsidRDefault="00CB237A" w:rsidP="00DE7839">
      <w:pPr>
        <w:numPr>
          <w:ilvl w:val="0"/>
          <w:numId w:val="7"/>
        </w:numPr>
        <w:tabs>
          <w:tab w:val="left" w:pos="172"/>
        </w:tabs>
        <w:suppressAutoHyphens w:val="0"/>
        <w:spacing w:after="0" w:line="240" w:lineRule="auto"/>
        <w:ind w:right="20"/>
        <w:jc w:val="both"/>
        <w:rPr>
          <w:rFonts w:ascii="Times New Roman" w:eastAsia="Symbol" w:hAnsi="Times New Roman" w:cs="Times New Roman"/>
          <w:sz w:val="24"/>
        </w:rPr>
      </w:pPr>
      <w:r w:rsidRPr="00DE7839">
        <w:rPr>
          <w:rFonts w:ascii="Times New Roman" w:eastAsia="Times New Roman" w:hAnsi="Times New Roman" w:cs="Times New Roman"/>
          <w:sz w:val="24"/>
        </w:rPr>
        <w:t>специальное обучение «переносу» сформированных знаний и умений в новые ситуации взаимодействия с действительностью;</w:t>
      </w:r>
    </w:p>
    <w:p w:rsidR="00CB237A" w:rsidRPr="00DE7839" w:rsidRDefault="00CB237A" w:rsidP="00DE7839">
      <w:pPr>
        <w:numPr>
          <w:ilvl w:val="0"/>
          <w:numId w:val="7"/>
        </w:numPr>
        <w:tabs>
          <w:tab w:val="left" w:pos="161"/>
        </w:tabs>
        <w:suppressAutoHyphens w:val="0"/>
        <w:spacing w:after="0" w:line="240" w:lineRule="auto"/>
        <w:jc w:val="both"/>
        <w:rPr>
          <w:rFonts w:ascii="Times New Roman" w:eastAsia="Symbol" w:hAnsi="Times New Roman" w:cs="Times New Roman"/>
          <w:sz w:val="24"/>
        </w:rPr>
      </w:pPr>
      <w:r w:rsidRPr="00DE7839">
        <w:rPr>
          <w:rFonts w:ascii="Times New Roman" w:eastAsia="Times New Roman" w:hAnsi="Times New Roman" w:cs="Times New Roman"/>
          <w:sz w:val="24"/>
        </w:rPr>
        <w:t>постоянная актуализация знаний, умений и одобряемых обществом норм поведения;</w:t>
      </w:r>
    </w:p>
    <w:p w:rsidR="00CB237A" w:rsidRPr="00DE7839" w:rsidRDefault="00CB237A" w:rsidP="00DE7839">
      <w:pPr>
        <w:numPr>
          <w:ilvl w:val="0"/>
          <w:numId w:val="7"/>
        </w:numPr>
        <w:tabs>
          <w:tab w:val="left" w:pos="172"/>
        </w:tabs>
        <w:suppressAutoHyphens w:val="0"/>
        <w:spacing w:after="0" w:line="240" w:lineRule="auto"/>
        <w:jc w:val="both"/>
        <w:rPr>
          <w:rFonts w:ascii="Times New Roman" w:eastAsia="Symbol" w:hAnsi="Times New Roman" w:cs="Times New Roman"/>
          <w:sz w:val="24"/>
        </w:rPr>
      </w:pPr>
      <w:r w:rsidRPr="00DE7839">
        <w:rPr>
          <w:rFonts w:ascii="Times New Roman" w:eastAsia="Times New Roman" w:hAnsi="Times New Roman" w:cs="Times New Roman"/>
          <w:sz w:val="24"/>
        </w:rPr>
        <w:t>использование преимущественно позитивных средств стимуляции деятельности и поведения;</w:t>
      </w:r>
    </w:p>
    <w:p w:rsidR="00CB237A" w:rsidRPr="00DE7839" w:rsidRDefault="00CB237A" w:rsidP="00DE7839">
      <w:pPr>
        <w:numPr>
          <w:ilvl w:val="0"/>
          <w:numId w:val="7"/>
        </w:numPr>
        <w:tabs>
          <w:tab w:val="left" w:pos="172"/>
        </w:tabs>
        <w:suppressAutoHyphens w:val="0"/>
        <w:spacing w:after="0" w:line="240" w:lineRule="auto"/>
        <w:jc w:val="both"/>
        <w:rPr>
          <w:rFonts w:ascii="Times New Roman" w:eastAsia="Symbol" w:hAnsi="Times New Roman" w:cs="Times New Roman"/>
          <w:sz w:val="24"/>
        </w:rPr>
      </w:pPr>
      <w:r w:rsidRPr="00DE7839">
        <w:rPr>
          <w:rFonts w:ascii="Times New Roman" w:eastAsia="Times New Roman" w:hAnsi="Times New Roman" w:cs="Times New Roman"/>
          <w:sz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CB237A" w:rsidRPr="00DE7839" w:rsidRDefault="00CB237A" w:rsidP="00DE7839">
      <w:pPr>
        <w:numPr>
          <w:ilvl w:val="0"/>
          <w:numId w:val="7"/>
        </w:numPr>
        <w:tabs>
          <w:tab w:val="left" w:pos="172"/>
        </w:tabs>
        <w:suppressAutoHyphens w:val="0"/>
        <w:spacing w:after="0" w:line="240" w:lineRule="auto"/>
        <w:jc w:val="both"/>
        <w:rPr>
          <w:rFonts w:ascii="Times New Roman" w:eastAsia="Symbol" w:hAnsi="Times New Roman" w:cs="Times New Roman"/>
          <w:sz w:val="24"/>
        </w:rPr>
      </w:pPr>
      <w:r w:rsidRPr="00DE7839">
        <w:rPr>
          <w:rFonts w:ascii="Times New Roman" w:eastAsia="Times New Roman" w:hAnsi="Times New Roman" w:cs="Times New Roman"/>
          <w:sz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CB237A" w:rsidRPr="00DE7839" w:rsidRDefault="00CB237A" w:rsidP="00DE7839">
      <w:pPr>
        <w:numPr>
          <w:ilvl w:val="0"/>
          <w:numId w:val="7"/>
        </w:numPr>
        <w:tabs>
          <w:tab w:val="left" w:pos="172"/>
        </w:tabs>
        <w:suppressAutoHyphens w:val="0"/>
        <w:spacing w:after="0" w:line="240" w:lineRule="auto"/>
        <w:jc w:val="both"/>
        <w:rPr>
          <w:rFonts w:ascii="Times New Roman" w:eastAsia="Symbol" w:hAnsi="Times New Roman" w:cs="Times New Roman"/>
          <w:sz w:val="24"/>
        </w:rPr>
      </w:pPr>
      <w:r w:rsidRPr="00DE7839">
        <w:rPr>
          <w:rFonts w:ascii="Times New Roman" w:eastAsia="Times New Roman" w:hAnsi="Times New Roman" w:cs="Times New Roman"/>
          <w:sz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593864" w:rsidRPr="00DE7839" w:rsidRDefault="00593864" w:rsidP="00DE7839">
      <w:pPr>
        <w:tabs>
          <w:tab w:val="left" w:pos="172"/>
        </w:tabs>
        <w:suppressAutoHyphens w:val="0"/>
        <w:spacing w:after="0" w:line="240" w:lineRule="auto"/>
        <w:jc w:val="both"/>
        <w:rPr>
          <w:rFonts w:ascii="Times New Roman" w:eastAsia="Symbol" w:hAnsi="Times New Roman" w:cs="Times New Roman"/>
          <w:sz w:val="16"/>
          <w:szCs w:val="16"/>
        </w:rPr>
      </w:pPr>
    </w:p>
    <w:p w:rsidR="00DC7C24" w:rsidRPr="00DE7839" w:rsidRDefault="00935E09" w:rsidP="00DE7839">
      <w:pPr>
        <w:spacing w:line="240" w:lineRule="auto"/>
        <w:rPr>
          <w:rFonts w:ascii="Times New Roman" w:eastAsia="Times New Roman" w:hAnsi="Times New Roman" w:cs="Times New Roman"/>
          <w:b/>
          <w:sz w:val="24"/>
        </w:rPr>
      </w:pPr>
      <w:r w:rsidRPr="00DE7839">
        <w:rPr>
          <w:rFonts w:ascii="Times New Roman" w:eastAsia="Times New Roman" w:hAnsi="Times New Roman" w:cs="Times New Roman"/>
          <w:sz w:val="24"/>
        </w:rPr>
        <w:t>К</w:t>
      </w:r>
      <w:r w:rsidR="00CB237A" w:rsidRPr="00DE7839">
        <w:rPr>
          <w:rFonts w:ascii="Times New Roman" w:eastAsia="Times New Roman" w:hAnsi="Times New Roman" w:cs="Times New Roman"/>
          <w:sz w:val="24"/>
        </w:rPr>
        <w:t>омфортная коррекционно-развивающая среда и жизненное пространство для разнообразной и разно</w:t>
      </w:r>
      <w:r w:rsidRPr="00DE7839">
        <w:rPr>
          <w:rFonts w:ascii="Times New Roman" w:eastAsia="Times New Roman" w:hAnsi="Times New Roman" w:cs="Times New Roman"/>
          <w:sz w:val="24"/>
        </w:rPr>
        <w:t>сторонней деятельности учащихся</w:t>
      </w:r>
      <w:r w:rsidR="00CB237A" w:rsidRPr="00DE7839">
        <w:rPr>
          <w:rFonts w:ascii="Times New Roman" w:eastAsia="Times New Roman" w:hAnsi="Times New Roman" w:cs="Times New Roman"/>
          <w:sz w:val="24"/>
        </w:rPr>
        <w:t xml:space="preserve">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 потребностями и возможностями.</w:t>
      </w:r>
    </w:p>
    <w:p w:rsidR="00DC7C24" w:rsidRPr="00DE7839" w:rsidRDefault="00DC7C24" w:rsidP="00DE7839">
      <w:pPr>
        <w:tabs>
          <w:tab w:val="left" w:pos="0"/>
          <w:tab w:val="right" w:leader="dot" w:pos="9639"/>
        </w:tabs>
        <w:spacing w:before="240" w:after="0" w:line="240" w:lineRule="auto"/>
        <w:outlineLvl w:val="0"/>
        <w:rPr>
          <w:rFonts w:ascii="Times New Roman" w:hAnsi="Times New Roman" w:cs="Times New Roman"/>
          <w:bCs/>
          <w:sz w:val="24"/>
          <w:szCs w:val="24"/>
        </w:rPr>
      </w:pPr>
      <w:r w:rsidRPr="00DE7839">
        <w:rPr>
          <w:rFonts w:ascii="Times New Roman" w:hAnsi="Times New Roman" w:cs="Times New Roman"/>
          <w:b/>
          <w:sz w:val="24"/>
          <w:szCs w:val="24"/>
        </w:rPr>
        <w:t>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rsidR="00DC7C24" w:rsidRPr="00DE7839" w:rsidRDefault="00DC7C24" w:rsidP="00DE7839">
      <w:pPr>
        <w:tabs>
          <w:tab w:val="left" w:pos="0"/>
          <w:tab w:val="right" w:leader="dot" w:pos="9639"/>
        </w:tabs>
        <w:spacing w:after="0" w:line="240" w:lineRule="auto"/>
        <w:ind w:firstLine="709"/>
        <w:jc w:val="both"/>
        <w:rPr>
          <w:rFonts w:ascii="Times New Roman" w:eastAsia="Times New Roman" w:hAnsi="Times New Roman" w:cs="Times New Roman"/>
          <w:bCs/>
          <w:sz w:val="24"/>
          <w:szCs w:val="24"/>
        </w:rPr>
      </w:pPr>
      <w:r w:rsidRPr="00DE7839">
        <w:rPr>
          <w:rFonts w:ascii="Times New Roman" w:hAnsi="Times New Roman" w:cs="Times New Roman"/>
          <w:sz w:val="24"/>
          <w:szCs w:val="24"/>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DC7C24" w:rsidRPr="00DE7839" w:rsidRDefault="00DC7C24" w:rsidP="00DE7839">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DE7839">
        <w:rPr>
          <w:rFonts w:ascii="Times New Roman" w:eastAsia="Times New Roman" w:hAnsi="Times New Roman" w:cs="Times New Roman"/>
          <w:bCs/>
          <w:sz w:val="24"/>
          <w:szCs w:val="24"/>
        </w:rPr>
        <w:t>Личностные, метапредметные и предметные результаты</w:t>
      </w:r>
      <w:r w:rsidRPr="00DE7839">
        <w:rPr>
          <w:rFonts w:ascii="Times New Roman" w:eastAsia="Times New Roman" w:hAnsi="Times New Roman" w:cs="Times New Roman"/>
          <w:sz w:val="24"/>
          <w:szCs w:val="24"/>
        </w:rPr>
        <w:t xml:space="preserve"> освоения обучающимися с ЗПР АООП НОО соответствуют ФГОС НОО.</w:t>
      </w:r>
    </w:p>
    <w:p w:rsidR="00DC7C24" w:rsidRPr="00DE7839" w:rsidRDefault="00DC7C24" w:rsidP="00DE7839">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DE7839">
        <w:rPr>
          <w:rFonts w:ascii="Times New Roman" w:hAnsi="Times New Roman" w:cs="Times New Roman"/>
          <w:sz w:val="24"/>
          <w:szCs w:val="24"/>
        </w:rPr>
        <w:t>Планируемые результаты освоения обучающимися с ЗПР</w:t>
      </w:r>
      <w:r w:rsidRPr="00DE7839">
        <w:rPr>
          <w:rFonts w:ascii="Times New Roman" w:hAnsi="Times New Roman" w:cs="Times New Roman"/>
          <w:color w:val="auto"/>
          <w:sz w:val="24"/>
          <w:szCs w:val="24"/>
        </w:rPr>
        <w:t xml:space="preserve"> АООП НОО дополняются результатами освоения программы коррекционной работы.</w:t>
      </w:r>
    </w:p>
    <w:p w:rsidR="002753F6" w:rsidRPr="00DE7839" w:rsidRDefault="002753F6" w:rsidP="00DE7839">
      <w:pPr>
        <w:spacing w:line="240" w:lineRule="auto"/>
        <w:ind w:left="1" w:firstLine="708"/>
        <w:jc w:val="both"/>
        <w:rPr>
          <w:rFonts w:ascii="Times New Roman" w:eastAsia="Times New Roman" w:hAnsi="Times New Roman" w:cs="Times New Roman"/>
          <w:b/>
          <w:sz w:val="24"/>
        </w:rPr>
      </w:pPr>
      <w:r w:rsidRPr="00DE7839">
        <w:rPr>
          <w:rFonts w:ascii="Times New Roman" w:eastAsia="Times New Roman" w:hAnsi="Times New Roman" w:cs="Times New Roman"/>
          <w:sz w:val="24"/>
        </w:rPr>
        <w:t>Структура и содержание планируемых результатов освоения АООП НОО адекватно отражают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с ЗПР. Результаты освоения обучающимися с ЗПР АООП НОО оцениваются как итоговые на момент завершения начального общего образования. Освоение АООП НОО</w:t>
      </w:r>
      <w:r w:rsidR="00B20289" w:rsidRPr="00DE7839">
        <w:rPr>
          <w:rFonts w:ascii="Times New Roman" w:eastAsia="Times New Roman" w:hAnsi="Times New Roman" w:cs="Times New Roman"/>
          <w:sz w:val="24"/>
        </w:rPr>
        <w:t xml:space="preserve"> </w:t>
      </w:r>
      <w:r w:rsidR="00B20289" w:rsidRPr="00DE7839">
        <w:rPr>
          <w:rFonts w:ascii="Times New Roman" w:hAnsi="Times New Roman" w:cs="Times New Roman"/>
          <w:sz w:val="24"/>
          <w:szCs w:val="24"/>
        </w:rPr>
        <w:t>обучающихся с ЗПР</w:t>
      </w:r>
      <w:r w:rsidRPr="00DE7839">
        <w:rPr>
          <w:rFonts w:ascii="Times New Roman" w:eastAsia="Times New Roman" w:hAnsi="Times New Roman" w:cs="Times New Roman"/>
          <w:sz w:val="24"/>
        </w:rPr>
        <w:t xml:space="preserve"> (вариант 7.1) обеспечивает достижение обучающимися с ЗПР трех видов результатов: </w:t>
      </w:r>
      <w:r w:rsidRPr="00DE7839">
        <w:rPr>
          <w:rFonts w:ascii="Times New Roman" w:eastAsia="Times New Roman" w:hAnsi="Times New Roman" w:cs="Times New Roman"/>
          <w:b/>
          <w:sz w:val="24"/>
        </w:rPr>
        <w:t>личностных, предметных и метапредметных.</w:t>
      </w:r>
    </w:p>
    <w:p w:rsidR="00503A93" w:rsidRPr="00DE7839" w:rsidRDefault="00503A93" w:rsidP="00DE7839">
      <w:pPr>
        <w:pStyle w:val="afe"/>
        <w:jc w:val="both"/>
        <w:rPr>
          <w:rFonts w:ascii="Times New Roman" w:hAnsi="Times New Roman"/>
          <w:sz w:val="24"/>
          <w:szCs w:val="24"/>
        </w:rPr>
      </w:pPr>
      <w:r w:rsidRPr="00DE7839">
        <w:rPr>
          <w:rStyle w:val="Zag11"/>
          <w:rFonts w:ascii="Times New Roman" w:eastAsia="@Arial Unicode MS" w:hAnsi="Times New Roman"/>
          <w:sz w:val="24"/>
          <w:szCs w:val="24"/>
        </w:rPr>
        <w:lastRenderedPageBreak/>
        <w:t xml:space="preserve">Планируемые результаты, приводятся в двух блоках.  </w:t>
      </w:r>
      <w:r w:rsidRPr="00DE7839">
        <w:rPr>
          <w:rFonts w:ascii="Times New Roman" w:hAnsi="Times New Roman"/>
          <w:spacing w:val="2"/>
          <w:sz w:val="24"/>
          <w:szCs w:val="24"/>
        </w:rPr>
        <w:t>Первый блок - «</w:t>
      </w:r>
      <w:r w:rsidRPr="00DE7839">
        <w:rPr>
          <w:rFonts w:ascii="Times New Roman" w:hAnsi="Times New Roman"/>
          <w:b/>
          <w:spacing w:val="2"/>
          <w:sz w:val="24"/>
          <w:szCs w:val="24"/>
        </w:rPr>
        <w:t>Выпускник научится</w:t>
      </w:r>
      <w:r w:rsidRPr="00DE7839">
        <w:rPr>
          <w:rFonts w:ascii="Times New Roman" w:hAnsi="Times New Roman"/>
          <w:b/>
          <w:bCs/>
          <w:spacing w:val="2"/>
          <w:sz w:val="24"/>
          <w:szCs w:val="24"/>
        </w:rPr>
        <w:t xml:space="preserve">». </w:t>
      </w:r>
      <w:r w:rsidRPr="00DE7839">
        <w:rPr>
          <w:rFonts w:ascii="Times New Roman" w:hAnsi="Times New Roman"/>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DE7839">
        <w:rPr>
          <w:rFonts w:ascii="Times New Roman" w:hAnsi="Times New Roman"/>
          <w:spacing w:val="-2"/>
          <w:sz w:val="24"/>
          <w:szCs w:val="24"/>
        </w:rPr>
        <w:t>а также потенциальная возможность их достижения большин</w:t>
      </w:r>
      <w:r w:rsidRPr="00DE7839">
        <w:rPr>
          <w:rFonts w:ascii="Times New Roman" w:hAnsi="Times New Roman"/>
          <w:sz w:val="24"/>
          <w:szCs w:val="24"/>
        </w:rPr>
        <w:t xml:space="preserve">ством обучающихся. В эту группу включается такая система знаний </w:t>
      </w:r>
      <w:r w:rsidRPr="00DE7839">
        <w:rPr>
          <w:rFonts w:ascii="Times New Roman" w:hAnsi="Times New Roman"/>
          <w:spacing w:val="4"/>
          <w:sz w:val="24"/>
          <w:szCs w:val="24"/>
        </w:rPr>
        <w:t xml:space="preserve">и учебных действий, которая, во­первых, принципиально </w:t>
      </w:r>
      <w:r w:rsidRPr="00DE7839">
        <w:rPr>
          <w:rFonts w:ascii="Times New Roman" w:hAnsi="Times New Roman"/>
          <w:spacing w:val="2"/>
          <w:sz w:val="24"/>
          <w:szCs w:val="24"/>
        </w:rPr>
        <w:t>не</w:t>
      </w:r>
      <w:r w:rsidRPr="00DE7839">
        <w:rPr>
          <w:rFonts w:ascii="Times New Roman" w:hAnsi="Times New Roman"/>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503A93" w:rsidRPr="00DE7839" w:rsidRDefault="00503A93" w:rsidP="00DE7839">
      <w:pPr>
        <w:pStyle w:val="afe"/>
        <w:jc w:val="both"/>
        <w:rPr>
          <w:rFonts w:ascii="Times New Roman" w:hAnsi="Times New Roman"/>
          <w:b/>
          <w:bCs/>
          <w:sz w:val="24"/>
          <w:szCs w:val="24"/>
        </w:rPr>
      </w:pPr>
      <w:r w:rsidRPr="00DE7839">
        <w:rPr>
          <w:rFonts w:ascii="Times New Roman" w:hAnsi="Times New Roman"/>
          <w:sz w:val="24"/>
          <w:szCs w:val="24"/>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DE7839">
        <w:rPr>
          <w:rFonts w:ascii="Times New Roman" w:hAnsi="Times New Roman"/>
          <w:spacing w:val="2"/>
          <w:sz w:val="24"/>
          <w:szCs w:val="24"/>
        </w:rPr>
        <w:t xml:space="preserve">и по итогам ее освоения (с помощью итоговой работы). </w:t>
      </w:r>
      <w:r w:rsidRPr="00DE7839">
        <w:rPr>
          <w:rFonts w:ascii="Times New Roman" w:hAnsi="Times New Roman"/>
          <w:sz w:val="24"/>
          <w:szCs w:val="24"/>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503A93" w:rsidRPr="00DE7839" w:rsidRDefault="00503A93" w:rsidP="00DE7839">
      <w:pPr>
        <w:pStyle w:val="afe"/>
        <w:jc w:val="both"/>
        <w:rPr>
          <w:rFonts w:ascii="Times New Roman" w:hAnsi="Times New Roman"/>
          <w:spacing w:val="-2"/>
          <w:sz w:val="24"/>
          <w:szCs w:val="24"/>
        </w:rPr>
      </w:pPr>
      <w:r w:rsidRPr="00DE7839">
        <w:rPr>
          <w:rFonts w:ascii="Times New Roman" w:hAnsi="Times New Roman"/>
          <w:bCs/>
          <w:spacing w:val="4"/>
          <w:sz w:val="24"/>
          <w:szCs w:val="24"/>
        </w:rPr>
        <w:t xml:space="preserve">Цели, характеризующие систему учебных действий в отношении знаний, умений, навыков, расширяющих </w:t>
      </w:r>
      <w:r w:rsidRPr="00DE7839">
        <w:rPr>
          <w:rFonts w:ascii="Times New Roman" w:hAnsi="Times New Roman"/>
          <w:bCs/>
          <w:spacing w:val="-2"/>
          <w:sz w:val="24"/>
          <w:szCs w:val="24"/>
        </w:rPr>
        <w:t xml:space="preserve">и углубляющих опорную систему или выступающих как пропедевтика для дальнейшего изучения данного предмета. </w:t>
      </w:r>
      <w:r w:rsidRPr="00DE7839">
        <w:rPr>
          <w:rFonts w:ascii="Times New Roman" w:hAnsi="Times New Roman"/>
          <w:spacing w:val="-2"/>
          <w:sz w:val="24"/>
          <w:szCs w:val="24"/>
        </w:rPr>
        <w:t xml:space="preserve">Планируемые результаты, описывающие указанную группу целей, приводятся в блоках </w:t>
      </w:r>
      <w:r w:rsidRPr="00DE7839">
        <w:rPr>
          <w:rFonts w:ascii="Times New Roman" w:hAnsi="Times New Roman"/>
          <w:b/>
          <w:spacing w:val="-2"/>
          <w:sz w:val="24"/>
          <w:szCs w:val="24"/>
        </w:rPr>
        <w:t>«Выпускник получит возможность научиться»</w:t>
      </w:r>
      <w:r w:rsidRPr="00DE7839">
        <w:rPr>
          <w:rFonts w:ascii="Times New Roman" w:hAnsi="Times New Roman"/>
          <w:spacing w:val="-2"/>
          <w:sz w:val="24"/>
          <w:szCs w:val="24"/>
        </w:rPr>
        <w:t xml:space="preserve">. </w:t>
      </w:r>
      <w:r w:rsidRPr="00DE7839">
        <w:rPr>
          <w:rFonts w:ascii="Times New Roman" w:hAnsi="Times New Roman"/>
          <w:sz w:val="24"/>
          <w:szCs w:val="24"/>
        </w:rPr>
        <w:t xml:space="preserve">Уровень достижений, </w:t>
      </w:r>
      <w:r w:rsidRPr="00DE7839">
        <w:rPr>
          <w:rFonts w:ascii="Times New Roman" w:hAnsi="Times New Roman"/>
          <w:spacing w:val="4"/>
          <w:sz w:val="24"/>
          <w:szCs w:val="24"/>
        </w:rPr>
        <w:t>соответствующий планируемым результатам этой группы, могут продемонстрировать только отдельные обучающие</w:t>
      </w:r>
      <w:r w:rsidRPr="00DE7839">
        <w:rPr>
          <w:rFonts w:ascii="Times New Roman" w:hAnsi="Times New Roman"/>
          <w:spacing w:val="2"/>
          <w:sz w:val="24"/>
          <w:szCs w:val="24"/>
        </w:rPr>
        <w:t xml:space="preserve">ся, </w:t>
      </w:r>
      <w:r w:rsidRPr="00DE7839">
        <w:rPr>
          <w:rFonts w:ascii="Times New Roman" w:hAnsi="Times New Roman"/>
          <w:spacing w:val="-2"/>
          <w:sz w:val="24"/>
          <w:szCs w:val="24"/>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DE7839">
        <w:rPr>
          <w:rFonts w:ascii="Times New Roman" w:hAnsi="Times New Roman"/>
          <w:spacing w:val="2"/>
          <w:sz w:val="24"/>
          <w:szCs w:val="24"/>
        </w:rPr>
        <w:t xml:space="preserve">териала и/или его пропедевтического характера на данном уровне обучения. Оценка достижения этих целей ведется </w:t>
      </w:r>
      <w:r w:rsidRPr="00DE7839">
        <w:rPr>
          <w:rFonts w:ascii="Times New Roman" w:hAnsi="Times New Roman"/>
          <w:spacing w:val="-2"/>
          <w:sz w:val="24"/>
          <w:szCs w:val="24"/>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DE7839">
        <w:rPr>
          <w:rFonts w:ascii="Times New Roman" w:hAnsi="Times New Roman"/>
          <w:spacing w:val="4"/>
          <w:sz w:val="24"/>
          <w:szCs w:val="24"/>
        </w:rPr>
        <w:t xml:space="preserve">достижения этой группы планируемых результатов, могут </w:t>
      </w:r>
      <w:r w:rsidRPr="00DE7839">
        <w:rPr>
          <w:rFonts w:ascii="Times New Roman" w:hAnsi="Times New Roman"/>
          <w:spacing w:val="-2"/>
          <w:sz w:val="24"/>
          <w:szCs w:val="24"/>
        </w:rPr>
        <w:t>включаться в материалы итогового контроля.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4"/>
          <w:sz w:val="24"/>
          <w:szCs w:val="24"/>
        </w:rPr>
        <w:t>Основные цели такого включения  — предоставить воз</w:t>
      </w:r>
      <w:r w:rsidRPr="00DE7839">
        <w:rPr>
          <w:rFonts w:ascii="Times New Roman" w:hAnsi="Times New Roman"/>
          <w:sz w:val="24"/>
          <w:szCs w:val="24"/>
        </w:rPr>
        <w:t xml:space="preserve">можность обучающимся продемонстрировать овладение более высокими (по сравнению с базовым) уровнями достижений </w:t>
      </w:r>
      <w:r w:rsidRPr="00DE7839">
        <w:rPr>
          <w:rFonts w:ascii="Times New Roman" w:hAnsi="Times New Roman"/>
          <w:spacing w:val="4"/>
          <w:sz w:val="24"/>
          <w:szCs w:val="24"/>
        </w:rPr>
        <w:t xml:space="preserve">и выявить динамику роста численности группы наиболее </w:t>
      </w:r>
      <w:r w:rsidRPr="00DE7839">
        <w:rPr>
          <w:rFonts w:ascii="Times New Roman" w:hAnsi="Times New Roman"/>
          <w:sz w:val="24"/>
          <w:szCs w:val="24"/>
        </w:rPr>
        <w:t xml:space="preserve">подготовленных обучающихся. При этом  </w:t>
      </w:r>
      <w:r w:rsidRPr="00DE7839">
        <w:rPr>
          <w:rFonts w:ascii="Times New Roman" w:hAnsi="Times New Roman"/>
          <w:bCs/>
          <w:sz w:val="24"/>
          <w:szCs w:val="24"/>
        </w:rPr>
        <w:t>невыполнение </w:t>
      </w:r>
      <w:r w:rsidRPr="00DE7839">
        <w:rPr>
          <w:rFonts w:ascii="Times New Roman" w:hAnsi="Times New Roman"/>
          <w:bCs/>
          <w:spacing w:val="4"/>
          <w:sz w:val="24"/>
          <w:szCs w:val="24"/>
        </w:rPr>
        <w:t xml:space="preserve">обучающимися заданий, с помощью которых ведется </w:t>
      </w:r>
      <w:r w:rsidRPr="00DE7839">
        <w:rPr>
          <w:rFonts w:ascii="Times New Roman" w:hAnsi="Times New Roman"/>
          <w:bCs/>
          <w:sz w:val="24"/>
          <w:szCs w:val="24"/>
        </w:rPr>
        <w:t>оценка достижения планируемых результатов этой груп</w:t>
      </w:r>
      <w:r w:rsidRPr="00DE7839">
        <w:rPr>
          <w:rFonts w:ascii="Times New Roman" w:hAnsi="Times New Roman"/>
          <w:bCs/>
          <w:spacing w:val="2"/>
          <w:sz w:val="24"/>
          <w:szCs w:val="24"/>
        </w:rPr>
        <w:t>пы, не является препятствием для перехода на следу</w:t>
      </w:r>
      <w:r w:rsidRPr="00DE7839">
        <w:rPr>
          <w:rFonts w:ascii="Times New Roman" w:hAnsi="Times New Roman"/>
          <w:bCs/>
          <w:sz w:val="24"/>
          <w:szCs w:val="24"/>
        </w:rPr>
        <w:t xml:space="preserve">ющий уровень обучения. </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 xml:space="preserve">Личностные </w:t>
      </w:r>
      <w:r w:rsidRPr="00DE7839">
        <w:rPr>
          <w:rFonts w:ascii="Times New Roman" w:eastAsia="Times New Roman" w:hAnsi="Times New Roman"/>
          <w:b/>
          <w:sz w:val="24"/>
          <w:szCs w:val="24"/>
        </w:rPr>
        <w:t xml:space="preserve">универсальные </w:t>
      </w:r>
      <w:r w:rsidRPr="00DE7839">
        <w:rPr>
          <w:rFonts w:ascii="Times New Roman" w:hAnsi="Times New Roman"/>
          <w:b/>
          <w:sz w:val="24"/>
          <w:szCs w:val="24"/>
        </w:rPr>
        <w:t>результаты</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У выпускника будут сформированы:</w:t>
      </w:r>
    </w:p>
    <w:p w:rsidR="00503A93" w:rsidRPr="00DE7839" w:rsidRDefault="00503A93" w:rsidP="00DE7839">
      <w:pPr>
        <w:pStyle w:val="afe"/>
        <w:numPr>
          <w:ilvl w:val="0"/>
          <w:numId w:val="12"/>
        </w:numPr>
        <w:jc w:val="both"/>
        <w:rPr>
          <w:rFonts w:ascii="Times New Roman" w:hAnsi="Times New Roman"/>
          <w:sz w:val="24"/>
          <w:szCs w:val="24"/>
        </w:rPr>
      </w:pPr>
      <w:r w:rsidRPr="00DE7839">
        <w:rPr>
          <w:rFonts w:ascii="Times New Roman" w:hAnsi="Times New Roman"/>
          <w:sz w:val="24"/>
          <w:szCs w:val="24"/>
        </w:rPr>
        <w:t>внутренняя позиция школьника на уровне положитель</w:t>
      </w:r>
      <w:r w:rsidRPr="00DE7839">
        <w:rPr>
          <w:rFonts w:ascii="Times New Roman" w:hAnsi="Times New Roman"/>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DE7839">
        <w:rPr>
          <w:rFonts w:ascii="Times New Roman" w:hAnsi="Times New Roman"/>
          <w:sz w:val="24"/>
          <w:szCs w:val="24"/>
        </w:rPr>
        <w:t>«хорошего ученика»;</w:t>
      </w:r>
    </w:p>
    <w:p w:rsidR="00503A93" w:rsidRPr="00DE7839" w:rsidRDefault="00503A93" w:rsidP="00DE7839">
      <w:pPr>
        <w:pStyle w:val="afe"/>
        <w:numPr>
          <w:ilvl w:val="0"/>
          <w:numId w:val="12"/>
        </w:numPr>
        <w:jc w:val="both"/>
        <w:rPr>
          <w:rFonts w:ascii="Times New Roman" w:hAnsi="Times New Roman"/>
          <w:sz w:val="24"/>
          <w:szCs w:val="24"/>
        </w:rPr>
      </w:pPr>
      <w:r w:rsidRPr="00DE7839">
        <w:rPr>
          <w:rFonts w:ascii="Times New Roman" w:hAnsi="Times New Roman"/>
          <w:spacing w:val="2"/>
          <w:sz w:val="24"/>
          <w:szCs w:val="24"/>
        </w:rPr>
        <w:t xml:space="preserve">широкая мотивационная основа учебной деятельности, </w:t>
      </w:r>
      <w:r w:rsidRPr="00DE7839">
        <w:rPr>
          <w:rFonts w:ascii="Times New Roman" w:hAnsi="Times New Roman"/>
          <w:sz w:val="24"/>
          <w:szCs w:val="24"/>
        </w:rPr>
        <w:t>включающая социальные, учебно­познавательные и внешние мотивы;</w:t>
      </w:r>
    </w:p>
    <w:p w:rsidR="00503A93" w:rsidRPr="00DE7839" w:rsidRDefault="00503A93" w:rsidP="00DE7839">
      <w:pPr>
        <w:pStyle w:val="afe"/>
        <w:numPr>
          <w:ilvl w:val="0"/>
          <w:numId w:val="12"/>
        </w:numPr>
        <w:jc w:val="both"/>
        <w:rPr>
          <w:rFonts w:ascii="Times New Roman" w:hAnsi="Times New Roman"/>
          <w:sz w:val="24"/>
          <w:szCs w:val="24"/>
        </w:rPr>
      </w:pPr>
      <w:r w:rsidRPr="00DE7839">
        <w:rPr>
          <w:rFonts w:ascii="Times New Roman" w:hAnsi="Times New Roman"/>
          <w:sz w:val="24"/>
          <w:szCs w:val="24"/>
        </w:rPr>
        <w:t>учебно­познавательный интерес к новому учебному материалу и способам решения новой задачи;</w:t>
      </w:r>
    </w:p>
    <w:p w:rsidR="00503A93" w:rsidRPr="00DE7839" w:rsidRDefault="00503A93" w:rsidP="00DE7839">
      <w:pPr>
        <w:pStyle w:val="afe"/>
        <w:numPr>
          <w:ilvl w:val="0"/>
          <w:numId w:val="12"/>
        </w:numPr>
        <w:jc w:val="both"/>
        <w:rPr>
          <w:rFonts w:ascii="Times New Roman" w:hAnsi="Times New Roman"/>
          <w:sz w:val="24"/>
          <w:szCs w:val="24"/>
        </w:rPr>
      </w:pPr>
      <w:r w:rsidRPr="00DE7839">
        <w:rPr>
          <w:rFonts w:ascii="Times New Roman" w:hAnsi="Times New Roman"/>
          <w:spacing w:val="4"/>
          <w:sz w:val="24"/>
          <w:szCs w:val="24"/>
        </w:rPr>
        <w:t xml:space="preserve">ориентация на понимание причин успеха в учебной </w:t>
      </w:r>
      <w:r w:rsidRPr="00DE7839">
        <w:rPr>
          <w:rFonts w:ascii="Times New Roman" w:hAnsi="Times New Roman"/>
          <w:spacing w:val="2"/>
          <w:sz w:val="24"/>
          <w:szCs w:val="24"/>
        </w:rPr>
        <w:t>деятельности, в том числе на самоанализ и самоконтроль резуль</w:t>
      </w:r>
      <w:r w:rsidRPr="00DE7839">
        <w:rPr>
          <w:rFonts w:ascii="Times New Roman" w:hAnsi="Times New Roman"/>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503A93" w:rsidRPr="00DE7839" w:rsidRDefault="00503A93" w:rsidP="00DE7839">
      <w:pPr>
        <w:pStyle w:val="afe"/>
        <w:numPr>
          <w:ilvl w:val="0"/>
          <w:numId w:val="12"/>
        </w:numPr>
        <w:jc w:val="both"/>
        <w:rPr>
          <w:rFonts w:ascii="Times New Roman" w:hAnsi="Times New Roman"/>
          <w:sz w:val="24"/>
          <w:szCs w:val="24"/>
        </w:rPr>
      </w:pPr>
      <w:r w:rsidRPr="00DE7839">
        <w:rPr>
          <w:rFonts w:ascii="Times New Roman" w:hAnsi="Times New Roman"/>
          <w:sz w:val="24"/>
          <w:szCs w:val="24"/>
        </w:rPr>
        <w:t>способность к оценке своей учебной деятельности;</w:t>
      </w:r>
    </w:p>
    <w:p w:rsidR="00503A93" w:rsidRPr="00DE7839" w:rsidRDefault="00503A93" w:rsidP="00DE7839">
      <w:pPr>
        <w:pStyle w:val="afe"/>
        <w:numPr>
          <w:ilvl w:val="0"/>
          <w:numId w:val="12"/>
        </w:numPr>
        <w:jc w:val="both"/>
        <w:rPr>
          <w:rFonts w:ascii="Times New Roman" w:hAnsi="Times New Roman"/>
          <w:spacing w:val="-2"/>
          <w:sz w:val="24"/>
          <w:szCs w:val="24"/>
        </w:rPr>
      </w:pPr>
      <w:r w:rsidRPr="00DE7839">
        <w:rPr>
          <w:rFonts w:ascii="Times New Roman" w:hAnsi="Times New Roman"/>
          <w:spacing w:val="4"/>
          <w:sz w:val="24"/>
          <w:szCs w:val="24"/>
        </w:rPr>
        <w:t xml:space="preserve">основы гражданской идентичности, своей этнической </w:t>
      </w:r>
      <w:r w:rsidRPr="00DE7839">
        <w:rPr>
          <w:rFonts w:ascii="Times New Roman" w:hAnsi="Times New Roman"/>
          <w:spacing w:val="2"/>
          <w:sz w:val="24"/>
          <w:szCs w:val="24"/>
        </w:rPr>
        <w:t>принадлежности в форме осознания «Я» как члена семьи,</w:t>
      </w:r>
      <w:r w:rsidRPr="00DE7839">
        <w:rPr>
          <w:rFonts w:ascii="Times New Roman" w:hAnsi="Times New Roman"/>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03A93" w:rsidRPr="00DE7839" w:rsidRDefault="00503A93" w:rsidP="00DE7839">
      <w:pPr>
        <w:pStyle w:val="afe"/>
        <w:numPr>
          <w:ilvl w:val="0"/>
          <w:numId w:val="12"/>
        </w:numPr>
        <w:jc w:val="both"/>
        <w:rPr>
          <w:rFonts w:ascii="Times New Roman" w:hAnsi="Times New Roman"/>
          <w:sz w:val="24"/>
          <w:szCs w:val="24"/>
        </w:rPr>
      </w:pPr>
      <w:r w:rsidRPr="00DE7839">
        <w:rPr>
          <w:rFonts w:ascii="Times New Roman" w:hAnsi="Times New Roman"/>
          <w:spacing w:val="2"/>
          <w:sz w:val="24"/>
          <w:szCs w:val="24"/>
        </w:rPr>
        <w:lastRenderedPageBreak/>
        <w:t xml:space="preserve">ориентация в нравственном содержании и смысле как </w:t>
      </w:r>
      <w:r w:rsidRPr="00DE7839">
        <w:rPr>
          <w:rFonts w:ascii="Times New Roman" w:hAnsi="Times New Roman"/>
          <w:sz w:val="24"/>
          <w:szCs w:val="24"/>
        </w:rPr>
        <w:t>собственных поступков, так и поступков окружающих людей;</w:t>
      </w:r>
    </w:p>
    <w:p w:rsidR="00503A93" w:rsidRPr="00DE7839" w:rsidRDefault="00503A93" w:rsidP="00DE7839">
      <w:pPr>
        <w:pStyle w:val="afe"/>
        <w:numPr>
          <w:ilvl w:val="0"/>
          <w:numId w:val="12"/>
        </w:numPr>
        <w:jc w:val="both"/>
        <w:rPr>
          <w:rFonts w:ascii="Times New Roman" w:hAnsi="Times New Roman"/>
          <w:sz w:val="24"/>
          <w:szCs w:val="24"/>
        </w:rPr>
      </w:pPr>
      <w:r w:rsidRPr="00DE7839">
        <w:rPr>
          <w:rFonts w:ascii="Times New Roman" w:hAnsi="Times New Roman"/>
          <w:sz w:val="24"/>
          <w:szCs w:val="24"/>
        </w:rPr>
        <w:t>знание основных моральных норм и ориентация на их выполнение;</w:t>
      </w:r>
    </w:p>
    <w:p w:rsidR="00503A93" w:rsidRPr="00DE7839" w:rsidRDefault="00503A93" w:rsidP="00DE7839">
      <w:pPr>
        <w:pStyle w:val="afe"/>
        <w:numPr>
          <w:ilvl w:val="0"/>
          <w:numId w:val="12"/>
        </w:numPr>
        <w:jc w:val="both"/>
        <w:rPr>
          <w:rFonts w:ascii="Times New Roman" w:hAnsi="Times New Roman"/>
          <w:sz w:val="24"/>
          <w:szCs w:val="24"/>
        </w:rPr>
      </w:pPr>
      <w:r w:rsidRPr="00DE7839">
        <w:rPr>
          <w:rFonts w:ascii="Times New Roman" w:hAnsi="Times New Roman"/>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503A93" w:rsidRPr="00DE7839" w:rsidRDefault="00503A93" w:rsidP="00DE7839">
      <w:pPr>
        <w:pStyle w:val="afe"/>
        <w:numPr>
          <w:ilvl w:val="0"/>
          <w:numId w:val="12"/>
        </w:numPr>
        <w:jc w:val="both"/>
        <w:rPr>
          <w:rFonts w:ascii="Times New Roman" w:hAnsi="Times New Roman"/>
          <w:sz w:val="24"/>
          <w:szCs w:val="24"/>
        </w:rPr>
      </w:pPr>
      <w:r w:rsidRPr="00DE7839">
        <w:rPr>
          <w:rFonts w:ascii="Times New Roman" w:hAnsi="Times New Roman"/>
          <w:sz w:val="24"/>
          <w:szCs w:val="24"/>
        </w:rPr>
        <w:t>установка на здоровый образ жизни;</w:t>
      </w:r>
    </w:p>
    <w:p w:rsidR="00503A93" w:rsidRPr="00DE7839" w:rsidRDefault="00503A93" w:rsidP="00DE7839">
      <w:pPr>
        <w:pStyle w:val="afe"/>
        <w:numPr>
          <w:ilvl w:val="0"/>
          <w:numId w:val="12"/>
        </w:numPr>
        <w:jc w:val="both"/>
        <w:rPr>
          <w:rFonts w:ascii="Times New Roman" w:hAnsi="Times New Roman"/>
          <w:sz w:val="24"/>
          <w:szCs w:val="24"/>
        </w:rPr>
      </w:pPr>
      <w:r w:rsidRPr="00DE7839">
        <w:rPr>
          <w:rFonts w:ascii="Times New Roman" w:hAnsi="Times New Roman"/>
          <w:spacing w:val="-2"/>
          <w:sz w:val="24"/>
          <w:szCs w:val="24"/>
        </w:rPr>
        <w:t>основы экологической культуры: принятие ценности природного мира, готовность следовать в своей деятельности нор</w:t>
      </w:r>
      <w:r w:rsidRPr="00DE7839">
        <w:rPr>
          <w:rFonts w:ascii="Times New Roman" w:hAnsi="Times New Roman"/>
          <w:sz w:val="24"/>
          <w:szCs w:val="24"/>
        </w:rPr>
        <w:t>мам природоохранного, нерасточительного, здоровьесберегающего поведения;</w:t>
      </w:r>
    </w:p>
    <w:p w:rsidR="00503A93" w:rsidRPr="00DE7839" w:rsidRDefault="00503A93" w:rsidP="00DE7839">
      <w:pPr>
        <w:pStyle w:val="afe"/>
        <w:numPr>
          <w:ilvl w:val="0"/>
          <w:numId w:val="12"/>
        </w:numPr>
        <w:jc w:val="both"/>
        <w:rPr>
          <w:rFonts w:ascii="Times New Roman" w:hAnsi="Times New Roman"/>
          <w:sz w:val="24"/>
          <w:szCs w:val="24"/>
        </w:rPr>
      </w:pPr>
      <w:r w:rsidRPr="00DE7839">
        <w:rPr>
          <w:rFonts w:ascii="Times New Roman" w:hAnsi="Times New Roman"/>
          <w:spacing w:val="2"/>
          <w:sz w:val="24"/>
          <w:szCs w:val="24"/>
        </w:rPr>
        <w:t xml:space="preserve">чувство прекрасного и эстетические чувства на основе </w:t>
      </w:r>
      <w:r w:rsidRPr="00DE7839">
        <w:rPr>
          <w:rFonts w:ascii="Times New Roman" w:hAnsi="Times New Roman"/>
          <w:sz w:val="24"/>
          <w:szCs w:val="24"/>
        </w:rPr>
        <w:t>знакомства с мировой и отечественной художественной культурой.</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iCs/>
          <w:sz w:val="24"/>
          <w:szCs w:val="24"/>
        </w:rPr>
        <w:t>Выпускник получит возможность для формирования:</w:t>
      </w:r>
    </w:p>
    <w:p w:rsidR="00503A93" w:rsidRPr="00DE7839" w:rsidRDefault="00503A93" w:rsidP="00DE7839">
      <w:pPr>
        <w:pStyle w:val="afe"/>
        <w:numPr>
          <w:ilvl w:val="0"/>
          <w:numId w:val="13"/>
        </w:numPr>
        <w:jc w:val="both"/>
        <w:rPr>
          <w:rFonts w:ascii="Times New Roman" w:hAnsi="Times New Roman"/>
          <w:i/>
          <w:iCs/>
          <w:sz w:val="24"/>
          <w:szCs w:val="24"/>
        </w:rPr>
      </w:pPr>
      <w:r w:rsidRPr="00DE7839">
        <w:rPr>
          <w:rFonts w:ascii="Times New Roman" w:hAnsi="Times New Roman"/>
          <w:i/>
          <w:iCs/>
          <w:spacing w:val="4"/>
          <w:sz w:val="24"/>
          <w:szCs w:val="24"/>
        </w:rPr>
        <w:t>внутренней позиции обучающегося на уровне поло</w:t>
      </w:r>
      <w:r w:rsidRPr="00DE7839">
        <w:rPr>
          <w:rFonts w:ascii="Times New Roman" w:hAnsi="Times New Roman"/>
          <w:i/>
          <w:iCs/>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503A93" w:rsidRPr="00DE7839" w:rsidRDefault="00503A93" w:rsidP="00DE7839">
      <w:pPr>
        <w:pStyle w:val="afe"/>
        <w:numPr>
          <w:ilvl w:val="0"/>
          <w:numId w:val="13"/>
        </w:numPr>
        <w:jc w:val="both"/>
        <w:rPr>
          <w:rFonts w:ascii="Times New Roman" w:hAnsi="Times New Roman"/>
          <w:i/>
          <w:iCs/>
          <w:sz w:val="24"/>
          <w:szCs w:val="24"/>
        </w:rPr>
      </w:pPr>
      <w:r w:rsidRPr="00DE7839">
        <w:rPr>
          <w:rFonts w:ascii="Times New Roman" w:hAnsi="Times New Roman"/>
          <w:i/>
          <w:iCs/>
          <w:spacing w:val="-2"/>
          <w:sz w:val="24"/>
          <w:szCs w:val="24"/>
        </w:rPr>
        <w:t>выраженной устойчивой учебно­познавательной моти</w:t>
      </w:r>
      <w:r w:rsidRPr="00DE7839">
        <w:rPr>
          <w:rFonts w:ascii="Times New Roman" w:hAnsi="Times New Roman"/>
          <w:i/>
          <w:iCs/>
          <w:sz w:val="24"/>
          <w:szCs w:val="24"/>
        </w:rPr>
        <w:t>вации учения;</w:t>
      </w:r>
    </w:p>
    <w:p w:rsidR="00503A93" w:rsidRPr="00DE7839" w:rsidRDefault="00503A93" w:rsidP="00DE7839">
      <w:pPr>
        <w:pStyle w:val="afe"/>
        <w:numPr>
          <w:ilvl w:val="0"/>
          <w:numId w:val="13"/>
        </w:numPr>
        <w:jc w:val="both"/>
        <w:rPr>
          <w:rFonts w:ascii="Times New Roman" w:hAnsi="Times New Roman"/>
          <w:i/>
          <w:iCs/>
          <w:sz w:val="24"/>
          <w:szCs w:val="24"/>
        </w:rPr>
      </w:pPr>
      <w:r w:rsidRPr="00DE7839">
        <w:rPr>
          <w:rFonts w:ascii="Times New Roman" w:hAnsi="Times New Roman"/>
          <w:i/>
          <w:iCs/>
          <w:spacing w:val="-2"/>
          <w:sz w:val="24"/>
          <w:szCs w:val="24"/>
        </w:rPr>
        <w:t xml:space="preserve">устойчивого учебно­познавательного интереса к новым </w:t>
      </w:r>
      <w:r w:rsidRPr="00DE7839">
        <w:rPr>
          <w:rFonts w:ascii="Times New Roman" w:hAnsi="Times New Roman"/>
          <w:i/>
          <w:iCs/>
          <w:sz w:val="24"/>
          <w:szCs w:val="24"/>
        </w:rPr>
        <w:t>общим способам решения задач;</w:t>
      </w:r>
    </w:p>
    <w:p w:rsidR="00503A93" w:rsidRPr="00DE7839" w:rsidRDefault="00503A93" w:rsidP="00DE7839">
      <w:pPr>
        <w:pStyle w:val="afe"/>
        <w:numPr>
          <w:ilvl w:val="0"/>
          <w:numId w:val="13"/>
        </w:numPr>
        <w:jc w:val="both"/>
        <w:rPr>
          <w:rFonts w:ascii="Times New Roman" w:hAnsi="Times New Roman"/>
          <w:i/>
          <w:iCs/>
          <w:sz w:val="24"/>
          <w:szCs w:val="24"/>
        </w:rPr>
      </w:pPr>
      <w:r w:rsidRPr="00DE7839">
        <w:rPr>
          <w:rFonts w:ascii="Times New Roman" w:hAnsi="Times New Roman"/>
          <w:i/>
          <w:iCs/>
          <w:sz w:val="24"/>
          <w:szCs w:val="24"/>
        </w:rPr>
        <w:t>адекватного понимания причин успешности/неуспешности учебной деятельности;</w:t>
      </w:r>
    </w:p>
    <w:p w:rsidR="00503A93" w:rsidRPr="00DE7839" w:rsidRDefault="00503A93" w:rsidP="00DE7839">
      <w:pPr>
        <w:pStyle w:val="afe"/>
        <w:numPr>
          <w:ilvl w:val="0"/>
          <w:numId w:val="13"/>
        </w:numPr>
        <w:jc w:val="both"/>
        <w:rPr>
          <w:rFonts w:ascii="Times New Roman" w:hAnsi="Times New Roman"/>
          <w:i/>
          <w:iCs/>
          <w:sz w:val="24"/>
          <w:szCs w:val="24"/>
        </w:rPr>
      </w:pPr>
      <w:r w:rsidRPr="00DE7839">
        <w:rPr>
          <w:rFonts w:ascii="Times New Roman" w:hAnsi="Times New Roman"/>
          <w:i/>
          <w:iCs/>
          <w:spacing w:val="-2"/>
          <w:sz w:val="24"/>
          <w:szCs w:val="24"/>
        </w:rPr>
        <w:t>положительной адекватной дифференцированной само</w:t>
      </w:r>
      <w:r w:rsidRPr="00DE7839">
        <w:rPr>
          <w:rFonts w:ascii="Times New Roman" w:hAnsi="Times New Roman"/>
          <w:i/>
          <w:iCs/>
          <w:sz w:val="24"/>
          <w:szCs w:val="24"/>
        </w:rPr>
        <w:t>оценки на основе критерия успешности реализации социальной роли «хорошего ученика»;</w:t>
      </w:r>
    </w:p>
    <w:p w:rsidR="00503A93" w:rsidRPr="00DE7839" w:rsidRDefault="00503A93" w:rsidP="00DE7839">
      <w:pPr>
        <w:pStyle w:val="afe"/>
        <w:numPr>
          <w:ilvl w:val="0"/>
          <w:numId w:val="13"/>
        </w:numPr>
        <w:jc w:val="both"/>
        <w:rPr>
          <w:rFonts w:ascii="Times New Roman" w:hAnsi="Times New Roman"/>
          <w:i/>
          <w:iCs/>
          <w:sz w:val="24"/>
          <w:szCs w:val="24"/>
        </w:rPr>
      </w:pPr>
      <w:r w:rsidRPr="00DE7839">
        <w:rPr>
          <w:rFonts w:ascii="Times New Roman" w:hAnsi="Times New Roman"/>
          <w:i/>
          <w:iCs/>
          <w:spacing w:val="4"/>
          <w:sz w:val="24"/>
          <w:szCs w:val="24"/>
        </w:rPr>
        <w:t xml:space="preserve">компетентности в реализации основ гражданской </w:t>
      </w:r>
      <w:r w:rsidRPr="00DE7839">
        <w:rPr>
          <w:rFonts w:ascii="Times New Roman" w:hAnsi="Times New Roman"/>
          <w:i/>
          <w:iCs/>
          <w:sz w:val="24"/>
          <w:szCs w:val="24"/>
        </w:rPr>
        <w:t>идентичности в поступках и деятельности;</w:t>
      </w:r>
    </w:p>
    <w:p w:rsidR="00503A93" w:rsidRPr="00DE7839" w:rsidRDefault="00503A93" w:rsidP="00DE7839">
      <w:pPr>
        <w:pStyle w:val="afe"/>
        <w:numPr>
          <w:ilvl w:val="0"/>
          <w:numId w:val="13"/>
        </w:numPr>
        <w:jc w:val="both"/>
        <w:rPr>
          <w:rFonts w:ascii="Times New Roman" w:hAnsi="Times New Roman"/>
          <w:i/>
          <w:iCs/>
          <w:sz w:val="24"/>
          <w:szCs w:val="24"/>
        </w:rPr>
      </w:pPr>
      <w:r w:rsidRPr="00DE7839">
        <w:rPr>
          <w:rFonts w:ascii="Times New Roman" w:hAnsi="Times New Roman"/>
          <w:i/>
          <w:iCs/>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503A93" w:rsidRPr="00DE7839" w:rsidRDefault="00503A93" w:rsidP="00DE7839">
      <w:pPr>
        <w:pStyle w:val="afe"/>
        <w:numPr>
          <w:ilvl w:val="0"/>
          <w:numId w:val="13"/>
        </w:numPr>
        <w:jc w:val="both"/>
        <w:rPr>
          <w:rFonts w:ascii="Times New Roman" w:hAnsi="Times New Roman"/>
          <w:i/>
          <w:iCs/>
          <w:sz w:val="24"/>
          <w:szCs w:val="24"/>
        </w:rPr>
      </w:pPr>
      <w:r w:rsidRPr="00DE7839">
        <w:rPr>
          <w:rFonts w:ascii="Times New Roman" w:hAnsi="Times New Roman"/>
          <w:i/>
          <w:iCs/>
          <w:sz w:val="24"/>
          <w:szCs w:val="24"/>
        </w:rPr>
        <w:t>установки на здоровый образ жизни и реализации ее в реальном поведении и поступках;</w:t>
      </w:r>
    </w:p>
    <w:p w:rsidR="00503A93" w:rsidRPr="00DE7839" w:rsidRDefault="00503A93" w:rsidP="00DE7839">
      <w:pPr>
        <w:pStyle w:val="afe"/>
        <w:numPr>
          <w:ilvl w:val="0"/>
          <w:numId w:val="13"/>
        </w:numPr>
        <w:jc w:val="both"/>
        <w:rPr>
          <w:rFonts w:ascii="Times New Roman" w:hAnsi="Times New Roman"/>
          <w:i/>
          <w:iCs/>
          <w:sz w:val="24"/>
          <w:szCs w:val="24"/>
        </w:rPr>
      </w:pPr>
      <w:r w:rsidRPr="00DE7839">
        <w:rPr>
          <w:rFonts w:ascii="Times New Roman" w:hAnsi="Times New Roman"/>
          <w:i/>
          <w:iCs/>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503A93" w:rsidRPr="00DE7839" w:rsidRDefault="00503A93" w:rsidP="00DE7839">
      <w:pPr>
        <w:pStyle w:val="afe"/>
        <w:numPr>
          <w:ilvl w:val="0"/>
          <w:numId w:val="13"/>
        </w:numPr>
        <w:jc w:val="both"/>
        <w:rPr>
          <w:rFonts w:ascii="Times New Roman" w:hAnsi="Times New Roman"/>
          <w:i/>
          <w:iCs/>
          <w:sz w:val="24"/>
          <w:szCs w:val="24"/>
        </w:rPr>
      </w:pPr>
      <w:r w:rsidRPr="00DE7839">
        <w:rPr>
          <w:rFonts w:ascii="Times New Roman" w:hAnsi="Times New Roman"/>
          <w:i/>
          <w:iCs/>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Регулятивные универсальные учебные действия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Выпускник научится:</w:t>
      </w:r>
    </w:p>
    <w:p w:rsidR="00503A93" w:rsidRPr="00DE7839" w:rsidRDefault="00503A93" w:rsidP="00DE7839">
      <w:pPr>
        <w:pStyle w:val="afe"/>
        <w:numPr>
          <w:ilvl w:val="0"/>
          <w:numId w:val="14"/>
        </w:numPr>
        <w:jc w:val="both"/>
        <w:rPr>
          <w:rFonts w:ascii="Times New Roman" w:hAnsi="Times New Roman"/>
          <w:sz w:val="24"/>
          <w:szCs w:val="24"/>
        </w:rPr>
      </w:pPr>
      <w:r w:rsidRPr="00DE7839">
        <w:rPr>
          <w:rFonts w:ascii="Times New Roman" w:hAnsi="Times New Roman"/>
          <w:sz w:val="24"/>
          <w:szCs w:val="24"/>
        </w:rPr>
        <w:t>принимать и сохранять учебную задачу;</w:t>
      </w:r>
    </w:p>
    <w:p w:rsidR="00503A93" w:rsidRPr="00DE7839" w:rsidRDefault="00503A93" w:rsidP="00DE7839">
      <w:pPr>
        <w:pStyle w:val="afe"/>
        <w:numPr>
          <w:ilvl w:val="0"/>
          <w:numId w:val="14"/>
        </w:numPr>
        <w:jc w:val="both"/>
        <w:rPr>
          <w:rFonts w:ascii="Times New Roman" w:hAnsi="Times New Roman"/>
          <w:sz w:val="24"/>
          <w:szCs w:val="24"/>
        </w:rPr>
      </w:pPr>
      <w:r w:rsidRPr="00DE7839">
        <w:rPr>
          <w:rFonts w:ascii="Times New Roman" w:hAnsi="Times New Roman"/>
          <w:spacing w:val="-4"/>
          <w:sz w:val="24"/>
          <w:szCs w:val="24"/>
        </w:rPr>
        <w:t>учитывать выделенные учителем ориентиры действия в но</w:t>
      </w:r>
      <w:r w:rsidRPr="00DE7839">
        <w:rPr>
          <w:rFonts w:ascii="Times New Roman" w:hAnsi="Times New Roman"/>
          <w:sz w:val="24"/>
          <w:szCs w:val="24"/>
        </w:rPr>
        <w:t>вом учебном материале в сотрудничестве с учителем;</w:t>
      </w:r>
    </w:p>
    <w:p w:rsidR="00503A93" w:rsidRPr="00DE7839" w:rsidRDefault="00503A93" w:rsidP="00DE7839">
      <w:pPr>
        <w:pStyle w:val="afe"/>
        <w:numPr>
          <w:ilvl w:val="0"/>
          <w:numId w:val="14"/>
        </w:numPr>
        <w:jc w:val="both"/>
        <w:rPr>
          <w:rFonts w:ascii="Times New Roman" w:hAnsi="Times New Roman"/>
          <w:sz w:val="24"/>
          <w:szCs w:val="24"/>
        </w:rPr>
      </w:pPr>
      <w:r w:rsidRPr="00DE7839">
        <w:rPr>
          <w:rFonts w:ascii="Times New Roman" w:hAnsi="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rsidR="00503A93" w:rsidRPr="00DE7839" w:rsidRDefault="00503A93" w:rsidP="00DE7839">
      <w:pPr>
        <w:pStyle w:val="afe"/>
        <w:numPr>
          <w:ilvl w:val="0"/>
          <w:numId w:val="14"/>
        </w:numPr>
        <w:jc w:val="both"/>
        <w:rPr>
          <w:rFonts w:ascii="Times New Roman" w:hAnsi="Times New Roman"/>
          <w:sz w:val="24"/>
          <w:szCs w:val="24"/>
        </w:rPr>
      </w:pPr>
      <w:r w:rsidRPr="00DE7839">
        <w:rPr>
          <w:rFonts w:ascii="Times New Roman" w:hAnsi="Times New Roman"/>
          <w:spacing w:val="-4"/>
          <w:sz w:val="24"/>
          <w:szCs w:val="24"/>
        </w:rPr>
        <w:t>учитывать установленные правила в планировании и конт</w:t>
      </w:r>
      <w:r w:rsidRPr="00DE7839">
        <w:rPr>
          <w:rFonts w:ascii="Times New Roman" w:hAnsi="Times New Roman"/>
          <w:sz w:val="24"/>
          <w:szCs w:val="24"/>
        </w:rPr>
        <w:t>роле способа решения;</w:t>
      </w:r>
    </w:p>
    <w:p w:rsidR="00503A93" w:rsidRPr="00DE7839" w:rsidRDefault="00503A93" w:rsidP="00DE7839">
      <w:pPr>
        <w:pStyle w:val="afe"/>
        <w:numPr>
          <w:ilvl w:val="0"/>
          <w:numId w:val="14"/>
        </w:numPr>
        <w:jc w:val="both"/>
        <w:rPr>
          <w:rFonts w:ascii="Times New Roman" w:hAnsi="Times New Roman"/>
          <w:sz w:val="24"/>
          <w:szCs w:val="24"/>
        </w:rPr>
      </w:pPr>
      <w:r w:rsidRPr="00DE7839">
        <w:rPr>
          <w:rFonts w:ascii="Times New Roman" w:hAnsi="Times New Roman"/>
          <w:spacing w:val="-2"/>
          <w:sz w:val="24"/>
          <w:szCs w:val="24"/>
        </w:rPr>
        <w:t>осуществлять итоговый и пошаговый контроль по резуль</w:t>
      </w:r>
      <w:r w:rsidRPr="00DE7839">
        <w:rPr>
          <w:rFonts w:ascii="Times New Roman" w:hAnsi="Times New Roman"/>
          <w:sz w:val="24"/>
          <w:szCs w:val="24"/>
        </w:rPr>
        <w:t>тату;</w:t>
      </w:r>
    </w:p>
    <w:p w:rsidR="00503A93" w:rsidRPr="00DE7839" w:rsidRDefault="00503A93" w:rsidP="00DE7839">
      <w:pPr>
        <w:pStyle w:val="afe"/>
        <w:numPr>
          <w:ilvl w:val="0"/>
          <w:numId w:val="14"/>
        </w:numPr>
        <w:jc w:val="both"/>
        <w:rPr>
          <w:rFonts w:ascii="Times New Roman" w:hAnsi="Times New Roman"/>
          <w:sz w:val="24"/>
          <w:szCs w:val="24"/>
        </w:rPr>
      </w:pPr>
      <w:r w:rsidRPr="00DE7839">
        <w:rPr>
          <w:rFonts w:ascii="Times New Roman" w:hAnsi="Times New Roman"/>
          <w:sz w:val="24"/>
          <w:szCs w:val="24"/>
        </w:rPr>
        <w:t xml:space="preserve">оценивать правильность выполнения действия на уровне </w:t>
      </w:r>
      <w:r w:rsidRPr="00DE7839">
        <w:rPr>
          <w:rFonts w:ascii="Times New Roman" w:hAnsi="Times New Roman"/>
          <w:spacing w:val="2"/>
          <w:sz w:val="24"/>
          <w:szCs w:val="24"/>
        </w:rPr>
        <w:t>адекватной ретроспективной оценки соответствия результа</w:t>
      </w:r>
      <w:r w:rsidRPr="00DE7839">
        <w:rPr>
          <w:rFonts w:ascii="Times New Roman" w:hAnsi="Times New Roman"/>
          <w:sz w:val="24"/>
          <w:szCs w:val="24"/>
        </w:rPr>
        <w:t>тов требованиям данной задачи;</w:t>
      </w:r>
    </w:p>
    <w:p w:rsidR="00503A93" w:rsidRPr="00DE7839" w:rsidRDefault="00503A93" w:rsidP="00DE7839">
      <w:pPr>
        <w:pStyle w:val="afe"/>
        <w:numPr>
          <w:ilvl w:val="0"/>
          <w:numId w:val="14"/>
        </w:numPr>
        <w:jc w:val="both"/>
        <w:rPr>
          <w:rFonts w:ascii="Times New Roman" w:hAnsi="Times New Roman"/>
          <w:sz w:val="24"/>
          <w:szCs w:val="24"/>
        </w:rPr>
      </w:pPr>
      <w:r w:rsidRPr="00DE7839">
        <w:rPr>
          <w:rFonts w:ascii="Times New Roman" w:hAnsi="Times New Roman"/>
          <w:spacing w:val="2"/>
          <w:sz w:val="24"/>
          <w:szCs w:val="24"/>
        </w:rPr>
        <w:t>адекватно воспринимать предложения и оценку учите</w:t>
      </w:r>
      <w:r w:rsidRPr="00DE7839">
        <w:rPr>
          <w:rFonts w:ascii="Times New Roman" w:hAnsi="Times New Roman"/>
          <w:sz w:val="24"/>
          <w:szCs w:val="24"/>
        </w:rPr>
        <w:t>лей, товарищей, родителей и других людей;</w:t>
      </w:r>
    </w:p>
    <w:p w:rsidR="00503A93" w:rsidRPr="00DE7839" w:rsidRDefault="00503A93" w:rsidP="00DE7839">
      <w:pPr>
        <w:pStyle w:val="afe"/>
        <w:numPr>
          <w:ilvl w:val="0"/>
          <w:numId w:val="14"/>
        </w:numPr>
        <w:jc w:val="both"/>
        <w:rPr>
          <w:rFonts w:ascii="Times New Roman" w:hAnsi="Times New Roman"/>
          <w:sz w:val="24"/>
          <w:szCs w:val="24"/>
        </w:rPr>
      </w:pPr>
      <w:r w:rsidRPr="00DE7839">
        <w:rPr>
          <w:rFonts w:ascii="Times New Roman" w:hAnsi="Times New Roman"/>
          <w:sz w:val="24"/>
          <w:szCs w:val="24"/>
        </w:rPr>
        <w:t>различать способ и результат действия;</w:t>
      </w:r>
    </w:p>
    <w:p w:rsidR="00503A93" w:rsidRPr="00DE7839" w:rsidRDefault="00503A93" w:rsidP="00DE7839">
      <w:pPr>
        <w:pStyle w:val="afe"/>
        <w:numPr>
          <w:ilvl w:val="0"/>
          <w:numId w:val="14"/>
        </w:numPr>
        <w:jc w:val="both"/>
        <w:rPr>
          <w:rFonts w:ascii="Times New Roman" w:hAnsi="Times New Roman"/>
          <w:spacing w:val="-4"/>
          <w:sz w:val="24"/>
          <w:szCs w:val="24"/>
        </w:rPr>
      </w:pPr>
      <w:r w:rsidRPr="00DE7839">
        <w:rPr>
          <w:rFonts w:ascii="Times New Roman" w:hAnsi="Times New Roman"/>
          <w:spacing w:val="-4"/>
          <w:sz w:val="24"/>
          <w:szCs w:val="24"/>
        </w:rPr>
        <w:t xml:space="preserve">вносить необходимые коррективы в действие после его завершения на основе его оценки и учета характера сделанных </w:t>
      </w:r>
      <w:r w:rsidRPr="00DE7839">
        <w:rPr>
          <w:rFonts w:ascii="Times New Roman" w:hAnsi="Times New Roman"/>
          <w:sz w:val="24"/>
          <w:szCs w:val="24"/>
        </w:rPr>
        <w:t xml:space="preserve">ошибок, использовать предложения и оценки для создания </w:t>
      </w:r>
      <w:r w:rsidRPr="00DE7839">
        <w:rPr>
          <w:rFonts w:ascii="Times New Roman" w:hAnsi="Times New Roman"/>
          <w:spacing w:val="-4"/>
          <w:sz w:val="24"/>
          <w:szCs w:val="24"/>
        </w:rPr>
        <w:t xml:space="preserve">нового, более совершенного результата, использовать запись в цифровой форме хода и </w:t>
      </w:r>
      <w:r w:rsidRPr="00DE7839">
        <w:rPr>
          <w:rFonts w:ascii="Times New Roman" w:hAnsi="Times New Roman"/>
          <w:spacing w:val="-4"/>
          <w:sz w:val="24"/>
          <w:szCs w:val="24"/>
        </w:rPr>
        <w:lastRenderedPageBreak/>
        <w:t>результатов решения задачи, собственной звучащей речи на русском, родном и иностранном языках.</w:t>
      </w:r>
    </w:p>
    <w:p w:rsidR="00503A93" w:rsidRPr="00DE7839" w:rsidRDefault="00503A93" w:rsidP="00DE7839">
      <w:pPr>
        <w:pStyle w:val="afe"/>
        <w:numPr>
          <w:ilvl w:val="0"/>
          <w:numId w:val="14"/>
        </w:numPr>
        <w:jc w:val="both"/>
        <w:rPr>
          <w:rFonts w:ascii="Times New Roman" w:hAnsi="Times New Roman"/>
          <w:i/>
          <w:sz w:val="24"/>
          <w:szCs w:val="24"/>
        </w:rPr>
      </w:pPr>
      <w:r w:rsidRPr="00DE7839">
        <w:rPr>
          <w:rFonts w:ascii="Times New Roman" w:hAnsi="Times New Roman"/>
          <w:i/>
          <w:iCs/>
          <w:sz w:val="24"/>
          <w:szCs w:val="24"/>
        </w:rPr>
        <w:t>Выпускник получит возможность научиться:</w:t>
      </w:r>
    </w:p>
    <w:p w:rsidR="00503A93" w:rsidRPr="00DE7839" w:rsidRDefault="00503A93" w:rsidP="00DE7839">
      <w:pPr>
        <w:pStyle w:val="afe"/>
        <w:numPr>
          <w:ilvl w:val="0"/>
          <w:numId w:val="14"/>
        </w:numPr>
        <w:jc w:val="both"/>
        <w:rPr>
          <w:rFonts w:ascii="Times New Roman" w:hAnsi="Times New Roman"/>
          <w:i/>
          <w:iCs/>
          <w:sz w:val="24"/>
          <w:szCs w:val="24"/>
        </w:rPr>
      </w:pPr>
      <w:r w:rsidRPr="00DE7839">
        <w:rPr>
          <w:rFonts w:ascii="Times New Roman" w:hAnsi="Times New Roman"/>
          <w:i/>
          <w:iCs/>
          <w:sz w:val="24"/>
          <w:szCs w:val="24"/>
        </w:rPr>
        <w:t>в сотрудничестве с учителем ставить новые учебные задачи;</w:t>
      </w:r>
    </w:p>
    <w:p w:rsidR="00503A93" w:rsidRPr="00DE7839" w:rsidRDefault="00503A93" w:rsidP="00DE7839">
      <w:pPr>
        <w:pStyle w:val="afe"/>
        <w:numPr>
          <w:ilvl w:val="0"/>
          <w:numId w:val="14"/>
        </w:numPr>
        <w:jc w:val="both"/>
        <w:rPr>
          <w:rFonts w:ascii="Times New Roman" w:hAnsi="Times New Roman"/>
          <w:i/>
          <w:iCs/>
          <w:spacing w:val="-6"/>
          <w:sz w:val="24"/>
          <w:szCs w:val="24"/>
        </w:rPr>
      </w:pPr>
      <w:r w:rsidRPr="00DE7839">
        <w:rPr>
          <w:rFonts w:ascii="Times New Roman" w:hAnsi="Times New Roman"/>
          <w:i/>
          <w:iCs/>
          <w:spacing w:val="-6"/>
          <w:sz w:val="24"/>
          <w:szCs w:val="24"/>
        </w:rPr>
        <w:t>преобразовывать практическую задачу в познавательную;</w:t>
      </w:r>
    </w:p>
    <w:p w:rsidR="00503A93" w:rsidRPr="00DE7839" w:rsidRDefault="00503A93" w:rsidP="00DE7839">
      <w:pPr>
        <w:pStyle w:val="afe"/>
        <w:numPr>
          <w:ilvl w:val="0"/>
          <w:numId w:val="14"/>
        </w:numPr>
        <w:jc w:val="both"/>
        <w:rPr>
          <w:rFonts w:ascii="Times New Roman" w:hAnsi="Times New Roman"/>
          <w:i/>
          <w:iCs/>
          <w:sz w:val="24"/>
          <w:szCs w:val="24"/>
        </w:rPr>
      </w:pPr>
      <w:r w:rsidRPr="00DE7839">
        <w:rPr>
          <w:rFonts w:ascii="Times New Roman" w:hAnsi="Times New Roman"/>
          <w:i/>
          <w:iCs/>
          <w:sz w:val="24"/>
          <w:szCs w:val="24"/>
        </w:rPr>
        <w:t>проявлять познавательную инициативу в учебном сотрудничестве;</w:t>
      </w:r>
    </w:p>
    <w:p w:rsidR="00503A93" w:rsidRPr="00DE7839" w:rsidRDefault="00503A93" w:rsidP="00DE7839">
      <w:pPr>
        <w:pStyle w:val="afe"/>
        <w:numPr>
          <w:ilvl w:val="0"/>
          <w:numId w:val="14"/>
        </w:numPr>
        <w:jc w:val="both"/>
        <w:rPr>
          <w:rFonts w:ascii="Times New Roman" w:hAnsi="Times New Roman"/>
          <w:i/>
          <w:iCs/>
          <w:sz w:val="24"/>
          <w:szCs w:val="24"/>
        </w:rPr>
      </w:pPr>
      <w:r w:rsidRPr="00DE7839">
        <w:rPr>
          <w:rFonts w:ascii="Times New Roman" w:hAnsi="Times New Roman"/>
          <w:i/>
          <w:iCs/>
          <w:spacing w:val="-2"/>
          <w:sz w:val="24"/>
          <w:szCs w:val="24"/>
        </w:rPr>
        <w:t>самостоятельно учитывать выделенные учителем ори</w:t>
      </w:r>
      <w:r w:rsidRPr="00DE7839">
        <w:rPr>
          <w:rFonts w:ascii="Times New Roman" w:hAnsi="Times New Roman"/>
          <w:i/>
          <w:iCs/>
          <w:sz w:val="24"/>
          <w:szCs w:val="24"/>
        </w:rPr>
        <w:t>ентиры действия в новом учебном материале;</w:t>
      </w:r>
    </w:p>
    <w:p w:rsidR="00503A93" w:rsidRPr="00DE7839" w:rsidRDefault="00503A93" w:rsidP="00DE7839">
      <w:pPr>
        <w:pStyle w:val="afe"/>
        <w:numPr>
          <w:ilvl w:val="0"/>
          <w:numId w:val="14"/>
        </w:numPr>
        <w:jc w:val="both"/>
        <w:rPr>
          <w:rFonts w:ascii="Times New Roman" w:hAnsi="Times New Roman"/>
          <w:i/>
          <w:iCs/>
          <w:sz w:val="24"/>
          <w:szCs w:val="24"/>
        </w:rPr>
      </w:pPr>
      <w:r w:rsidRPr="00DE7839">
        <w:rPr>
          <w:rFonts w:ascii="Times New Roman" w:hAnsi="Times New Roman"/>
          <w:i/>
          <w:iCs/>
          <w:spacing w:val="2"/>
          <w:sz w:val="24"/>
          <w:szCs w:val="24"/>
        </w:rPr>
        <w:t xml:space="preserve">осуществлять констатирующий и предвосхищающий </w:t>
      </w:r>
      <w:r w:rsidRPr="00DE7839">
        <w:rPr>
          <w:rFonts w:ascii="Times New Roman" w:hAnsi="Times New Roman"/>
          <w:i/>
          <w:iCs/>
          <w:sz w:val="24"/>
          <w:szCs w:val="24"/>
        </w:rPr>
        <w:t>контроль по результату и по способу действия, актуальный контроль на уровне произвольного внимания;</w:t>
      </w:r>
    </w:p>
    <w:p w:rsidR="00503A93" w:rsidRPr="00DE7839" w:rsidRDefault="00503A93" w:rsidP="00DE7839">
      <w:pPr>
        <w:pStyle w:val="afe"/>
        <w:numPr>
          <w:ilvl w:val="0"/>
          <w:numId w:val="14"/>
        </w:numPr>
        <w:jc w:val="both"/>
        <w:rPr>
          <w:rFonts w:ascii="Times New Roman" w:hAnsi="Times New Roman"/>
          <w:i/>
          <w:iCs/>
          <w:sz w:val="24"/>
          <w:szCs w:val="24"/>
        </w:rPr>
      </w:pPr>
      <w:r w:rsidRPr="00DE7839">
        <w:rPr>
          <w:rFonts w:ascii="Times New Roman" w:hAnsi="Times New Roman"/>
          <w:i/>
          <w:iCs/>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Познавательные универсальные учебные действия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Выпускник научится:</w:t>
      </w:r>
    </w:p>
    <w:p w:rsidR="00503A93" w:rsidRPr="00DE7839" w:rsidRDefault="00503A93" w:rsidP="00DE7839">
      <w:pPr>
        <w:pStyle w:val="afe"/>
        <w:numPr>
          <w:ilvl w:val="0"/>
          <w:numId w:val="15"/>
        </w:numPr>
        <w:jc w:val="both"/>
        <w:rPr>
          <w:rFonts w:ascii="Times New Roman" w:hAnsi="Times New Roman"/>
          <w:sz w:val="24"/>
          <w:szCs w:val="24"/>
        </w:rPr>
      </w:pPr>
      <w:r w:rsidRPr="00DE7839">
        <w:rPr>
          <w:rFonts w:ascii="Times New Roman" w:hAnsi="Times New Roman"/>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DE7839">
        <w:rPr>
          <w:rFonts w:ascii="Times New Roman" w:hAnsi="Times New Roman"/>
          <w:spacing w:val="-2"/>
          <w:sz w:val="24"/>
          <w:szCs w:val="24"/>
        </w:rPr>
        <w:t xml:space="preserve">цифровые), в открытом информационном пространстве, в том </w:t>
      </w:r>
      <w:r w:rsidRPr="00DE7839">
        <w:rPr>
          <w:rFonts w:ascii="Times New Roman" w:hAnsi="Times New Roman"/>
          <w:sz w:val="24"/>
          <w:szCs w:val="24"/>
        </w:rPr>
        <w:t>числе контролируемом пространстве сети Интернет;</w:t>
      </w:r>
    </w:p>
    <w:p w:rsidR="00503A93" w:rsidRPr="00DE7839" w:rsidRDefault="00503A93" w:rsidP="00DE7839">
      <w:pPr>
        <w:pStyle w:val="afe"/>
        <w:numPr>
          <w:ilvl w:val="0"/>
          <w:numId w:val="15"/>
        </w:numPr>
        <w:jc w:val="both"/>
        <w:rPr>
          <w:rFonts w:ascii="Times New Roman" w:hAnsi="Times New Roman"/>
          <w:sz w:val="24"/>
          <w:szCs w:val="24"/>
        </w:rPr>
      </w:pPr>
      <w:r w:rsidRPr="00DE7839">
        <w:rPr>
          <w:rFonts w:ascii="Times New Roman"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503A93" w:rsidRPr="00DE7839" w:rsidRDefault="00503A93" w:rsidP="00DE7839">
      <w:pPr>
        <w:pStyle w:val="afe"/>
        <w:numPr>
          <w:ilvl w:val="0"/>
          <w:numId w:val="15"/>
        </w:numPr>
        <w:jc w:val="both"/>
        <w:rPr>
          <w:rFonts w:ascii="Times New Roman" w:hAnsi="Times New Roman"/>
          <w:sz w:val="24"/>
          <w:szCs w:val="24"/>
        </w:rPr>
      </w:pPr>
      <w:r w:rsidRPr="00DE7839">
        <w:rPr>
          <w:rFonts w:ascii="Times New Roman" w:hAnsi="Times New Roman"/>
          <w:spacing w:val="-2"/>
          <w:sz w:val="24"/>
          <w:szCs w:val="24"/>
        </w:rPr>
        <w:t>использовать знаково­символические средства, в том чис</w:t>
      </w:r>
      <w:r w:rsidRPr="00DE7839">
        <w:rPr>
          <w:rFonts w:ascii="Times New Roman" w:hAnsi="Times New Roman"/>
          <w:sz w:val="24"/>
          <w:szCs w:val="24"/>
        </w:rPr>
        <w:t>ле модели (включая виртуальные) и схемы (включая концептуальные), для решения задач;</w:t>
      </w:r>
    </w:p>
    <w:p w:rsidR="00503A93" w:rsidRPr="00DE7839" w:rsidRDefault="00503A93" w:rsidP="00DE7839">
      <w:pPr>
        <w:pStyle w:val="afe"/>
        <w:numPr>
          <w:ilvl w:val="0"/>
          <w:numId w:val="15"/>
        </w:numPr>
        <w:jc w:val="both"/>
        <w:rPr>
          <w:rStyle w:val="Zag11"/>
          <w:rFonts w:ascii="Times New Roman" w:eastAsia="@Arial Unicode MS" w:hAnsi="Times New Roman"/>
          <w:i/>
          <w:sz w:val="24"/>
          <w:szCs w:val="24"/>
        </w:rPr>
      </w:pPr>
      <w:r w:rsidRPr="00DE7839">
        <w:rPr>
          <w:rStyle w:val="Zag11"/>
          <w:rFonts w:ascii="Times New Roman" w:eastAsia="@Arial Unicode MS" w:hAnsi="Times New Roman"/>
          <w:iCs/>
          <w:sz w:val="24"/>
          <w:szCs w:val="24"/>
        </w:rPr>
        <w:t>проявлять познавательную инициативу в учебном сотрудничестве</w:t>
      </w:r>
      <w:r w:rsidRPr="00DE7839">
        <w:rPr>
          <w:rStyle w:val="Zag11"/>
          <w:rFonts w:ascii="Times New Roman" w:eastAsia="@Arial Unicode MS" w:hAnsi="Times New Roman"/>
          <w:i/>
          <w:iCs/>
          <w:sz w:val="24"/>
          <w:szCs w:val="24"/>
        </w:rPr>
        <w:t>;</w:t>
      </w:r>
    </w:p>
    <w:p w:rsidR="00503A93" w:rsidRPr="00DE7839" w:rsidRDefault="00503A93" w:rsidP="00DE7839">
      <w:pPr>
        <w:pStyle w:val="afe"/>
        <w:numPr>
          <w:ilvl w:val="0"/>
          <w:numId w:val="15"/>
        </w:numPr>
        <w:jc w:val="both"/>
        <w:rPr>
          <w:rFonts w:ascii="Times New Roman" w:hAnsi="Times New Roman"/>
          <w:sz w:val="24"/>
          <w:szCs w:val="24"/>
        </w:rPr>
      </w:pPr>
      <w:r w:rsidRPr="00DE7839">
        <w:rPr>
          <w:rFonts w:ascii="Times New Roman" w:hAnsi="Times New Roman"/>
          <w:sz w:val="24"/>
          <w:szCs w:val="24"/>
        </w:rPr>
        <w:t>строить сообщения в устной и письменной форме;</w:t>
      </w:r>
    </w:p>
    <w:p w:rsidR="00503A93" w:rsidRPr="00DE7839" w:rsidRDefault="00503A93" w:rsidP="00DE7839">
      <w:pPr>
        <w:pStyle w:val="afe"/>
        <w:numPr>
          <w:ilvl w:val="0"/>
          <w:numId w:val="15"/>
        </w:numPr>
        <w:jc w:val="both"/>
        <w:rPr>
          <w:rFonts w:ascii="Times New Roman" w:hAnsi="Times New Roman"/>
          <w:spacing w:val="-4"/>
          <w:sz w:val="24"/>
          <w:szCs w:val="24"/>
        </w:rPr>
      </w:pPr>
      <w:r w:rsidRPr="00DE7839">
        <w:rPr>
          <w:rFonts w:ascii="Times New Roman" w:hAnsi="Times New Roman"/>
          <w:spacing w:val="-4"/>
          <w:sz w:val="24"/>
          <w:szCs w:val="24"/>
        </w:rPr>
        <w:t>ориентироваться на разнообразие способов решения задач;</w:t>
      </w:r>
    </w:p>
    <w:p w:rsidR="00503A93" w:rsidRPr="00DE7839" w:rsidRDefault="00503A93" w:rsidP="00DE7839">
      <w:pPr>
        <w:pStyle w:val="afe"/>
        <w:numPr>
          <w:ilvl w:val="0"/>
          <w:numId w:val="15"/>
        </w:numPr>
        <w:jc w:val="both"/>
        <w:rPr>
          <w:rFonts w:ascii="Times New Roman" w:hAnsi="Times New Roman"/>
          <w:sz w:val="24"/>
          <w:szCs w:val="24"/>
        </w:rPr>
      </w:pPr>
      <w:r w:rsidRPr="00DE7839">
        <w:rPr>
          <w:rFonts w:ascii="Times New Roman" w:hAnsi="Times New Roman"/>
          <w:spacing w:val="-2"/>
          <w:sz w:val="24"/>
          <w:szCs w:val="24"/>
        </w:rPr>
        <w:t>основам смыслового восприятия художественных и позна</w:t>
      </w:r>
      <w:r w:rsidRPr="00DE7839">
        <w:rPr>
          <w:rFonts w:ascii="Times New Roman" w:hAnsi="Times New Roman"/>
          <w:sz w:val="24"/>
          <w:szCs w:val="24"/>
        </w:rPr>
        <w:t>вательных текстов, выделять существенную информацию из сообщений разных видов (в первую очередь текстов);</w:t>
      </w:r>
    </w:p>
    <w:p w:rsidR="00503A93" w:rsidRPr="00DE7839" w:rsidRDefault="00503A93" w:rsidP="00DE7839">
      <w:pPr>
        <w:pStyle w:val="afe"/>
        <w:numPr>
          <w:ilvl w:val="0"/>
          <w:numId w:val="15"/>
        </w:numPr>
        <w:jc w:val="both"/>
        <w:rPr>
          <w:rFonts w:ascii="Times New Roman" w:hAnsi="Times New Roman"/>
          <w:sz w:val="24"/>
          <w:szCs w:val="24"/>
        </w:rPr>
      </w:pPr>
      <w:r w:rsidRPr="00DE7839">
        <w:rPr>
          <w:rFonts w:ascii="Times New Roman" w:hAnsi="Times New Roman"/>
          <w:sz w:val="24"/>
          <w:szCs w:val="24"/>
        </w:rPr>
        <w:t>осуществлять анализ объектов с выделением существенных и несущественных признаков;</w:t>
      </w:r>
    </w:p>
    <w:p w:rsidR="00503A93" w:rsidRPr="00DE7839" w:rsidRDefault="00503A93" w:rsidP="00DE7839">
      <w:pPr>
        <w:pStyle w:val="afe"/>
        <w:numPr>
          <w:ilvl w:val="0"/>
          <w:numId w:val="15"/>
        </w:numPr>
        <w:jc w:val="both"/>
        <w:rPr>
          <w:rFonts w:ascii="Times New Roman" w:hAnsi="Times New Roman"/>
          <w:sz w:val="24"/>
          <w:szCs w:val="24"/>
        </w:rPr>
      </w:pPr>
      <w:r w:rsidRPr="00DE7839">
        <w:rPr>
          <w:rFonts w:ascii="Times New Roman" w:hAnsi="Times New Roman"/>
          <w:sz w:val="24"/>
          <w:szCs w:val="24"/>
        </w:rPr>
        <w:t>осуществлять синтез как составление целого из частей;</w:t>
      </w:r>
    </w:p>
    <w:p w:rsidR="00503A93" w:rsidRPr="00DE7839" w:rsidRDefault="00503A93" w:rsidP="00DE7839">
      <w:pPr>
        <w:pStyle w:val="afe"/>
        <w:numPr>
          <w:ilvl w:val="0"/>
          <w:numId w:val="15"/>
        </w:numPr>
        <w:jc w:val="both"/>
        <w:rPr>
          <w:rFonts w:ascii="Times New Roman" w:hAnsi="Times New Roman"/>
          <w:sz w:val="24"/>
          <w:szCs w:val="24"/>
        </w:rPr>
      </w:pPr>
      <w:r w:rsidRPr="00DE7839">
        <w:rPr>
          <w:rFonts w:ascii="Times New Roman" w:hAnsi="Times New Roman"/>
          <w:spacing w:val="4"/>
          <w:sz w:val="24"/>
          <w:szCs w:val="24"/>
        </w:rPr>
        <w:t xml:space="preserve">проводить сравнение, сериацию и классификацию по </w:t>
      </w:r>
      <w:r w:rsidRPr="00DE7839">
        <w:rPr>
          <w:rFonts w:ascii="Times New Roman" w:hAnsi="Times New Roman"/>
          <w:sz w:val="24"/>
          <w:szCs w:val="24"/>
        </w:rPr>
        <w:t>заданным критериям;</w:t>
      </w:r>
    </w:p>
    <w:p w:rsidR="00503A93" w:rsidRPr="00DE7839" w:rsidRDefault="00503A93" w:rsidP="00DE7839">
      <w:pPr>
        <w:pStyle w:val="afe"/>
        <w:numPr>
          <w:ilvl w:val="0"/>
          <w:numId w:val="15"/>
        </w:numPr>
        <w:jc w:val="both"/>
        <w:rPr>
          <w:rFonts w:ascii="Times New Roman" w:hAnsi="Times New Roman"/>
          <w:sz w:val="24"/>
          <w:szCs w:val="24"/>
        </w:rPr>
      </w:pPr>
      <w:r w:rsidRPr="00DE7839">
        <w:rPr>
          <w:rFonts w:ascii="Times New Roman" w:hAnsi="Times New Roman"/>
          <w:spacing w:val="2"/>
          <w:sz w:val="24"/>
          <w:szCs w:val="24"/>
        </w:rPr>
        <w:t>устанавливать причинно­следственные связи в изучае</w:t>
      </w:r>
      <w:r w:rsidRPr="00DE7839">
        <w:rPr>
          <w:rFonts w:ascii="Times New Roman" w:hAnsi="Times New Roman"/>
          <w:sz w:val="24"/>
          <w:szCs w:val="24"/>
        </w:rPr>
        <w:t>мом круге явлений;</w:t>
      </w:r>
    </w:p>
    <w:p w:rsidR="00503A93" w:rsidRPr="00DE7839" w:rsidRDefault="00503A93" w:rsidP="00DE7839">
      <w:pPr>
        <w:pStyle w:val="afe"/>
        <w:numPr>
          <w:ilvl w:val="0"/>
          <w:numId w:val="15"/>
        </w:numPr>
        <w:jc w:val="both"/>
        <w:rPr>
          <w:rFonts w:ascii="Times New Roman" w:hAnsi="Times New Roman"/>
          <w:sz w:val="24"/>
          <w:szCs w:val="24"/>
        </w:rPr>
      </w:pPr>
      <w:r w:rsidRPr="00DE7839">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503A93" w:rsidRPr="00DE7839" w:rsidRDefault="00503A93" w:rsidP="00DE7839">
      <w:pPr>
        <w:pStyle w:val="afe"/>
        <w:numPr>
          <w:ilvl w:val="0"/>
          <w:numId w:val="15"/>
        </w:numPr>
        <w:jc w:val="both"/>
        <w:rPr>
          <w:rFonts w:ascii="Times New Roman" w:hAnsi="Times New Roman"/>
          <w:sz w:val="24"/>
          <w:szCs w:val="24"/>
        </w:rPr>
      </w:pPr>
      <w:r w:rsidRPr="00DE7839">
        <w:rPr>
          <w:rFonts w:ascii="Times New Roman" w:hAnsi="Times New Roman"/>
          <w:sz w:val="24"/>
          <w:szCs w:val="24"/>
        </w:rPr>
        <w:t>обобщать, т.</w:t>
      </w:r>
      <w:r w:rsidRPr="00DE7839">
        <w:rPr>
          <w:rFonts w:ascii="Times New Roman" w:hAnsi="Times New Roman"/>
          <w:sz w:val="24"/>
          <w:szCs w:val="24"/>
        </w:rPr>
        <w:t> </w:t>
      </w:r>
      <w:r w:rsidRPr="00DE7839">
        <w:rPr>
          <w:rFonts w:ascii="Times New Roman" w:hAnsi="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503A93" w:rsidRPr="00DE7839" w:rsidRDefault="00503A93" w:rsidP="00DE7839">
      <w:pPr>
        <w:pStyle w:val="afe"/>
        <w:numPr>
          <w:ilvl w:val="0"/>
          <w:numId w:val="15"/>
        </w:numPr>
        <w:jc w:val="both"/>
        <w:rPr>
          <w:rFonts w:ascii="Times New Roman" w:hAnsi="Times New Roman"/>
          <w:sz w:val="24"/>
          <w:szCs w:val="24"/>
        </w:rPr>
      </w:pPr>
      <w:r w:rsidRPr="00DE7839">
        <w:rPr>
          <w:rFonts w:ascii="Times New Roman" w:hAnsi="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503A93" w:rsidRPr="00DE7839" w:rsidRDefault="00503A93" w:rsidP="00DE7839">
      <w:pPr>
        <w:pStyle w:val="afe"/>
        <w:numPr>
          <w:ilvl w:val="0"/>
          <w:numId w:val="15"/>
        </w:numPr>
        <w:jc w:val="both"/>
        <w:rPr>
          <w:rFonts w:ascii="Times New Roman" w:hAnsi="Times New Roman"/>
          <w:sz w:val="24"/>
          <w:szCs w:val="24"/>
        </w:rPr>
      </w:pPr>
      <w:r w:rsidRPr="00DE7839">
        <w:rPr>
          <w:rFonts w:ascii="Times New Roman" w:hAnsi="Times New Roman"/>
          <w:sz w:val="24"/>
          <w:szCs w:val="24"/>
        </w:rPr>
        <w:t>устанавливать аналогии;</w:t>
      </w:r>
    </w:p>
    <w:p w:rsidR="00503A93" w:rsidRPr="00DE7839" w:rsidRDefault="00503A93" w:rsidP="00DE7839">
      <w:pPr>
        <w:pStyle w:val="afe"/>
        <w:numPr>
          <w:ilvl w:val="0"/>
          <w:numId w:val="15"/>
        </w:numPr>
        <w:jc w:val="both"/>
        <w:rPr>
          <w:rFonts w:ascii="Times New Roman" w:hAnsi="Times New Roman"/>
          <w:sz w:val="24"/>
          <w:szCs w:val="24"/>
        </w:rPr>
      </w:pPr>
      <w:r w:rsidRPr="00DE7839">
        <w:rPr>
          <w:rFonts w:ascii="Times New Roman" w:hAnsi="Times New Roman"/>
          <w:sz w:val="24"/>
          <w:szCs w:val="24"/>
        </w:rPr>
        <w:t>владеть рядом общих приемов решения задач.</w:t>
      </w:r>
    </w:p>
    <w:p w:rsidR="00503A93" w:rsidRPr="00DE7839" w:rsidRDefault="00503A93" w:rsidP="00DE7839">
      <w:pPr>
        <w:pStyle w:val="afe"/>
        <w:numPr>
          <w:ilvl w:val="0"/>
          <w:numId w:val="15"/>
        </w:numPr>
        <w:jc w:val="both"/>
        <w:rPr>
          <w:rFonts w:ascii="Times New Roman" w:hAnsi="Times New Roman"/>
          <w:i/>
          <w:sz w:val="24"/>
          <w:szCs w:val="24"/>
        </w:rPr>
      </w:pPr>
      <w:r w:rsidRPr="00DE7839">
        <w:rPr>
          <w:rFonts w:ascii="Times New Roman" w:hAnsi="Times New Roman"/>
          <w:i/>
          <w:iCs/>
          <w:sz w:val="24"/>
          <w:szCs w:val="24"/>
        </w:rPr>
        <w:t>Выпускник получит возможность научиться:</w:t>
      </w:r>
    </w:p>
    <w:p w:rsidR="00503A93" w:rsidRPr="00DE7839" w:rsidRDefault="00503A93" w:rsidP="00DE7839">
      <w:pPr>
        <w:pStyle w:val="afe"/>
        <w:numPr>
          <w:ilvl w:val="0"/>
          <w:numId w:val="15"/>
        </w:numPr>
        <w:jc w:val="both"/>
        <w:rPr>
          <w:rFonts w:ascii="Times New Roman" w:hAnsi="Times New Roman"/>
          <w:i/>
          <w:iCs/>
          <w:sz w:val="24"/>
          <w:szCs w:val="24"/>
        </w:rPr>
      </w:pPr>
      <w:r w:rsidRPr="00DE7839">
        <w:rPr>
          <w:rFonts w:ascii="Times New Roman" w:hAnsi="Times New Roman"/>
          <w:i/>
          <w:iCs/>
          <w:sz w:val="24"/>
          <w:szCs w:val="24"/>
        </w:rPr>
        <w:t>осуществлять расширенный поиск информации с использованием ресурсов библиотек и сети Интернет;</w:t>
      </w:r>
    </w:p>
    <w:p w:rsidR="00503A93" w:rsidRPr="00DE7839" w:rsidRDefault="00503A93" w:rsidP="00DE7839">
      <w:pPr>
        <w:pStyle w:val="afe"/>
        <w:numPr>
          <w:ilvl w:val="0"/>
          <w:numId w:val="15"/>
        </w:numPr>
        <w:jc w:val="both"/>
        <w:rPr>
          <w:rFonts w:ascii="Times New Roman" w:hAnsi="Times New Roman"/>
          <w:i/>
          <w:iCs/>
          <w:sz w:val="24"/>
          <w:szCs w:val="24"/>
        </w:rPr>
      </w:pPr>
      <w:r w:rsidRPr="00DE7839">
        <w:rPr>
          <w:rFonts w:ascii="Times New Roman" w:hAnsi="Times New Roman"/>
          <w:i/>
          <w:iCs/>
          <w:sz w:val="24"/>
          <w:szCs w:val="24"/>
        </w:rPr>
        <w:t>записывать, фиксировать информацию об окружающем мире с помощью инструментов ИКТ;</w:t>
      </w:r>
    </w:p>
    <w:p w:rsidR="00503A93" w:rsidRPr="00DE7839" w:rsidRDefault="00503A93" w:rsidP="00DE7839">
      <w:pPr>
        <w:pStyle w:val="afe"/>
        <w:numPr>
          <w:ilvl w:val="0"/>
          <w:numId w:val="15"/>
        </w:numPr>
        <w:jc w:val="both"/>
        <w:rPr>
          <w:rFonts w:ascii="Times New Roman" w:hAnsi="Times New Roman"/>
          <w:i/>
          <w:iCs/>
          <w:sz w:val="24"/>
          <w:szCs w:val="24"/>
        </w:rPr>
      </w:pPr>
      <w:r w:rsidRPr="00DE7839">
        <w:rPr>
          <w:rFonts w:ascii="Times New Roman" w:hAnsi="Times New Roman"/>
          <w:i/>
          <w:iCs/>
          <w:sz w:val="24"/>
          <w:szCs w:val="24"/>
        </w:rPr>
        <w:t>создавать и преобразовывать модели и схемы для решения задач;</w:t>
      </w:r>
    </w:p>
    <w:p w:rsidR="00503A93" w:rsidRPr="00DE7839" w:rsidRDefault="00503A93" w:rsidP="00DE7839">
      <w:pPr>
        <w:pStyle w:val="afe"/>
        <w:numPr>
          <w:ilvl w:val="0"/>
          <w:numId w:val="15"/>
        </w:numPr>
        <w:jc w:val="both"/>
        <w:rPr>
          <w:rFonts w:ascii="Times New Roman" w:hAnsi="Times New Roman"/>
          <w:i/>
          <w:iCs/>
          <w:sz w:val="24"/>
          <w:szCs w:val="24"/>
        </w:rPr>
      </w:pPr>
      <w:r w:rsidRPr="00DE7839">
        <w:rPr>
          <w:rFonts w:ascii="Times New Roman" w:hAnsi="Times New Roman"/>
          <w:i/>
          <w:iCs/>
          <w:sz w:val="24"/>
          <w:szCs w:val="24"/>
        </w:rPr>
        <w:t>осознанно и произвольно строить сообщения в устной и письменной форме;</w:t>
      </w:r>
    </w:p>
    <w:p w:rsidR="00503A93" w:rsidRPr="00DE7839" w:rsidRDefault="00503A93" w:rsidP="00DE7839">
      <w:pPr>
        <w:pStyle w:val="afe"/>
        <w:numPr>
          <w:ilvl w:val="0"/>
          <w:numId w:val="15"/>
        </w:numPr>
        <w:jc w:val="both"/>
        <w:rPr>
          <w:rFonts w:ascii="Times New Roman" w:hAnsi="Times New Roman"/>
          <w:i/>
          <w:iCs/>
          <w:sz w:val="24"/>
          <w:szCs w:val="24"/>
        </w:rPr>
      </w:pPr>
      <w:r w:rsidRPr="00DE7839">
        <w:rPr>
          <w:rFonts w:ascii="Times New Roman" w:hAnsi="Times New Roman"/>
          <w:i/>
          <w:iCs/>
          <w:sz w:val="24"/>
          <w:szCs w:val="24"/>
        </w:rPr>
        <w:t>осуществлять выбор наиболее эффективных способов решения задач в зависимости от конкретных условий;</w:t>
      </w:r>
    </w:p>
    <w:p w:rsidR="00503A93" w:rsidRPr="00DE7839" w:rsidRDefault="00503A93" w:rsidP="00DE7839">
      <w:pPr>
        <w:pStyle w:val="afe"/>
        <w:numPr>
          <w:ilvl w:val="0"/>
          <w:numId w:val="15"/>
        </w:numPr>
        <w:jc w:val="both"/>
        <w:rPr>
          <w:rFonts w:ascii="Times New Roman" w:hAnsi="Times New Roman"/>
          <w:i/>
          <w:iCs/>
          <w:sz w:val="24"/>
          <w:szCs w:val="24"/>
        </w:rPr>
      </w:pPr>
      <w:r w:rsidRPr="00DE7839">
        <w:rPr>
          <w:rFonts w:ascii="Times New Roman" w:hAnsi="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503A93" w:rsidRPr="00DE7839" w:rsidRDefault="00503A93" w:rsidP="00DE7839">
      <w:pPr>
        <w:pStyle w:val="afe"/>
        <w:numPr>
          <w:ilvl w:val="0"/>
          <w:numId w:val="15"/>
        </w:numPr>
        <w:jc w:val="both"/>
        <w:rPr>
          <w:rFonts w:ascii="Times New Roman" w:hAnsi="Times New Roman"/>
          <w:i/>
          <w:iCs/>
          <w:sz w:val="24"/>
          <w:szCs w:val="24"/>
        </w:rPr>
      </w:pPr>
      <w:r w:rsidRPr="00DE7839">
        <w:rPr>
          <w:rFonts w:ascii="Times New Roman" w:hAnsi="Times New Roman"/>
          <w:i/>
          <w:iCs/>
          <w:sz w:val="24"/>
          <w:szCs w:val="24"/>
        </w:rPr>
        <w:lastRenderedPageBreak/>
        <w:t>осуществлять сравнение, сериацию и классификацию, самостоятельно выбирая основания и критерии для указанных логических операций;</w:t>
      </w:r>
    </w:p>
    <w:p w:rsidR="00503A93" w:rsidRPr="00DE7839" w:rsidRDefault="00503A93" w:rsidP="00DE7839">
      <w:pPr>
        <w:pStyle w:val="afe"/>
        <w:numPr>
          <w:ilvl w:val="0"/>
          <w:numId w:val="15"/>
        </w:numPr>
        <w:jc w:val="both"/>
        <w:rPr>
          <w:rFonts w:ascii="Times New Roman" w:hAnsi="Times New Roman"/>
          <w:i/>
          <w:iCs/>
          <w:sz w:val="24"/>
          <w:szCs w:val="24"/>
        </w:rPr>
      </w:pPr>
      <w:r w:rsidRPr="00DE7839">
        <w:rPr>
          <w:rFonts w:ascii="Times New Roman" w:hAnsi="Times New Roman"/>
          <w:i/>
          <w:iCs/>
          <w:sz w:val="24"/>
          <w:szCs w:val="24"/>
        </w:rPr>
        <w:t>строить логическое рассуждение, включающее установление причинно­следственных связей;</w:t>
      </w:r>
    </w:p>
    <w:p w:rsidR="00503A93" w:rsidRPr="00DE7839" w:rsidRDefault="00503A93" w:rsidP="00DE7839">
      <w:pPr>
        <w:pStyle w:val="afe"/>
        <w:numPr>
          <w:ilvl w:val="0"/>
          <w:numId w:val="15"/>
        </w:numPr>
        <w:jc w:val="both"/>
        <w:rPr>
          <w:rFonts w:ascii="Times New Roman" w:hAnsi="Times New Roman"/>
          <w:i/>
          <w:iCs/>
          <w:sz w:val="24"/>
          <w:szCs w:val="24"/>
        </w:rPr>
      </w:pPr>
      <w:r w:rsidRPr="00DE7839">
        <w:rPr>
          <w:rFonts w:ascii="Times New Roman" w:hAnsi="Times New Roman"/>
          <w:i/>
          <w:iCs/>
          <w:spacing w:val="2"/>
          <w:sz w:val="24"/>
          <w:szCs w:val="24"/>
        </w:rPr>
        <w:t xml:space="preserve">произвольно и осознанно владеть общими приемами </w:t>
      </w:r>
      <w:r w:rsidRPr="00DE7839">
        <w:rPr>
          <w:rFonts w:ascii="Times New Roman" w:hAnsi="Times New Roman"/>
          <w:i/>
          <w:iCs/>
          <w:sz w:val="24"/>
          <w:szCs w:val="24"/>
        </w:rPr>
        <w:t>решения задач.</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Коммуникативные универсальные учебные действия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Выпускник научится:</w:t>
      </w:r>
    </w:p>
    <w:p w:rsidR="00503A93" w:rsidRPr="00DE7839" w:rsidRDefault="00503A93" w:rsidP="00DE7839">
      <w:pPr>
        <w:pStyle w:val="afe"/>
        <w:numPr>
          <w:ilvl w:val="0"/>
          <w:numId w:val="16"/>
        </w:numPr>
        <w:jc w:val="both"/>
        <w:rPr>
          <w:rFonts w:ascii="Times New Roman" w:hAnsi="Times New Roman"/>
          <w:sz w:val="24"/>
          <w:szCs w:val="24"/>
        </w:rPr>
      </w:pPr>
      <w:r w:rsidRPr="00DE7839">
        <w:rPr>
          <w:rFonts w:ascii="Times New Roman" w:hAnsi="Times New Roman"/>
          <w:spacing w:val="2"/>
          <w:sz w:val="24"/>
          <w:szCs w:val="24"/>
        </w:rPr>
        <w:t>адекватно использовать коммуникативные, прежде все</w:t>
      </w:r>
      <w:r w:rsidRPr="00DE7839">
        <w:rPr>
          <w:rFonts w:ascii="Times New Roman" w:hAnsi="Times New Roman"/>
          <w:sz w:val="24"/>
          <w:szCs w:val="24"/>
        </w:rPr>
        <w:t xml:space="preserve">го </w:t>
      </w:r>
      <w:r w:rsidRPr="00DE7839">
        <w:rPr>
          <w:rFonts w:ascii="Times New Roman" w:hAnsi="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DE7839">
        <w:rPr>
          <w:rFonts w:ascii="Times New Roman" w:hAnsi="Times New Roman"/>
          <w:spacing w:val="2"/>
          <w:sz w:val="24"/>
          <w:szCs w:val="24"/>
        </w:rPr>
        <w:t xml:space="preserve">ле сопровождая его аудиовизуальной поддержкой), владеть </w:t>
      </w:r>
      <w:r w:rsidRPr="00DE7839">
        <w:rPr>
          <w:rFonts w:ascii="Times New Roman" w:hAnsi="Times New Roman"/>
          <w:sz w:val="24"/>
          <w:szCs w:val="24"/>
        </w:rPr>
        <w:t>диалогической формой коммуникации, используя в том чис</w:t>
      </w:r>
      <w:r w:rsidRPr="00DE7839">
        <w:rPr>
          <w:rFonts w:ascii="Times New Roman" w:hAnsi="Times New Roman"/>
          <w:spacing w:val="2"/>
          <w:sz w:val="24"/>
          <w:szCs w:val="24"/>
        </w:rPr>
        <w:t>ле средства и инструменты ИКТ и дистанционного обще</w:t>
      </w:r>
      <w:r w:rsidRPr="00DE7839">
        <w:rPr>
          <w:rFonts w:ascii="Times New Roman" w:hAnsi="Times New Roman"/>
          <w:sz w:val="24"/>
          <w:szCs w:val="24"/>
        </w:rPr>
        <w:t>ния;</w:t>
      </w:r>
    </w:p>
    <w:p w:rsidR="00503A93" w:rsidRPr="00DE7839" w:rsidRDefault="00503A93" w:rsidP="00DE7839">
      <w:pPr>
        <w:pStyle w:val="afe"/>
        <w:numPr>
          <w:ilvl w:val="0"/>
          <w:numId w:val="16"/>
        </w:numPr>
        <w:jc w:val="both"/>
        <w:rPr>
          <w:rFonts w:ascii="Times New Roman" w:hAnsi="Times New Roman"/>
          <w:sz w:val="24"/>
          <w:szCs w:val="24"/>
        </w:rPr>
      </w:pPr>
      <w:r w:rsidRPr="00DE7839">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503A93" w:rsidRPr="00DE7839" w:rsidRDefault="00503A93" w:rsidP="00DE7839">
      <w:pPr>
        <w:pStyle w:val="afe"/>
        <w:numPr>
          <w:ilvl w:val="0"/>
          <w:numId w:val="16"/>
        </w:numPr>
        <w:jc w:val="both"/>
        <w:rPr>
          <w:rFonts w:ascii="Times New Roman" w:hAnsi="Times New Roman"/>
          <w:sz w:val="24"/>
          <w:szCs w:val="24"/>
        </w:rPr>
      </w:pPr>
      <w:r w:rsidRPr="00DE7839">
        <w:rPr>
          <w:rFonts w:ascii="Times New Roman" w:hAnsi="Times New Roman"/>
          <w:sz w:val="24"/>
          <w:szCs w:val="24"/>
        </w:rPr>
        <w:t>учитывать разные мнения и стремиться к координации различных позиций в сотрудничестве;</w:t>
      </w:r>
    </w:p>
    <w:p w:rsidR="00503A93" w:rsidRPr="00DE7839" w:rsidRDefault="00503A93" w:rsidP="00DE7839">
      <w:pPr>
        <w:pStyle w:val="afe"/>
        <w:numPr>
          <w:ilvl w:val="0"/>
          <w:numId w:val="16"/>
        </w:numPr>
        <w:jc w:val="both"/>
        <w:rPr>
          <w:rFonts w:ascii="Times New Roman" w:hAnsi="Times New Roman"/>
          <w:sz w:val="24"/>
          <w:szCs w:val="24"/>
        </w:rPr>
      </w:pPr>
      <w:r w:rsidRPr="00DE7839">
        <w:rPr>
          <w:rFonts w:ascii="Times New Roman" w:hAnsi="Times New Roman"/>
          <w:sz w:val="24"/>
          <w:szCs w:val="24"/>
        </w:rPr>
        <w:t>формулировать собственное мнение и позицию;</w:t>
      </w:r>
    </w:p>
    <w:p w:rsidR="00503A93" w:rsidRPr="00DE7839" w:rsidRDefault="00503A93" w:rsidP="00DE7839">
      <w:pPr>
        <w:pStyle w:val="afe"/>
        <w:numPr>
          <w:ilvl w:val="0"/>
          <w:numId w:val="16"/>
        </w:numPr>
        <w:jc w:val="both"/>
        <w:rPr>
          <w:rFonts w:ascii="Times New Roman" w:hAnsi="Times New Roman"/>
          <w:sz w:val="24"/>
          <w:szCs w:val="24"/>
        </w:rPr>
      </w:pPr>
      <w:r w:rsidRPr="00DE7839">
        <w:rPr>
          <w:rFonts w:ascii="Times New Roman" w:hAnsi="Times New Roman"/>
          <w:spacing w:val="2"/>
          <w:sz w:val="24"/>
          <w:szCs w:val="24"/>
        </w:rPr>
        <w:t>договариваться и приходить к общему решению в со</w:t>
      </w:r>
      <w:r w:rsidRPr="00DE7839">
        <w:rPr>
          <w:rFonts w:ascii="Times New Roman" w:hAnsi="Times New Roman"/>
          <w:sz w:val="24"/>
          <w:szCs w:val="24"/>
        </w:rPr>
        <w:t>вместной деятельности, в том числе в ситуации столкновения интересов;</w:t>
      </w:r>
    </w:p>
    <w:p w:rsidR="00503A93" w:rsidRPr="00DE7839" w:rsidRDefault="00503A93" w:rsidP="00DE7839">
      <w:pPr>
        <w:pStyle w:val="afe"/>
        <w:numPr>
          <w:ilvl w:val="0"/>
          <w:numId w:val="16"/>
        </w:numPr>
        <w:jc w:val="both"/>
        <w:rPr>
          <w:rFonts w:ascii="Times New Roman" w:hAnsi="Times New Roman"/>
          <w:sz w:val="24"/>
          <w:szCs w:val="24"/>
        </w:rPr>
      </w:pPr>
      <w:r w:rsidRPr="00DE7839">
        <w:rPr>
          <w:rFonts w:ascii="Times New Roman" w:hAnsi="Times New Roman"/>
          <w:sz w:val="24"/>
          <w:szCs w:val="24"/>
        </w:rPr>
        <w:t>строить понятные для партнера высказывания, учитывающие, что партнер знает и видит, а что нет;</w:t>
      </w:r>
    </w:p>
    <w:p w:rsidR="00503A93" w:rsidRPr="00DE7839" w:rsidRDefault="00503A93" w:rsidP="00DE7839">
      <w:pPr>
        <w:pStyle w:val="afe"/>
        <w:numPr>
          <w:ilvl w:val="0"/>
          <w:numId w:val="16"/>
        </w:numPr>
        <w:jc w:val="both"/>
        <w:rPr>
          <w:rFonts w:ascii="Times New Roman" w:hAnsi="Times New Roman"/>
          <w:sz w:val="24"/>
          <w:szCs w:val="24"/>
        </w:rPr>
      </w:pPr>
      <w:r w:rsidRPr="00DE7839">
        <w:rPr>
          <w:rFonts w:ascii="Times New Roman" w:hAnsi="Times New Roman"/>
          <w:sz w:val="24"/>
          <w:szCs w:val="24"/>
        </w:rPr>
        <w:t>задавать вопросы;</w:t>
      </w:r>
    </w:p>
    <w:p w:rsidR="00503A93" w:rsidRPr="00DE7839" w:rsidRDefault="00503A93" w:rsidP="00DE7839">
      <w:pPr>
        <w:pStyle w:val="afe"/>
        <w:numPr>
          <w:ilvl w:val="0"/>
          <w:numId w:val="16"/>
        </w:numPr>
        <w:jc w:val="both"/>
        <w:rPr>
          <w:rFonts w:ascii="Times New Roman" w:hAnsi="Times New Roman"/>
          <w:sz w:val="24"/>
          <w:szCs w:val="24"/>
        </w:rPr>
      </w:pPr>
      <w:r w:rsidRPr="00DE7839">
        <w:rPr>
          <w:rFonts w:ascii="Times New Roman" w:hAnsi="Times New Roman"/>
          <w:sz w:val="24"/>
          <w:szCs w:val="24"/>
        </w:rPr>
        <w:t>контролировать действия партнера;</w:t>
      </w:r>
    </w:p>
    <w:p w:rsidR="00503A93" w:rsidRPr="00DE7839" w:rsidRDefault="00503A93" w:rsidP="00DE7839">
      <w:pPr>
        <w:pStyle w:val="afe"/>
        <w:numPr>
          <w:ilvl w:val="0"/>
          <w:numId w:val="16"/>
        </w:numPr>
        <w:jc w:val="both"/>
        <w:rPr>
          <w:rFonts w:ascii="Times New Roman" w:hAnsi="Times New Roman"/>
          <w:sz w:val="24"/>
          <w:szCs w:val="24"/>
        </w:rPr>
      </w:pPr>
      <w:r w:rsidRPr="00DE7839">
        <w:rPr>
          <w:rFonts w:ascii="Times New Roman" w:hAnsi="Times New Roman"/>
          <w:sz w:val="24"/>
          <w:szCs w:val="24"/>
        </w:rPr>
        <w:t>использовать речь для регуляции своего действия;</w:t>
      </w:r>
    </w:p>
    <w:p w:rsidR="00503A93" w:rsidRPr="00DE7839" w:rsidRDefault="00503A93" w:rsidP="00DE7839">
      <w:pPr>
        <w:pStyle w:val="afe"/>
        <w:numPr>
          <w:ilvl w:val="0"/>
          <w:numId w:val="16"/>
        </w:numPr>
        <w:jc w:val="both"/>
        <w:rPr>
          <w:rFonts w:ascii="Times New Roman" w:hAnsi="Times New Roman"/>
          <w:iCs/>
        </w:rPr>
      </w:pPr>
      <w:r w:rsidRPr="00DE7839">
        <w:rPr>
          <w:rFonts w:ascii="Times New Roman" w:hAnsi="Times New Roman"/>
          <w:spacing w:val="2"/>
          <w:sz w:val="24"/>
          <w:szCs w:val="24"/>
        </w:rPr>
        <w:t xml:space="preserve">адекватно использовать речевые средства для решения </w:t>
      </w:r>
      <w:r w:rsidRPr="00DE7839">
        <w:rPr>
          <w:rFonts w:ascii="Times New Roman" w:hAnsi="Times New Roman"/>
          <w:sz w:val="24"/>
          <w:szCs w:val="24"/>
        </w:rPr>
        <w:t>различных коммуникативных задач, строить монологическое высказывание, владеть диалогической формой речи.</w:t>
      </w:r>
    </w:p>
    <w:p w:rsidR="00503A93" w:rsidRPr="00DE7839" w:rsidRDefault="00503A93" w:rsidP="00DE7839">
      <w:pPr>
        <w:pStyle w:val="afe"/>
        <w:jc w:val="both"/>
        <w:rPr>
          <w:rFonts w:ascii="Times New Roman" w:hAnsi="Times New Roman"/>
          <w:iCs/>
          <w:sz w:val="24"/>
          <w:szCs w:val="24"/>
        </w:rPr>
      </w:pPr>
      <w:r w:rsidRPr="00DE7839">
        <w:rPr>
          <w:rFonts w:ascii="Times New Roman" w:hAnsi="Times New Roman"/>
          <w:i/>
          <w:iCs/>
          <w:sz w:val="24"/>
          <w:szCs w:val="24"/>
        </w:rPr>
        <w:t>Выпускник получит возможность научиться:</w:t>
      </w:r>
    </w:p>
    <w:p w:rsidR="00503A93" w:rsidRPr="00DE7839" w:rsidRDefault="00503A93" w:rsidP="00DE7839">
      <w:pPr>
        <w:pStyle w:val="afe"/>
        <w:numPr>
          <w:ilvl w:val="0"/>
          <w:numId w:val="16"/>
        </w:numPr>
        <w:jc w:val="both"/>
        <w:rPr>
          <w:rFonts w:ascii="Times New Roman" w:hAnsi="Times New Roman"/>
          <w:i/>
          <w:sz w:val="24"/>
          <w:szCs w:val="24"/>
        </w:rPr>
      </w:pPr>
      <w:r w:rsidRPr="00DE7839">
        <w:rPr>
          <w:rFonts w:ascii="Times New Roman" w:hAnsi="Times New Roman"/>
          <w:i/>
          <w:iCs/>
          <w:spacing w:val="2"/>
          <w:sz w:val="24"/>
          <w:szCs w:val="24"/>
        </w:rPr>
        <w:t>учитывать и координировать в сотрудничестве по</w:t>
      </w:r>
      <w:r w:rsidRPr="00DE7839">
        <w:rPr>
          <w:rFonts w:ascii="Times New Roman" w:hAnsi="Times New Roman"/>
          <w:i/>
          <w:iCs/>
          <w:sz w:val="24"/>
          <w:szCs w:val="24"/>
        </w:rPr>
        <w:t>зиции других людей, отличные от собственной;</w:t>
      </w:r>
    </w:p>
    <w:p w:rsidR="00503A93" w:rsidRPr="00DE7839" w:rsidRDefault="00503A93" w:rsidP="00DE7839">
      <w:pPr>
        <w:pStyle w:val="afe"/>
        <w:numPr>
          <w:ilvl w:val="0"/>
          <w:numId w:val="16"/>
        </w:numPr>
        <w:jc w:val="both"/>
        <w:rPr>
          <w:rFonts w:ascii="Times New Roman" w:hAnsi="Times New Roman"/>
          <w:i/>
          <w:sz w:val="24"/>
          <w:szCs w:val="24"/>
        </w:rPr>
      </w:pPr>
      <w:r w:rsidRPr="00DE7839">
        <w:rPr>
          <w:rFonts w:ascii="Times New Roman" w:hAnsi="Times New Roman"/>
          <w:i/>
          <w:iCs/>
          <w:sz w:val="24"/>
          <w:szCs w:val="24"/>
        </w:rPr>
        <w:t>учитывать разные мнения и интересы и обосновывать собственную позицию;</w:t>
      </w:r>
    </w:p>
    <w:p w:rsidR="00503A93" w:rsidRPr="00DE7839" w:rsidRDefault="00503A93" w:rsidP="00DE7839">
      <w:pPr>
        <w:pStyle w:val="afe"/>
        <w:numPr>
          <w:ilvl w:val="0"/>
          <w:numId w:val="16"/>
        </w:numPr>
        <w:jc w:val="both"/>
        <w:rPr>
          <w:rFonts w:ascii="Times New Roman" w:hAnsi="Times New Roman"/>
          <w:i/>
          <w:sz w:val="24"/>
          <w:szCs w:val="24"/>
        </w:rPr>
      </w:pPr>
      <w:r w:rsidRPr="00DE7839">
        <w:rPr>
          <w:rFonts w:ascii="Times New Roman" w:hAnsi="Times New Roman"/>
          <w:i/>
          <w:iCs/>
          <w:sz w:val="24"/>
          <w:szCs w:val="24"/>
        </w:rPr>
        <w:t>понимать относительность мнений и подходов к решению проблемы;</w:t>
      </w:r>
    </w:p>
    <w:p w:rsidR="00503A93" w:rsidRPr="00DE7839" w:rsidRDefault="00503A93" w:rsidP="00DE7839">
      <w:pPr>
        <w:pStyle w:val="afe"/>
        <w:numPr>
          <w:ilvl w:val="0"/>
          <w:numId w:val="16"/>
        </w:numPr>
        <w:jc w:val="both"/>
        <w:rPr>
          <w:rFonts w:ascii="Times New Roman" w:hAnsi="Times New Roman"/>
          <w:i/>
          <w:sz w:val="24"/>
          <w:szCs w:val="24"/>
        </w:rPr>
      </w:pPr>
      <w:r w:rsidRPr="00DE7839">
        <w:rPr>
          <w:rFonts w:ascii="Times New Roman" w:hAnsi="Times New Roman"/>
          <w:i/>
          <w:iCs/>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503A93" w:rsidRPr="00DE7839" w:rsidRDefault="00503A93" w:rsidP="00DE7839">
      <w:pPr>
        <w:pStyle w:val="afe"/>
        <w:numPr>
          <w:ilvl w:val="0"/>
          <w:numId w:val="16"/>
        </w:numPr>
        <w:jc w:val="both"/>
        <w:rPr>
          <w:rFonts w:ascii="Times New Roman" w:hAnsi="Times New Roman"/>
          <w:i/>
          <w:sz w:val="24"/>
          <w:szCs w:val="24"/>
        </w:rPr>
      </w:pPr>
      <w:r w:rsidRPr="00DE7839">
        <w:rPr>
          <w:rFonts w:ascii="Times New Roman" w:hAnsi="Times New Roman"/>
          <w:i/>
          <w:iCs/>
          <w:sz w:val="24"/>
          <w:szCs w:val="24"/>
        </w:rPr>
        <w:t>продуктивно содействовать разрешению конфликтов на основе учета интересов и позиций всех участников;</w:t>
      </w:r>
    </w:p>
    <w:p w:rsidR="00503A93" w:rsidRPr="00DE7839" w:rsidRDefault="00503A93" w:rsidP="00DE7839">
      <w:pPr>
        <w:pStyle w:val="afe"/>
        <w:numPr>
          <w:ilvl w:val="0"/>
          <w:numId w:val="16"/>
        </w:numPr>
        <w:jc w:val="both"/>
        <w:rPr>
          <w:rFonts w:ascii="Times New Roman" w:hAnsi="Times New Roman"/>
          <w:i/>
          <w:sz w:val="24"/>
          <w:szCs w:val="24"/>
        </w:rPr>
      </w:pPr>
      <w:r w:rsidRPr="00DE7839">
        <w:rPr>
          <w:rFonts w:ascii="Times New Roman" w:hAnsi="Times New Roman"/>
          <w:i/>
          <w:iCs/>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503A93" w:rsidRPr="00DE7839" w:rsidRDefault="00503A93" w:rsidP="00DE7839">
      <w:pPr>
        <w:pStyle w:val="afe"/>
        <w:numPr>
          <w:ilvl w:val="0"/>
          <w:numId w:val="16"/>
        </w:numPr>
        <w:jc w:val="both"/>
        <w:rPr>
          <w:rFonts w:ascii="Times New Roman" w:hAnsi="Times New Roman"/>
          <w:i/>
          <w:sz w:val="24"/>
          <w:szCs w:val="24"/>
        </w:rPr>
      </w:pPr>
      <w:r w:rsidRPr="00DE7839">
        <w:rPr>
          <w:rFonts w:ascii="Times New Roman" w:hAnsi="Times New Roman"/>
          <w:i/>
          <w:iCs/>
          <w:sz w:val="24"/>
          <w:szCs w:val="24"/>
        </w:rPr>
        <w:t>задавать вопросы, необходимые для организации собственной деятельности и сотрудничества с партнером;</w:t>
      </w:r>
    </w:p>
    <w:p w:rsidR="00503A93" w:rsidRPr="00DE7839" w:rsidRDefault="00503A93" w:rsidP="00DE7839">
      <w:pPr>
        <w:pStyle w:val="afe"/>
        <w:numPr>
          <w:ilvl w:val="0"/>
          <w:numId w:val="16"/>
        </w:numPr>
        <w:jc w:val="both"/>
        <w:rPr>
          <w:rFonts w:ascii="Times New Roman" w:hAnsi="Times New Roman"/>
          <w:i/>
          <w:sz w:val="24"/>
          <w:szCs w:val="24"/>
        </w:rPr>
      </w:pPr>
      <w:r w:rsidRPr="00DE7839">
        <w:rPr>
          <w:rFonts w:ascii="Times New Roman" w:hAnsi="Times New Roman"/>
          <w:i/>
          <w:iCs/>
          <w:sz w:val="24"/>
          <w:szCs w:val="24"/>
        </w:rPr>
        <w:t>осуществлять взаимный контроль и оказывать в сотрудничестве необходимую взаимопомощь;</w:t>
      </w:r>
    </w:p>
    <w:p w:rsidR="00503A93" w:rsidRPr="00DE7839" w:rsidRDefault="00503A93" w:rsidP="00DE7839">
      <w:pPr>
        <w:pStyle w:val="afe"/>
        <w:numPr>
          <w:ilvl w:val="0"/>
          <w:numId w:val="16"/>
        </w:numPr>
        <w:jc w:val="both"/>
        <w:rPr>
          <w:rFonts w:ascii="Times New Roman" w:hAnsi="Times New Roman"/>
          <w:i/>
          <w:iCs/>
          <w:sz w:val="24"/>
          <w:szCs w:val="24"/>
        </w:rPr>
      </w:pPr>
      <w:r w:rsidRPr="00DE7839">
        <w:rPr>
          <w:rFonts w:ascii="Times New Roman" w:hAnsi="Times New Roman"/>
          <w:i/>
          <w:iCs/>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503A93" w:rsidRPr="00DE7839" w:rsidRDefault="00503A93" w:rsidP="00DE7839">
      <w:pPr>
        <w:pStyle w:val="afe"/>
        <w:jc w:val="both"/>
        <w:rPr>
          <w:rFonts w:ascii="Times New Roman" w:hAnsi="Times New Roman"/>
          <w:b/>
          <w:bCs/>
          <w:sz w:val="24"/>
          <w:szCs w:val="24"/>
        </w:rPr>
      </w:pPr>
      <w:bookmarkStart w:id="0" w:name="_Toc288394059"/>
      <w:bookmarkStart w:id="1" w:name="_Toc288410526"/>
      <w:bookmarkStart w:id="2" w:name="_Toc288410655"/>
      <w:bookmarkStart w:id="3" w:name="_Toc424564301"/>
      <w:r w:rsidRPr="00DE7839">
        <w:rPr>
          <w:rFonts w:ascii="Times New Roman" w:hAnsi="Times New Roman"/>
          <w:b/>
          <w:sz w:val="24"/>
          <w:szCs w:val="24"/>
        </w:rPr>
        <w:t xml:space="preserve">Чтение. Работа с текстом </w:t>
      </w:r>
      <w:r w:rsidRPr="00DE7839">
        <w:rPr>
          <w:rFonts w:ascii="Times New Roman" w:hAnsi="Times New Roman"/>
          <w:b/>
          <w:bCs/>
          <w:sz w:val="24"/>
          <w:szCs w:val="24"/>
        </w:rPr>
        <w:t>(метапредметные результаты)</w:t>
      </w:r>
      <w:bookmarkEnd w:id="0"/>
      <w:bookmarkEnd w:id="1"/>
      <w:bookmarkEnd w:id="2"/>
      <w:bookmarkEnd w:id="3"/>
    </w:p>
    <w:p w:rsidR="00503A93" w:rsidRPr="00DE7839" w:rsidRDefault="00503A93" w:rsidP="00DE7839">
      <w:pPr>
        <w:pStyle w:val="afe"/>
        <w:jc w:val="both"/>
        <w:rPr>
          <w:rStyle w:val="Zag11"/>
          <w:rFonts w:ascii="Times New Roman" w:eastAsia="@Arial Unicode MS" w:hAnsi="Times New Roman"/>
          <w:sz w:val="24"/>
          <w:szCs w:val="24"/>
        </w:rPr>
      </w:pPr>
      <w:r w:rsidRPr="00DE7839">
        <w:rPr>
          <w:rFonts w:ascii="Times New Roman" w:hAnsi="Times New Roman"/>
          <w:spacing w:val="-3"/>
          <w:sz w:val="24"/>
          <w:szCs w:val="24"/>
        </w:rPr>
        <w:t xml:space="preserve">В результате изучения </w:t>
      </w:r>
      <w:r w:rsidRPr="00DE7839">
        <w:rPr>
          <w:rFonts w:ascii="Times New Roman" w:hAnsi="Times New Roman"/>
          <w:bCs/>
          <w:spacing w:val="-3"/>
          <w:sz w:val="24"/>
          <w:szCs w:val="24"/>
        </w:rPr>
        <w:t>всех без исключения учебных пред</w:t>
      </w:r>
      <w:r w:rsidRPr="00DE7839">
        <w:rPr>
          <w:rFonts w:ascii="Times New Roman" w:hAnsi="Times New Roman"/>
          <w:bCs/>
          <w:sz w:val="24"/>
          <w:szCs w:val="24"/>
        </w:rPr>
        <w:t xml:space="preserve">метов </w:t>
      </w:r>
      <w:r w:rsidRPr="00DE7839">
        <w:rPr>
          <w:rFonts w:ascii="Times New Roman" w:hAnsi="Times New Roman"/>
          <w:sz w:val="24"/>
          <w:szCs w:val="24"/>
        </w:rPr>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DE7839">
        <w:rPr>
          <w:rStyle w:val="Zag11"/>
          <w:rFonts w:ascii="Times New Roman" w:eastAsia="@Arial Unicode MS" w:hAnsi="Times New Roman"/>
          <w:sz w:val="24"/>
          <w:szCs w:val="24"/>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w:t>
      </w:r>
      <w:r w:rsidRPr="00DE7839">
        <w:rPr>
          <w:rStyle w:val="Zag11"/>
          <w:rFonts w:ascii="Times New Roman" w:eastAsia="@Arial Unicode MS" w:hAnsi="Times New Roman"/>
          <w:sz w:val="24"/>
          <w:szCs w:val="24"/>
        </w:rPr>
        <w:lastRenderedPageBreak/>
        <w:t>наглядно-символической форме, приобретут опыт работы с текстами, содержащими рисунки, таблицы, диаграммы, схемы.</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503A93" w:rsidRPr="00DE7839" w:rsidRDefault="00503A93" w:rsidP="00DE7839">
      <w:pPr>
        <w:pStyle w:val="afe"/>
        <w:jc w:val="both"/>
        <w:rPr>
          <w:rFonts w:ascii="Times New Roman" w:eastAsia="@Arial Unicode MS" w:hAnsi="Times New Roman"/>
          <w:iCs/>
          <w:sz w:val="24"/>
          <w:szCs w:val="24"/>
        </w:rPr>
      </w:pPr>
      <w:r w:rsidRPr="00DE7839">
        <w:rPr>
          <w:rStyle w:val="Zag11"/>
          <w:rFonts w:ascii="Times New Roman" w:eastAsia="@Arial Unicode MS" w:hAnsi="Times New Roman"/>
          <w:i/>
          <w:iCs/>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Работа с текстом: поиск информации и понимание прочитанного</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Выпускник научится:</w:t>
      </w:r>
    </w:p>
    <w:p w:rsidR="00503A93" w:rsidRPr="00DE7839" w:rsidRDefault="00503A93" w:rsidP="00DE7839">
      <w:pPr>
        <w:pStyle w:val="afe"/>
        <w:numPr>
          <w:ilvl w:val="0"/>
          <w:numId w:val="17"/>
        </w:numPr>
        <w:jc w:val="both"/>
        <w:rPr>
          <w:rFonts w:ascii="Times New Roman" w:hAnsi="Times New Roman"/>
          <w:sz w:val="24"/>
          <w:szCs w:val="24"/>
        </w:rPr>
      </w:pPr>
      <w:r w:rsidRPr="00DE7839">
        <w:rPr>
          <w:rFonts w:ascii="Times New Roman" w:hAnsi="Times New Roman"/>
          <w:sz w:val="24"/>
          <w:szCs w:val="24"/>
        </w:rPr>
        <w:t>находить в тексте конкретные сведения, факты, заданные в явном виде;</w:t>
      </w:r>
    </w:p>
    <w:p w:rsidR="00503A93" w:rsidRPr="00DE7839" w:rsidRDefault="00503A93" w:rsidP="00DE7839">
      <w:pPr>
        <w:pStyle w:val="afe"/>
        <w:numPr>
          <w:ilvl w:val="0"/>
          <w:numId w:val="17"/>
        </w:numPr>
        <w:jc w:val="both"/>
        <w:rPr>
          <w:rFonts w:ascii="Times New Roman" w:hAnsi="Times New Roman"/>
          <w:sz w:val="24"/>
          <w:szCs w:val="24"/>
        </w:rPr>
      </w:pPr>
      <w:r w:rsidRPr="00DE7839">
        <w:rPr>
          <w:rFonts w:ascii="Times New Roman" w:hAnsi="Times New Roman"/>
          <w:sz w:val="24"/>
          <w:szCs w:val="24"/>
        </w:rPr>
        <w:t>определять тему и главную мысль текста;</w:t>
      </w:r>
    </w:p>
    <w:p w:rsidR="00503A93" w:rsidRPr="00DE7839" w:rsidRDefault="00503A93" w:rsidP="00DE7839">
      <w:pPr>
        <w:pStyle w:val="afe"/>
        <w:numPr>
          <w:ilvl w:val="0"/>
          <w:numId w:val="17"/>
        </w:numPr>
        <w:jc w:val="both"/>
        <w:rPr>
          <w:rFonts w:ascii="Times New Roman" w:hAnsi="Times New Roman"/>
          <w:spacing w:val="-4"/>
          <w:sz w:val="24"/>
          <w:szCs w:val="24"/>
        </w:rPr>
      </w:pPr>
      <w:r w:rsidRPr="00DE7839">
        <w:rPr>
          <w:rFonts w:ascii="Times New Roman" w:hAnsi="Times New Roman"/>
          <w:spacing w:val="-4"/>
          <w:sz w:val="24"/>
          <w:szCs w:val="24"/>
        </w:rPr>
        <w:t>делить тексты на смысловые части, составлять план текста;</w:t>
      </w:r>
    </w:p>
    <w:p w:rsidR="00503A93" w:rsidRPr="00DE7839" w:rsidRDefault="00503A93" w:rsidP="00DE7839">
      <w:pPr>
        <w:pStyle w:val="afe"/>
        <w:numPr>
          <w:ilvl w:val="0"/>
          <w:numId w:val="17"/>
        </w:numPr>
        <w:jc w:val="both"/>
        <w:rPr>
          <w:rFonts w:ascii="Times New Roman" w:hAnsi="Times New Roman"/>
          <w:sz w:val="24"/>
          <w:szCs w:val="24"/>
        </w:rPr>
      </w:pPr>
      <w:r w:rsidRPr="00DE7839">
        <w:rPr>
          <w:rFonts w:ascii="Times New Roman" w:hAnsi="Times New Roman"/>
          <w:spacing w:val="2"/>
          <w:sz w:val="24"/>
          <w:szCs w:val="24"/>
        </w:rPr>
        <w:t>вычленять содержащиеся в тексте основные события и</w:t>
      </w:r>
      <w:r w:rsidRPr="00DE7839">
        <w:rPr>
          <w:rFonts w:ascii="Times New Roman" w:hAnsi="Times New Roman"/>
          <w:spacing w:val="2"/>
          <w:sz w:val="24"/>
          <w:szCs w:val="24"/>
        </w:rPr>
        <w:br/>
      </w:r>
      <w:r w:rsidRPr="00DE7839">
        <w:rPr>
          <w:rFonts w:ascii="Times New Roman" w:hAnsi="Times New Roman"/>
          <w:spacing w:val="-2"/>
          <w:sz w:val="24"/>
          <w:szCs w:val="24"/>
        </w:rPr>
        <w:t>ус</w:t>
      </w:r>
      <w:r w:rsidRPr="00DE7839">
        <w:rPr>
          <w:rFonts w:ascii="Times New Roman" w:hAnsi="Times New Roman"/>
          <w:spacing w:val="2"/>
          <w:sz w:val="24"/>
          <w:szCs w:val="24"/>
        </w:rPr>
        <w:t>танавливать их последовательность; упорядочивать инфор</w:t>
      </w:r>
      <w:r w:rsidRPr="00DE7839">
        <w:rPr>
          <w:rFonts w:ascii="Times New Roman" w:hAnsi="Times New Roman"/>
          <w:sz w:val="24"/>
          <w:szCs w:val="24"/>
        </w:rPr>
        <w:t>мацию по заданному основанию;</w:t>
      </w:r>
    </w:p>
    <w:p w:rsidR="00503A93" w:rsidRPr="00DE7839" w:rsidRDefault="00503A93" w:rsidP="00DE7839">
      <w:pPr>
        <w:pStyle w:val="afe"/>
        <w:numPr>
          <w:ilvl w:val="0"/>
          <w:numId w:val="17"/>
        </w:numPr>
        <w:jc w:val="both"/>
        <w:rPr>
          <w:rFonts w:ascii="Times New Roman" w:hAnsi="Times New Roman"/>
          <w:sz w:val="24"/>
          <w:szCs w:val="24"/>
        </w:rPr>
      </w:pPr>
      <w:r w:rsidRPr="00DE7839">
        <w:rPr>
          <w:rFonts w:ascii="Times New Roman" w:hAnsi="Times New Roman"/>
          <w:spacing w:val="2"/>
          <w:sz w:val="24"/>
          <w:szCs w:val="24"/>
        </w:rPr>
        <w:t xml:space="preserve">сравнивать между собой объекты, описанные в тексте, </w:t>
      </w:r>
      <w:r w:rsidRPr="00DE7839">
        <w:rPr>
          <w:rFonts w:ascii="Times New Roman" w:hAnsi="Times New Roman"/>
          <w:sz w:val="24"/>
          <w:szCs w:val="24"/>
        </w:rPr>
        <w:t>выделяя 2—3 существенных признака;</w:t>
      </w:r>
    </w:p>
    <w:p w:rsidR="00503A93" w:rsidRPr="00DE7839" w:rsidRDefault="00503A93" w:rsidP="00DE7839">
      <w:pPr>
        <w:pStyle w:val="afe"/>
        <w:numPr>
          <w:ilvl w:val="0"/>
          <w:numId w:val="17"/>
        </w:numPr>
        <w:jc w:val="both"/>
        <w:rPr>
          <w:rFonts w:ascii="Times New Roman" w:hAnsi="Times New Roman"/>
          <w:spacing w:val="2"/>
          <w:sz w:val="24"/>
          <w:szCs w:val="24"/>
        </w:rPr>
      </w:pPr>
      <w:r w:rsidRPr="00DE7839">
        <w:rPr>
          <w:rFonts w:ascii="Times New Roman" w:hAnsi="Times New Roman"/>
          <w:spacing w:val="2"/>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503A93" w:rsidRPr="00DE7839" w:rsidRDefault="00503A93" w:rsidP="00DE7839">
      <w:pPr>
        <w:pStyle w:val="afe"/>
        <w:numPr>
          <w:ilvl w:val="0"/>
          <w:numId w:val="17"/>
        </w:numPr>
        <w:jc w:val="both"/>
        <w:rPr>
          <w:rFonts w:ascii="Times New Roman" w:hAnsi="Times New Roman"/>
          <w:sz w:val="24"/>
          <w:szCs w:val="24"/>
        </w:rPr>
      </w:pPr>
      <w:r w:rsidRPr="00DE7839">
        <w:rPr>
          <w:rFonts w:ascii="Times New Roman" w:hAnsi="Times New Roman"/>
          <w:sz w:val="24"/>
          <w:szCs w:val="24"/>
        </w:rPr>
        <w:t>понимать информацию, представленную разными способами: словесно, в виде таблицы, схемы, диаграммы;</w:t>
      </w:r>
    </w:p>
    <w:p w:rsidR="00503A93" w:rsidRPr="00DE7839" w:rsidRDefault="00503A93" w:rsidP="00DE7839">
      <w:pPr>
        <w:pStyle w:val="afe"/>
        <w:numPr>
          <w:ilvl w:val="0"/>
          <w:numId w:val="17"/>
        </w:numPr>
        <w:jc w:val="both"/>
        <w:rPr>
          <w:rFonts w:ascii="Times New Roman" w:hAnsi="Times New Roman"/>
          <w:sz w:val="24"/>
          <w:szCs w:val="24"/>
        </w:rPr>
      </w:pPr>
      <w:r w:rsidRPr="00DE7839">
        <w:rPr>
          <w:rFonts w:ascii="Times New Roman" w:hAnsi="Times New Roman"/>
          <w:sz w:val="24"/>
          <w:szCs w:val="24"/>
        </w:rPr>
        <w:t>понимать текст, опираясь не только на содержащуюся в нем информацию, но и на жанр, структуру, выразительные средства текста;</w:t>
      </w:r>
    </w:p>
    <w:p w:rsidR="00503A93" w:rsidRPr="00DE7839" w:rsidRDefault="00503A93" w:rsidP="00DE7839">
      <w:pPr>
        <w:pStyle w:val="afe"/>
        <w:numPr>
          <w:ilvl w:val="0"/>
          <w:numId w:val="17"/>
        </w:numPr>
        <w:jc w:val="both"/>
        <w:rPr>
          <w:rFonts w:ascii="Times New Roman" w:hAnsi="Times New Roman"/>
          <w:sz w:val="24"/>
          <w:szCs w:val="24"/>
        </w:rPr>
      </w:pPr>
      <w:r w:rsidRPr="00DE7839">
        <w:rPr>
          <w:rFonts w:ascii="Times New Roman" w:hAnsi="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503A93" w:rsidRPr="00DE7839" w:rsidRDefault="00503A93" w:rsidP="00DE7839">
      <w:pPr>
        <w:pStyle w:val="afe"/>
        <w:numPr>
          <w:ilvl w:val="0"/>
          <w:numId w:val="17"/>
        </w:numPr>
        <w:jc w:val="both"/>
        <w:rPr>
          <w:rFonts w:ascii="Times New Roman" w:hAnsi="Times New Roman"/>
          <w:sz w:val="24"/>
          <w:szCs w:val="24"/>
        </w:rPr>
      </w:pPr>
      <w:r w:rsidRPr="00DE7839">
        <w:rPr>
          <w:rFonts w:ascii="Times New Roman" w:hAnsi="Times New Roman"/>
          <w:sz w:val="24"/>
          <w:szCs w:val="24"/>
        </w:rPr>
        <w:t>ориентироваться в соответствующих возрасту словарях и справочниках.</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iCs/>
          <w:sz w:val="24"/>
          <w:szCs w:val="24"/>
        </w:rPr>
        <w:t>Выпускник получит возможность научиться:</w:t>
      </w:r>
    </w:p>
    <w:p w:rsidR="00503A93" w:rsidRPr="00DE7839" w:rsidRDefault="00503A93" w:rsidP="00DE7839">
      <w:pPr>
        <w:pStyle w:val="afe"/>
        <w:numPr>
          <w:ilvl w:val="0"/>
          <w:numId w:val="17"/>
        </w:numPr>
        <w:jc w:val="both"/>
        <w:rPr>
          <w:rFonts w:ascii="Times New Roman" w:hAnsi="Times New Roman"/>
          <w:i/>
          <w:iCs/>
          <w:spacing w:val="-2"/>
          <w:sz w:val="24"/>
          <w:szCs w:val="24"/>
        </w:rPr>
      </w:pPr>
      <w:r w:rsidRPr="00DE7839">
        <w:rPr>
          <w:rFonts w:ascii="Times New Roman" w:hAnsi="Times New Roman"/>
          <w:i/>
          <w:iCs/>
          <w:spacing w:val="-4"/>
          <w:sz w:val="24"/>
          <w:szCs w:val="24"/>
        </w:rPr>
        <w:t>использовать формальные элементы текста (например,</w:t>
      </w:r>
      <w:r w:rsidRPr="00DE7839">
        <w:rPr>
          <w:rFonts w:ascii="Times New Roman" w:hAnsi="Times New Roman"/>
          <w:i/>
          <w:iCs/>
          <w:spacing w:val="-4"/>
          <w:sz w:val="24"/>
          <w:szCs w:val="24"/>
        </w:rPr>
        <w:br/>
      </w:r>
      <w:r w:rsidRPr="00DE7839">
        <w:rPr>
          <w:rFonts w:ascii="Times New Roman" w:hAnsi="Times New Roman"/>
          <w:i/>
          <w:iCs/>
          <w:spacing w:val="-2"/>
          <w:sz w:val="24"/>
          <w:szCs w:val="24"/>
        </w:rPr>
        <w:t>подзаголовки, сноски) для поиска нужной информации;</w:t>
      </w:r>
    </w:p>
    <w:p w:rsidR="00503A93" w:rsidRPr="00DE7839" w:rsidRDefault="00503A93" w:rsidP="00DE7839">
      <w:pPr>
        <w:pStyle w:val="afe"/>
        <w:numPr>
          <w:ilvl w:val="0"/>
          <w:numId w:val="17"/>
        </w:numPr>
        <w:jc w:val="both"/>
        <w:rPr>
          <w:rFonts w:ascii="Times New Roman" w:hAnsi="Times New Roman"/>
          <w:i/>
          <w:iCs/>
          <w:sz w:val="24"/>
          <w:szCs w:val="24"/>
        </w:rPr>
      </w:pPr>
      <w:r w:rsidRPr="00DE7839">
        <w:rPr>
          <w:rFonts w:ascii="Times New Roman" w:hAnsi="Times New Roman"/>
          <w:i/>
          <w:iCs/>
          <w:sz w:val="24"/>
          <w:szCs w:val="24"/>
        </w:rPr>
        <w:t>работать с несколькими источниками информации;</w:t>
      </w:r>
    </w:p>
    <w:p w:rsidR="00503A93" w:rsidRPr="00DE7839" w:rsidRDefault="00503A93" w:rsidP="00DE7839">
      <w:pPr>
        <w:pStyle w:val="afe"/>
        <w:numPr>
          <w:ilvl w:val="0"/>
          <w:numId w:val="17"/>
        </w:numPr>
        <w:jc w:val="both"/>
        <w:rPr>
          <w:rFonts w:ascii="Times New Roman" w:hAnsi="Times New Roman"/>
          <w:i/>
          <w:iCs/>
          <w:sz w:val="24"/>
          <w:szCs w:val="24"/>
        </w:rPr>
      </w:pPr>
      <w:r w:rsidRPr="00DE7839">
        <w:rPr>
          <w:rFonts w:ascii="Times New Roman" w:hAnsi="Times New Roman"/>
          <w:i/>
          <w:iCs/>
          <w:sz w:val="24"/>
          <w:szCs w:val="24"/>
        </w:rPr>
        <w:t>сопоставлять информацию, полученную из нескольких источников.</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Работа с текстом:</w:t>
      </w:r>
      <w:r w:rsidRPr="00DE7839">
        <w:rPr>
          <w:rFonts w:ascii="Times New Roman" w:hAnsi="Times New Roman"/>
          <w:b/>
        </w:rPr>
        <w:t xml:space="preserve"> </w:t>
      </w:r>
      <w:r w:rsidRPr="00DE7839">
        <w:rPr>
          <w:rFonts w:ascii="Times New Roman" w:hAnsi="Times New Roman"/>
          <w:b/>
          <w:sz w:val="24"/>
          <w:szCs w:val="24"/>
        </w:rPr>
        <w:t>преобразование и интерпретация информации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Выпускник научится:</w:t>
      </w:r>
    </w:p>
    <w:p w:rsidR="00503A93" w:rsidRPr="00DE7839" w:rsidRDefault="00503A93" w:rsidP="00DE7839">
      <w:pPr>
        <w:pStyle w:val="afe"/>
        <w:numPr>
          <w:ilvl w:val="0"/>
          <w:numId w:val="18"/>
        </w:numPr>
        <w:jc w:val="both"/>
        <w:rPr>
          <w:rFonts w:ascii="Times New Roman" w:hAnsi="Times New Roman"/>
          <w:spacing w:val="-4"/>
          <w:sz w:val="24"/>
          <w:szCs w:val="24"/>
        </w:rPr>
      </w:pPr>
      <w:r w:rsidRPr="00DE7839">
        <w:rPr>
          <w:rFonts w:ascii="Times New Roman" w:hAnsi="Times New Roman"/>
          <w:spacing w:val="-4"/>
          <w:sz w:val="24"/>
          <w:szCs w:val="24"/>
        </w:rPr>
        <w:t>пересказывать текст подробно и сжато, устно и письменно;</w:t>
      </w:r>
    </w:p>
    <w:p w:rsidR="00503A93" w:rsidRPr="00DE7839" w:rsidRDefault="00503A93" w:rsidP="00DE7839">
      <w:pPr>
        <w:pStyle w:val="afe"/>
        <w:numPr>
          <w:ilvl w:val="0"/>
          <w:numId w:val="18"/>
        </w:numPr>
        <w:jc w:val="both"/>
        <w:rPr>
          <w:rFonts w:ascii="Times New Roman" w:hAnsi="Times New Roman"/>
          <w:sz w:val="24"/>
          <w:szCs w:val="24"/>
        </w:rPr>
      </w:pPr>
      <w:r w:rsidRPr="00DE7839">
        <w:rPr>
          <w:rFonts w:ascii="Times New Roman" w:hAnsi="Times New Roman"/>
          <w:sz w:val="24"/>
          <w:szCs w:val="24"/>
        </w:rPr>
        <w:t>соотносить факты с общей идеей текста, устанавливать простые связи, не показанные в тексте напрямую;</w:t>
      </w:r>
    </w:p>
    <w:p w:rsidR="00503A93" w:rsidRPr="00DE7839" w:rsidRDefault="00503A93" w:rsidP="00DE7839">
      <w:pPr>
        <w:pStyle w:val="afe"/>
        <w:numPr>
          <w:ilvl w:val="0"/>
          <w:numId w:val="18"/>
        </w:numPr>
        <w:jc w:val="both"/>
        <w:rPr>
          <w:rFonts w:ascii="Times New Roman" w:hAnsi="Times New Roman"/>
          <w:sz w:val="24"/>
          <w:szCs w:val="24"/>
        </w:rPr>
      </w:pPr>
      <w:r w:rsidRPr="00DE7839">
        <w:rPr>
          <w:rFonts w:ascii="Times New Roman" w:hAnsi="Times New Roman"/>
          <w:sz w:val="24"/>
          <w:szCs w:val="24"/>
        </w:rPr>
        <w:t>формулировать несложные выводы, основываясь на тексте; находить аргументы, подтверждающие вывод;</w:t>
      </w:r>
    </w:p>
    <w:p w:rsidR="00503A93" w:rsidRPr="00DE7839" w:rsidRDefault="00503A93" w:rsidP="00DE7839">
      <w:pPr>
        <w:pStyle w:val="afe"/>
        <w:numPr>
          <w:ilvl w:val="0"/>
          <w:numId w:val="18"/>
        </w:numPr>
        <w:jc w:val="both"/>
        <w:rPr>
          <w:rFonts w:ascii="Times New Roman" w:hAnsi="Times New Roman"/>
          <w:sz w:val="24"/>
          <w:szCs w:val="24"/>
        </w:rPr>
      </w:pPr>
      <w:r w:rsidRPr="00DE7839">
        <w:rPr>
          <w:rFonts w:ascii="Times New Roman" w:hAnsi="Times New Roman"/>
          <w:sz w:val="24"/>
          <w:szCs w:val="24"/>
        </w:rPr>
        <w:t>сопоставлять и обобщать содержащуюся в разных частях текста информацию;</w:t>
      </w:r>
    </w:p>
    <w:p w:rsidR="00503A93" w:rsidRPr="00DE7839" w:rsidRDefault="00503A93" w:rsidP="00DE7839">
      <w:pPr>
        <w:pStyle w:val="afe"/>
        <w:numPr>
          <w:ilvl w:val="0"/>
          <w:numId w:val="18"/>
        </w:numPr>
        <w:jc w:val="both"/>
        <w:rPr>
          <w:rFonts w:ascii="Times New Roman" w:hAnsi="Times New Roman"/>
          <w:sz w:val="24"/>
          <w:szCs w:val="24"/>
        </w:rPr>
      </w:pPr>
      <w:r w:rsidRPr="00DE7839">
        <w:rPr>
          <w:rFonts w:ascii="Times New Roman" w:hAnsi="Times New Roman"/>
          <w:sz w:val="24"/>
          <w:szCs w:val="24"/>
        </w:rPr>
        <w:t>составлять на основании текста небольшое монологическое высказывание, отвечая на поставленный вопрос.</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iCs/>
          <w:sz w:val="24"/>
          <w:szCs w:val="24"/>
        </w:rPr>
        <w:t>Выпускник получит возможность научиться:</w:t>
      </w:r>
    </w:p>
    <w:p w:rsidR="00503A93" w:rsidRPr="00DE7839" w:rsidRDefault="00503A93" w:rsidP="00DE7839">
      <w:pPr>
        <w:pStyle w:val="afe"/>
        <w:numPr>
          <w:ilvl w:val="0"/>
          <w:numId w:val="19"/>
        </w:numPr>
        <w:jc w:val="both"/>
        <w:rPr>
          <w:rFonts w:ascii="Times New Roman" w:hAnsi="Times New Roman"/>
          <w:i/>
          <w:iCs/>
          <w:sz w:val="24"/>
          <w:szCs w:val="24"/>
        </w:rPr>
      </w:pPr>
      <w:r w:rsidRPr="00DE7839">
        <w:rPr>
          <w:rFonts w:ascii="Times New Roman" w:hAnsi="Times New Roman"/>
          <w:i/>
          <w:iCs/>
          <w:spacing w:val="2"/>
          <w:sz w:val="24"/>
          <w:szCs w:val="24"/>
        </w:rPr>
        <w:t xml:space="preserve">делать выписки из прочитанных текстов с учетом </w:t>
      </w:r>
      <w:r w:rsidRPr="00DE7839">
        <w:rPr>
          <w:rFonts w:ascii="Times New Roman" w:hAnsi="Times New Roman"/>
          <w:i/>
          <w:iCs/>
          <w:sz w:val="24"/>
          <w:szCs w:val="24"/>
        </w:rPr>
        <w:t>цели их дальнейшего использования;</w:t>
      </w:r>
    </w:p>
    <w:p w:rsidR="00503A93" w:rsidRPr="00DE7839" w:rsidRDefault="00503A93" w:rsidP="00DE7839">
      <w:pPr>
        <w:pStyle w:val="afe"/>
        <w:numPr>
          <w:ilvl w:val="0"/>
          <w:numId w:val="19"/>
        </w:numPr>
        <w:jc w:val="both"/>
        <w:rPr>
          <w:rFonts w:ascii="Times New Roman" w:hAnsi="Times New Roman"/>
          <w:i/>
          <w:sz w:val="24"/>
          <w:szCs w:val="24"/>
        </w:rPr>
      </w:pPr>
      <w:r w:rsidRPr="00DE7839">
        <w:rPr>
          <w:rFonts w:ascii="Times New Roman" w:hAnsi="Times New Roman"/>
          <w:i/>
          <w:iCs/>
          <w:sz w:val="24"/>
          <w:szCs w:val="24"/>
        </w:rPr>
        <w:t>составлять небольшие письменные аннотации к тексту, отзывы о прочитанном</w:t>
      </w:r>
      <w:r w:rsidRPr="00DE7839">
        <w:rPr>
          <w:rFonts w:ascii="Times New Roman" w:hAnsi="Times New Roman"/>
          <w:i/>
          <w:sz w:val="24"/>
          <w:szCs w:val="24"/>
        </w:rPr>
        <w:t>.</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lastRenderedPageBreak/>
        <w:t>Работа с текстом: оценка информации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Выпускник научится:</w:t>
      </w:r>
    </w:p>
    <w:p w:rsidR="00503A93" w:rsidRPr="00DE7839" w:rsidRDefault="00503A93" w:rsidP="00DE7839">
      <w:pPr>
        <w:pStyle w:val="afe"/>
        <w:numPr>
          <w:ilvl w:val="0"/>
          <w:numId w:val="20"/>
        </w:numPr>
        <w:jc w:val="both"/>
        <w:rPr>
          <w:rFonts w:ascii="Times New Roman" w:hAnsi="Times New Roman"/>
          <w:sz w:val="24"/>
          <w:szCs w:val="24"/>
        </w:rPr>
      </w:pPr>
      <w:r w:rsidRPr="00DE7839">
        <w:rPr>
          <w:rFonts w:ascii="Times New Roman" w:hAnsi="Times New Roman"/>
          <w:sz w:val="24"/>
          <w:szCs w:val="24"/>
        </w:rPr>
        <w:t>высказывать оценочные суждения и свою точку зрения о прочитанном тексте;</w:t>
      </w:r>
    </w:p>
    <w:p w:rsidR="00503A93" w:rsidRPr="00DE7839" w:rsidRDefault="00503A93" w:rsidP="00DE7839">
      <w:pPr>
        <w:pStyle w:val="afe"/>
        <w:numPr>
          <w:ilvl w:val="0"/>
          <w:numId w:val="20"/>
        </w:numPr>
        <w:jc w:val="both"/>
        <w:rPr>
          <w:rFonts w:ascii="Times New Roman" w:hAnsi="Times New Roman"/>
          <w:sz w:val="24"/>
          <w:szCs w:val="24"/>
        </w:rPr>
      </w:pPr>
      <w:r w:rsidRPr="00DE7839">
        <w:rPr>
          <w:rFonts w:ascii="Times New Roman" w:hAnsi="Times New Roman"/>
          <w:spacing w:val="2"/>
          <w:sz w:val="24"/>
          <w:szCs w:val="24"/>
        </w:rPr>
        <w:t>оценивать содержание, языковые особенности и струк</w:t>
      </w:r>
      <w:r w:rsidRPr="00DE7839">
        <w:rPr>
          <w:rFonts w:ascii="Times New Roman" w:hAnsi="Times New Roman"/>
          <w:sz w:val="24"/>
          <w:szCs w:val="24"/>
        </w:rPr>
        <w:t>туру текста; определять место и роль иллюстративного ряда в тексте;</w:t>
      </w:r>
    </w:p>
    <w:p w:rsidR="00503A93" w:rsidRPr="00DE7839" w:rsidRDefault="00503A93" w:rsidP="00DE7839">
      <w:pPr>
        <w:pStyle w:val="afe"/>
        <w:numPr>
          <w:ilvl w:val="0"/>
          <w:numId w:val="20"/>
        </w:numPr>
        <w:jc w:val="both"/>
        <w:rPr>
          <w:rFonts w:ascii="Times New Roman" w:hAnsi="Times New Roman"/>
          <w:sz w:val="24"/>
          <w:szCs w:val="24"/>
        </w:rPr>
      </w:pPr>
      <w:r w:rsidRPr="00DE7839">
        <w:rPr>
          <w:rFonts w:ascii="Times New Roman" w:hAnsi="Times New Roman"/>
          <w:spacing w:val="2"/>
          <w:sz w:val="24"/>
          <w:szCs w:val="24"/>
        </w:rPr>
        <w:t>на основе имеющихся знаний, жизненного опыта подвергать сомнению достоверность прочитанного, обнаружи</w:t>
      </w:r>
      <w:r w:rsidRPr="00DE7839">
        <w:rPr>
          <w:rFonts w:ascii="Times New Roman" w:hAnsi="Times New Roman"/>
          <w:sz w:val="24"/>
          <w:szCs w:val="24"/>
        </w:rPr>
        <w:t>вать недостоверность получаемых сведений, пробелы в информации и находить пути восполнения этих пробелов;</w:t>
      </w:r>
    </w:p>
    <w:p w:rsidR="00503A93" w:rsidRPr="00DE7839" w:rsidRDefault="00503A93" w:rsidP="00DE7839">
      <w:pPr>
        <w:pStyle w:val="afe"/>
        <w:numPr>
          <w:ilvl w:val="0"/>
          <w:numId w:val="20"/>
        </w:numPr>
        <w:jc w:val="both"/>
        <w:rPr>
          <w:rFonts w:ascii="Times New Roman" w:hAnsi="Times New Roman"/>
          <w:sz w:val="24"/>
          <w:szCs w:val="24"/>
        </w:rPr>
      </w:pPr>
      <w:r w:rsidRPr="00DE7839">
        <w:rPr>
          <w:rFonts w:ascii="Times New Roman" w:hAnsi="Times New Roman"/>
          <w:sz w:val="24"/>
          <w:szCs w:val="24"/>
        </w:rPr>
        <w:t>участвовать в учебном диалоге при обсуждении прочитанного или прослушанного текста.</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Выпускник получит возможность научиться:</w:t>
      </w:r>
    </w:p>
    <w:p w:rsidR="00503A93" w:rsidRPr="00DE7839" w:rsidRDefault="00503A93" w:rsidP="00DE7839">
      <w:pPr>
        <w:pStyle w:val="afe"/>
        <w:numPr>
          <w:ilvl w:val="0"/>
          <w:numId w:val="21"/>
        </w:numPr>
        <w:jc w:val="both"/>
        <w:rPr>
          <w:rFonts w:ascii="Times New Roman" w:hAnsi="Times New Roman"/>
          <w:i/>
          <w:iCs/>
          <w:sz w:val="24"/>
          <w:szCs w:val="24"/>
        </w:rPr>
      </w:pPr>
      <w:r w:rsidRPr="00DE7839">
        <w:rPr>
          <w:rFonts w:ascii="Times New Roman" w:hAnsi="Times New Roman"/>
          <w:i/>
          <w:iCs/>
          <w:sz w:val="24"/>
          <w:szCs w:val="24"/>
        </w:rPr>
        <w:t>сопоставлять различные точки зрения;</w:t>
      </w:r>
    </w:p>
    <w:p w:rsidR="00503A93" w:rsidRPr="00DE7839" w:rsidRDefault="00503A93" w:rsidP="00DE7839">
      <w:pPr>
        <w:pStyle w:val="afe"/>
        <w:numPr>
          <w:ilvl w:val="0"/>
          <w:numId w:val="21"/>
        </w:numPr>
        <w:jc w:val="both"/>
        <w:rPr>
          <w:rFonts w:ascii="Times New Roman" w:hAnsi="Times New Roman"/>
          <w:i/>
          <w:iCs/>
          <w:spacing w:val="-2"/>
          <w:sz w:val="24"/>
          <w:szCs w:val="24"/>
        </w:rPr>
      </w:pPr>
      <w:r w:rsidRPr="00DE7839">
        <w:rPr>
          <w:rFonts w:ascii="Times New Roman" w:hAnsi="Times New Roman"/>
          <w:i/>
          <w:iCs/>
          <w:spacing w:val="-2"/>
          <w:sz w:val="24"/>
          <w:szCs w:val="24"/>
        </w:rPr>
        <w:t>соотносить позицию автора с собственной точкой зрения;</w:t>
      </w:r>
    </w:p>
    <w:p w:rsidR="00503A93" w:rsidRPr="00DE7839" w:rsidRDefault="00503A93" w:rsidP="00DE7839">
      <w:pPr>
        <w:pStyle w:val="afe"/>
        <w:numPr>
          <w:ilvl w:val="0"/>
          <w:numId w:val="21"/>
        </w:numPr>
        <w:jc w:val="both"/>
        <w:rPr>
          <w:rFonts w:ascii="Times New Roman" w:hAnsi="Times New Roman"/>
          <w:i/>
          <w:iCs/>
          <w:spacing w:val="-2"/>
          <w:sz w:val="24"/>
          <w:szCs w:val="24"/>
        </w:rPr>
      </w:pPr>
      <w:r w:rsidRPr="00DE7839">
        <w:rPr>
          <w:rFonts w:ascii="Times New Roman" w:hAnsi="Times New Roman"/>
          <w:i/>
          <w:iCs/>
          <w:spacing w:val="-2"/>
          <w:sz w:val="24"/>
          <w:szCs w:val="24"/>
        </w:rPr>
        <w:t>в процессе работы с одним или несколькими источниками выявлять достоверную (противоречивую) информацию.</w:t>
      </w:r>
    </w:p>
    <w:p w:rsidR="00503A93" w:rsidRPr="00DE7839" w:rsidRDefault="00503A93" w:rsidP="00DE7839">
      <w:pPr>
        <w:pStyle w:val="afe"/>
        <w:jc w:val="both"/>
        <w:rPr>
          <w:rFonts w:ascii="Times New Roman" w:hAnsi="Times New Roman"/>
          <w:b/>
          <w:bCs/>
          <w:sz w:val="24"/>
          <w:szCs w:val="24"/>
        </w:rPr>
      </w:pPr>
      <w:bookmarkStart w:id="4" w:name="_Toc288394060"/>
      <w:bookmarkStart w:id="5" w:name="_Toc288410527"/>
      <w:bookmarkStart w:id="6" w:name="_Toc288410656"/>
      <w:bookmarkStart w:id="7" w:name="_Toc424564302"/>
      <w:r w:rsidRPr="00DE7839">
        <w:rPr>
          <w:rFonts w:ascii="Times New Roman" w:hAnsi="Times New Roman"/>
          <w:b/>
          <w:sz w:val="24"/>
          <w:szCs w:val="24"/>
        </w:rPr>
        <w:t>Формирование ИКТ­компетентности обучающихся (метапредметные результаты)</w:t>
      </w:r>
      <w:bookmarkEnd w:id="4"/>
      <w:bookmarkEnd w:id="5"/>
      <w:bookmarkEnd w:id="6"/>
      <w:bookmarkEnd w:id="7"/>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В результате изучения </w:t>
      </w:r>
      <w:r w:rsidRPr="00DE7839">
        <w:rPr>
          <w:rStyle w:val="Zag11"/>
          <w:rFonts w:ascii="Times New Roman" w:eastAsia="@Arial Unicode MS" w:hAnsi="Times New Roman"/>
          <w:b/>
          <w:bCs/>
          <w:sz w:val="24"/>
          <w:szCs w:val="24"/>
        </w:rPr>
        <w:t xml:space="preserve">всех без исключения предметов </w:t>
      </w:r>
      <w:r w:rsidRPr="00DE7839">
        <w:rPr>
          <w:rStyle w:val="Zag11"/>
          <w:rFonts w:ascii="Times New Roman" w:eastAsia="@Arial Unicode MS" w:hAnsi="Times New Roman"/>
          <w:sz w:val="24"/>
          <w:szCs w:val="24"/>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Они научатся планировать, проектировать и моделировать процессы в простых учебных и практических ситуациях.</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Знакомство со средствами ИКТ, гигиена работы с компьютером</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Выпускник научится:</w:t>
      </w:r>
    </w:p>
    <w:p w:rsidR="00503A93" w:rsidRPr="00DE7839" w:rsidRDefault="00503A93" w:rsidP="00DE7839">
      <w:pPr>
        <w:pStyle w:val="afe"/>
        <w:numPr>
          <w:ilvl w:val="0"/>
          <w:numId w:val="22"/>
        </w:numPr>
        <w:jc w:val="both"/>
        <w:rPr>
          <w:rFonts w:ascii="Times New Roman" w:hAnsi="Times New Roman"/>
          <w:spacing w:val="-2"/>
          <w:sz w:val="24"/>
          <w:szCs w:val="24"/>
        </w:rPr>
      </w:pPr>
      <w:r w:rsidRPr="00DE7839">
        <w:rPr>
          <w:rFonts w:ascii="Times New Roman" w:hAnsi="Times New Roman"/>
          <w:spacing w:val="-2"/>
          <w:sz w:val="24"/>
          <w:szCs w:val="24"/>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503A93" w:rsidRPr="00DE7839" w:rsidRDefault="00503A93" w:rsidP="00DE7839">
      <w:pPr>
        <w:pStyle w:val="afe"/>
        <w:numPr>
          <w:ilvl w:val="0"/>
          <w:numId w:val="22"/>
        </w:numPr>
        <w:jc w:val="both"/>
        <w:rPr>
          <w:rFonts w:ascii="Times New Roman" w:hAnsi="Times New Roman"/>
          <w:sz w:val="24"/>
          <w:szCs w:val="24"/>
        </w:rPr>
      </w:pPr>
      <w:r w:rsidRPr="00DE7839">
        <w:rPr>
          <w:rFonts w:ascii="Times New Roman" w:hAnsi="Times New Roman"/>
          <w:sz w:val="24"/>
          <w:szCs w:val="24"/>
        </w:rPr>
        <w:t>организовывать систему папок для хранения собственной информации в компьютере.</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Технология ввода информации в компьютер: ввод текста, запись звука, изображения, цифровых данных</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Выпускник научится:</w:t>
      </w:r>
    </w:p>
    <w:p w:rsidR="00503A93" w:rsidRPr="00DE7839" w:rsidRDefault="00503A93" w:rsidP="00DE7839">
      <w:pPr>
        <w:pStyle w:val="afe"/>
        <w:numPr>
          <w:ilvl w:val="0"/>
          <w:numId w:val="23"/>
        </w:numPr>
        <w:jc w:val="both"/>
        <w:rPr>
          <w:rStyle w:val="Zag11"/>
          <w:rFonts w:ascii="Times New Roman" w:eastAsia="@Arial Unicode MS" w:hAnsi="Times New Roman"/>
          <w:sz w:val="24"/>
          <w:szCs w:val="24"/>
        </w:rPr>
      </w:pPr>
      <w:r w:rsidRPr="00DE7839">
        <w:rPr>
          <w:rFonts w:ascii="Times New Roman" w:hAnsi="Times New Roman"/>
          <w:spacing w:val="-2"/>
          <w:sz w:val="24"/>
          <w:szCs w:val="24"/>
        </w:rPr>
        <w:t>вводить информацию в компьютер с использованием раз</w:t>
      </w:r>
      <w:r w:rsidRPr="00DE7839">
        <w:rPr>
          <w:rFonts w:ascii="Times New Roman" w:hAnsi="Times New Roman"/>
          <w:sz w:val="24"/>
          <w:szCs w:val="24"/>
        </w:rPr>
        <w:t>личных технических средств (фото</w:t>
      </w:r>
      <w:r w:rsidRPr="00DE7839">
        <w:rPr>
          <w:rFonts w:ascii="Times New Roman" w:hAnsi="Times New Roman"/>
          <w:sz w:val="24"/>
          <w:szCs w:val="24"/>
        </w:rPr>
        <w:noBreakHyphen/>
        <w:t xml:space="preserve"> и видеокамеры, микрофона и</w:t>
      </w:r>
      <w:r w:rsidRPr="00DE7839">
        <w:rPr>
          <w:rFonts w:ascii="Times New Roman" w:hAnsi="Times New Roman"/>
          <w:sz w:val="24"/>
          <w:szCs w:val="24"/>
        </w:rPr>
        <w:t> </w:t>
      </w:r>
      <w:r w:rsidRPr="00DE7839">
        <w:rPr>
          <w:rFonts w:ascii="Times New Roman" w:hAnsi="Times New Roman"/>
          <w:sz w:val="24"/>
          <w:szCs w:val="24"/>
        </w:rPr>
        <w:t>т.</w:t>
      </w:r>
      <w:r w:rsidRPr="00DE7839">
        <w:rPr>
          <w:rFonts w:ascii="Times New Roman" w:hAnsi="Times New Roman"/>
          <w:sz w:val="24"/>
          <w:szCs w:val="24"/>
        </w:rPr>
        <w:t> </w:t>
      </w:r>
      <w:r w:rsidRPr="00DE7839">
        <w:rPr>
          <w:rFonts w:ascii="Times New Roman" w:hAnsi="Times New Roman"/>
          <w:sz w:val="24"/>
          <w:szCs w:val="24"/>
        </w:rPr>
        <w:t xml:space="preserve">д.), сохранять полученную информацию, </w:t>
      </w:r>
      <w:r w:rsidRPr="00DE7839">
        <w:rPr>
          <w:rFonts w:ascii="Times New Roman" w:hAnsi="Times New Roman"/>
          <w:sz w:val="24"/>
          <w:szCs w:val="24"/>
        </w:rPr>
        <w:lastRenderedPageBreak/>
        <w:t>набирать небольшие тексты на родном языке; набирать короткие тексты на иностранном языке, использовать компьютерный перевод отдельных слов</w:t>
      </w:r>
      <w:r w:rsidRPr="00DE7839">
        <w:rPr>
          <w:rStyle w:val="Zag11"/>
          <w:rFonts w:ascii="Times New Roman" w:eastAsia="@Arial Unicode MS" w:hAnsi="Times New Roman"/>
          <w:sz w:val="24"/>
          <w:szCs w:val="24"/>
        </w:rPr>
        <w:t>;</w:t>
      </w:r>
    </w:p>
    <w:p w:rsidR="00503A93" w:rsidRPr="00DE7839" w:rsidRDefault="00503A93" w:rsidP="00DE7839">
      <w:pPr>
        <w:pStyle w:val="afe"/>
        <w:numPr>
          <w:ilvl w:val="0"/>
          <w:numId w:val="23"/>
        </w:numPr>
        <w:jc w:val="both"/>
        <w:rPr>
          <w:rFonts w:ascii="Times New Roman" w:hAnsi="Times New Roman"/>
          <w:sz w:val="24"/>
          <w:szCs w:val="24"/>
        </w:rPr>
      </w:pPr>
      <w:r w:rsidRPr="00DE7839">
        <w:rPr>
          <w:rFonts w:ascii="Times New Roman" w:hAnsi="Times New Roman"/>
          <w:sz w:val="24"/>
          <w:szCs w:val="24"/>
        </w:rPr>
        <w:t xml:space="preserve">рисовать </w:t>
      </w:r>
      <w:r w:rsidRPr="00DE7839">
        <w:rPr>
          <w:rStyle w:val="Zag11"/>
          <w:rFonts w:ascii="Times New Roman" w:eastAsia="@Arial Unicode MS" w:hAnsi="Times New Roman"/>
          <w:sz w:val="24"/>
          <w:szCs w:val="24"/>
        </w:rPr>
        <w:t>(создавать простые изображения)</w:t>
      </w:r>
      <w:r w:rsidRPr="00DE7839">
        <w:rPr>
          <w:rFonts w:ascii="Times New Roman" w:hAnsi="Times New Roman"/>
          <w:sz w:val="24"/>
          <w:szCs w:val="24"/>
        </w:rPr>
        <w:t>на графическом планшете;</w:t>
      </w:r>
    </w:p>
    <w:p w:rsidR="00503A93" w:rsidRPr="00DE7839" w:rsidRDefault="00503A93" w:rsidP="00DE7839">
      <w:pPr>
        <w:pStyle w:val="afe"/>
        <w:numPr>
          <w:ilvl w:val="0"/>
          <w:numId w:val="23"/>
        </w:numPr>
        <w:jc w:val="both"/>
        <w:rPr>
          <w:rFonts w:ascii="Times New Roman" w:hAnsi="Times New Roman"/>
          <w:sz w:val="24"/>
          <w:szCs w:val="24"/>
        </w:rPr>
      </w:pPr>
      <w:r w:rsidRPr="00DE7839">
        <w:rPr>
          <w:rFonts w:ascii="Times New Roman" w:hAnsi="Times New Roman"/>
          <w:sz w:val="24"/>
          <w:szCs w:val="24"/>
        </w:rPr>
        <w:t>сканировать рисунки и тексты.</w:t>
      </w:r>
    </w:p>
    <w:p w:rsidR="00503A93" w:rsidRPr="00DE7839" w:rsidRDefault="00503A93" w:rsidP="00DE7839">
      <w:pPr>
        <w:pStyle w:val="afe"/>
        <w:jc w:val="both"/>
        <w:rPr>
          <w:rFonts w:ascii="Times New Roman" w:hAnsi="Times New Roman"/>
          <w:i/>
          <w:iCs/>
          <w:sz w:val="24"/>
          <w:szCs w:val="24"/>
        </w:rPr>
      </w:pPr>
      <w:r w:rsidRPr="00DE7839">
        <w:rPr>
          <w:rFonts w:ascii="Times New Roman" w:hAnsi="Times New Roman"/>
          <w:i/>
          <w:iCs/>
          <w:sz w:val="24"/>
          <w:szCs w:val="24"/>
        </w:rPr>
        <w:t>Выпускник получит возможность научиться использовать программу распознавания сканированного текста на русском языке.</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Обработка и поиск информации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Выпускник научится:</w:t>
      </w:r>
    </w:p>
    <w:p w:rsidR="00503A93" w:rsidRPr="00DE7839" w:rsidRDefault="00503A93" w:rsidP="00DE7839">
      <w:pPr>
        <w:pStyle w:val="afe"/>
        <w:numPr>
          <w:ilvl w:val="0"/>
          <w:numId w:val="24"/>
        </w:numPr>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503A93" w:rsidRPr="00DE7839" w:rsidRDefault="00503A93" w:rsidP="00DE7839">
      <w:pPr>
        <w:pStyle w:val="afe"/>
        <w:numPr>
          <w:ilvl w:val="0"/>
          <w:numId w:val="24"/>
        </w:numPr>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503A93" w:rsidRPr="00DE7839" w:rsidRDefault="00503A93" w:rsidP="00DE7839">
      <w:pPr>
        <w:pStyle w:val="afe"/>
        <w:numPr>
          <w:ilvl w:val="0"/>
          <w:numId w:val="24"/>
        </w:numPr>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503A93" w:rsidRPr="00DE7839" w:rsidRDefault="00503A93" w:rsidP="00DE7839">
      <w:pPr>
        <w:pStyle w:val="afe"/>
        <w:numPr>
          <w:ilvl w:val="0"/>
          <w:numId w:val="24"/>
        </w:numPr>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DE7839">
        <w:rPr>
          <w:rStyle w:val="Zag11"/>
          <w:rFonts w:ascii="Times New Roman" w:eastAsia="@Arial Unicode MS" w:hAnsi="Times New Roman"/>
          <w:sz w:val="24"/>
          <w:szCs w:val="24"/>
        </w:rPr>
        <w:noBreakHyphen/>
        <w:t xml:space="preserve"> и аудиозаписей, фотоизображений;</w:t>
      </w:r>
    </w:p>
    <w:p w:rsidR="00503A93" w:rsidRPr="00DE7839" w:rsidRDefault="00503A93" w:rsidP="00DE7839">
      <w:pPr>
        <w:pStyle w:val="afe"/>
        <w:numPr>
          <w:ilvl w:val="0"/>
          <w:numId w:val="24"/>
        </w:numPr>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503A93" w:rsidRPr="00DE7839" w:rsidRDefault="00503A93" w:rsidP="00DE7839">
      <w:pPr>
        <w:pStyle w:val="afe"/>
        <w:numPr>
          <w:ilvl w:val="0"/>
          <w:numId w:val="24"/>
        </w:numPr>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03A93" w:rsidRPr="00DE7839" w:rsidRDefault="00503A93" w:rsidP="00DE7839">
      <w:pPr>
        <w:pStyle w:val="afe"/>
        <w:numPr>
          <w:ilvl w:val="0"/>
          <w:numId w:val="24"/>
        </w:numPr>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заполнять учебные базы данных.</w:t>
      </w:r>
    </w:p>
    <w:p w:rsidR="00503A93" w:rsidRPr="00DE7839" w:rsidRDefault="00503A93" w:rsidP="00DE7839">
      <w:pPr>
        <w:pStyle w:val="afe"/>
        <w:jc w:val="both"/>
        <w:rPr>
          <w:rFonts w:ascii="Times New Roman" w:hAnsi="Times New Roman"/>
          <w:i/>
          <w:iCs/>
          <w:sz w:val="24"/>
          <w:szCs w:val="24"/>
        </w:rPr>
      </w:pPr>
      <w:r w:rsidRPr="00DE7839">
        <w:rPr>
          <w:rFonts w:ascii="Times New Roman" w:hAnsi="Times New Roman"/>
          <w:i/>
          <w:iCs/>
          <w:sz w:val="24"/>
          <w:szCs w:val="24"/>
        </w:rPr>
        <w:t>Выпускник получит возможность научиться грамотно формулировать запросы при поиске в сети Интернет и базах данных, оценивать, интерпретировать и</w:t>
      </w:r>
      <w:r w:rsidRPr="00DE7839">
        <w:rPr>
          <w:rFonts w:ascii="Times New Roman" w:hAnsi="Times New Roman"/>
          <w:i/>
          <w:iCs/>
        </w:rPr>
        <w:t xml:space="preserve"> сохранять найденную информацию, </w:t>
      </w:r>
      <w:r w:rsidRPr="00DE7839">
        <w:rPr>
          <w:rFonts w:ascii="Times New Roman" w:hAnsi="Times New Roman"/>
          <w:i/>
          <w:iCs/>
          <w:sz w:val="24"/>
          <w:szCs w:val="24"/>
        </w:rPr>
        <w:t xml:space="preserve"> критически относиться к информации и к выбору источника информации.</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Создание, представление и передача сообщений</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Выпускник научится:</w:t>
      </w:r>
    </w:p>
    <w:p w:rsidR="00503A93" w:rsidRPr="00DE7839" w:rsidRDefault="00503A93" w:rsidP="00DE7839">
      <w:pPr>
        <w:pStyle w:val="afe"/>
        <w:numPr>
          <w:ilvl w:val="0"/>
          <w:numId w:val="25"/>
        </w:numPr>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создавать текстовые сообщения с использованием средств ИКТ, редактировать, оформлять и сохранять их;</w:t>
      </w:r>
    </w:p>
    <w:p w:rsidR="00503A93" w:rsidRPr="00DE7839" w:rsidRDefault="00503A93" w:rsidP="00DE7839">
      <w:pPr>
        <w:pStyle w:val="afe"/>
        <w:numPr>
          <w:ilvl w:val="0"/>
          <w:numId w:val="25"/>
        </w:numPr>
        <w:jc w:val="both"/>
        <w:rPr>
          <w:rStyle w:val="Zag11"/>
          <w:rFonts w:ascii="Times New Roman" w:eastAsia="@Arial Unicode MS" w:hAnsi="Times New Roman"/>
          <w:sz w:val="24"/>
          <w:szCs w:val="24"/>
        </w:rPr>
      </w:pPr>
      <w:r w:rsidRPr="00DE7839">
        <w:rPr>
          <w:rStyle w:val="Zag11"/>
          <w:rFonts w:ascii="Times New Roman" w:eastAsia="@Arial Unicode MS" w:hAnsi="Times New Roman"/>
          <w:spacing w:val="-4"/>
          <w:sz w:val="24"/>
          <w:szCs w:val="24"/>
        </w:rPr>
        <w:t>создавать простые сообщения в виде аудио</w:t>
      </w:r>
      <w:r w:rsidRPr="00DE7839">
        <w:rPr>
          <w:rStyle w:val="Zag11"/>
          <w:rFonts w:ascii="Times New Roman" w:eastAsia="@Arial Unicode MS" w:hAnsi="Times New Roman"/>
          <w:spacing w:val="-4"/>
          <w:sz w:val="24"/>
          <w:szCs w:val="24"/>
        </w:rPr>
        <w:noBreakHyphen/>
        <w:t xml:space="preserve"> и видеофрагментов или последовательности слайдов с использованием иллюстраций, видеоизображения, звука, текста</w:t>
      </w:r>
      <w:r w:rsidRPr="00DE7839">
        <w:rPr>
          <w:rStyle w:val="Zag11"/>
          <w:rFonts w:ascii="Times New Roman" w:eastAsia="@Arial Unicode MS" w:hAnsi="Times New Roman"/>
          <w:sz w:val="24"/>
          <w:szCs w:val="24"/>
        </w:rPr>
        <w:t>;</w:t>
      </w:r>
    </w:p>
    <w:p w:rsidR="00503A93" w:rsidRPr="00DE7839" w:rsidRDefault="00503A93" w:rsidP="00DE7839">
      <w:pPr>
        <w:pStyle w:val="afe"/>
        <w:numPr>
          <w:ilvl w:val="0"/>
          <w:numId w:val="25"/>
        </w:numPr>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503A93" w:rsidRPr="00DE7839" w:rsidRDefault="00503A93" w:rsidP="00DE7839">
      <w:pPr>
        <w:pStyle w:val="afe"/>
        <w:numPr>
          <w:ilvl w:val="0"/>
          <w:numId w:val="25"/>
        </w:numPr>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создавать простые схемы, диаграммы, планы и пр.;</w:t>
      </w:r>
    </w:p>
    <w:p w:rsidR="00503A93" w:rsidRPr="00DE7839" w:rsidRDefault="00503A93" w:rsidP="00DE7839">
      <w:pPr>
        <w:pStyle w:val="afe"/>
        <w:numPr>
          <w:ilvl w:val="0"/>
          <w:numId w:val="25"/>
        </w:numPr>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503A93" w:rsidRPr="00DE7839" w:rsidRDefault="00503A93" w:rsidP="00DE7839">
      <w:pPr>
        <w:pStyle w:val="afe"/>
        <w:numPr>
          <w:ilvl w:val="0"/>
          <w:numId w:val="25"/>
        </w:numPr>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размещать сообщение в информационной образовательной среде образовательной организации;</w:t>
      </w:r>
    </w:p>
    <w:p w:rsidR="00503A93" w:rsidRPr="00DE7839" w:rsidRDefault="00503A93" w:rsidP="00DE7839">
      <w:pPr>
        <w:pStyle w:val="afe"/>
        <w:numPr>
          <w:ilvl w:val="0"/>
          <w:numId w:val="25"/>
        </w:numPr>
        <w:jc w:val="both"/>
        <w:rPr>
          <w:rFonts w:ascii="Times New Roman" w:hAnsi="Times New Roman"/>
          <w:spacing w:val="2"/>
          <w:sz w:val="24"/>
          <w:szCs w:val="24"/>
        </w:rPr>
      </w:pPr>
      <w:r w:rsidRPr="00DE7839">
        <w:rPr>
          <w:rStyle w:val="Zag11"/>
          <w:rFonts w:ascii="Times New Roman" w:eastAsia="@Arial Unicode MS" w:hAnsi="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503A93" w:rsidRPr="00DE7839" w:rsidRDefault="00503A93" w:rsidP="00DE7839">
      <w:pPr>
        <w:pStyle w:val="afe"/>
        <w:jc w:val="both"/>
        <w:rPr>
          <w:rFonts w:ascii="Times New Roman" w:hAnsi="Times New Roman"/>
          <w:iCs/>
          <w:sz w:val="24"/>
          <w:szCs w:val="24"/>
        </w:rPr>
      </w:pPr>
      <w:r w:rsidRPr="00DE7839">
        <w:rPr>
          <w:rFonts w:ascii="Times New Roman" w:hAnsi="Times New Roman"/>
          <w:iCs/>
          <w:sz w:val="24"/>
          <w:szCs w:val="24"/>
        </w:rPr>
        <w:t>Выпускник получит возможность научиться:</w:t>
      </w:r>
    </w:p>
    <w:p w:rsidR="00503A93" w:rsidRPr="00DE7839" w:rsidRDefault="00503A93" w:rsidP="00DE7839">
      <w:pPr>
        <w:pStyle w:val="afe"/>
        <w:numPr>
          <w:ilvl w:val="0"/>
          <w:numId w:val="26"/>
        </w:numPr>
        <w:jc w:val="both"/>
        <w:rPr>
          <w:rFonts w:ascii="Times New Roman" w:hAnsi="Times New Roman"/>
          <w:i/>
          <w:iCs/>
          <w:sz w:val="24"/>
          <w:szCs w:val="24"/>
        </w:rPr>
      </w:pPr>
      <w:r w:rsidRPr="00DE7839">
        <w:rPr>
          <w:rFonts w:ascii="Times New Roman" w:hAnsi="Times New Roman"/>
          <w:i/>
          <w:iCs/>
          <w:sz w:val="24"/>
          <w:szCs w:val="24"/>
        </w:rPr>
        <w:t>представлять данные;</w:t>
      </w:r>
    </w:p>
    <w:p w:rsidR="00503A93" w:rsidRPr="00DE7839" w:rsidRDefault="00503A93" w:rsidP="00DE7839">
      <w:pPr>
        <w:pStyle w:val="afe"/>
        <w:numPr>
          <w:ilvl w:val="0"/>
          <w:numId w:val="26"/>
        </w:numPr>
        <w:jc w:val="both"/>
        <w:rPr>
          <w:rFonts w:ascii="Times New Roman" w:hAnsi="Times New Roman"/>
          <w:i/>
          <w:iCs/>
          <w:sz w:val="24"/>
          <w:szCs w:val="24"/>
        </w:rPr>
      </w:pPr>
      <w:r w:rsidRPr="00DE7839">
        <w:rPr>
          <w:rFonts w:ascii="Times New Roman" w:hAnsi="Times New Roman"/>
          <w:i/>
          <w:iCs/>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Планирование деятельности, управление и организация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Выпускник научится:</w:t>
      </w:r>
    </w:p>
    <w:p w:rsidR="00503A93" w:rsidRPr="00DE7839" w:rsidRDefault="00503A93" w:rsidP="00DE7839">
      <w:pPr>
        <w:pStyle w:val="afe"/>
        <w:numPr>
          <w:ilvl w:val="0"/>
          <w:numId w:val="27"/>
        </w:numPr>
        <w:jc w:val="both"/>
        <w:rPr>
          <w:rFonts w:ascii="Times New Roman" w:hAnsi="Times New Roman"/>
          <w:sz w:val="24"/>
          <w:szCs w:val="24"/>
        </w:rPr>
      </w:pPr>
      <w:r w:rsidRPr="00DE7839">
        <w:rPr>
          <w:rFonts w:ascii="Times New Roman" w:hAnsi="Times New Roman"/>
          <w:spacing w:val="2"/>
          <w:sz w:val="24"/>
          <w:szCs w:val="24"/>
        </w:rPr>
        <w:lastRenderedPageBreak/>
        <w:t>создавать движущиеся модели и управлять ими в ком</w:t>
      </w:r>
      <w:r w:rsidRPr="00DE7839">
        <w:rPr>
          <w:rFonts w:ascii="Times New Roman" w:hAnsi="Times New Roman"/>
          <w:sz w:val="24"/>
          <w:szCs w:val="24"/>
        </w:rPr>
        <w:t>пьютерно управляемых средах (создание простейших роботов);</w:t>
      </w:r>
    </w:p>
    <w:p w:rsidR="00503A93" w:rsidRPr="00DE7839" w:rsidRDefault="00503A93" w:rsidP="00DE7839">
      <w:pPr>
        <w:pStyle w:val="afe"/>
        <w:numPr>
          <w:ilvl w:val="0"/>
          <w:numId w:val="27"/>
        </w:numPr>
        <w:jc w:val="both"/>
        <w:rPr>
          <w:rFonts w:ascii="Times New Roman" w:hAnsi="Times New Roman"/>
          <w:sz w:val="24"/>
          <w:szCs w:val="24"/>
        </w:rPr>
      </w:pPr>
      <w:r w:rsidRPr="00DE7839">
        <w:rPr>
          <w:rFonts w:ascii="Times New Roman" w:hAnsi="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503A93" w:rsidRPr="00DE7839" w:rsidRDefault="00503A93" w:rsidP="00DE7839">
      <w:pPr>
        <w:pStyle w:val="afe"/>
        <w:numPr>
          <w:ilvl w:val="0"/>
          <w:numId w:val="27"/>
        </w:numPr>
        <w:jc w:val="both"/>
        <w:rPr>
          <w:rFonts w:ascii="Times New Roman" w:hAnsi="Times New Roman"/>
          <w:sz w:val="24"/>
          <w:szCs w:val="24"/>
        </w:rPr>
      </w:pPr>
      <w:r w:rsidRPr="00DE7839">
        <w:rPr>
          <w:rFonts w:ascii="Times New Roman" w:hAnsi="Times New Roman"/>
          <w:spacing w:val="2"/>
          <w:sz w:val="24"/>
          <w:szCs w:val="24"/>
        </w:rPr>
        <w:t>планировать несложные исследования объектов и про</w:t>
      </w:r>
      <w:r w:rsidRPr="00DE7839">
        <w:rPr>
          <w:rFonts w:ascii="Times New Roman" w:hAnsi="Times New Roman"/>
          <w:sz w:val="24"/>
          <w:szCs w:val="24"/>
        </w:rPr>
        <w:t>цессов внешнего мира.</w:t>
      </w:r>
    </w:p>
    <w:p w:rsidR="00503A93" w:rsidRPr="00DE7839" w:rsidRDefault="00503A93" w:rsidP="00DE7839">
      <w:pPr>
        <w:pStyle w:val="afe"/>
        <w:jc w:val="both"/>
        <w:rPr>
          <w:rFonts w:ascii="Times New Roman" w:hAnsi="Times New Roman"/>
          <w:i/>
          <w:iCs/>
          <w:sz w:val="24"/>
          <w:szCs w:val="24"/>
        </w:rPr>
      </w:pPr>
      <w:r w:rsidRPr="00DE7839">
        <w:rPr>
          <w:rFonts w:ascii="Times New Roman" w:hAnsi="Times New Roman"/>
          <w:i/>
          <w:iCs/>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iCs/>
          <w:sz w:val="24"/>
          <w:szCs w:val="24"/>
        </w:rPr>
      </w:pPr>
      <w:r w:rsidRPr="00DE7839">
        <w:rPr>
          <w:rFonts w:ascii="Times New Roman" w:hAnsi="Times New Roman"/>
          <w:i/>
          <w:iCs/>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r w:rsidRPr="00DE7839">
        <w:rPr>
          <w:rFonts w:ascii="Times New Roman" w:hAnsi="Times New Roman"/>
          <w:i/>
          <w:iCs/>
        </w:rPr>
        <w:t xml:space="preserve"> </w:t>
      </w:r>
      <w:r w:rsidRPr="00DE7839">
        <w:rPr>
          <w:rFonts w:ascii="Times New Roman" w:hAnsi="Times New Roman"/>
          <w:i/>
          <w:iCs/>
          <w:sz w:val="24"/>
          <w:szCs w:val="24"/>
        </w:rPr>
        <w:t>моделировать объекты и процессы реального мира.</w:t>
      </w:r>
    </w:p>
    <w:p w:rsidR="00503A93" w:rsidRPr="00DE7839" w:rsidRDefault="00503A93" w:rsidP="00DE7839">
      <w:pPr>
        <w:pStyle w:val="afe"/>
        <w:jc w:val="both"/>
        <w:rPr>
          <w:rFonts w:ascii="Times New Roman" w:hAnsi="Times New Roman"/>
          <w:sz w:val="24"/>
          <w:szCs w:val="24"/>
        </w:rPr>
      </w:pPr>
    </w:p>
    <w:p w:rsidR="00503A93" w:rsidRPr="00DE7839" w:rsidRDefault="00503A93" w:rsidP="00DE7839">
      <w:pPr>
        <w:keepNext/>
        <w:spacing w:line="240" w:lineRule="auto"/>
        <w:jc w:val="both"/>
        <w:outlineLvl w:val="1"/>
        <w:rPr>
          <w:rFonts w:ascii="Times New Roman" w:hAnsi="Times New Roman" w:cs="Times New Roman"/>
          <w:bCs/>
          <w:iCs/>
        </w:rPr>
      </w:pPr>
      <w:r w:rsidRPr="00DE7839">
        <w:rPr>
          <w:rFonts w:ascii="Times New Roman" w:hAnsi="Times New Roman" w:cs="Times New Roman"/>
          <w:b/>
          <w:bCs/>
          <w:iCs/>
        </w:rPr>
        <w:t xml:space="preserve">             П</w:t>
      </w:r>
      <w:r w:rsidRPr="00DE7839">
        <w:rPr>
          <w:rFonts w:ascii="Times New Roman" w:hAnsi="Times New Roman" w:cs="Times New Roman"/>
          <w:b/>
          <w:bCs/>
          <w:iCs/>
          <w:spacing w:val="-6"/>
        </w:rPr>
        <w:t>редметные результаты освоения основной</w:t>
      </w:r>
      <w:r w:rsidRPr="00DE7839">
        <w:rPr>
          <w:rFonts w:ascii="Times New Roman" w:hAnsi="Times New Roman" w:cs="Times New Roman"/>
          <w:b/>
          <w:bCs/>
          <w:iCs/>
        </w:rPr>
        <w:t xml:space="preserve"> образовательной программы начального общего образования</w:t>
      </w:r>
      <w:r w:rsidRPr="00DE7839">
        <w:rPr>
          <w:rFonts w:ascii="Times New Roman" w:hAnsi="Times New Roman" w:cs="Times New Roman"/>
          <w:bCs/>
          <w:iCs/>
        </w:rPr>
        <w:t>:</w:t>
      </w:r>
    </w:p>
    <w:p w:rsidR="00503A93" w:rsidRPr="00DE7839" w:rsidRDefault="00503A93" w:rsidP="00DE7839">
      <w:pPr>
        <w:autoSpaceDE w:val="0"/>
        <w:autoSpaceDN w:val="0"/>
        <w:adjustRightInd w:val="0"/>
        <w:spacing w:line="240" w:lineRule="auto"/>
        <w:jc w:val="both"/>
        <w:rPr>
          <w:rFonts w:ascii="Times New Roman" w:hAnsi="Times New Roman" w:cs="Times New Roman"/>
          <w:b/>
        </w:rPr>
      </w:pPr>
      <w:r w:rsidRPr="00DE7839">
        <w:rPr>
          <w:rFonts w:ascii="Times New Roman" w:hAnsi="Times New Roman" w:cs="Times New Roman"/>
        </w:rPr>
        <w:t>1.</w:t>
      </w:r>
      <w:r w:rsidRPr="00DE7839">
        <w:rPr>
          <w:rFonts w:ascii="Times New Roman" w:hAnsi="Times New Roman" w:cs="Times New Roman"/>
          <w:b/>
        </w:rPr>
        <w:t xml:space="preserve"> Русский язык и литературное чтение</w:t>
      </w:r>
    </w:p>
    <w:p w:rsidR="00503A93" w:rsidRPr="00DE7839" w:rsidRDefault="00503A93"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sz w:val="24"/>
          <w:szCs w:val="24"/>
        </w:rPr>
        <w:t>Планируемые результаты и содержание образовательной области «Русский язык и литературное чтение» на уровне начального общего образования</w:t>
      </w:r>
    </w:p>
    <w:p w:rsidR="00503A93" w:rsidRPr="00DE7839" w:rsidRDefault="00503A93" w:rsidP="00DE7839">
      <w:pPr>
        <w:pStyle w:val="afe"/>
        <w:jc w:val="both"/>
        <w:rPr>
          <w:rFonts w:ascii="Times New Roman" w:hAnsi="Times New Roman"/>
          <w:sz w:val="24"/>
          <w:szCs w:val="24"/>
        </w:rPr>
      </w:pPr>
      <w:bookmarkStart w:id="8" w:name="_Toc288394061"/>
      <w:bookmarkStart w:id="9" w:name="_Toc288410528"/>
      <w:bookmarkStart w:id="10" w:name="_Toc288410657"/>
      <w:bookmarkStart w:id="11" w:name="_Toc424564303"/>
      <w:r w:rsidRPr="00DE7839">
        <w:rPr>
          <w:rFonts w:ascii="Times New Roman" w:hAnsi="Times New Roman"/>
          <w:sz w:val="24"/>
          <w:szCs w:val="24"/>
        </w:rPr>
        <w:t>Русский язык</w:t>
      </w:r>
      <w:bookmarkEnd w:id="8"/>
      <w:bookmarkEnd w:id="9"/>
      <w:bookmarkEnd w:id="10"/>
      <w:bookmarkEnd w:id="11"/>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В результате изучения курса русского языка обучающиеся </w:t>
      </w:r>
      <w:r w:rsidRPr="00DE7839">
        <w:rPr>
          <w:rFonts w:ascii="Times New Roman" w:hAnsi="Times New Roman"/>
          <w:spacing w:val="2"/>
          <w:sz w:val="24"/>
          <w:szCs w:val="24"/>
        </w:rPr>
        <w:t>при получении начального общего образования научатся осоз</w:t>
      </w:r>
      <w:r w:rsidRPr="00DE7839">
        <w:rPr>
          <w:rFonts w:ascii="Times New Roman" w:hAnsi="Times New Roman"/>
          <w:sz w:val="24"/>
          <w:szCs w:val="24"/>
        </w:rPr>
        <w:t>навать язык как основное средство человеческого общения и явление национальной культуры, у них начнет формиро</w:t>
      </w:r>
      <w:r w:rsidRPr="00DE7839">
        <w:rPr>
          <w:rFonts w:ascii="Times New Roman" w:hAnsi="Times New Roman"/>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DE7839">
        <w:rPr>
          <w:rFonts w:ascii="Times New Roman" w:hAnsi="Times New Roman"/>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Выпускник на уровне начального общего образования:</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научится осознавать безошибочное письмо как одно из проявлений собственного уровня культуры;</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w:t>
      </w:r>
      <w:r w:rsidRPr="00DE7839">
        <w:rPr>
          <w:rStyle w:val="Zag11"/>
          <w:rFonts w:ascii="Times New Roman" w:eastAsia="@Arial Unicode MS" w:hAnsi="Times New Roman"/>
          <w:sz w:val="24"/>
          <w:szCs w:val="24"/>
        </w:rPr>
        <w:lastRenderedPageBreak/>
        <w:t>познавательных (символико-моделирующих) универсальных учебных действий с языковыми единицами.</w:t>
      </w:r>
    </w:p>
    <w:p w:rsidR="00503A93" w:rsidRPr="00DE7839" w:rsidRDefault="00503A93" w:rsidP="00DE7839">
      <w:pPr>
        <w:pStyle w:val="afe"/>
        <w:jc w:val="both"/>
        <w:rPr>
          <w:rFonts w:ascii="Times New Roman" w:hAnsi="Times New Roman"/>
          <w:i/>
          <w:iCs/>
          <w:sz w:val="24"/>
          <w:szCs w:val="24"/>
        </w:rPr>
      </w:pPr>
      <w:r w:rsidRPr="00DE7839">
        <w:rPr>
          <w:rStyle w:val="Zag11"/>
          <w:rFonts w:ascii="Times New Roman" w:eastAsia="@Arial Unicode MS" w:hAnsi="Times New Roman"/>
          <w:sz w:val="24"/>
          <w:szCs w:val="24"/>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503A93" w:rsidRPr="00DE7839" w:rsidRDefault="00503A93" w:rsidP="00DE7839">
      <w:pPr>
        <w:pStyle w:val="afe"/>
        <w:jc w:val="both"/>
        <w:rPr>
          <w:rFonts w:ascii="Times New Roman" w:hAnsi="Times New Roman"/>
          <w:sz w:val="24"/>
          <w:szCs w:val="24"/>
        </w:rPr>
      </w:pP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sz w:val="24"/>
          <w:szCs w:val="24"/>
        </w:rPr>
        <w:t>Содержательная линия «Система языка»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b/>
          <w:bCs/>
          <w:iCs/>
          <w:sz w:val="24"/>
          <w:szCs w:val="24"/>
        </w:rPr>
        <w:t>Раздел «Фонетика и графика»</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различать звуки и буквы;</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характеризовать звуки русского языка: гласные ударные/</w:t>
      </w:r>
      <w:r w:rsidRPr="00DE7839">
        <w:rPr>
          <w:rFonts w:ascii="Times New Roman" w:hAnsi="Times New Roman"/>
          <w:spacing w:val="2"/>
          <w:sz w:val="24"/>
          <w:szCs w:val="24"/>
        </w:rPr>
        <w:t xml:space="preserve">безударные; согласные твердые/мягкие, парные/непарные </w:t>
      </w:r>
      <w:r w:rsidRPr="00DE7839">
        <w:rPr>
          <w:rFonts w:ascii="Times New Roman" w:hAnsi="Times New Roman"/>
          <w:sz w:val="24"/>
          <w:szCs w:val="24"/>
        </w:rPr>
        <w:t>твердые и мягкие; согласные звонкие/глухие, парные/непарные звонкие и глухие;</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503A93" w:rsidRPr="00DE7839" w:rsidRDefault="00503A93" w:rsidP="00DE7839">
      <w:pPr>
        <w:pStyle w:val="afe"/>
        <w:jc w:val="both"/>
        <w:rPr>
          <w:rFonts w:ascii="Times New Roman" w:hAnsi="Times New Roman"/>
          <w:b/>
          <w:bCs/>
          <w:iCs/>
          <w:sz w:val="24"/>
          <w:szCs w:val="24"/>
        </w:rPr>
      </w:pPr>
      <w:r w:rsidRPr="00DE7839">
        <w:rPr>
          <w:rFonts w:ascii="Times New Roman" w:hAnsi="Times New Roman"/>
          <w:b/>
          <w:iCs/>
          <w:sz w:val="24"/>
          <w:szCs w:val="24"/>
        </w:rPr>
        <w:t xml:space="preserve">Выпускник получит возможность научиться </w:t>
      </w:r>
      <w:r w:rsidRPr="00DE7839">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E7839">
        <w:rPr>
          <w:rFonts w:ascii="Times New Roman" w:hAnsi="Times New Roman"/>
          <w:iCs/>
          <w:sz w:val="24"/>
          <w:szCs w:val="24"/>
        </w:rPr>
        <w:t>.</w:t>
      </w:r>
    </w:p>
    <w:p w:rsidR="00503A93" w:rsidRPr="00DE7839" w:rsidRDefault="00503A93" w:rsidP="00DE7839">
      <w:pPr>
        <w:pStyle w:val="afe"/>
        <w:jc w:val="both"/>
        <w:rPr>
          <w:rFonts w:ascii="Times New Roman" w:hAnsi="Times New Roman"/>
          <w:iCs/>
          <w:sz w:val="24"/>
          <w:szCs w:val="24"/>
        </w:rPr>
      </w:pPr>
      <w:r w:rsidRPr="00DE7839">
        <w:rPr>
          <w:rFonts w:ascii="Times New Roman" w:hAnsi="Times New Roman"/>
          <w:b/>
          <w:bCs/>
          <w:iCs/>
          <w:sz w:val="24"/>
          <w:szCs w:val="24"/>
        </w:rPr>
        <w:t>Раздел «Орфоэпия»</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iCs/>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spacing w:val="2"/>
          <w:sz w:val="24"/>
          <w:szCs w:val="24"/>
        </w:rPr>
        <w:t xml:space="preserve">соблюдать нормы русского и родного литературного </w:t>
      </w:r>
      <w:r w:rsidRPr="00DE7839">
        <w:rPr>
          <w:rFonts w:ascii="Times New Roman" w:hAnsi="Times New Roman"/>
          <w:sz w:val="24"/>
          <w:szCs w:val="24"/>
        </w:rPr>
        <w:t xml:space="preserve">языка в собственной речи и оценивать соблюдение этих </w:t>
      </w:r>
      <w:r w:rsidRPr="00DE7839">
        <w:rPr>
          <w:rFonts w:ascii="Times New Roman" w:hAnsi="Times New Roman"/>
          <w:spacing w:val="-2"/>
          <w:sz w:val="24"/>
          <w:szCs w:val="24"/>
        </w:rPr>
        <w:t>норм в речи собеседников (в объеме представленного в учеб</w:t>
      </w:r>
      <w:r w:rsidRPr="00DE7839">
        <w:rPr>
          <w:rFonts w:ascii="Times New Roman" w:hAnsi="Times New Roman"/>
          <w:sz w:val="24"/>
          <w:szCs w:val="24"/>
        </w:rPr>
        <w:t>нике материала);</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DE7839">
        <w:rPr>
          <w:rFonts w:ascii="Times New Roman" w:hAnsi="Times New Roman"/>
          <w:sz w:val="24"/>
          <w:szCs w:val="24"/>
        </w:rPr>
        <w:t>к учителю, родителям и</w:t>
      </w:r>
      <w:r w:rsidRPr="00DE7839">
        <w:rPr>
          <w:rFonts w:ascii="Times New Roman" w:hAnsi="Times New Roman"/>
          <w:sz w:val="24"/>
          <w:szCs w:val="24"/>
        </w:rPr>
        <w:t> </w:t>
      </w:r>
      <w:r w:rsidRPr="00DE7839">
        <w:rPr>
          <w:rFonts w:ascii="Times New Roman" w:hAnsi="Times New Roman"/>
          <w:sz w:val="24"/>
          <w:szCs w:val="24"/>
        </w:rPr>
        <w:t>др.</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b/>
          <w:bCs/>
          <w:iCs/>
          <w:sz w:val="24"/>
          <w:szCs w:val="24"/>
        </w:rPr>
        <w:t>Раздел «Состав слова (морфемика)»</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различать изменяемые и неизменяемые слова;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различать родственные (однокоренные) слова и формы </w:t>
      </w:r>
      <w:r w:rsidRPr="00DE7839">
        <w:rPr>
          <w:rFonts w:ascii="Times New Roman" w:hAnsi="Times New Roman"/>
          <w:sz w:val="24"/>
          <w:szCs w:val="24"/>
        </w:rPr>
        <w:t>слова;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находить в словах с однозначно выделяемыми морфемами окончание, корень, приставку, суффикс.</w:t>
      </w:r>
    </w:p>
    <w:p w:rsidR="00503A93" w:rsidRPr="00DE7839" w:rsidRDefault="00503A93" w:rsidP="00DE7839">
      <w:pPr>
        <w:pStyle w:val="afe"/>
        <w:jc w:val="both"/>
        <w:rPr>
          <w:rFonts w:ascii="Times New Roman" w:hAnsi="Times New Roman"/>
          <w:i/>
          <w:iCs/>
          <w:sz w:val="24"/>
          <w:szCs w:val="24"/>
        </w:rPr>
      </w:pPr>
      <w:r w:rsidRPr="00DE7839">
        <w:rPr>
          <w:rFonts w:ascii="Times New Roman" w:hAnsi="Times New Roman"/>
          <w:b/>
          <w:iCs/>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iCs/>
          <w:sz w:val="24"/>
          <w:szCs w:val="24"/>
        </w:rPr>
      </w:pPr>
      <w:r w:rsidRPr="00DE7839">
        <w:rPr>
          <w:rFonts w:ascii="Times New Roman" w:hAnsi="Times New Roman"/>
          <w:i/>
          <w:iCs/>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503A93" w:rsidRPr="00DE7839" w:rsidRDefault="00503A93" w:rsidP="00DE7839">
      <w:pPr>
        <w:pStyle w:val="afe"/>
        <w:jc w:val="both"/>
        <w:rPr>
          <w:rFonts w:ascii="Times New Roman" w:hAnsi="Times New Roman"/>
          <w:i/>
          <w:iCs/>
          <w:sz w:val="24"/>
          <w:szCs w:val="24"/>
        </w:rPr>
      </w:pPr>
      <w:r w:rsidRPr="00DE7839">
        <w:rPr>
          <w:rFonts w:ascii="Times New Roman" w:hAnsi="Times New Roman"/>
          <w:i/>
          <w:iCs/>
          <w:sz w:val="24"/>
          <w:szCs w:val="24"/>
        </w:rPr>
        <w:t>использовать результаты выполненного морфемного анализа для решения орфографических и/или речевых задач.</w:t>
      </w:r>
    </w:p>
    <w:p w:rsidR="00503A93" w:rsidRPr="00DE7839" w:rsidRDefault="00503A93" w:rsidP="00DE7839">
      <w:pPr>
        <w:pStyle w:val="afe"/>
        <w:jc w:val="both"/>
        <w:rPr>
          <w:rFonts w:ascii="Times New Roman" w:hAnsi="Times New Roman"/>
          <w:b/>
          <w:bCs/>
          <w:iCs/>
          <w:sz w:val="24"/>
          <w:szCs w:val="24"/>
        </w:rPr>
      </w:pP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b/>
          <w:bCs/>
          <w:iCs/>
          <w:sz w:val="24"/>
          <w:szCs w:val="24"/>
        </w:rPr>
        <w:t>Раздел «Лексика»</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выявлять слова, значение которых требует уточнения;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определять значение слова по тексту или уточнять с помощью толкового словаря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подбирать синонимы для устранения повторов в тексте.</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iCs/>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pacing w:val="2"/>
          <w:sz w:val="24"/>
          <w:szCs w:val="24"/>
        </w:rPr>
        <w:t xml:space="preserve">подбирать антонимы для точной характеристики </w:t>
      </w:r>
      <w:r w:rsidRPr="00DE7839">
        <w:rPr>
          <w:rFonts w:ascii="Times New Roman" w:hAnsi="Times New Roman"/>
          <w:i/>
          <w:sz w:val="24"/>
          <w:szCs w:val="24"/>
        </w:rPr>
        <w:t>предметов при их сравнении;</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pacing w:val="2"/>
          <w:sz w:val="24"/>
          <w:szCs w:val="24"/>
        </w:rPr>
        <w:t xml:space="preserve">различать употребление в тексте слов в прямом и </w:t>
      </w:r>
      <w:r w:rsidRPr="00DE7839">
        <w:rPr>
          <w:rFonts w:ascii="Times New Roman" w:hAnsi="Times New Roman"/>
          <w:i/>
          <w:sz w:val="24"/>
          <w:szCs w:val="24"/>
        </w:rPr>
        <w:t>переносном значении (простые случаи);</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оценивать уместность использования слов в тексте;</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выбирать слова из ряда предложенных для успешного решения коммуникативной задачи.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b/>
          <w:bCs/>
          <w:iCs/>
          <w:sz w:val="24"/>
          <w:szCs w:val="24"/>
        </w:rPr>
        <w:t>Раздел «Морфология»</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распознавать грамматические признаки слов;</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lastRenderedPageBreak/>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iCs/>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iCs/>
          <w:sz w:val="24"/>
          <w:szCs w:val="24"/>
        </w:rPr>
      </w:pPr>
      <w:r w:rsidRPr="00DE7839">
        <w:rPr>
          <w:rFonts w:ascii="Times New Roman" w:hAnsi="Times New Roman"/>
          <w:i/>
          <w:iCs/>
          <w:spacing w:val="2"/>
          <w:sz w:val="24"/>
          <w:szCs w:val="24"/>
        </w:rPr>
        <w:t>проводить морфологический разбор имен существи</w:t>
      </w:r>
      <w:r w:rsidRPr="00DE7839">
        <w:rPr>
          <w:rFonts w:ascii="Times New Roman" w:hAnsi="Times New Roman"/>
          <w:i/>
          <w:iCs/>
          <w:sz w:val="24"/>
          <w:szCs w:val="24"/>
        </w:rPr>
        <w:t>тельных, имен прилагательных, глаголов по предложенно</w:t>
      </w:r>
      <w:r w:rsidRPr="00DE7839">
        <w:rPr>
          <w:rFonts w:ascii="Times New Roman" w:hAnsi="Times New Roman"/>
          <w:i/>
          <w:iCs/>
          <w:spacing w:val="2"/>
          <w:sz w:val="24"/>
          <w:szCs w:val="24"/>
        </w:rPr>
        <w:t>му в учебнике алгоритму; оценивать правильность про</w:t>
      </w:r>
      <w:r w:rsidRPr="00DE7839">
        <w:rPr>
          <w:rFonts w:ascii="Times New Roman" w:hAnsi="Times New Roman"/>
          <w:i/>
          <w:iCs/>
          <w:sz w:val="24"/>
          <w:szCs w:val="24"/>
        </w:rPr>
        <w:t>ведения морфологического разбора;</w:t>
      </w:r>
    </w:p>
    <w:p w:rsidR="00503A93" w:rsidRPr="00DE7839" w:rsidRDefault="00503A93" w:rsidP="00DE7839">
      <w:pPr>
        <w:pStyle w:val="afe"/>
        <w:jc w:val="both"/>
        <w:rPr>
          <w:rFonts w:ascii="Times New Roman" w:hAnsi="Times New Roman"/>
          <w:i/>
          <w:iCs/>
          <w:sz w:val="24"/>
          <w:szCs w:val="24"/>
        </w:rPr>
      </w:pPr>
      <w:r w:rsidRPr="00DE7839">
        <w:rPr>
          <w:rFonts w:ascii="Times New Roman" w:hAnsi="Times New Roman"/>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E7839">
        <w:rPr>
          <w:rFonts w:ascii="Times New Roman" w:hAnsi="Times New Roman"/>
          <w:b/>
          <w:bCs/>
          <w:i/>
          <w:iCs/>
          <w:sz w:val="24"/>
          <w:szCs w:val="24"/>
        </w:rPr>
        <w:t xml:space="preserve">и, а, но, </w:t>
      </w:r>
      <w:r w:rsidRPr="00DE7839">
        <w:rPr>
          <w:rFonts w:ascii="Times New Roman" w:hAnsi="Times New Roman"/>
          <w:i/>
          <w:iCs/>
          <w:sz w:val="24"/>
          <w:szCs w:val="24"/>
        </w:rPr>
        <w:t xml:space="preserve">частицу </w:t>
      </w:r>
      <w:r w:rsidRPr="00DE7839">
        <w:rPr>
          <w:rFonts w:ascii="Times New Roman" w:hAnsi="Times New Roman"/>
          <w:b/>
          <w:bCs/>
          <w:i/>
          <w:iCs/>
          <w:sz w:val="24"/>
          <w:szCs w:val="24"/>
        </w:rPr>
        <w:t>не</w:t>
      </w:r>
      <w:r w:rsidRPr="00DE7839">
        <w:rPr>
          <w:rFonts w:ascii="Times New Roman" w:hAnsi="Times New Roman"/>
          <w:i/>
          <w:iCs/>
          <w:sz w:val="24"/>
          <w:szCs w:val="24"/>
        </w:rPr>
        <w:t xml:space="preserve"> при глаголах.</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bCs/>
          <w:iCs/>
          <w:sz w:val="24"/>
          <w:szCs w:val="24"/>
        </w:rPr>
        <w:t>Раздел «Синтаксис»</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различать предложение, словосочетание, слово;</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устанавливать при помощи смысловых вопросов связь </w:t>
      </w:r>
      <w:r w:rsidRPr="00DE7839">
        <w:rPr>
          <w:rFonts w:ascii="Times New Roman" w:hAnsi="Times New Roman"/>
          <w:sz w:val="24"/>
          <w:szCs w:val="24"/>
        </w:rPr>
        <w:t>между словами в словосочетании и предложении;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классифицировать предложения по цели высказывания, </w:t>
      </w:r>
      <w:r w:rsidRPr="00DE7839">
        <w:rPr>
          <w:rFonts w:ascii="Times New Roman" w:hAnsi="Times New Roman"/>
          <w:spacing w:val="2"/>
          <w:sz w:val="24"/>
          <w:szCs w:val="24"/>
        </w:rPr>
        <w:t xml:space="preserve">находить повествовательные/побудительные/вопросительные </w:t>
      </w:r>
      <w:r w:rsidRPr="00DE7839">
        <w:rPr>
          <w:rFonts w:ascii="Times New Roman" w:hAnsi="Times New Roman"/>
          <w:sz w:val="24"/>
          <w:szCs w:val="24"/>
        </w:rPr>
        <w:t>предложения;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определять восклицательную/невосклицательную интонацию предложения;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находить главные и второстепенные (без деления на виды) члены предложения;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выделять предложения с однородными членами.</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iCs/>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различать второстепенные члены предложения —определения, дополнения, обстоятельства;</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 xml:space="preserve">выполнять в соответствии с предложенным в учебнике алгоритмом разбор простого предложения (по членам </w:t>
      </w:r>
      <w:r w:rsidRPr="00DE7839">
        <w:rPr>
          <w:rFonts w:ascii="Times New Roman" w:hAnsi="Times New Roman"/>
          <w:i/>
          <w:spacing w:val="2"/>
          <w:sz w:val="24"/>
          <w:szCs w:val="24"/>
        </w:rPr>
        <w:t xml:space="preserve">предложения, синтаксический), оценивать правильность </w:t>
      </w:r>
      <w:r w:rsidRPr="00DE7839">
        <w:rPr>
          <w:rFonts w:ascii="Times New Roman" w:hAnsi="Times New Roman"/>
          <w:i/>
          <w:sz w:val="24"/>
          <w:szCs w:val="24"/>
        </w:rPr>
        <w:t>разбора;</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различать простые и сложные предложения.</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Содержательная линия «Орфография и пунктуация»</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применять правила правописания (в объеме содержания курса);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определять (уточнять) написание слова по орфографическому словарю учебника;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безошибочно списывать текст объемом 80—90 слов;</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писать под диктовку тексты объемом 75—80 слов в соответствии с изученными правилами правописания;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проверять собственный и предложенный текст, находить и исправлять орфографические и пунктуационные ошибки.</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iCs/>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осознавать место возможного возникновения орфографической ошибки;</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подбирать примеры с определенной орфограммой;</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pacing w:val="2"/>
          <w:sz w:val="24"/>
          <w:szCs w:val="24"/>
        </w:rPr>
        <w:t>при составлении собственных текстов перефразиро</w:t>
      </w:r>
      <w:r w:rsidRPr="00DE7839">
        <w:rPr>
          <w:rFonts w:ascii="Times New Roman" w:hAnsi="Times New Roman"/>
          <w:i/>
          <w:sz w:val="24"/>
          <w:szCs w:val="24"/>
        </w:rPr>
        <w:t>вать записываемое, чтобы избежать орфографических и пунктуационных ошибок;</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Содержательная линия «Развитие речи»</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оценивать правильность (уместность) выбора языковых </w:t>
      </w:r>
      <w:r w:rsidRPr="00DE7839">
        <w:rPr>
          <w:rFonts w:ascii="Times New Roman" w:hAnsi="Times New Roman"/>
          <w:sz w:val="24"/>
          <w:szCs w:val="24"/>
        </w:rPr>
        <w:br/>
        <w:t xml:space="preserve">и неязыковых средств устного общения на уроке, в школе, </w:t>
      </w:r>
      <w:r w:rsidRPr="00DE7839">
        <w:rPr>
          <w:rFonts w:ascii="Times New Roman" w:hAnsi="Times New Roman"/>
          <w:sz w:val="24"/>
          <w:szCs w:val="24"/>
        </w:rPr>
        <w:br/>
        <w:t>в быту, со знакомыми и незнакомыми, с людьми разного возраста;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выражать собственное мнение и аргументировать его;</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самостоятельно озаглавливать текст;</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составлять план текста;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сочинять письма, поздравительные открытки, записки и другие небольшие тексты для конкретных ситуаций общения.</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iCs/>
          <w:sz w:val="24"/>
          <w:szCs w:val="24"/>
        </w:rPr>
        <w:lastRenderedPageBreak/>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создавать тексты по предложенному заголовку;</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подробно или выборочно пересказывать текст;</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пересказывать текст от другого лица;</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составлять устный рассказ на определенную тему с использованием разных типов речи: описание, повествование, рассуждение;</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анализировать и корректировать тексты с нарушенным порядком предложений, находить в тексте смысловые пропуски;</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корректировать тексты, в которых допущены нарушения культуры речи;</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анализировать последовательность собственных действий при работе над изложениями и сочинениями и со</w:t>
      </w:r>
      <w:r w:rsidRPr="00DE7839">
        <w:rPr>
          <w:rFonts w:ascii="Times New Roman" w:hAnsi="Times New Roman"/>
          <w:i/>
          <w:spacing w:val="2"/>
          <w:sz w:val="24"/>
          <w:szCs w:val="24"/>
        </w:rPr>
        <w:t xml:space="preserve">относить их с разработанным алгоритмом; оценивать </w:t>
      </w:r>
      <w:r w:rsidRPr="00DE7839">
        <w:rPr>
          <w:rFonts w:ascii="Times New Roman" w:hAnsi="Times New Roman"/>
          <w:i/>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pacing w:val="2"/>
          <w:sz w:val="24"/>
          <w:szCs w:val="24"/>
        </w:rPr>
        <w:t>соблюдать нормы речевого взаимодействия при интерактивном общении (sms­сообщения, электронная по</w:t>
      </w:r>
      <w:r w:rsidRPr="00DE7839">
        <w:rPr>
          <w:rFonts w:ascii="Times New Roman" w:hAnsi="Times New Roman"/>
          <w:i/>
          <w:sz w:val="24"/>
          <w:szCs w:val="24"/>
        </w:rPr>
        <w:t>чта, Интернет и другие виды и способы связи).</w:t>
      </w:r>
    </w:p>
    <w:p w:rsidR="00503A93" w:rsidRPr="00DE7839" w:rsidRDefault="00503A93" w:rsidP="00DE7839">
      <w:pPr>
        <w:pStyle w:val="afe"/>
        <w:jc w:val="both"/>
        <w:rPr>
          <w:rFonts w:ascii="Times New Roman" w:hAnsi="Times New Roman"/>
          <w:sz w:val="24"/>
          <w:szCs w:val="24"/>
        </w:rPr>
      </w:pPr>
      <w:bookmarkStart w:id="12" w:name="_Toc288394062"/>
      <w:bookmarkStart w:id="13" w:name="_Toc288410529"/>
      <w:bookmarkStart w:id="14" w:name="_Toc288410658"/>
      <w:bookmarkStart w:id="15" w:name="_Toc424564304"/>
      <w:r w:rsidRPr="00DE7839">
        <w:rPr>
          <w:rFonts w:ascii="Times New Roman" w:hAnsi="Times New Roman"/>
          <w:sz w:val="24"/>
          <w:szCs w:val="24"/>
        </w:rPr>
        <w:t>Литературное чтение</w:t>
      </w:r>
      <w:bookmarkEnd w:id="12"/>
      <w:bookmarkEnd w:id="13"/>
      <w:bookmarkEnd w:id="14"/>
      <w:bookmarkEnd w:id="15"/>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DE7839">
        <w:rPr>
          <w:rFonts w:ascii="Times New Roman" w:hAnsi="Times New Roman"/>
          <w:spacing w:val="-4"/>
          <w:sz w:val="24"/>
          <w:szCs w:val="24"/>
        </w:rPr>
        <w:t xml:space="preserve">прочитанное, высказывать свою точку зрения и уважать мнение </w:t>
      </w:r>
      <w:r w:rsidRPr="00DE7839">
        <w:rPr>
          <w:rFonts w:ascii="Times New Roman" w:hAnsi="Times New Roman"/>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DE7839">
        <w:rPr>
          <w:rFonts w:ascii="Times New Roman" w:hAnsi="Times New Roman"/>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DE7839">
        <w:rPr>
          <w:rFonts w:ascii="Times New Roman" w:hAnsi="Times New Roman"/>
          <w:spacing w:val="-4"/>
          <w:sz w:val="24"/>
          <w:szCs w:val="24"/>
        </w:rPr>
        <w:t xml:space="preserve"> научатся соотносить собственный жизненный опыт с художественными впечатлениями</w:t>
      </w:r>
      <w:r w:rsidRPr="00DE7839">
        <w:rPr>
          <w:rFonts w:ascii="Times New Roman" w:hAnsi="Times New Roman"/>
          <w:sz w:val="24"/>
          <w:szCs w:val="24"/>
        </w:rPr>
        <w:t>.</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Выпускники овладеют техникой чтения </w:t>
      </w:r>
      <w:r w:rsidRPr="00DE7839">
        <w:rPr>
          <w:rFonts w:ascii="Times New Roman" w:hAnsi="Times New Roman"/>
          <w:bCs/>
          <w:sz w:val="24"/>
          <w:szCs w:val="24"/>
        </w:rPr>
        <w:t>(правильным плавным чтением, приближающимся к темпу нормальной речи)</w:t>
      </w:r>
      <w:r w:rsidRPr="00DE7839">
        <w:rPr>
          <w:rFonts w:ascii="Times New Roman" w:hAnsi="Times New Roman"/>
          <w:sz w:val="24"/>
          <w:szCs w:val="24"/>
        </w:rPr>
        <w:t>, приемами пони</w:t>
      </w:r>
      <w:r w:rsidRPr="00DE7839">
        <w:rPr>
          <w:rFonts w:ascii="Times New Roman" w:hAnsi="Times New Roman"/>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DE7839">
        <w:rPr>
          <w:rFonts w:ascii="Times New Roman" w:hAnsi="Times New Roman"/>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lastRenderedPageBreak/>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Виды речевой и читательской деятельности</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03A93" w:rsidRPr="00DE7839" w:rsidRDefault="00503A93" w:rsidP="00DE7839">
      <w:pPr>
        <w:pStyle w:val="afe"/>
        <w:jc w:val="both"/>
        <w:rPr>
          <w:rStyle w:val="Zag11"/>
          <w:rFonts w:ascii="Times New Roman" w:hAnsi="Times New Roman"/>
          <w:b/>
          <w:sz w:val="24"/>
          <w:szCs w:val="24"/>
        </w:rPr>
      </w:pPr>
      <w:r w:rsidRPr="00DE7839">
        <w:rPr>
          <w:rFonts w:ascii="Times New Roman" w:hAnsi="Times New Roman"/>
          <w:sz w:val="24"/>
          <w:szCs w:val="24"/>
        </w:rPr>
        <w:t>прогнозировать содержание текста художественного произведения по заголовку, автору, жанру и осознавать цель чтения;</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читать со скоростью, позволяющей понимать смысл прочитанного;</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ориентироваться в содержании художественного, учебного и научно</w:t>
      </w:r>
      <w:r w:rsidRPr="00DE7839">
        <w:rPr>
          <w:rStyle w:val="Zag11"/>
          <w:rFonts w:ascii="Times New Roman" w:eastAsia="@Arial Unicode MS" w:hAnsi="Times New Roman"/>
          <w:sz w:val="24"/>
          <w:szCs w:val="24"/>
        </w:rPr>
        <w:noBreakHyphen/>
        <w:t xml:space="preserve">популярного текста, понимать его смысл (при чтении вслух и про себя, при прослушивании):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Cs/>
          <w:spacing w:val="2"/>
          <w:sz w:val="24"/>
          <w:szCs w:val="24"/>
        </w:rPr>
        <w:t xml:space="preserve"> для художественных текстов</w:t>
      </w:r>
      <w:r w:rsidRPr="00DE7839">
        <w:rPr>
          <w:rFonts w:ascii="Times New Roman" w:hAnsi="Times New Roman"/>
          <w:spacing w:val="2"/>
          <w:sz w:val="24"/>
          <w:szCs w:val="24"/>
        </w:rPr>
        <w:t xml:space="preserve">: определять главную </w:t>
      </w:r>
      <w:r w:rsidRPr="00DE7839">
        <w:rPr>
          <w:rFonts w:ascii="Times New Roman" w:hAnsi="Times New Roman"/>
          <w:sz w:val="24"/>
          <w:szCs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E7839">
        <w:rPr>
          <w:rFonts w:ascii="Times New Roman" w:hAnsi="Times New Roman"/>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DE7839">
        <w:rPr>
          <w:rFonts w:ascii="Times New Roman" w:hAnsi="Times New Roman"/>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Cs/>
          <w:sz w:val="24"/>
          <w:szCs w:val="24"/>
        </w:rPr>
        <w:t>для научно-популярных текстов</w:t>
      </w:r>
      <w:r w:rsidRPr="00DE7839">
        <w:rPr>
          <w:rFonts w:ascii="Times New Roman" w:hAnsi="Times New Roman"/>
          <w:sz w:val="24"/>
          <w:szCs w:val="24"/>
        </w:rPr>
        <w:t xml:space="preserve">: определять основное </w:t>
      </w:r>
      <w:r w:rsidRPr="00DE7839">
        <w:rPr>
          <w:rFonts w:ascii="Times New Roman" w:hAnsi="Times New Roman"/>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DE7839">
        <w:rPr>
          <w:rFonts w:ascii="Times New Roman" w:hAnsi="Times New Roman"/>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E7839">
        <w:rPr>
          <w:rFonts w:ascii="Times New Roman" w:hAnsi="Times New Roman"/>
          <w:spacing w:val="2"/>
          <w:sz w:val="24"/>
          <w:szCs w:val="24"/>
        </w:rPr>
        <w:t>подтверждая ответ примерами из текста; объяснять значе</w:t>
      </w:r>
      <w:r w:rsidRPr="00DE7839">
        <w:rPr>
          <w:rFonts w:ascii="Times New Roman" w:hAnsi="Times New Roman"/>
          <w:sz w:val="24"/>
          <w:szCs w:val="24"/>
        </w:rPr>
        <w:t xml:space="preserve">ние слова с опорой на контекст, с использованием словарей и другой справочной литературы;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использовать простейшие приемы анализа различных видов текстов:</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Cs/>
          <w:sz w:val="24"/>
          <w:szCs w:val="24"/>
        </w:rPr>
        <w:t>для художественных текстов</w:t>
      </w:r>
      <w:r w:rsidRPr="00DE7839">
        <w:rPr>
          <w:rFonts w:ascii="Times New Roman" w:hAnsi="Times New Roman"/>
          <w:sz w:val="24"/>
          <w:szCs w:val="24"/>
        </w:rPr>
        <w:t xml:space="preserve">: </w:t>
      </w:r>
      <w:r w:rsidRPr="00DE7839">
        <w:rPr>
          <w:rFonts w:ascii="Times New Roman" w:hAnsi="Times New Roman"/>
          <w:spacing w:val="2"/>
          <w:sz w:val="24"/>
          <w:szCs w:val="24"/>
        </w:rPr>
        <w:t xml:space="preserve">устанавливать </w:t>
      </w:r>
      <w:r w:rsidRPr="00DE7839">
        <w:rPr>
          <w:rFonts w:ascii="Times New Roman" w:hAnsi="Times New Roman"/>
          <w:sz w:val="24"/>
          <w:szCs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Cs/>
          <w:sz w:val="24"/>
          <w:szCs w:val="24"/>
        </w:rPr>
        <w:t>для научно-популярных текстов</w:t>
      </w:r>
      <w:r w:rsidRPr="00DE7839">
        <w:rPr>
          <w:rFonts w:ascii="Times New Roman" w:hAnsi="Times New Roman"/>
          <w:sz w:val="24"/>
          <w:szCs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использовать различные формы интерпретации содержания текстов:</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Cs/>
          <w:sz w:val="24"/>
          <w:szCs w:val="24"/>
        </w:rPr>
        <w:t>для художественных текстов</w:t>
      </w:r>
      <w:r w:rsidRPr="00DE7839">
        <w:rPr>
          <w:rFonts w:ascii="Times New Roman" w:hAnsi="Times New Roman"/>
          <w:sz w:val="24"/>
          <w:szCs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Cs/>
          <w:sz w:val="24"/>
          <w:szCs w:val="24"/>
        </w:rPr>
        <w:t>для научно-популярных текстов</w:t>
      </w:r>
      <w:r w:rsidRPr="00DE7839">
        <w:rPr>
          <w:rFonts w:ascii="Times New Roman" w:hAnsi="Times New Roman"/>
          <w:sz w:val="24"/>
          <w:szCs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w:t>
      </w:r>
      <w:r w:rsidRPr="00DE7839">
        <w:rPr>
          <w:rFonts w:ascii="Times New Roman" w:hAnsi="Times New Roman"/>
          <w:iCs/>
          <w:sz w:val="24"/>
          <w:szCs w:val="24"/>
        </w:rPr>
        <w:t>только для художественных текстов</w:t>
      </w:r>
      <w:r w:rsidRPr="00DE7839">
        <w:rPr>
          <w:rFonts w:ascii="Times New Roman" w:hAnsi="Times New Roman"/>
          <w:sz w:val="24"/>
          <w:szCs w:val="24"/>
        </w:rPr>
        <w:t>);</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передавать содержание прочитанного или прослушанного с учетом специфики текста в виде пересказа (полного или краткого) (</w:t>
      </w:r>
      <w:r w:rsidRPr="00DE7839">
        <w:rPr>
          <w:rFonts w:ascii="Times New Roman" w:hAnsi="Times New Roman"/>
          <w:iCs/>
          <w:sz w:val="24"/>
          <w:szCs w:val="24"/>
        </w:rPr>
        <w:t>для всех видов текстов</w:t>
      </w:r>
      <w:r w:rsidRPr="00DE7839">
        <w:rPr>
          <w:rFonts w:ascii="Times New Roman" w:hAnsi="Times New Roman"/>
          <w:sz w:val="24"/>
          <w:szCs w:val="24"/>
        </w:rPr>
        <w:t>);</w:t>
      </w:r>
    </w:p>
    <w:p w:rsidR="00503A93" w:rsidRPr="00DE7839" w:rsidRDefault="00503A93" w:rsidP="00DE7839">
      <w:pPr>
        <w:pStyle w:val="afe"/>
        <w:jc w:val="both"/>
        <w:rPr>
          <w:rStyle w:val="Zag11"/>
          <w:rFonts w:ascii="Times New Roman" w:hAnsi="Times New Roman"/>
          <w:sz w:val="24"/>
          <w:szCs w:val="24"/>
        </w:rPr>
      </w:pPr>
      <w:r w:rsidRPr="00DE7839">
        <w:rPr>
          <w:rFonts w:ascii="Times New Roman" w:hAnsi="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E7839">
        <w:rPr>
          <w:rFonts w:ascii="Times New Roman" w:hAnsi="Times New Roman"/>
          <w:iCs/>
          <w:sz w:val="24"/>
          <w:szCs w:val="24"/>
        </w:rPr>
        <w:t>для всех видов текстов</w:t>
      </w:r>
      <w:r w:rsidRPr="00DE7839">
        <w:rPr>
          <w:rFonts w:ascii="Times New Roman" w:hAnsi="Times New Roman"/>
          <w:sz w:val="24"/>
          <w:szCs w:val="24"/>
        </w:rPr>
        <w:t>).</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получит возможность научиться:</w:t>
      </w:r>
    </w:p>
    <w:p w:rsidR="00503A93" w:rsidRPr="00DE7839" w:rsidRDefault="00503A93" w:rsidP="00DE7839">
      <w:pPr>
        <w:pStyle w:val="afe"/>
        <w:jc w:val="both"/>
        <w:rPr>
          <w:rStyle w:val="Zag11"/>
          <w:rFonts w:ascii="Times New Roman" w:eastAsia="@Arial Unicode MS" w:hAnsi="Times New Roman"/>
          <w:i/>
          <w:iCs/>
          <w:sz w:val="24"/>
          <w:szCs w:val="24"/>
        </w:rPr>
      </w:pPr>
      <w:r w:rsidRPr="00DE7839">
        <w:rPr>
          <w:rStyle w:val="Zag11"/>
          <w:rFonts w:ascii="Times New Roman" w:eastAsia="@Arial Unicode MS" w:hAnsi="Times New Roman"/>
          <w:i/>
          <w:sz w:val="24"/>
          <w:szCs w:val="24"/>
        </w:rPr>
        <w:t>осмысливать эстетические и нравственные ценности художественного текста и высказывать суждение;</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 xml:space="preserve">осмысливать эстетические и нравственные ценности </w:t>
      </w:r>
      <w:r w:rsidRPr="00DE7839">
        <w:rPr>
          <w:rFonts w:ascii="Times New Roman" w:hAnsi="Times New Roman"/>
          <w:i/>
          <w:spacing w:val="-2"/>
          <w:sz w:val="24"/>
          <w:szCs w:val="24"/>
        </w:rPr>
        <w:t>художественного текста и высказывать собственное суж</w:t>
      </w:r>
      <w:r w:rsidRPr="00DE7839">
        <w:rPr>
          <w:rFonts w:ascii="Times New Roman" w:hAnsi="Times New Roman"/>
          <w:i/>
          <w:sz w:val="24"/>
          <w:szCs w:val="24"/>
        </w:rPr>
        <w:t>дение;</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 xml:space="preserve">устанавливать ассоциации с жизненным опытом, с впечатлениями от восприятия других видов искусства; </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составлять по аналогии устные рассказы (повествование, рассуждение, описание).</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Круг детского чтения (для всех видов текстов)</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составлять аннотацию и краткий отзыв на прочитанное произведение по заданному образцу.</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работать с тематическим каталогом;</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работать с детской периодикой;</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самостоятельно писать отзыв о прочитанной книге (в свободной форме).</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Литературоведческая пропедевтика (только для художественных текстов)</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распознавать некоторые отличительные особенности ху</w:t>
      </w:r>
      <w:r w:rsidRPr="00DE7839">
        <w:rPr>
          <w:rFonts w:ascii="Times New Roman" w:hAnsi="Times New Roman"/>
          <w:spacing w:val="2"/>
          <w:sz w:val="24"/>
          <w:szCs w:val="24"/>
        </w:rPr>
        <w:t xml:space="preserve">дожественных произведений (на примерах художественных </w:t>
      </w:r>
      <w:r w:rsidRPr="00DE7839">
        <w:rPr>
          <w:rFonts w:ascii="Times New Roman" w:hAnsi="Times New Roman"/>
          <w:sz w:val="24"/>
          <w:szCs w:val="24"/>
        </w:rPr>
        <w:t>образов и средств художественной выразительности);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t>отличать на практическом уровне прозаический текст</w:t>
      </w:r>
      <w:r w:rsidRPr="00DE7839">
        <w:rPr>
          <w:rFonts w:ascii="Times New Roman" w:hAnsi="Times New Roman"/>
          <w:spacing w:val="2"/>
          <w:sz w:val="24"/>
          <w:szCs w:val="24"/>
        </w:rPr>
        <w:br/>
      </w:r>
      <w:r w:rsidRPr="00DE7839">
        <w:rPr>
          <w:rFonts w:ascii="Times New Roman" w:hAnsi="Times New Roman"/>
          <w:sz w:val="24"/>
          <w:szCs w:val="24"/>
        </w:rPr>
        <w:t>от стихотворного, приводить примеры прозаических и стихотворных текстов;</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503A93" w:rsidRPr="00DE7839" w:rsidRDefault="00503A93" w:rsidP="00DE7839">
      <w:pPr>
        <w:pStyle w:val="afe"/>
        <w:jc w:val="both"/>
        <w:rPr>
          <w:rFonts w:ascii="Times New Roman" w:hAnsi="Times New Roman"/>
          <w:i/>
          <w:iCs/>
          <w:sz w:val="24"/>
          <w:szCs w:val="24"/>
        </w:rPr>
      </w:pPr>
      <w:r w:rsidRPr="00DE7839">
        <w:rPr>
          <w:rFonts w:ascii="Times New Roman" w:hAnsi="Times New Roman"/>
          <w:sz w:val="24"/>
          <w:szCs w:val="24"/>
        </w:rPr>
        <w:t>находить средства художественной выразительности (метафора, олицетворение, эпитет).</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воспринимать художественную литературу как вид </w:t>
      </w:r>
      <w:r w:rsidRPr="00DE7839">
        <w:rPr>
          <w:rFonts w:ascii="Times New Roman" w:hAnsi="Times New Roman"/>
          <w:sz w:val="24"/>
          <w:szCs w:val="24"/>
        </w:rPr>
        <w:t>искусства, приводить примеры проявления художественного вымысла в произведениях;</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определять позиции героев художественного текста, позицию автора художественного текста</w:t>
      </w:r>
      <w:r w:rsidRPr="00DE7839">
        <w:rPr>
          <w:rFonts w:ascii="Times New Roman" w:hAnsi="Times New Roman"/>
          <w:i/>
          <w:sz w:val="24"/>
          <w:szCs w:val="24"/>
        </w:rPr>
        <w:t>.</w:t>
      </w:r>
    </w:p>
    <w:p w:rsidR="00503A93" w:rsidRPr="00DE7839" w:rsidRDefault="00503A93" w:rsidP="00DE7839">
      <w:pPr>
        <w:pStyle w:val="afe"/>
        <w:jc w:val="both"/>
        <w:rPr>
          <w:rFonts w:ascii="Times New Roman" w:hAnsi="Times New Roman"/>
          <w:b/>
          <w:bCs/>
          <w:i/>
          <w:iCs/>
          <w:smallCaps/>
          <w:sz w:val="24"/>
          <w:szCs w:val="24"/>
        </w:rPr>
      </w:pPr>
      <w:r w:rsidRPr="00DE7839">
        <w:rPr>
          <w:rFonts w:ascii="Times New Roman" w:hAnsi="Times New Roman"/>
          <w:b/>
          <w:sz w:val="24"/>
          <w:szCs w:val="24"/>
        </w:rPr>
        <w:t>Творческая деятельность (только для художественных текстов)</w:t>
      </w:r>
    </w:p>
    <w:p w:rsidR="00503A93" w:rsidRPr="00DE7839" w:rsidRDefault="00503A93" w:rsidP="00DE7839">
      <w:pPr>
        <w:pStyle w:val="afe"/>
        <w:jc w:val="both"/>
        <w:rPr>
          <w:rStyle w:val="Zag11"/>
          <w:rFonts w:ascii="Times New Roman" w:eastAsia="@Arial Unicode MS" w:hAnsi="Times New Roman"/>
          <w:b/>
          <w:sz w:val="24"/>
          <w:szCs w:val="24"/>
        </w:rPr>
      </w:pPr>
      <w:r w:rsidRPr="00DE7839">
        <w:rPr>
          <w:rStyle w:val="Zag11"/>
          <w:rFonts w:ascii="Times New Roman" w:eastAsia="@Arial Unicode MS"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создавать по аналогии собственный текст в жанре сказки и загадки;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восстанавливать текст, дополняя его начало или окончание, или пополняя его событиями;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составлять устный рассказ по репродукциям картин художников и/или на основе личного опыта;</w:t>
      </w:r>
    </w:p>
    <w:p w:rsidR="00503A93" w:rsidRPr="00DE7839" w:rsidRDefault="00503A93" w:rsidP="00DE7839">
      <w:pPr>
        <w:pStyle w:val="afe"/>
        <w:jc w:val="both"/>
        <w:rPr>
          <w:rStyle w:val="Zag11"/>
          <w:rFonts w:ascii="Times New Roman" w:hAnsi="Times New Roman"/>
          <w:sz w:val="24"/>
          <w:szCs w:val="24"/>
        </w:rPr>
      </w:pPr>
      <w:r w:rsidRPr="00DE7839">
        <w:rPr>
          <w:rFonts w:ascii="Times New Roman" w:hAnsi="Times New Roman"/>
          <w:sz w:val="24"/>
          <w:szCs w:val="24"/>
        </w:rPr>
        <w:lastRenderedPageBreak/>
        <w:t>составлять устный рассказ на основе прочитанных про</w:t>
      </w:r>
      <w:r w:rsidRPr="00DE7839">
        <w:rPr>
          <w:rFonts w:ascii="Times New Roman" w:hAnsi="Times New Roman"/>
          <w:spacing w:val="2"/>
          <w:sz w:val="24"/>
          <w:szCs w:val="24"/>
        </w:rPr>
        <w:t xml:space="preserve">изведений с учетом коммуникативной задачи (для разных </w:t>
      </w:r>
      <w:r w:rsidRPr="00DE7839">
        <w:rPr>
          <w:rFonts w:ascii="Times New Roman" w:hAnsi="Times New Roman"/>
          <w:sz w:val="24"/>
          <w:szCs w:val="24"/>
        </w:rPr>
        <w:t>адресатов).</w:t>
      </w:r>
    </w:p>
    <w:p w:rsidR="00503A93" w:rsidRPr="00DE7839" w:rsidRDefault="00503A93" w:rsidP="00DE7839">
      <w:pPr>
        <w:pStyle w:val="afe"/>
        <w:jc w:val="both"/>
        <w:rPr>
          <w:rStyle w:val="Zag11"/>
          <w:rFonts w:ascii="Times New Roman" w:eastAsia="@Arial Unicode MS" w:hAnsi="Times New Roman"/>
          <w:b/>
          <w:iCs/>
          <w:sz w:val="24"/>
          <w:szCs w:val="24"/>
        </w:rPr>
      </w:pPr>
      <w:r w:rsidRPr="00DE7839">
        <w:rPr>
          <w:rStyle w:val="Zag11"/>
          <w:rFonts w:ascii="Times New Roman" w:eastAsia="@Arial Unicode MS" w:hAnsi="Times New Roman"/>
          <w:b/>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вести рассказ (или повествование) на основе сюжета </w:t>
      </w:r>
      <w:r w:rsidRPr="00DE7839">
        <w:rPr>
          <w:rFonts w:ascii="Times New Roman" w:hAnsi="Times New Roman"/>
          <w:spacing w:val="2"/>
          <w:sz w:val="24"/>
          <w:szCs w:val="24"/>
        </w:rPr>
        <w:t xml:space="preserve">известного литературного произведения, дополняя и/или </w:t>
      </w:r>
      <w:r w:rsidRPr="00DE7839">
        <w:rPr>
          <w:rFonts w:ascii="Times New Roman" w:hAnsi="Times New Roman"/>
          <w:sz w:val="24"/>
          <w:szCs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писать сочинения по поводу прочитанного в виде читательских аннотации или отзыва;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создавать серии иллюстраций с короткими текстами по содержанию прочитанного (прослушанного) произведения;</w:t>
      </w:r>
    </w:p>
    <w:p w:rsidR="00503A93" w:rsidRPr="00DE7839" w:rsidRDefault="00503A93" w:rsidP="00DE7839">
      <w:pPr>
        <w:pStyle w:val="afe"/>
        <w:jc w:val="both"/>
        <w:rPr>
          <w:rFonts w:ascii="Times New Roman" w:hAnsi="Times New Roman"/>
          <w:bCs/>
          <w:sz w:val="24"/>
          <w:szCs w:val="24"/>
        </w:rPr>
      </w:pPr>
      <w:r w:rsidRPr="00DE7839">
        <w:rPr>
          <w:rFonts w:ascii="Times New Roman" w:hAnsi="Times New Roman"/>
          <w:sz w:val="24"/>
          <w:szCs w:val="24"/>
        </w:rPr>
        <w:t xml:space="preserve">создавать проекты в виде книжек-самоделок, презентаций с </w:t>
      </w:r>
      <w:r w:rsidRPr="00DE7839">
        <w:rPr>
          <w:rFonts w:ascii="Times New Roman" w:hAnsi="Times New Roman"/>
          <w:bCs/>
          <w:sz w:val="24"/>
          <w:szCs w:val="24"/>
        </w:rPr>
        <w:t>аудиовизуальной поддержкой и пояснениями;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503A93" w:rsidRPr="00DE7839" w:rsidRDefault="00503A93" w:rsidP="00DE7839">
      <w:pPr>
        <w:pStyle w:val="afe"/>
        <w:jc w:val="both"/>
        <w:rPr>
          <w:rFonts w:ascii="Times New Roman" w:hAnsi="Times New Roman"/>
        </w:rPr>
      </w:pPr>
    </w:p>
    <w:p w:rsidR="00503A93" w:rsidRPr="00DE7839" w:rsidRDefault="00503A93" w:rsidP="00DE7839">
      <w:pPr>
        <w:tabs>
          <w:tab w:val="left" w:pos="1080"/>
        </w:tabs>
        <w:autoSpaceDE w:val="0"/>
        <w:autoSpaceDN w:val="0"/>
        <w:adjustRightInd w:val="0"/>
        <w:spacing w:line="240" w:lineRule="auto"/>
        <w:ind w:left="88"/>
        <w:jc w:val="both"/>
        <w:rPr>
          <w:rFonts w:ascii="Times New Roman" w:hAnsi="Times New Roman" w:cs="Times New Roman"/>
          <w:b/>
          <w:kern w:val="2"/>
        </w:rPr>
      </w:pPr>
      <w:r w:rsidRPr="00DE7839">
        <w:rPr>
          <w:rFonts w:ascii="Times New Roman" w:hAnsi="Times New Roman" w:cs="Times New Roman"/>
          <w:b/>
          <w:kern w:val="2"/>
        </w:rPr>
        <w:t xml:space="preserve">2. Иностранный язык: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В результате изучения иностранного языка при получении </w:t>
      </w:r>
      <w:r w:rsidRPr="00DE7839">
        <w:rPr>
          <w:rFonts w:ascii="Times New Roman" w:hAnsi="Times New Roman"/>
          <w:sz w:val="24"/>
          <w:szCs w:val="24"/>
        </w:rPr>
        <w:br/>
        <w:t>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В результате изучения иностранного языка на уровне начального общего образования у обучающихся:</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503A93" w:rsidRPr="00DE7839" w:rsidRDefault="00503A93" w:rsidP="00DE7839">
      <w:pPr>
        <w:pStyle w:val="afe"/>
        <w:jc w:val="both"/>
        <w:rPr>
          <w:rStyle w:val="Zag11"/>
          <w:rFonts w:ascii="Times New Roman" w:eastAsia="@Arial Unicode MS" w:hAnsi="Times New Roman"/>
          <w:i/>
          <w:iCs/>
          <w:sz w:val="24"/>
          <w:szCs w:val="24"/>
        </w:rPr>
      </w:pPr>
      <w:r w:rsidRPr="00DE7839">
        <w:rPr>
          <w:rStyle w:val="Zag11"/>
          <w:rFonts w:ascii="Times New Roman" w:eastAsia="@Arial Unicode MS" w:hAnsi="Times New Roman"/>
          <w:sz w:val="24"/>
          <w:szCs w:val="24"/>
        </w:rP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w:t>
      </w:r>
      <w:r w:rsidRPr="00DE7839">
        <w:rPr>
          <w:rStyle w:val="Zag11"/>
          <w:rFonts w:ascii="Times New Roman" w:eastAsia="@Arial Unicode MS" w:hAnsi="Times New Roman"/>
          <w:sz w:val="24"/>
          <w:szCs w:val="24"/>
        </w:rPr>
        <w:lastRenderedPageBreak/>
        <w:t>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503A93" w:rsidRPr="00DE7839" w:rsidRDefault="00503A93" w:rsidP="00DE7839">
      <w:pPr>
        <w:pStyle w:val="afe"/>
        <w:jc w:val="both"/>
        <w:rPr>
          <w:rFonts w:ascii="Times New Roman" w:hAnsi="Times New Roman"/>
          <w:sz w:val="24"/>
          <w:szCs w:val="24"/>
        </w:rPr>
      </w:pP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Коммуникативные умения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b/>
          <w:bCs/>
          <w:iCs/>
          <w:sz w:val="24"/>
          <w:szCs w:val="24"/>
        </w:rPr>
        <w:t>Говорение</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участвовать в элементарных диалогах, соблюдая нормы речевого этикета, принятые в англоязычных странах;</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t>составлять небольшое описание предмета, картинки, пер</w:t>
      </w:r>
      <w:r w:rsidRPr="00DE7839">
        <w:rPr>
          <w:rFonts w:ascii="Times New Roman" w:hAnsi="Times New Roman"/>
          <w:spacing w:val="-2"/>
          <w:sz w:val="24"/>
          <w:szCs w:val="24"/>
        </w:rPr>
        <w:br/>
      </w:r>
      <w:r w:rsidRPr="00DE7839">
        <w:rPr>
          <w:rFonts w:ascii="Times New Roman" w:hAnsi="Times New Roman"/>
          <w:sz w:val="24"/>
          <w:szCs w:val="24"/>
        </w:rPr>
        <w:t>сонажа;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рассказывать о себе, своей семье, друге.</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воспроизводить наизусть небольшие произведения детского фольклора;</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составлять краткую характеристику персонажа;</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кратко излагать содержание прочитанного текста.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b/>
          <w:bCs/>
          <w:iCs/>
          <w:sz w:val="24"/>
          <w:szCs w:val="24"/>
        </w:rPr>
        <w:t>Аудирование</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воспринимать на слух аудиотекст и полностью понимать содержащуюся в нем информацию;</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использовать контекстуальную или языковую догадку при восприятии на слух текстов, содержащих некоторые незнакомые слова.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b/>
          <w:bCs/>
          <w:iCs/>
          <w:sz w:val="24"/>
          <w:szCs w:val="24"/>
        </w:rPr>
        <w:t>Чтение</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соотносить графический образ английского слова с его звуковым образом;</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читать про себя и понимать содержание небольшого текста, построенного в основном на изученном языковом материале;</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читать про себя и находить в тексте необходимую информацию.</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догадываться о значении незнакомых слов по контексту;</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не обращать внимания на незнакомые слова, не мешающие понимать основное содержание текста.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b/>
          <w:bCs/>
          <w:iCs/>
          <w:sz w:val="24"/>
          <w:szCs w:val="24"/>
        </w:rPr>
        <w:t>Письмо</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выписывать из текста слова, словосочетания и предложения;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писать поздравительную открытку с Новым годом, Рождеством, днем рождения (с опорой на образец);</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писать по образцу краткое письмо зарубежному другу.</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в письменной форме кратко отвечать на вопросы к тексту;</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составлять рассказ в письменной форме по плану/ключевым словам;</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заполнять простую анкету;</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правильно оформлять конверт, сервисные поля в системе электронной почты (адрес, тема сообщения).</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Языковые средства и навыки оперирования ими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b/>
          <w:bCs/>
          <w:iCs/>
          <w:sz w:val="24"/>
          <w:szCs w:val="24"/>
        </w:rPr>
        <w:t>Графика, каллиграфия, орфография</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lastRenderedPageBreak/>
        <w:t>воспроизводить графически и каллиграфически корректно все буквы английского алфавита (полупечатное написание букв, буквосочетаний, слов);</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пользоваться английским алфавитом, знать последовательность букв в нем;</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списывать текст;</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восстанавливать слово в соответствии с решаемой учебной задачей;</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отличать буквы от знаков транскрипции.</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сравнивать и анализировать буквосочетания английского языка и их транскрипцию;</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pacing w:val="-2"/>
          <w:sz w:val="24"/>
          <w:szCs w:val="24"/>
        </w:rPr>
        <w:t>группировать слова в соответствии с изученными пра</w:t>
      </w:r>
      <w:r w:rsidRPr="00DE7839">
        <w:rPr>
          <w:rFonts w:ascii="Times New Roman" w:hAnsi="Times New Roman"/>
          <w:i/>
          <w:sz w:val="24"/>
          <w:szCs w:val="24"/>
        </w:rPr>
        <w:t>вилами чтения;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уточнять написание слова по словарю;</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использовать экранный перевод отдельных слов (с русского языка на иностранный и обратно).</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b/>
          <w:bCs/>
          <w:iCs/>
          <w:sz w:val="24"/>
          <w:szCs w:val="24"/>
        </w:rPr>
        <w:t>Фонетическая сторона речи</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различать на слух и адекватно произносить все звуки английского языка, соблюдая нормы произношения звуков;</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соблюдать правильное ударение в изолированном слове, фразе;</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различать коммуникативные типы предложений по интонации;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корректно произносить предложения с точки зрения их ритмико</w:t>
      </w:r>
      <w:r w:rsidRPr="00DE7839">
        <w:rPr>
          <w:rFonts w:ascii="Times New Roman" w:hAnsi="Times New Roman"/>
          <w:sz w:val="24"/>
          <w:szCs w:val="24"/>
        </w:rPr>
        <w:noBreakHyphen/>
        <w:t>интонационных особенностей.</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 xml:space="preserve">распознавать связующее </w:t>
      </w:r>
      <w:r w:rsidRPr="00DE7839">
        <w:rPr>
          <w:rFonts w:ascii="Times New Roman" w:hAnsi="Times New Roman"/>
          <w:b/>
          <w:bCs/>
          <w:i/>
          <w:sz w:val="24"/>
          <w:szCs w:val="24"/>
        </w:rPr>
        <w:t>r</w:t>
      </w:r>
      <w:r w:rsidRPr="00DE7839">
        <w:rPr>
          <w:rFonts w:ascii="Times New Roman" w:hAnsi="Times New Roman"/>
          <w:i/>
          <w:sz w:val="24"/>
          <w:szCs w:val="24"/>
        </w:rPr>
        <w:t xml:space="preserve"> в речи и уметь его использовать;</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соблюдать интонацию перечисления;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соблюдать правило отсутствия ударения на служебных словах (артиклях, союзах, предлогах);</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читать изучаемые слова по транскрипции.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b/>
          <w:bCs/>
          <w:iCs/>
          <w:sz w:val="24"/>
          <w:szCs w:val="24"/>
        </w:rPr>
        <w:t>Лексическая сторона речи</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оперировать в процессе общения активной лексикой в соответствии с коммуникативной задачей;</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восстанавливать текст в соответствии с решаемой учебной задачей.</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узнавать простые словообразовательные элементы;</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опираться на языковую догадку в процессе чтения и аудирования (интернациональные и сложные слова).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b/>
          <w:bCs/>
          <w:iCs/>
          <w:sz w:val="24"/>
          <w:szCs w:val="24"/>
        </w:rPr>
        <w:t>Грамматическая сторона речи</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распознавать и употреблять в речи основные коммуникативные типы предложений;</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DE7839">
        <w:rPr>
          <w:rFonts w:ascii="Times New Roman" w:hAnsi="Times New Roman"/>
          <w:spacing w:val="-128"/>
          <w:sz w:val="24"/>
          <w:szCs w:val="24"/>
        </w:rPr>
        <w:t>ы</w:t>
      </w:r>
      <w:r w:rsidRPr="00DE7839">
        <w:rPr>
          <w:rFonts w:ascii="Times New Roman" w:hAnsi="Times New Roman"/>
          <w:spacing w:val="26"/>
          <w:sz w:val="24"/>
          <w:szCs w:val="24"/>
        </w:rPr>
        <w:t>´</w:t>
      </w:r>
      <w:r w:rsidRPr="00DE7839">
        <w:rPr>
          <w:rFonts w:ascii="Times New Roman" w:hAnsi="Times New Roman"/>
          <w:sz w:val="24"/>
          <w:szCs w:val="24"/>
        </w:rPr>
        <w:t>х и пространственных отношений.</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узнавать сложносочиненные предложения с союзами and и but;</w:t>
      </w:r>
    </w:p>
    <w:p w:rsidR="00503A93" w:rsidRPr="00DE7839" w:rsidRDefault="00503A93" w:rsidP="00DE7839">
      <w:pPr>
        <w:pStyle w:val="afe"/>
        <w:jc w:val="both"/>
        <w:rPr>
          <w:rFonts w:ascii="Times New Roman" w:hAnsi="Times New Roman"/>
          <w:i/>
          <w:sz w:val="24"/>
          <w:szCs w:val="24"/>
          <w:lang w:val="en-US"/>
        </w:rPr>
      </w:pPr>
      <w:r w:rsidRPr="00DE7839">
        <w:rPr>
          <w:rFonts w:ascii="Times New Roman" w:hAnsi="Times New Roman"/>
          <w:i/>
          <w:sz w:val="24"/>
          <w:szCs w:val="24"/>
        </w:rPr>
        <w:t xml:space="preserve">использовать в речи безличные предложения (It’s cold. </w:t>
      </w:r>
      <w:r w:rsidRPr="00DE7839">
        <w:rPr>
          <w:rFonts w:ascii="Times New Roman" w:hAnsi="Times New Roman"/>
          <w:i/>
          <w:sz w:val="24"/>
          <w:szCs w:val="24"/>
          <w:lang w:val="en-US"/>
        </w:rPr>
        <w:t xml:space="preserve">It’s 5 o’clock. It’s interesting), </w:t>
      </w:r>
      <w:r w:rsidRPr="00DE7839">
        <w:rPr>
          <w:rFonts w:ascii="Times New Roman" w:hAnsi="Times New Roman"/>
          <w:i/>
          <w:sz w:val="24"/>
          <w:szCs w:val="24"/>
        </w:rPr>
        <w:t>предложения</w:t>
      </w:r>
      <w:r w:rsidRPr="00DE7839">
        <w:rPr>
          <w:rFonts w:ascii="Times New Roman" w:hAnsi="Times New Roman"/>
          <w:i/>
          <w:sz w:val="24"/>
          <w:szCs w:val="24"/>
          <w:lang w:val="en-US"/>
        </w:rPr>
        <w:t xml:space="preserve"> </w:t>
      </w:r>
      <w:r w:rsidRPr="00DE7839">
        <w:rPr>
          <w:rFonts w:ascii="Times New Roman" w:hAnsi="Times New Roman"/>
          <w:i/>
          <w:sz w:val="24"/>
          <w:szCs w:val="24"/>
        </w:rPr>
        <w:t>с</w:t>
      </w:r>
      <w:r w:rsidRPr="00DE7839">
        <w:rPr>
          <w:rFonts w:ascii="Times New Roman" w:hAnsi="Times New Roman"/>
          <w:i/>
          <w:sz w:val="24"/>
          <w:szCs w:val="24"/>
          <w:lang w:val="en-US"/>
        </w:rPr>
        <w:t xml:space="preserve"> </w:t>
      </w:r>
      <w:r w:rsidRPr="00DE7839">
        <w:rPr>
          <w:rFonts w:ascii="Times New Roman" w:hAnsi="Times New Roman"/>
          <w:i/>
          <w:sz w:val="24"/>
          <w:szCs w:val="24"/>
        </w:rPr>
        <w:t>конструкцией</w:t>
      </w:r>
      <w:r w:rsidRPr="00DE7839">
        <w:rPr>
          <w:rFonts w:ascii="Times New Roman" w:hAnsi="Times New Roman"/>
          <w:i/>
          <w:sz w:val="24"/>
          <w:szCs w:val="24"/>
          <w:lang w:val="en-US"/>
        </w:rPr>
        <w:t xml:space="preserve"> there is/there are;</w:t>
      </w:r>
    </w:p>
    <w:p w:rsidR="00503A93" w:rsidRPr="00DE7839" w:rsidRDefault="00503A93" w:rsidP="00DE7839">
      <w:pPr>
        <w:pStyle w:val="afe"/>
        <w:jc w:val="both"/>
        <w:rPr>
          <w:rFonts w:ascii="Times New Roman" w:hAnsi="Times New Roman"/>
          <w:i/>
          <w:sz w:val="24"/>
          <w:szCs w:val="24"/>
          <w:lang w:val="en-US"/>
        </w:rPr>
      </w:pPr>
      <w:r w:rsidRPr="00DE7839">
        <w:rPr>
          <w:rFonts w:ascii="Times New Roman" w:hAnsi="Times New Roman"/>
          <w:i/>
          <w:sz w:val="24"/>
          <w:szCs w:val="24"/>
        </w:rPr>
        <w:t xml:space="preserve">оперировать в речи неопределенными местоимениями some, any (некоторые случаи употребления: Can I have some tea? </w:t>
      </w:r>
      <w:r w:rsidRPr="00DE7839">
        <w:rPr>
          <w:rFonts w:ascii="Times New Roman" w:hAnsi="Times New Roman"/>
          <w:i/>
          <w:sz w:val="24"/>
          <w:szCs w:val="24"/>
          <w:lang w:val="en-US"/>
        </w:rPr>
        <w:t>Is there any milk in the fridge? — No, there isn’t any);</w:t>
      </w:r>
    </w:p>
    <w:p w:rsidR="00503A93" w:rsidRPr="00DE7839" w:rsidRDefault="00503A93" w:rsidP="00DE7839">
      <w:pPr>
        <w:pStyle w:val="afe"/>
        <w:jc w:val="both"/>
        <w:rPr>
          <w:rFonts w:ascii="Times New Roman" w:hAnsi="Times New Roman"/>
          <w:i/>
          <w:sz w:val="24"/>
          <w:szCs w:val="24"/>
          <w:lang w:val="en-US"/>
        </w:rPr>
      </w:pPr>
      <w:r w:rsidRPr="00DE7839">
        <w:rPr>
          <w:rFonts w:ascii="Times New Roman" w:hAnsi="Times New Roman"/>
          <w:i/>
          <w:sz w:val="24"/>
          <w:szCs w:val="24"/>
        </w:rPr>
        <w:lastRenderedPageBreak/>
        <w:t>оперировать</w:t>
      </w:r>
      <w:r w:rsidRPr="00DE7839">
        <w:rPr>
          <w:rFonts w:ascii="Times New Roman" w:hAnsi="Times New Roman"/>
          <w:i/>
          <w:sz w:val="24"/>
          <w:szCs w:val="24"/>
          <w:lang w:val="en-US"/>
        </w:rPr>
        <w:t xml:space="preserve"> </w:t>
      </w:r>
      <w:r w:rsidRPr="00DE7839">
        <w:rPr>
          <w:rFonts w:ascii="Times New Roman" w:hAnsi="Times New Roman"/>
          <w:i/>
          <w:sz w:val="24"/>
          <w:szCs w:val="24"/>
        </w:rPr>
        <w:t>в</w:t>
      </w:r>
      <w:r w:rsidRPr="00DE7839">
        <w:rPr>
          <w:rFonts w:ascii="Times New Roman" w:hAnsi="Times New Roman"/>
          <w:i/>
          <w:sz w:val="24"/>
          <w:szCs w:val="24"/>
          <w:lang w:val="en-US"/>
        </w:rPr>
        <w:t xml:space="preserve"> </w:t>
      </w:r>
      <w:r w:rsidRPr="00DE7839">
        <w:rPr>
          <w:rFonts w:ascii="Times New Roman" w:hAnsi="Times New Roman"/>
          <w:i/>
          <w:sz w:val="24"/>
          <w:szCs w:val="24"/>
        </w:rPr>
        <w:t>речи</w:t>
      </w:r>
      <w:r w:rsidRPr="00DE7839">
        <w:rPr>
          <w:rFonts w:ascii="Times New Roman" w:hAnsi="Times New Roman"/>
          <w:i/>
          <w:sz w:val="24"/>
          <w:szCs w:val="24"/>
          <w:lang w:val="en-US"/>
        </w:rPr>
        <w:t xml:space="preserve"> </w:t>
      </w:r>
      <w:r w:rsidRPr="00DE7839">
        <w:rPr>
          <w:rFonts w:ascii="Times New Roman" w:hAnsi="Times New Roman"/>
          <w:i/>
          <w:sz w:val="24"/>
          <w:szCs w:val="24"/>
        </w:rPr>
        <w:t>наречиями</w:t>
      </w:r>
      <w:r w:rsidRPr="00DE7839">
        <w:rPr>
          <w:rFonts w:ascii="Times New Roman" w:hAnsi="Times New Roman"/>
          <w:i/>
          <w:sz w:val="24"/>
          <w:szCs w:val="24"/>
          <w:lang w:val="en-US"/>
        </w:rPr>
        <w:t xml:space="preserve"> </w:t>
      </w:r>
      <w:r w:rsidRPr="00DE7839">
        <w:rPr>
          <w:rFonts w:ascii="Times New Roman" w:hAnsi="Times New Roman"/>
          <w:i/>
          <w:sz w:val="24"/>
          <w:szCs w:val="24"/>
        </w:rPr>
        <w:t>времени</w:t>
      </w:r>
      <w:r w:rsidRPr="00DE7839">
        <w:rPr>
          <w:rFonts w:ascii="Times New Roman" w:hAnsi="Times New Roman"/>
          <w:i/>
          <w:sz w:val="24"/>
          <w:szCs w:val="24"/>
          <w:lang w:val="en-US"/>
        </w:rPr>
        <w:t xml:space="preserve"> (yesterday, tomorrow, never, usually, often, sometimes); </w:t>
      </w:r>
      <w:r w:rsidRPr="00DE7839">
        <w:rPr>
          <w:rFonts w:ascii="Times New Roman" w:hAnsi="Times New Roman"/>
          <w:i/>
          <w:sz w:val="24"/>
          <w:szCs w:val="24"/>
        </w:rPr>
        <w:t>наречиями</w:t>
      </w:r>
      <w:r w:rsidRPr="00DE7839">
        <w:rPr>
          <w:rFonts w:ascii="Times New Roman" w:hAnsi="Times New Roman"/>
          <w:i/>
          <w:sz w:val="24"/>
          <w:szCs w:val="24"/>
          <w:lang w:val="en-US"/>
        </w:rPr>
        <w:t xml:space="preserve"> </w:t>
      </w:r>
      <w:r w:rsidRPr="00DE7839">
        <w:rPr>
          <w:rFonts w:ascii="Times New Roman" w:hAnsi="Times New Roman"/>
          <w:i/>
          <w:sz w:val="24"/>
          <w:szCs w:val="24"/>
        </w:rPr>
        <w:t>степени</w:t>
      </w:r>
      <w:r w:rsidRPr="00DE7839">
        <w:rPr>
          <w:rFonts w:ascii="Times New Roman" w:hAnsi="Times New Roman"/>
          <w:i/>
          <w:sz w:val="24"/>
          <w:szCs w:val="24"/>
          <w:lang w:val="en-US"/>
        </w:rPr>
        <w:t xml:space="preserve"> (much, little, very);</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распознавать в тексте и дифференцировать слова по определенным признакам (существительные, прилагательные, модальные/смысловые глаголы).</w:t>
      </w:r>
    </w:p>
    <w:p w:rsidR="00503A93" w:rsidRPr="00DE7839" w:rsidRDefault="00503A93" w:rsidP="00DE7839">
      <w:pPr>
        <w:pStyle w:val="afe"/>
        <w:jc w:val="both"/>
        <w:rPr>
          <w:rFonts w:ascii="Times New Roman" w:hAnsi="Times New Roman"/>
          <w:kern w:val="2"/>
          <w:sz w:val="24"/>
          <w:szCs w:val="24"/>
        </w:rPr>
      </w:pPr>
      <w:r w:rsidRPr="00DE7839">
        <w:rPr>
          <w:rFonts w:ascii="Times New Roman" w:hAnsi="Times New Roman"/>
          <w:kern w:val="2"/>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03A93" w:rsidRPr="00DE7839" w:rsidRDefault="00503A93" w:rsidP="00DE7839">
      <w:pPr>
        <w:pStyle w:val="afe"/>
        <w:jc w:val="both"/>
        <w:rPr>
          <w:rFonts w:ascii="Times New Roman" w:hAnsi="Times New Roman"/>
          <w:kern w:val="2"/>
          <w:sz w:val="24"/>
          <w:szCs w:val="24"/>
        </w:rPr>
      </w:pPr>
      <w:r w:rsidRPr="00DE7839">
        <w:rPr>
          <w:rFonts w:ascii="Times New Roman" w:hAnsi="Times New Roman"/>
          <w:kern w:val="2"/>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03A93" w:rsidRPr="00DE7839" w:rsidRDefault="00503A93" w:rsidP="00DE7839">
      <w:pPr>
        <w:pStyle w:val="afe"/>
        <w:jc w:val="both"/>
        <w:rPr>
          <w:rFonts w:ascii="Times New Roman" w:hAnsi="Times New Roman"/>
          <w:kern w:val="2"/>
          <w:sz w:val="24"/>
          <w:szCs w:val="24"/>
        </w:rPr>
      </w:pPr>
      <w:r w:rsidRPr="00DE7839">
        <w:rPr>
          <w:rFonts w:ascii="Times New Roman" w:hAnsi="Times New Roman"/>
          <w:kern w:val="2"/>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03A93" w:rsidRPr="00DE7839" w:rsidRDefault="00503A93" w:rsidP="00DE7839">
      <w:pPr>
        <w:tabs>
          <w:tab w:val="left" w:pos="1080"/>
        </w:tabs>
        <w:autoSpaceDE w:val="0"/>
        <w:autoSpaceDN w:val="0"/>
        <w:adjustRightInd w:val="0"/>
        <w:spacing w:before="240" w:after="120" w:line="240" w:lineRule="auto"/>
        <w:ind w:firstLine="720"/>
        <w:jc w:val="both"/>
        <w:rPr>
          <w:rFonts w:ascii="Times New Roman" w:hAnsi="Times New Roman" w:cs="Times New Roman"/>
          <w:b/>
        </w:rPr>
      </w:pPr>
      <w:r w:rsidRPr="00DE7839">
        <w:rPr>
          <w:rFonts w:ascii="Times New Roman" w:hAnsi="Times New Roman" w:cs="Times New Roman"/>
          <w:b/>
        </w:rPr>
        <w:t>3.Математика и информатика</w:t>
      </w:r>
    </w:p>
    <w:p w:rsidR="00503A93" w:rsidRPr="00DE7839" w:rsidRDefault="00503A93" w:rsidP="00DE7839">
      <w:pPr>
        <w:tabs>
          <w:tab w:val="left" w:pos="1080"/>
        </w:tabs>
        <w:autoSpaceDE w:val="0"/>
        <w:autoSpaceDN w:val="0"/>
        <w:adjustRightInd w:val="0"/>
        <w:spacing w:before="240" w:after="120" w:line="240" w:lineRule="auto"/>
        <w:ind w:firstLine="720"/>
        <w:jc w:val="both"/>
        <w:rPr>
          <w:rFonts w:ascii="Times New Roman" w:hAnsi="Times New Roman" w:cs="Times New Roman"/>
          <w:b/>
        </w:rPr>
      </w:pPr>
      <w:r w:rsidRPr="00DE7839">
        <w:rPr>
          <w:rFonts w:ascii="Times New Roman" w:hAnsi="Times New Roman" w:cs="Times New Roman"/>
          <w:b/>
        </w:rPr>
        <w:t>Математика:</w:t>
      </w:r>
    </w:p>
    <w:p w:rsidR="00503A93" w:rsidRPr="00DE7839" w:rsidRDefault="00503A93" w:rsidP="00DE7839">
      <w:pPr>
        <w:pStyle w:val="afe"/>
        <w:ind w:firstLine="1080"/>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В результате изучения курса математики обучающиеся на уровне начального общего образования:</w:t>
      </w:r>
    </w:p>
    <w:p w:rsidR="00503A93" w:rsidRPr="00DE7839" w:rsidRDefault="00503A93" w:rsidP="00DE7839">
      <w:pPr>
        <w:pStyle w:val="afe"/>
        <w:ind w:firstLine="1080"/>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03A93" w:rsidRPr="00DE7839" w:rsidRDefault="00503A93" w:rsidP="00DE7839">
      <w:pPr>
        <w:pStyle w:val="afe"/>
        <w:ind w:firstLine="1080"/>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03A93" w:rsidRPr="00DE7839" w:rsidRDefault="00503A93" w:rsidP="00DE7839">
      <w:pPr>
        <w:pStyle w:val="afe"/>
        <w:ind w:firstLine="1080"/>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03A93" w:rsidRPr="00DE7839" w:rsidRDefault="00503A93" w:rsidP="00DE7839">
      <w:pPr>
        <w:pStyle w:val="afe"/>
        <w:ind w:firstLine="1080"/>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03A93" w:rsidRPr="00DE7839" w:rsidRDefault="00503A93" w:rsidP="00DE7839">
      <w:pPr>
        <w:pStyle w:val="afe"/>
        <w:ind w:firstLine="1080"/>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03A93" w:rsidRPr="00DE7839" w:rsidRDefault="00503A93" w:rsidP="00DE7839">
      <w:pPr>
        <w:pStyle w:val="afe"/>
        <w:ind w:firstLine="1080"/>
        <w:jc w:val="both"/>
        <w:rPr>
          <w:rStyle w:val="Zag11"/>
          <w:rFonts w:ascii="Times New Roman" w:eastAsia="@Arial Unicode MS" w:hAnsi="Times New Roman"/>
          <w:i/>
          <w:iCs/>
          <w:sz w:val="24"/>
          <w:szCs w:val="24"/>
        </w:rPr>
      </w:pPr>
      <w:r w:rsidRPr="00DE7839">
        <w:rPr>
          <w:rStyle w:val="Zag11"/>
          <w:rFonts w:ascii="Times New Roman" w:eastAsia="@Arial Unicode MS" w:hAnsi="Times New Roman"/>
          <w:sz w:val="24"/>
          <w:szCs w:val="24"/>
        </w:rPr>
        <w:t>приобретут в ходе работы с таблицами и диаграммами важные для практико</w:t>
      </w:r>
      <w:r w:rsidRPr="00DE7839">
        <w:rPr>
          <w:rStyle w:val="Zag11"/>
          <w:rFonts w:ascii="Times New Roman" w:eastAsia="@Arial Unicode MS" w:hAnsi="Times New Roman"/>
          <w:sz w:val="24"/>
          <w:szCs w:val="24"/>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03A93" w:rsidRPr="00DE7839" w:rsidRDefault="00503A93" w:rsidP="00DE7839">
      <w:pPr>
        <w:pStyle w:val="afe"/>
        <w:ind w:firstLine="1080"/>
        <w:jc w:val="both"/>
        <w:rPr>
          <w:rFonts w:ascii="Times New Roman" w:hAnsi="Times New Roman"/>
          <w:b/>
          <w:i/>
          <w:sz w:val="24"/>
          <w:szCs w:val="24"/>
        </w:rPr>
      </w:pPr>
      <w:r w:rsidRPr="00DE7839">
        <w:rPr>
          <w:rFonts w:ascii="Times New Roman" w:hAnsi="Times New Roman"/>
          <w:b/>
          <w:sz w:val="24"/>
          <w:szCs w:val="24"/>
        </w:rPr>
        <w:t>Числа и величины</w:t>
      </w:r>
    </w:p>
    <w:p w:rsidR="00503A93" w:rsidRPr="00DE7839" w:rsidRDefault="00503A93" w:rsidP="00DE7839">
      <w:pPr>
        <w:pStyle w:val="afe"/>
        <w:ind w:firstLine="1080"/>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читать, записывать, сравнивать, упорядочивать числа от нуля до миллиона;</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pacing w:val="2"/>
          <w:sz w:val="24"/>
          <w:szCs w:val="24"/>
        </w:rPr>
        <w:t xml:space="preserve">группировать числа по заданному или самостоятельно </w:t>
      </w:r>
      <w:r w:rsidRPr="00DE7839">
        <w:rPr>
          <w:rFonts w:ascii="Times New Roman" w:hAnsi="Times New Roman"/>
          <w:sz w:val="24"/>
          <w:szCs w:val="24"/>
        </w:rPr>
        <w:t>установленному признаку;</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классифицировать числа по одному или нескольким основаниям, объяснять свои действия;</w:t>
      </w:r>
    </w:p>
    <w:p w:rsidR="00503A93" w:rsidRPr="00DE7839" w:rsidRDefault="00503A93" w:rsidP="00DE7839">
      <w:pPr>
        <w:pStyle w:val="afe"/>
        <w:ind w:firstLine="1080"/>
        <w:jc w:val="both"/>
        <w:rPr>
          <w:rFonts w:ascii="Times New Roman" w:hAnsi="Times New Roman"/>
          <w:iCs/>
          <w:sz w:val="24"/>
          <w:szCs w:val="24"/>
        </w:rPr>
      </w:pPr>
      <w:r w:rsidRPr="00DE7839">
        <w:rPr>
          <w:rFonts w:ascii="Times New Roman" w:hAnsi="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503A93" w:rsidRPr="00DE7839" w:rsidRDefault="00503A93" w:rsidP="00DE7839">
      <w:pPr>
        <w:pStyle w:val="afe"/>
        <w:ind w:firstLine="1080"/>
        <w:jc w:val="both"/>
        <w:rPr>
          <w:rFonts w:ascii="Times New Roman" w:hAnsi="Times New Roman"/>
          <w:b/>
          <w:i/>
          <w:sz w:val="24"/>
          <w:szCs w:val="24"/>
        </w:rPr>
      </w:pPr>
      <w:r w:rsidRPr="00DE7839">
        <w:rPr>
          <w:rFonts w:ascii="Times New Roman" w:hAnsi="Times New Roman"/>
          <w:b/>
          <w:sz w:val="24"/>
          <w:szCs w:val="24"/>
        </w:rPr>
        <w:lastRenderedPageBreak/>
        <w:t>Выпускник получит возможность научиться:</w:t>
      </w:r>
    </w:p>
    <w:p w:rsidR="00503A93" w:rsidRPr="00DE7839" w:rsidRDefault="00503A93" w:rsidP="00DE7839">
      <w:pPr>
        <w:pStyle w:val="afe"/>
        <w:ind w:firstLine="1080"/>
        <w:jc w:val="both"/>
        <w:rPr>
          <w:rFonts w:ascii="Times New Roman" w:hAnsi="Times New Roman"/>
          <w:i/>
          <w:spacing w:val="-2"/>
          <w:sz w:val="24"/>
          <w:szCs w:val="24"/>
        </w:rPr>
      </w:pPr>
      <w:r w:rsidRPr="00DE7839">
        <w:rPr>
          <w:rFonts w:ascii="Times New Roman" w:hAnsi="Times New Roman"/>
          <w:i/>
          <w:spacing w:val="-2"/>
          <w:sz w:val="24"/>
          <w:szCs w:val="24"/>
        </w:rPr>
        <w:t>выбирать единицу для измерения данной величины (длины, массы, площади, времени), объяснять свои действия.</w:t>
      </w:r>
    </w:p>
    <w:p w:rsidR="00503A93" w:rsidRPr="00DE7839" w:rsidRDefault="00503A93" w:rsidP="00DE7839">
      <w:pPr>
        <w:pStyle w:val="afe"/>
        <w:ind w:firstLine="1080"/>
        <w:jc w:val="both"/>
        <w:rPr>
          <w:rFonts w:ascii="Times New Roman" w:hAnsi="Times New Roman"/>
          <w:b/>
          <w:i/>
          <w:sz w:val="24"/>
          <w:szCs w:val="24"/>
        </w:rPr>
      </w:pPr>
      <w:r w:rsidRPr="00DE7839">
        <w:rPr>
          <w:rFonts w:ascii="Times New Roman" w:hAnsi="Times New Roman"/>
          <w:b/>
          <w:sz w:val="24"/>
          <w:szCs w:val="24"/>
        </w:rPr>
        <w:t>Арифметические действия</w:t>
      </w:r>
    </w:p>
    <w:p w:rsidR="00503A93" w:rsidRPr="00DE7839" w:rsidRDefault="00503A93" w:rsidP="00DE7839">
      <w:pPr>
        <w:pStyle w:val="afe"/>
        <w:ind w:firstLine="1080"/>
        <w:jc w:val="both"/>
        <w:rPr>
          <w:rFonts w:ascii="Times New Roman" w:hAnsi="Times New Roman"/>
          <w:b/>
          <w:iCs/>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DE7839">
        <w:rPr>
          <w:rFonts w:ascii="Times New Roman" w:eastAsia="MS Mincho" w:hAnsi="Times New Roman"/>
          <w:sz w:val="24"/>
          <w:szCs w:val="24"/>
        </w:rPr>
        <w:t> </w:t>
      </w:r>
      <w:r w:rsidRPr="00DE7839">
        <w:rPr>
          <w:rFonts w:ascii="Times New Roman" w:hAnsi="Times New Roman"/>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выделять неизвестный компонент арифметического действия и находить его значение;</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вычислять значение числового выражения (содержащего 2—3</w:t>
      </w:r>
      <w:r w:rsidRPr="00DE7839">
        <w:rPr>
          <w:rFonts w:ascii="Times New Roman" w:hAnsi="Times New Roman"/>
          <w:sz w:val="24"/>
          <w:szCs w:val="24"/>
        </w:rPr>
        <w:t> </w:t>
      </w:r>
      <w:r w:rsidRPr="00DE7839">
        <w:rPr>
          <w:rFonts w:ascii="Times New Roman" w:hAnsi="Times New Roman"/>
          <w:sz w:val="24"/>
          <w:szCs w:val="24"/>
        </w:rPr>
        <w:t>арифметических действия, со скобками и без скобок).</w:t>
      </w:r>
    </w:p>
    <w:p w:rsidR="00503A93" w:rsidRPr="00DE7839" w:rsidRDefault="00503A93" w:rsidP="00DE7839">
      <w:pPr>
        <w:pStyle w:val="afe"/>
        <w:ind w:firstLine="1080"/>
        <w:jc w:val="both"/>
        <w:rPr>
          <w:rFonts w:ascii="Times New Roman" w:hAnsi="Times New Roman"/>
          <w:b/>
          <w:i/>
          <w:sz w:val="24"/>
          <w:szCs w:val="24"/>
        </w:rPr>
      </w:pPr>
      <w:r w:rsidRPr="00DE7839">
        <w:rPr>
          <w:rFonts w:ascii="Times New Roman" w:hAnsi="Times New Roman"/>
          <w:b/>
          <w:sz w:val="24"/>
          <w:szCs w:val="24"/>
        </w:rPr>
        <w:t>Выпускник получит возможность научиться:</w:t>
      </w:r>
    </w:p>
    <w:p w:rsidR="00503A93" w:rsidRPr="00DE7839" w:rsidRDefault="00503A93" w:rsidP="00DE7839">
      <w:pPr>
        <w:pStyle w:val="afe"/>
        <w:ind w:firstLine="1080"/>
        <w:jc w:val="both"/>
        <w:rPr>
          <w:rFonts w:ascii="Times New Roman" w:hAnsi="Times New Roman"/>
          <w:i/>
          <w:sz w:val="24"/>
          <w:szCs w:val="24"/>
        </w:rPr>
      </w:pPr>
      <w:r w:rsidRPr="00DE7839">
        <w:rPr>
          <w:rFonts w:ascii="Times New Roman" w:hAnsi="Times New Roman"/>
          <w:i/>
          <w:sz w:val="24"/>
          <w:szCs w:val="24"/>
        </w:rPr>
        <w:t>выполнять действия с величинами;</w:t>
      </w:r>
    </w:p>
    <w:p w:rsidR="00503A93" w:rsidRPr="00DE7839" w:rsidRDefault="00503A93" w:rsidP="00DE7839">
      <w:pPr>
        <w:pStyle w:val="afe"/>
        <w:ind w:firstLine="1080"/>
        <w:jc w:val="both"/>
        <w:rPr>
          <w:rFonts w:ascii="Times New Roman" w:hAnsi="Times New Roman"/>
          <w:i/>
          <w:sz w:val="24"/>
          <w:szCs w:val="24"/>
        </w:rPr>
      </w:pPr>
      <w:r w:rsidRPr="00DE7839">
        <w:rPr>
          <w:rFonts w:ascii="Times New Roman" w:hAnsi="Times New Roman"/>
          <w:i/>
          <w:sz w:val="24"/>
          <w:szCs w:val="24"/>
        </w:rPr>
        <w:t>использовать свойства арифметических действий для удобства вычислений;</w:t>
      </w:r>
    </w:p>
    <w:p w:rsidR="00503A93" w:rsidRPr="00DE7839" w:rsidRDefault="00503A93" w:rsidP="00DE7839">
      <w:pPr>
        <w:pStyle w:val="afe"/>
        <w:ind w:firstLine="1080"/>
        <w:jc w:val="both"/>
        <w:rPr>
          <w:rFonts w:ascii="Times New Roman" w:hAnsi="Times New Roman"/>
          <w:i/>
          <w:sz w:val="24"/>
          <w:szCs w:val="24"/>
        </w:rPr>
      </w:pPr>
      <w:r w:rsidRPr="00DE7839">
        <w:rPr>
          <w:rFonts w:ascii="Times New Roman" w:hAnsi="Times New Roman"/>
          <w:i/>
          <w:sz w:val="24"/>
          <w:szCs w:val="24"/>
        </w:rPr>
        <w:t>проводить проверку правильности вычислений (с помощью обратного действия, прикидки и оценки результата действия и</w:t>
      </w:r>
      <w:r w:rsidRPr="00DE7839">
        <w:rPr>
          <w:rFonts w:ascii="Times New Roman" w:hAnsi="Times New Roman"/>
          <w:i/>
          <w:sz w:val="24"/>
          <w:szCs w:val="24"/>
        </w:rPr>
        <w:t> </w:t>
      </w:r>
      <w:r w:rsidRPr="00DE7839">
        <w:rPr>
          <w:rFonts w:ascii="Times New Roman" w:hAnsi="Times New Roman"/>
          <w:i/>
          <w:sz w:val="24"/>
          <w:szCs w:val="24"/>
        </w:rPr>
        <w:t>др.).</w:t>
      </w:r>
    </w:p>
    <w:p w:rsidR="00503A93" w:rsidRPr="00DE7839" w:rsidRDefault="00503A93" w:rsidP="00DE7839">
      <w:pPr>
        <w:pStyle w:val="afe"/>
        <w:ind w:firstLine="1080"/>
        <w:jc w:val="both"/>
        <w:rPr>
          <w:rFonts w:ascii="Times New Roman" w:hAnsi="Times New Roman"/>
          <w:b/>
          <w:i/>
          <w:sz w:val="24"/>
          <w:szCs w:val="24"/>
        </w:rPr>
      </w:pPr>
      <w:r w:rsidRPr="00DE7839">
        <w:rPr>
          <w:rFonts w:ascii="Times New Roman" w:hAnsi="Times New Roman"/>
          <w:b/>
          <w:sz w:val="24"/>
          <w:szCs w:val="24"/>
        </w:rPr>
        <w:t>Работа с текстовыми задачами</w:t>
      </w:r>
    </w:p>
    <w:p w:rsidR="00503A93" w:rsidRPr="00DE7839" w:rsidRDefault="00503A93" w:rsidP="00DE7839">
      <w:pPr>
        <w:pStyle w:val="afe"/>
        <w:ind w:firstLine="1080"/>
        <w:jc w:val="both"/>
        <w:rPr>
          <w:rFonts w:ascii="Times New Roman" w:hAnsi="Times New Roman"/>
          <w:b/>
          <w:iCs/>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pacing w:val="-2"/>
          <w:sz w:val="24"/>
          <w:szCs w:val="24"/>
        </w:rPr>
        <w:t>решать арифметическим способом (в 1—2</w:t>
      </w:r>
      <w:r w:rsidRPr="00DE7839">
        <w:rPr>
          <w:rFonts w:ascii="Times New Roman" w:hAnsi="Times New Roman"/>
          <w:iCs/>
          <w:spacing w:val="-2"/>
          <w:sz w:val="24"/>
          <w:szCs w:val="24"/>
        </w:rPr>
        <w:t> </w:t>
      </w:r>
      <w:r w:rsidRPr="00DE7839">
        <w:rPr>
          <w:rFonts w:ascii="Times New Roman" w:hAnsi="Times New Roman"/>
          <w:spacing w:val="-2"/>
          <w:sz w:val="24"/>
          <w:szCs w:val="24"/>
        </w:rPr>
        <w:t xml:space="preserve">действия) </w:t>
      </w:r>
      <w:r w:rsidRPr="00DE7839">
        <w:rPr>
          <w:rFonts w:ascii="Times New Roman" w:hAnsi="Times New Roman"/>
          <w:sz w:val="24"/>
          <w:szCs w:val="24"/>
        </w:rPr>
        <w:t>учебные задачи и задачи, связанные с повседневной жизнью;</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решать задачи на нахождение доли величины и вели</w:t>
      </w:r>
      <w:r w:rsidRPr="00DE7839">
        <w:rPr>
          <w:rFonts w:ascii="Times New Roman" w:hAnsi="Times New Roman"/>
          <w:spacing w:val="2"/>
          <w:sz w:val="24"/>
          <w:szCs w:val="24"/>
        </w:rPr>
        <w:t xml:space="preserve">чины по значению ее доли (половина, треть, четверть, </w:t>
      </w:r>
      <w:r w:rsidRPr="00DE7839">
        <w:rPr>
          <w:rFonts w:ascii="Times New Roman" w:hAnsi="Times New Roman"/>
          <w:sz w:val="24"/>
          <w:szCs w:val="24"/>
        </w:rPr>
        <w:t>пятая, десятая часть);</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оценивать правильность хода решения и реальность ответа на вопрос задачи.</w:t>
      </w:r>
    </w:p>
    <w:p w:rsidR="00503A93" w:rsidRPr="00DE7839" w:rsidRDefault="00503A93" w:rsidP="00DE7839">
      <w:pPr>
        <w:pStyle w:val="afe"/>
        <w:ind w:firstLine="1080"/>
        <w:jc w:val="both"/>
        <w:rPr>
          <w:rFonts w:ascii="Times New Roman" w:hAnsi="Times New Roman"/>
          <w:b/>
          <w:i/>
          <w:sz w:val="24"/>
          <w:szCs w:val="24"/>
        </w:rPr>
      </w:pPr>
      <w:r w:rsidRPr="00DE7839">
        <w:rPr>
          <w:rFonts w:ascii="Times New Roman" w:hAnsi="Times New Roman"/>
          <w:b/>
          <w:sz w:val="24"/>
          <w:szCs w:val="24"/>
        </w:rPr>
        <w:t>Выпускник получит возможность научиться:</w:t>
      </w:r>
    </w:p>
    <w:p w:rsidR="00503A93" w:rsidRPr="00DE7839" w:rsidRDefault="00503A93" w:rsidP="00DE7839">
      <w:pPr>
        <w:pStyle w:val="afe"/>
        <w:ind w:firstLine="1080"/>
        <w:jc w:val="both"/>
        <w:rPr>
          <w:rFonts w:ascii="Times New Roman" w:hAnsi="Times New Roman"/>
          <w:i/>
          <w:sz w:val="24"/>
          <w:szCs w:val="24"/>
        </w:rPr>
      </w:pPr>
      <w:r w:rsidRPr="00DE7839">
        <w:rPr>
          <w:rFonts w:ascii="Times New Roman" w:hAnsi="Times New Roman"/>
          <w:i/>
          <w:sz w:val="24"/>
          <w:szCs w:val="24"/>
        </w:rPr>
        <w:t>решать задачи в 3—4 действия;</w:t>
      </w:r>
    </w:p>
    <w:p w:rsidR="00503A93" w:rsidRPr="00DE7839" w:rsidRDefault="00503A93" w:rsidP="00DE7839">
      <w:pPr>
        <w:pStyle w:val="afe"/>
        <w:ind w:firstLine="1080"/>
        <w:jc w:val="both"/>
        <w:rPr>
          <w:rFonts w:ascii="Times New Roman" w:hAnsi="Times New Roman"/>
          <w:i/>
          <w:sz w:val="24"/>
          <w:szCs w:val="24"/>
        </w:rPr>
      </w:pPr>
      <w:r w:rsidRPr="00DE7839">
        <w:rPr>
          <w:rFonts w:ascii="Times New Roman" w:hAnsi="Times New Roman"/>
          <w:i/>
          <w:sz w:val="24"/>
          <w:szCs w:val="24"/>
        </w:rPr>
        <w:t>находить разные способы решения задачи.</w:t>
      </w:r>
    </w:p>
    <w:p w:rsidR="00503A93" w:rsidRPr="00DE7839" w:rsidRDefault="00503A93" w:rsidP="00DE7839">
      <w:pPr>
        <w:pStyle w:val="afe"/>
        <w:ind w:firstLine="1080"/>
        <w:jc w:val="both"/>
        <w:rPr>
          <w:rFonts w:ascii="Times New Roman" w:hAnsi="Times New Roman"/>
          <w:b/>
          <w:i/>
          <w:sz w:val="24"/>
          <w:szCs w:val="24"/>
        </w:rPr>
      </w:pPr>
      <w:r w:rsidRPr="00DE7839">
        <w:rPr>
          <w:rFonts w:ascii="Times New Roman" w:hAnsi="Times New Roman"/>
          <w:b/>
          <w:sz w:val="24"/>
          <w:szCs w:val="24"/>
        </w:rPr>
        <w:t>Пространственные отношения</w:t>
      </w:r>
    </w:p>
    <w:p w:rsidR="00503A93" w:rsidRPr="00DE7839" w:rsidRDefault="00503A93" w:rsidP="00DE7839">
      <w:pPr>
        <w:pStyle w:val="afe"/>
        <w:ind w:firstLine="1080"/>
        <w:jc w:val="both"/>
        <w:rPr>
          <w:rFonts w:ascii="Times New Roman" w:hAnsi="Times New Roman"/>
          <w:b/>
          <w:i/>
          <w:sz w:val="24"/>
          <w:szCs w:val="24"/>
        </w:rPr>
      </w:pPr>
      <w:r w:rsidRPr="00DE7839">
        <w:rPr>
          <w:rFonts w:ascii="Times New Roman" w:hAnsi="Times New Roman"/>
          <w:b/>
          <w:sz w:val="24"/>
          <w:szCs w:val="24"/>
        </w:rPr>
        <w:t>Геометрические фигуры</w:t>
      </w:r>
    </w:p>
    <w:p w:rsidR="00503A93" w:rsidRPr="00DE7839" w:rsidRDefault="00503A93" w:rsidP="00DE7839">
      <w:pPr>
        <w:pStyle w:val="afe"/>
        <w:ind w:firstLine="1080"/>
        <w:jc w:val="both"/>
        <w:rPr>
          <w:rFonts w:ascii="Times New Roman" w:hAnsi="Times New Roman"/>
          <w:b/>
          <w:iCs/>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описывать взаимное расположение предметов в пространстве и на плоскости;</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использовать свойства прямоугольника и квадрата для решения задач;</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распознавать и называть геометрические тела (куб, шар);</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соотносить реальные объекты с моделями геометрических фигур.</w:t>
      </w:r>
    </w:p>
    <w:p w:rsidR="00503A93" w:rsidRPr="00DE7839" w:rsidRDefault="00503A93" w:rsidP="00DE7839">
      <w:pPr>
        <w:pStyle w:val="afe"/>
        <w:ind w:firstLine="1080"/>
        <w:jc w:val="both"/>
        <w:rPr>
          <w:rFonts w:ascii="Times New Roman" w:hAnsi="Times New Roman"/>
          <w:i/>
          <w:sz w:val="24"/>
          <w:szCs w:val="24"/>
        </w:rPr>
      </w:pPr>
      <w:r w:rsidRPr="00DE7839">
        <w:rPr>
          <w:rFonts w:ascii="Times New Roman" w:hAnsi="Times New Roman"/>
          <w:b/>
          <w:sz w:val="24"/>
          <w:szCs w:val="24"/>
        </w:rPr>
        <w:t xml:space="preserve">Выпускник получит возможность научиться </w:t>
      </w:r>
      <w:r w:rsidRPr="00DE7839">
        <w:rPr>
          <w:rFonts w:ascii="Times New Roman" w:hAnsi="Times New Roman"/>
          <w:sz w:val="24"/>
          <w:szCs w:val="24"/>
        </w:rPr>
        <w:t>распознавать, различать и называть геометрические тела: параллелепипед, пирамиду, цилиндр, конус.</w:t>
      </w:r>
    </w:p>
    <w:p w:rsidR="00503A93" w:rsidRPr="00DE7839" w:rsidRDefault="00503A93" w:rsidP="00DE7839">
      <w:pPr>
        <w:pStyle w:val="afe"/>
        <w:ind w:firstLine="1080"/>
        <w:jc w:val="both"/>
        <w:rPr>
          <w:rFonts w:ascii="Times New Roman" w:hAnsi="Times New Roman"/>
          <w:b/>
          <w:i/>
          <w:sz w:val="24"/>
          <w:szCs w:val="24"/>
        </w:rPr>
      </w:pPr>
      <w:r w:rsidRPr="00DE7839">
        <w:rPr>
          <w:rFonts w:ascii="Times New Roman" w:hAnsi="Times New Roman"/>
          <w:b/>
          <w:sz w:val="24"/>
          <w:szCs w:val="24"/>
        </w:rPr>
        <w:t>Геометрические величины</w:t>
      </w:r>
    </w:p>
    <w:p w:rsidR="00503A93" w:rsidRPr="00DE7839" w:rsidRDefault="00503A93" w:rsidP="00DE7839">
      <w:pPr>
        <w:pStyle w:val="afe"/>
        <w:ind w:firstLine="1080"/>
        <w:jc w:val="both"/>
        <w:rPr>
          <w:rFonts w:ascii="Times New Roman" w:hAnsi="Times New Roman"/>
          <w:b/>
          <w:iCs/>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измерять длину отрезка;</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pacing w:val="-4"/>
          <w:sz w:val="24"/>
          <w:szCs w:val="24"/>
        </w:rPr>
        <w:t>вычислять периметр треугольника, прямоугольника и квад</w:t>
      </w:r>
      <w:r w:rsidRPr="00DE7839">
        <w:rPr>
          <w:rFonts w:ascii="Times New Roman" w:hAnsi="Times New Roman"/>
          <w:sz w:val="24"/>
          <w:szCs w:val="24"/>
        </w:rPr>
        <w:t>рата, площадь прямоугольника и квадрата;</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оценивать размеры геометрических объектов, расстояния приближенно (на глаз).</w:t>
      </w:r>
    </w:p>
    <w:p w:rsidR="00503A93" w:rsidRPr="00DE7839" w:rsidRDefault="00503A93" w:rsidP="00DE7839">
      <w:pPr>
        <w:pStyle w:val="afe"/>
        <w:ind w:firstLine="1080"/>
        <w:jc w:val="both"/>
        <w:rPr>
          <w:rFonts w:ascii="Times New Roman" w:hAnsi="Times New Roman"/>
          <w:i/>
          <w:sz w:val="24"/>
          <w:szCs w:val="24"/>
        </w:rPr>
      </w:pPr>
      <w:r w:rsidRPr="00DE7839">
        <w:rPr>
          <w:rFonts w:ascii="Times New Roman" w:hAnsi="Times New Roman"/>
          <w:b/>
          <w:sz w:val="24"/>
          <w:szCs w:val="24"/>
        </w:rPr>
        <w:lastRenderedPageBreak/>
        <w:t xml:space="preserve">Выпускник получит возможность научиться </w:t>
      </w:r>
      <w:r w:rsidRPr="00DE7839">
        <w:rPr>
          <w:rFonts w:ascii="Times New Roman" w:hAnsi="Times New Roman"/>
          <w:sz w:val="24"/>
          <w:szCs w:val="24"/>
        </w:rPr>
        <w:t>вычислять периметр многоугольника, площадь фигуры, составленной из прямоугольников.</w:t>
      </w:r>
    </w:p>
    <w:p w:rsidR="00503A93" w:rsidRPr="00DE7839" w:rsidRDefault="00503A93" w:rsidP="00DE7839">
      <w:pPr>
        <w:pStyle w:val="afe"/>
        <w:ind w:firstLine="1080"/>
        <w:jc w:val="both"/>
        <w:rPr>
          <w:rFonts w:ascii="Times New Roman" w:hAnsi="Times New Roman"/>
          <w:b/>
          <w:i/>
          <w:sz w:val="24"/>
          <w:szCs w:val="24"/>
        </w:rPr>
      </w:pPr>
      <w:r w:rsidRPr="00DE7839">
        <w:rPr>
          <w:rFonts w:ascii="Times New Roman" w:hAnsi="Times New Roman"/>
          <w:b/>
          <w:sz w:val="24"/>
          <w:szCs w:val="24"/>
        </w:rPr>
        <w:t>Работа с информацией</w:t>
      </w:r>
    </w:p>
    <w:p w:rsidR="00503A93" w:rsidRPr="00DE7839" w:rsidRDefault="00503A93" w:rsidP="00DE7839">
      <w:pPr>
        <w:pStyle w:val="afe"/>
        <w:ind w:firstLine="1080"/>
        <w:jc w:val="both"/>
        <w:rPr>
          <w:rFonts w:ascii="Times New Roman" w:hAnsi="Times New Roman"/>
          <w:b/>
          <w:iCs/>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читать несложные готовые таблицы;</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заполнять несложные готовые таблицы;</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sz w:val="24"/>
          <w:szCs w:val="24"/>
        </w:rPr>
        <w:t>читать несложные готовые столбчатые диаграммы.</w:t>
      </w:r>
    </w:p>
    <w:p w:rsidR="00503A93" w:rsidRPr="00DE7839" w:rsidRDefault="00503A93" w:rsidP="00DE7839">
      <w:pPr>
        <w:pStyle w:val="afe"/>
        <w:ind w:firstLine="1080"/>
        <w:jc w:val="both"/>
        <w:rPr>
          <w:rFonts w:ascii="Times New Roman" w:hAnsi="Times New Roman"/>
          <w:b/>
          <w:i/>
          <w:sz w:val="24"/>
          <w:szCs w:val="24"/>
        </w:rPr>
      </w:pPr>
      <w:r w:rsidRPr="00DE7839">
        <w:rPr>
          <w:rFonts w:ascii="Times New Roman" w:hAnsi="Times New Roman"/>
          <w:b/>
          <w:sz w:val="24"/>
          <w:szCs w:val="24"/>
        </w:rPr>
        <w:t>Выпускник получит возможность научиться:</w:t>
      </w:r>
    </w:p>
    <w:p w:rsidR="00503A93" w:rsidRPr="00DE7839" w:rsidRDefault="00503A93" w:rsidP="00DE7839">
      <w:pPr>
        <w:pStyle w:val="afe"/>
        <w:ind w:firstLine="1080"/>
        <w:jc w:val="both"/>
        <w:rPr>
          <w:rFonts w:ascii="Times New Roman" w:hAnsi="Times New Roman"/>
          <w:i/>
          <w:sz w:val="24"/>
          <w:szCs w:val="24"/>
        </w:rPr>
      </w:pPr>
      <w:r w:rsidRPr="00DE7839">
        <w:rPr>
          <w:rFonts w:ascii="Times New Roman" w:hAnsi="Times New Roman"/>
          <w:i/>
          <w:sz w:val="24"/>
          <w:szCs w:val="24"/>
        </w:rPr>
        <w:t>читать несложные готовые круговые диаграммы;</w:t>
      </w:r>
    </w:p>
    <w:p w:rsidR="00503A93" w:rsidRPr="00DE7839" w:rsidRDefault="00503A93" w:rsidP="00DE7839">
      <w:pPr>
        <w:pStyle w:val="afe"/>
        <w:ind w:firstLine="1080"/>
        <w:jc w:val="both"/>
        <w:rPr>
          <w:rFonts w:ascii="Times New Roman" w:hAnsi="Times New Roman"/>
          <w:i/>
          <w:spacing w:val="-4"/>
          <w:sz w:val="24"/>
          <w:szCs w:val="24"/>
        </w:rPr>
      </w:pPr>
      <w:r w:rsidRPr="00DE7839">
        <w:rPr>
          <w:rFonts w:ascii="Times New Roman" w:hAnsi="Times New Roman"/>
          <w:i/>
          <w:spacing w:val="-4"/>
          <w:sz w:val="24"/>
          <w:szCs w:val="24"/>
        </w:rPr>
        <w:t>достраивать несложную готовую столбчатую диаграмму;</w:t>
      </w:r>
    </w:p>
    <w:p w:rsidR="00503A93" w:rsidRPr="00DE7839" w:rsidRDefault="00503A93" w:rsidP="00DE7839">
      <w:pPr>
        <w:pStyle w:val="afe"/>
        <w:ind w:firstLine="1080"/>
        <w:jc w:val="both"/>
        <w:rPr>
          <w:rFonts w:ascii="Times New Roman" w:hAnsi="Times New Roman"/>
          <w:i/>
          <w:sz w:val="24"/>
          <w:szCs w:val="24"/>
        </w:rPr>
      </w:pPr>
      <w:r w:rsidRPr="00DE7839">
        <w:rPr>
          <w:rFonts w:ascii="Times New Roman" w:hAnsi="Times New Roman"/>
          <w:i/>
          <w:sz w:val="24"/>
          <w:szCs w:val="24"/>
        </w:rPr>
        <w:t>сравнивать и обобщать информацию, представленную в строках и столбцах несложных таблиц и диаграмм;</w:t>
      </w:r>
    </w:p>
    <w:p w:rsidR="00503A93" w:rsidRPr="00DE7839" w:rsidRDefault="00503A93" w:rsidP="00DE7839">
      <w:pPr>
        <w:pStyle w:val="afe"/>
        <w:ind w:firstLine="1080"/>
        <w:jc w:val="both"/>
        <w:rPr>
          <w:rFonts w:ascii="Times New Roman" w:hAnsi="Times New Roman"/>
          <w:i/>
          <w:sz w:val="24"/>
          <w:szCs w:val="24"/>
        </w:rPr>
      </w:pPr>
      <w:r w:rsidRPr="00DE7839">
        <w:rPr>
          <w:rFonts w:ascii="Times New Roman" w:hAnsi="Times New Roman"/>
          <w:i/>
          <w:sz w:val="24"/>
          <w:szCs w:val="24"/>
        </w:rPr>
        <w:t>понимать простейшие выражения, содержащие логи</w:t>
      </w:r>
      <w:r w:rsidRPr="00DE7839">
        <w:rPr>
          <w:rFonts w:ascii="Times New Roman" w:hAnsi="Times New Roman"/>
          <w:i/>
          <w:spacing w:val="-2"/>
          <w:sz w:val="24"/>
          <w:szCs w:val="24"/>
        </w:rPr>
        <w:t>ческие связки и слова («…и…», «если… то…», «верно/невер</w:t>
      </w:r>
      <w:r w:rsidRPr="00DE7839">
        <w:rPr>
          <w:rFonts w:ascii="Times New Roman" w:hAnsi="Times New Roman"/>
          <w:i/>
          <w:sz w:val="24"/>
          <w:szCs w:val="24"/>
        </w:rPr>
        <w:t>но, что…», «каждый», «все», «некоторые», «не»);</w:t>
      </w:r>
    </w:p>
    <w:p w:rsidR="00503A93" w:rsidRPr="00DE7839" w:rsidRDefault="00503A93" w:rsidP="00DE7839">
      <w:pPr>
        <w:pStyle w:val="afe"/>
        <w:ind w:firstLine="1080"/>
        <w:jc w:val="both"/>
        <w:rPr>
          <w:rFonts w:ascii="Times New Roman" w:hAnsi="Times New Roman"/>
          <w:i/>
          <w:sz w:val="24"/>
          <w:szCs w:val="24"/>
        </w:rPr>
      </w:pPr>
      <w:r w:rsidRPr="00DE7839">
        <w:rPr>
          <w:rFonts w:ascii="Times New Roman" w:hAnsi="Times New Roman"/>
          <w:i/>
          <w:spacing w:val="2"/>
          <w:sz w:val="24"/>
          <w:szCs w:val="24"/>
        </w:rPr>
        <w:t xml:space="preserve">составлять, записывать и выполнять инструкцию </w:t>
      </w:r>
      <w:r w:rsidRPr="00DE7839">
        <w:rPr>
          <w:rFonts w:ascii="Times New Roman" w:hAnsi="Times New Roman"/>
          <w:i/>
          <w:sz w:val="24"/>
          <w:szCs w:val="24"/>
        </w:rPr>
        <w:t>(простой алгоритм), план поиска информации;</w:t>
      </w:r>
    </w:p>
    <w:p w:rsidR="00503A93" w:rsidRPr="00DE7839" w:rsidRDefault="00503A93" w:rsidP="00DE7839">
      <w:pPr>
        <w:pStyle w:val="afe"/>
        <w:ind w:firstLine="1080"/>
        <w:jc w:val="both"/>
        <w:rPr>
          <w:rFonts w:ascii="Times New Roman" w:hAnsi="Times New Roman"/>
          <w:i/>
          <w:sz w:val="24"/>
          <w:szCs w:val="24"/>
        </w:rPr>
      </w:pPr>
      <w:r w:rsidRPr="00DE7839">
        <w:rPr>
          <w:rFonts w:ascii="Times New Roman" w:hAnsi="Times New Roman"/>
          <w:i/>
          <w:sz w:val="24"/>
          <w:szCs w:val="24"/>
        </w:rPr>
        <w:t>распознавать одну и ту же информацию, представленную в разной форме (таблицы и диаграммы);</w:t>
      </w:r>
    </w:p>
    <w:p w:rsidR="00503A93" w:rsidRPr="00DE7839" w:rsidRDefault="00503A93" w:rsidP="00DE7839">
      <w:pPr>
        <w:pStyle w:val="afe"/>
        <w:ind w:firstLine="1080"/>
        <w:jc w:val="both"/>
        <w:rPr>
          <w:rFonts w:ascii="Times New Roman" w:hAnsi="Times New Roman"/>
          <w:i/>
          <w:spacing w:val="-2"/>
          <w:sz w:val="24"/>
          <w:szCs w:val="24"/>
        </w:rPr>
      </w:pPr>
      <w:r w:rsidRPr="00DE7839">
        <w:rPr>
          <w:rFonts w:ascii="Times New Roman" w:hAnsi="Times New Roman"/>
          <w:i/>
          <w:spacing w:val="-2"/>
          <w:sz w:val="24"/>
          <w:szCs w:val="24"/>
        </w:rPr>
        <w:t>планировать несложные исследования, собирать и пред</w:t>
      </w:r>
      <w:r w:rsidRPr="00DE7839">
        <w:rPr>
          <w:rFonts w:ascii="Times New Roman" w:hAnsi="Times New Roman"/>
          <w:i/>
          <w:sz w:val="24"/>
          <w:szCs w:val="24"/>
        </w:rPr>
        <w:t xml:space="preserve">ставлять полученную информацию с помощью таблиц и </w:t>
      </w:r>
      <w:r w:rsidRPr="00DE7839">
        <w:rPr>
          <w:rFonts w:ascii="Times New Roman" w:hAnsi="Times New Roman"/>
          <w:i/>
          <w:spacing w:val="-2"/>
          <w:sz w:val="24"/>
          <w:szCs w:val="24"/>
        </w:rPr>
        <w:t>диаграмм;</w:t>
      </w:r>
    </w:p>
    <w:p w:rsidR="00503A93" w:rsidRPr="00DE7839" w:rsidRDefault="00503A93" w:rsidP="00DE7839">
      <w:pPr>
        <w:pStyle w:val="afe"/>
        <w:ind w:firstLine="1080"/>
        <w:jc w:val="both"/>
        <w:rPr>
          <w:rFonts w:ascii="Times New Roman" w:hAnsi="Times New Roman"/>
          <w:sz w:val="24"/>
          <w:szCs w:val="24"/>
        </w:rPr>
      </w:pPr>
      <w:r w:rsidRPr="00DE7839">
        <w:rPr>
          <w:rFonts w:ascii="Times New Roman" w:hAnsi="Times New Roman"/>
          <w:i/>
          <w:sz w:val="24"/>
          <w:szCs w:val="24"/>
        </w:rPr>
        <w:t>интерпретировать информацию, полученную при про</w:t>
      </w:r>
      <w:r w:rsidRPr="00DE7839">
        <w:rPr>
          <w:rFonts w:ascii="Times New Roman" w:hAnsi="Times New Roman"/>
          <w:i/>
          <w:spacing w:val="2"/>
          <w:sz w:val="24"/>
          <w:szCs w:val="24"/>
        </w:rPr>
        <w:t xml:space="preserve">ведении несложных исследований (объяснять, сравнивать </w:t>
      </w:r>
      <w:r w:rsidRPr="00DE7839">
        <w:rPr>
          <w:rFonts w:ascii="Times New Roman" w:hAnsi="Times New Roman"/>
          <w:i/>
          <w:sz w:val="24"/>
          <w:szCs w:val="24"/>
        </w:rPr>
        <w:t>и обобщать данные, делать выводы и прогнозы)</w:t>
      </w:r>
      <w:r w:rsidRPr="00DE7839">
        <w:rPr>
          <w:rFonts w:ascii="Times New Roman" w:hAnsi="Times New Roman"/>
          <w:sz w:val="24"/>
          <w:szCs w:val="24"/>
        </w:rPr>
        <w:t>.</w:t>
      </w:r>
    </w:p>
    <w:p w:rsidR="00503A93" w:rsidRPr="00DE7839" w:rsidRDefault="00503A93" w:rsidP="00DE7839">
      <w:pPr>
        <w:tabs>
          <w:tab w:val="left" w:pos="1080"/>
        </w:tabs>
        <w:autoSpaceDE w:val="0"/>
        <w:autoSpaceDN w:val="0"/>
        <w:adjustRightInd w:val="0"/>
        <w:spacing w:line="240" w:lineRule="auto"/>
        <w:jc w:val="both"/>
        <w:rPr>
          <w:rFonts w:ascii="Times New Roman" w:hAnsi="Times New Roman" w:cs="Times New Roman"/>
          <w:kern w:val="2"/>
        </w:rPr>
      </w:pPr>
      <w:r w:rsidRPr="00DE7839">
        <w:rPr>
          <w:rFonts w:ascii="Times New Roman" w:hAnsi="Times New Roman" w:cs="Times New Roman"/>
          <w:kern w:val="2"/>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03A93" w:rsidRPr="00DE7839" w:rsidRDefault="00503A93" w:rsidP="00DE7839">
      <w:pPr>
        <w:tabs>
          <w:tab w:val="left" w:pos="1080"/>
        </w:tabs>
        <w:autoSpaceDE w:val="0"/>
        <w:autoSpaceDN w:val="0"/>
        <w:adjustRightInd w:val="0"/>
        <w:spacing w:line="240" w:lineRule="auto"/>
        <w:jc w:val="both"/>
        <w:rPr>
          <w:rFonts w:ascii="Times New Roman" w:hAnsi="Times New Roman" w:cs="Times New Roman"/>
          <w:kern w:val="2"/>
        </w:rPr>
      </w:pPr>
      <w:r w:rsidRPr="00DE7839">
        <w:rPr>
          <w:rFonts w:ascii="Times New Roman" w:hAnsi="Times New Roman" w:cs="Times New Roman"/>
          <w:kern w:val="2"/>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03A93" w:rsidRPr="00DE7839" w:rsidRDefault="00503A93" w:rsidP="00DE7839">
      <w:pPr>
        <w:tabs>
          <w:tab w:val="left" w:pos="1080"/>
        </w:tabs>
        <w:autoSpaceDE w:val="0"/>
        <w:autoSpaceDN w:val="0"/>
        <w:adjustRightInd w:val="0"/>
        <w:spacing w:line="240" w:lineRule="auto"/>
        <w:jc w:val="both"/>
        <w:rPr>
          <w:rFonts w:ascii="Times New Roman" w:hAnsi="Times New Roman" w:cs="Times New Roman"/>
          <w:kern w:val="2"/>
        </w:rPr>
      </w:pPr>
      <w:r w:rsidRPr="00DE7839">
        <w:rPr>
          <w:rFonts w:ascii="Times New Roman" w:hAnsi="Times New Roman" w:cs="Times New Roman"/>
          <w:kern w:val="2"/>
        </w:rPr>
        <w:t>приобретение начального опыта применения математических знаний для решения учебно-познавательных и учебно-практических задач;</w:t>
      </w:r>
    </w:p>
    <w:p w:rsidR="00503A93" w:rsidRPr="00DE7839" w:rsidRDefault="00503A93" w:rsidP="00DE7839">
      <w:pPr>
        <w:tabs>
          <w:tab w:val="left" w:pos="1080"/>
        </w:tabs>
        <w:autoSpaceDE w:val="0"/>
        <w:autoSpaceDN w:val="0"/>
        <w:adjustRightInd w:val="0"/>
        <w:spacing w:line="240" w:lineRule="auto"/>
        <w:jc w:val="both"/>
        <w:rPr>
          <w:rFonts w:ascii="Times New Roman" w:hAnsi="Times New Roman" w:cs="Times New Roman"/>
          <w:kern w:val="2"/>
        </w:rPr>
      </w:pPr>
      <w:r w:rsidRPr="00DE7839">
        <w:rPr>
          <w:rFonts w:ascii="Times New Roman" w:hAnsi="Times New Roman" w:cs="Times New Roman"/>
          <w:kern w:val="2"/>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03A93" w:rsidRPr="00DE7839" w:rsidRDefault="00503A93" w:rsidP="00DE7839">
      <w:pPr>
        <w:tabs>
          <w:tab w:val="left" w:pos="1080"/>
        </w:tabs>
        <w:autoSpaceDE w:val="0"/>
        <w:autoSpaceDN w:val="0"/>
        <w:adjustRightInd w:val="0"/>
        <w:spacing w:line="240" w:lineRule="auto"/>
        <w:jc w:val="both"/>
        <w:rPr>
          <w:rFonts w:ascii="Times New Roman" w:hAnsi="Times New Roman" w:cs="Times New Roman"/>
          <w:kern w:val="2"/>
        </w:rPr>
      </w:pPr>
      <w:r w:rsidRPr="00DE7839">
        <w:rPr>
          <w:rFonts w:ascii="Times New Roman" w:hAnsi="Times New Roman" w:cs="Times New Roman"/>
          <w:kern w:val="2"/>
        </w:rPr>
        <w:t>приобретение первоначальных представлений о компьютерной грамотности.</w:t>
      </w:r>
    </w:p>
    <w:p w:rsidR="00503A93" w:rsidRPr="00DE7839" w:rsidRDefault="00503A93" w:rsidP="00DE7839">
      <w:pPr>
        <w:spacing w:before="40" w:after="40" w:line="240" w:lineRule="auto"/>
        <w:ind w:left="113" w:right="113"/>
        <w:jc w:val="both"/>
        <w:rPr>
          <w:rFonts w:ascii="Times New Roman" w:hAnsi="Times New Roman" w:cs="Times New Roman"/>
          <w:b/>
        </w:rPr>
      </w:pPr>
    </w:p>
    <w:p w:rsidR="00503A93" w:rsidRPr="00DE7839" w:rsidRDefault="00503A93" w:rsidP="00DE7839">
      <w:pPr>
        <w:pStyle w:val="afe"/>
        <w:jc w:val="both"/>
        <w:rPr>
          <w:rFonts w:ascii="Times New Roman" w:hAnsi="Times New Roman"/>
          <w:b/>
          <w:sz w:val="24"/>
          <w:szCs w:val="24"/>
        </w:rPr>
      </w:pPr>
      <w:bookmarkStart w:id="16" w:name="_Toc424564307"/>
      <w:r w:rsidRPr="00DE7839">
        <w:rPr>
          <w:rFonts w:ascii="Times New Roman" w:hAnsi="Times New Roman"/>
          <w:b/>
          <w:sz w:val="24"/>
          <w:szCs w:val="24"/>
        </w:rPr>
        <w:t>Основы религиозных культур и светской этики</w:t>
      </w:r>
      <w:bookmarkEnd w:id="16"/>
    </w:p>
    <w:p w:rsidR="00503A93" w:rsidRPr="00DE7839" w:rsidRDefault="00503A93"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sz w:val="24"/>
          <w:szCs w:val="24"/>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b/>
          <w:sz w:val="24"/>
          <w:szCs w:val="24"/>
        </w:rPr>
        <w:t>Общие планируемые результаты</w:t>
      </w:r>
      <w:r w:rsidRPr="00DE7839">
        <w:rPr>
          <w:rFonts w:ascii="Times New Roman" w:hAnsi="Times New Roman"/>
          <w:sz w:val="24"/>
          <w:szCs w:val="24"/>
        </w:rPr>
        <w:t xml:space="preserve">. </w:t>
      </w:r>
    </w:p>
    <w:p w:rsidR="00503A93" w:rsidRPr="00DE7839" w:rsidRDefault="00503A93" w:rsidP="00DE7839">
      <w:pPr>
        <w:pStyle w:val="afe"/>
        <w:jc w:val="both"/>
        <w:rPr>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В результате освоения каждого модуля курса </w:t>
      </w:r>
      <w:r w:rsidRPr="00DE7839">
        <w:rPr>
          <w:rStyle w:val="Zag11"/>
          <w:rFonts w:ascii="Times New Roman" w:eastAsia="@Arial Unicode MS" w:hAnsi="Times New Roman"/>
          <w:b/>
          <w:sz w:val="24"/>
          <w:szCs w:val="24"/>
        </w:rPr>
        <w:t>выпускник научится</w:t>
      </w:r>
      <w:r w:rsidRPr="00DE7839">
        <w:rPr>
          <w:rStyle w:val="Zag11"/>
          <w:rFonts w:ascii="Times New Roman" w:eastAsia="@Arial Unicode MS" w:hAnsi="Times New Roman"/>
          <w:sz w:val="24"/>
          <w:szCs w:val="24"/>
        </w:rPr>
        <w:t>:</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понимать значение нравственных норм и ценностей для достойной жизни личности, семьи, общества;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lastRenderedPageBreak/>
        <w:t>– осознавать ценность человеческой жизни, необходимость стремления к нравственному совершенствованию и духовному развитию;</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ориентироваться в вопросах нравственного выбора на внутреннюю установку личности поступать согласно своей совести;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b/>
          <w:sz w:val="24"/>
          <w:szCs w:val="24"/>
        </w:rPr>
        <w:t>Планируемые результаты по учебным модулям</w:t>
      </w:r>
      <w:r w:rsidRPr="00DE7839">
        <w:rPr>
          <w:rFonts w:ascii="Times New Roman" w:hAnsi="Times New Roman"/>
          <w:sz w:val="24"/>
          <w:szCs w:val="24"/>
        </w:rPr>
        <w:t>.</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Основы православной культуры</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sz w:val="24"/>
          <w:szCs w:val="24"/>
        </w:rPr>
        <w:t>Выпускник научится</w:t>
      </w:r>
      <w:r w:rsidRPr="00DE7839">
        <w:rPr>
          <w:rStyle w:val="Zag11"/>
          <w:rFonts w:ascii="Times New Roman" w:eastAsia="@Arial Unicode MS" w:hAnsi="Times New Roman"/>
          <w:sz w:val="24"/>
          <w:szCs w:val="24"/>
        </w:rPr>
        <w:t>:</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w:t>
      </w:r>
      <w:r w:rsidRPr="00DE7839">
        <w:rPr>
          <w:rFonts w:ascii="Times New Roman" w:hAnsi="Times New Roman"/>
          <w:sz w:val="24"/>
          <w:szCs w:val="24"/>
        </w:rPr>
        <w:tab/>
        <w:t xml:space="preserve">ориентироваться в истории возникновения православной христианской религиозной традиции, истории ее формирования в России;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w:t>
      </w:r>
      <w:r w:rsidRPr="00DE7839">
        <w:rPr>
          <w:rFonts w:ascii="Times New Roman" w:hAnsi="Times New Roman"/>
          <w:sz w:val="24"/>
          <w:szCs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w:t>
      </w:r>
      <w:r w:rsidRPr="00DE7839">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w:t>
      </w:r>
      <w:r w:rsidRPr="00DE7839">
        <w:rPr>
          <w:rFonts w:ascii="Times New Roman" w:hAnsi="Times New Roman"/>
          <w:sz w:val="24"/>
          <w:szCs w:val="24"/>
        </w:rPr>
        <w:tab/>
        <w:t xml:space="preserve">соотносить нравственные формы поведения с нормами православной христианской религиозной морали;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w:t>
      </w:r>
      <w:r w:rsidRPr="00DE7839">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03A93" w:rsidRPr="00DE7839" w:rsidRDefault="00503A93" w:rsidP="00DE7839">
      <w:pPr>
        <w:pStyle w:val="afe"/>
        <w:jc w:val="both"/>
        <w:rPr>
          <w:rStyle w:val="Zag11"/>
          <w:rFonts w:ascii="Times New Roman" w:eastAsia="@Arial Unicode MS" w:hAnsi="Times New Roman"/>
          <w:b/>
          <w:iCs/>
          <w:sz w:val="24"/>
          <w:szCs w:val="24"/>
        </w:rPr>
      </w:pPr>
      <w:r w:rsidRPr="00DE7839">
        <w:rPr>
          <w:rStyle w:val="Zag11"/>
          <w:rFonts w:ascii="Times New Roman" w:eastAsia="@Arial Unicode MS" w:hAnsi="Times New Roman"/>
          <w:b/>
          <w:iCs/>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sz w:val="24"/>
          <w:szCs w:val="24"/>
        </w:rPr>
        <w:t>–</w:t>
      </w:r>
      <w:r w:rsidRPr="00DE7839">
        <w:rPr>
          <w:rFonts w:ascii="Times New Roman" w:hAnsi="Times New Roman"/>
          <w:i/>
          <w:sz w:val="24"/>
          <w:szCs w:val="24"/>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sz w:val="24"/>
          <w:szCs w:val="24"/>
        </w:rPr>
        <w:t>–</w:t>
      </w:r>
      <w:r w:rsidRPr="00DE7839">
        <w:rPr>
          <w:rFonts w:ascii="Times New Roman" w:hAnsi="Times New Roman"/>
          <w:i/>
          <w:sz w:val="24"/>
          <w:szCs w:val="24"/>
        </w:rPr>
        <w:tab/>
        <w:t xml:space="preserve"> устанавливать взаимосвязь между содержанием православной культуры и поведением людей, общественными явлениями;</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sz w:val="24"/>
          <w:szCs w:val="24"/>
        </w:rPr>
        <w:t>–</w:t>
      </w:r>
      <w:r w:rsidRPr="00DE7839">
        <w:rPr>
          <w:rFonts w:ascii="Times New Roman" w:hAnsi="Times New Roman"/>
          <w:i/>
          <w:sz w:val="24"/>
          <w:szCs w:val="24"/>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sz w:val="24"/>
          <w:szCs w:val="24"/>
        </w:rPr>
        <w:t>–</w:t>
      </w:r>
      <w:r w:rsidRPr="00DE7839">
        <w:rPr>
          <w:rFonts w:ascii="Times New Roman" w:hAnsi="Times New Roman"/>
          <w:i/>
          <w:sz w:val="24"/>
          <w:szCs w:val="24"/>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Основы исламской культуры</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sz w:val="24"/>
          <w:szCs w:val="24"/>
        </w:rPr>
        <w:t>Выпускник научится</w:t>
      </w:r>
      <w:r w:rsidRPr="00DE7839">
        <w:rPr>
          <w:rStyle w:val="Zag11"/>
          <w:rFonts w:ascii="Times New Roman" w:eastAsia="@Arial Unicode MS" w:hAnsi="Times New Roman"/>
          <w:sz w:val="24"/>
          <w:szCs w:val="24"/>
        </w:rPr>
        <w:t>:</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w:t>
      </w:r>
      <w:r w:rsidRPr="00DE7839">
        <w:rPr>
          <w:rFonts w:ascii="Times New Roman" w:hAnsi="Times New Roman"/>
          <w:sz w:val="24"/>
          <w:szCs w:val="24"/>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w:t>
      </w:r>
      <w:r w:rsidRPr="00DE7839">
        <w:rPr>
          <w:rFonts w:ascii="Times New Roman" w:hAnsi="Times New Roman"/>
          <w:sz w:val="24"/>
          <w:szCs w:val="24"/>
        </w:rPr>
        <w:tab/>
        <w:t xml:space="preserve">ориентироваться в истории возникновения исламской религиозной традиции, истории ее формирования в России;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w:t>
      </w:r>
      <w:r w:rsidRPr="00DE7839">
        <w:rPr>
          <w:rFonts w:ascii="Times New Roman" w:hAnsi="Times New Roman"/>
          <w:sz w:val="24"/>
          <w:szCs w:val="24"/>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w:t>
      </w:r>
      <w:r w:rsidRPr="00DE7839">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w:t>
      </w:r>
      <w:r w:rsidRPr="00DE7839">
        <w:rPr>
          <w:rFonts w:ascii="Times New Roman" w:hAnsi="Times New Roman"/>
          <w:sz w:val="24"/>
          <w:szCs w:val="24"/>
        </w:rPr>
        <w:tab/>
        <w:t xml:space="preserve">соотносить нравственные формы поведения с нормами исламской религиозной морали;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lastRenderedPageBreak/>
        <w:t>–</w:t>
      </w:r>
      <w:r w:rsidRPr="00DE7839">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03A93" w:rsidRPr="00DE7839" w:rsidRDefault="00503A93" w:rsidP="00DE7839">
      <w:pPr>
        <w:pStyle w:val="afe"/>
        <w:jc w:val="both"/>
        <w:rPr>
          <w:rStyle w:val="Zag11"/>
          <w:rFonts w:ascii="Times New Roman" w:eastAsia="@Arial Unicode MS" w:hAnsi="Times New Roman"/>
          <w:b/>
          <w:iCs/>
          <w:sz w:val="24"/>
          <w:szCs w:val="24"/>
        </w:rPr>
      </w:pPr>
      <w:r w:rsidRPr="00DE7839">
        <w:rPr>
          <w:rStyle w:val="Zag11"/>
          <w:rFonts w:ascii="Times New Roman" w:eastAsia="@Arial Unicode MS" w:hAnsi="Times New Roman"/>
          <w:b/>
          <w:iCs/>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sz w:val="24"/>
          <w:szCs w:val="24"/>
        </w:rPr>
        <w:tab/>
      </w:r>
      <w:r w:rsidRPr="00DE7839">
        <w:rPr>
          <w:rFonts w:ascii="Times New Roman" w:hAnsi="Times New Roman"/>
          <w:i/>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sz w:val="24"/>
          <w:szCs w:val="24"/>
        </w:rPr>
        <w:tab/>
      </w:r>
      <w:r w:rsidRPr="00DE7839">
        <w:rPr>
          <w:rFonts w:ascii="Times New Roman" w:hAnsi="Times New Roman"/>
          <w:i/>
          <w:sz w:val="24"/>
          <w:szCs w:val="24"/>
        </w:rPr>
        <w:t>устанавливать взаимосвязь между содержанием исламской культуры и поведением людей, общественными явлениями;</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sz w:val="24"/>
          <w:szCs w:val="24"/>
        </w:rPr>
        <w:tab/>
      </w:r>
      <w:r w:rsidRPr="00DE7839">
        <w:rPr>
          <w:rFonts w:ascii="Times New Roman" w:hAnsi="Times New Roman"/>
          <w:i/>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sz w:val="24"/>
          <w:szCs w:val="24"/>
        </w:rPr>
        <w:tab/>
      </w:r>
      <w:r w:rsidRPr="00DE7839">
        <w:rPr>
          <w:rFonts w:ascii="Times New Roman" w:hAnsi="Times New Roman"/>
          <w:i/>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Основы буддийской культуры</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sz w:val="24"/>
          <w:szCs w:val="24"/>
        </w:rPr>
        <w:t>Выпускник научится</w:t>
      </w:r>
      <w:r w:rsidRPr="00DE7839">
        <w:rPr>
          <w:rStyle w:val="Zag11"/>
          <w:rFonts w:ascii="Times New Roman" w:eastAsia="@Arial Unicode MS" w:hAnsi="Times New Roman"/>
          <w:sz w:val="24"/>
          <w:szCs w:val="24"/>
        </w:rPr>
        <w:t>:</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z w:val="24"/>
          <w:szCs w:val="24"/>
        </w:rPr>
        <w:t>–</w:t>
      </w:r>
      <w:r w:rsidRPr="00DE7839">
        <w:rPr>
          <w:rFonts w:ascii="Times New Roman" w:hAnsi="Times New Roman"/>
          <w:sz w:val="24"/>
          <w:szCs w:val="24"/>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z w:val="24"/>
          <w:szCs w:val="24"/>
        </w:rPr>
        <w:t>–</w:t>
      </w:r>
      <w:r w:rsidRPr="00DE7839">
        <w:rPr>
          <w:rFonts w:ascii="Times New Roman" w:hAnsi="Times New Roman"/>
          <w:sz w:val="24"/>
          <w:szCs w:val="24"/>
        </w:rPr>
        <w:tab/>
        <w:t xml:space="preserve">ориентироваться в истории возникновения буддийской религиозной традиции, истории ее формирования в России;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z w:val="24"/>
          <w:szCs w:val="24"/>
        </w:rPr>
        <w:t>–</w:t>
      </w:r>
      <w:r w:rsidRPr="00DE7839">
        <w:rPr>
          <w:rFonts w:ascii="Times New Roman" w:hAnsi="Times New Roman"/>
          <w:sz w:val="24"/>
          <w:szCs w:val="24"/>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z w:val="24"/>
          <w:szCs w:val="24"/>
        </w:rPr>
        <w:t>–</w:t>
      </w:r>
      <w:r w:rsidRPr="00DE7839">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z w:val="24"/>
          <w:szCs w:val="24"/>
        </w:rPr>
        <w:t>–</w:t>
      </w:r>
      <w:r w:rsidRPr="00DE7839">
        <w:rPr>
          <w:rFonts w:ascii="Times New Roman" w:hAnsi="Times New Roman"/>
          <w:sz w:val="24"/>
          <w:szCs w:val="24"/>
        </w:rPr>
        <w:tab/>
        <w:t xml:space="preserve">соотносить нравственные формы поведения с нормами буддийской религиозной морали;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z w:val="24"/>
          <w:szCs w:val="24"/>
        </w:rPr>
        <w:t>–</w:t>
      </w:r>
      <w:r w:rsidRPr="00DE7839">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03A93" w:rsidRPr="00DE7839" w:rsidRDefault="00503A93" w:rsidP="00DE7839">
      <w:pPr>
        <w:pStyle w:val="afe"/>
        <w:jc w:val="both"/>
        <w:rPr>
          <w:rStyle w:val="Zag11"/>
          <w:rFonts w:ascii="Times New Roman" w:eastAsia="@Arial Unicode MS" w:hAnsi="Times New Roman"/>
          <w:b/>
          <w:iCs/>
          <w:sz w:val="24"/>
          <w:szCs w:val="24"/>
        </w:rPr>
      </w:pPr>
      <w:r w:rsidRPr="00DE7839">
        <w:rPr>
          <w:rStyle w:val="Zag11"/>
          <w:rFonts w:ascii="Times New Roman" w:eastAsia="@Arial Unicode MS" w:hAnsi="Times New Roman"/>
          <w:b/>
          <w:iCs/>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i/>
          <w:sz w:val="24"/>
          <w:szCs w:val="24"/>
        </w:rPr>
        <w:tab/>
        <w:t>устанавливать взаимосвязь между содержанием буддийской культуры и поведением людей, общественными явлениями;</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Основы иудейской культуры</w:t>
      </w:r>
    </w:p>
    <w:p w:rsidR="00503A93" w:rsidRPr="00DE7839" w:rsidRDefault="00503A93" w:rsidP="00DE7839">
      <w:pPr>
        <w:pStyle w:val="afe"/>
        <w:jc w:val="both"/>
        <w:rPr>
          <w:rStyle w:val="Zag11"/>
          <w:rFonts w:ascii="Times New Roman" w:eastAsia="@Arial Unicode MS" w:hAnsi="Times New Roman"/>
          <w:b/>
          <w:sz w:val="24"/>
          <w:szCs w:val="24"/>
        </w:rPr>
      </w:pPr>
      <w:r w:rsidRPr="00DE7839">
        <w:rPr>
          <w:rStyle w:val="Zag11"/>
          <w:rFonts w:ascii="Times New Roman" w:eastAsia="@Arial Unicode MS"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w:t>
      </w:r>
      <w:r w:rsidRPr="00DE7839">
        <w:rPr>
          <w:rFonts w:ascii="Times New Roman" w:hAnsi="Times New Roman"/>
          <w:sz w:val="24"/>
          <w:szCs w:val="24"/>
        </w:rPr>
        <w:tab/>
        <w:t xml:space="preserve">ориентироваться в истории возникновения иудейской религиозной традиции, истории ее формирования в России;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lastRenderedPageBreak/>
        <w:t>– излагать свое мнение по поводу значения религии, религиозной культуры в жизни людей и общества;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w:t>
      </w:r>
      <w:r w:rsidRPr="00DE7839">
        <w:rPr>
          <w:rFonts w:ascii="Times New Roman" w:hAnsi="Times New Roman"/>
          <w:sz w:val="24"/>
          <w:szCs w:val="24"/>
        </w:rPr>
        <w:tab/>
        <w:t xml:space="preserve">соотносить нравственные формы поведения с нормами иудейской религиозной морали;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w:t>
      </w:r>
      <w:r w:rsidRPr="00DE7839">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03A93" w:rsidRPr="00DE7839" w:rsidRDefault="00503A93" w:rsidP="00DE7839">
      <w:pPr>
        <w:pStyle w:val="afe"/>
        <w:jc w:val="both"/>
        <w:rPr>
          <w:rStyle w:val="Zag11"/>
          <w:rFonts w:ascii="Times New Roman" w:eastAsia="@Arial Unicode MS" w:hAnsi="Times New Roman"/>
          <w:b/>
          <w:iCs/>
          <w:sz w:val="24"/>
          <w:szCs w:val="24"/>
        </w:rPr>
      </w:pPr>
      <w:r w:rsidRPr="00DE7839">
        <w:rPr>
          <w:rStyle w:val="Zag11"/>
          <w:rFonts w:ascii="Times New Roman" w:eastAsia="@Arial Unicode MS" w:hAnsi="Times New Roman"/>
          <w:b/>
          <w:iCs/>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i/>
          <w:sz w:val="24"/>
          <w:szCs w:val="24"/>
        </w:rPr>
        <w:tab/>
        <w:t>устанавливать взаимосвязь между содержанием иудейской культуры и поведением людей, общественными явлениями;</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Основы мировых религиозных культур</w:t>
      </w:r>
    </w:p>
    <w:p w:rsidR="00503A93" w:rsidRPr="00DE7839" w:rsidRDefault="00503A93" w:rsidP="00DE7839">
      <w:pPr>
        <w:pStyle w:val="afe"/>
        <w:jc w:val="both"/>
        <w:rPr>
          <w:rStyle w:val="Zag11"/>
          <w:rFonts w:ascii="Times New Roman" w:eastAsia="@Arial Unicode MS" w:hAnsi="Times New Roman"/>
          <w:b/>
          <w:sz w:val="24"/>
          <w:szCs w:val="24"/>
        </w:rPr>
      </w:pPr>
      <w:r w:rsidRPr="00DE7839">
        <w:rPr>
          <w:rStyle w:val="Zag11"/>
          <w:rFonts w:ascii="Times New Roman" w:eastAsia="@Arial Unicode MS"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z w:val="24"/>
          <w:szCs w:val="24"/>
        </w:rPr>
        <w:t>–</w:t>
      </w:r>
      <w:r w:rsidRPr="00DE7839">
        <w:rPr>
          <w:rFonts w:ascii="Times New Roman" w:hAnsi="Times New Roman"/>
          <w:sz w:val="24"/>
          <w:szCs w:val="24"/>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z w:val="24"/>
          <w:szCs w:val="24"/>
        </w:rPr>
        <w:t>–</w:t>
      </w:r>
      <w:r w:rsidRPr="00DE7839">
        <w:rPr>
          <w:rFonts w:ascii="Times New Roman" w:hAnsi="Times New Roman"/>
          <w:sz w:val="24"/>
          <w:szCs w:val="24"/>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z w:val="24"/>
          <w:szCs w:val="24"/>
        </w:rPr>
        <w:t>–</w:t>
      </w:r>
      <w:r w:rsidRPr="00DE7839">
        <w:rPr>
          <w:rFonts w:ascii="Times New Roman" w:hAnsi="Times New Roman"/>
          <w:sz w:val="24"/>
          <w:szCs w:val="24"/>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z w:val="24"/>
          <w:szCs w:val="24"/>
        </w:rPr>
        <w:t>–</w:t>
      </w:r>
      <w:r w:rsidRPr="00DE7839">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z w:val="24"/>
          <w:szCs w:val="24"/>
        </w:rPr>
        <w:t>–</w:t>
      </w:r>
      <w:r w:rsidRPr="00DE7839">
        <w:rPr>
          <w:rFonts w:ascii="Times New Roman" w:hAnsi="Times New Roman"/>
          <w:sz w:val="24"/>
          <w:szCs w:val="24"/>
        </w:rPr>
        <w:tab/>
        <w:t xml:space="preserve">соотносить нравственные формы поведения с нормами религиозной морали;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z w:val="24"/>
          <w:szCs w:val="24"/>
        </w:rPr>
        <w:t>–</w:t>
      </w:r>
      <w:r w:rsidRPr="00DE7839">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03A93" w:rsidRPr="00DE7839" w:rsidRDefault="00503A93" w:rsidP="00DE7839">
      <w:pPr>
        <w:pStyle w:val="afe"/>
        <w:jc w:val="both"/>
        <w:rPr>
          <w:rStyle w:val="Zag11"/>
          <w:rFonts w:ascii="Times New Roman" w:eastAsia="@Arial Unicode MS" w:hAnsi="Times New Roman"/>
          <w:b/>
          <w:iCs/>
          <w:sz w:val="24"/>
          <w:szCs w:val="24"/>
        </w:rPr>
      </w:pPr>
      <w:r w:rsidRPr="00DE7839">
        <w:rPr>
          <w:rStyle w:val="Zag11"/>
          <w:rFonts w:ascii="Times New Roman" w:eastAsia="@Arial Unicode MS" w:hAnsi="Times New Roman"/>
          <w:b/>
          <w:iCs/>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i/>
          <w:sz w:val="24"/>
          <w:szCs w:val="24"/>
        </w:rPr>
        <w:tab/>
        <w:t>устанавливать взаимосвязь между содержанием религиозной культуры и поведением людей, общественными явлениями;</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Основы светской этики</w:t>
      </w:r>
    </w:p>
    <w:p w:rsidR="00503A93" w:rsidRPr="00DE7839" w:rsidRDefault="00503A93" w:rsidP="00DE7839">
      <w:pPr>
        <w:pStyle w:val="afe"/>
        <w:jc w:val="both"/>
        <w:rPr>
          <w:rStyle w:val="Zag11"/>
          <w:rFonts w:ascii="Times New Roman" w:eastAsia="@Arial Unicode MS" w:hAnsi="Times New Roman"/>
          <w:b/>
          <w:sz w:val="24"/>
          <w:szCs w:val="24"/>
        </w:rPr>
      </w:pPr>
      <w:r w:rsidRPr="00DE7839">
        <w:rPr>
          <w:rStyle w:val="Zag11"/>
          <w:rFonts w:ascii="Times New Roman" w:eastAsia="@Arial Unicode MS"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z w:val="24"/>
          <w:szCs w:val="24"/>
        </w:rPr>
        <w:t>–</w:t>
      </w:r>
      <w:r w:rsidRPr="00DE7839">
        <w:rPr>
          <w:rFonts w:ascii="Times New Roman" w:hAnsi="Times New Roman"/>
          <w:sz w:val="24"/>
          <w:szCs w:val="24"/>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z w:val="24"/>
          <w:szCs w:val="24"/>
        </w:rPr>
        <w:t>–</w:t>
      </w:r>
      <w:r w:rsidRPr="00DE7839">
        <w:rPr>
          <w:rFonts w:ascii="Times New Roman" w:hAnsi="Times New Roman"/>
          <w:sz w:val="24"/>
          <w:szCs w:val="24"/>
        </w:rPr>
        <w:tab/>
        <w:t xml:space="preserve">на примере российской светской этики понимать значение нравственных ценностей, идеалов в жизни людей, общества;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z w:val="24"/>
          <w:szCs w:val="24"/>
        </w:rPr>
        <w:lastRenderedPageBreak/>
        <w:t>–</w:t>
      </w:r>
      <w:r w:rsidRPr="00DE7839">
        <w:rPr>
          <w:rFonts w:ascii="Times New Roman" w:hAnsi="Times New Roman"/>
          <w:sz w:val="24"/>
          <w:szCs w:val="24"/>
        </w:rPr>
        <w:tab/>
        <w:t>излагать свое мнение по поводу значения российской светской этики в жизни людей и общества;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z w:val="24"/>
          <w:szCs w:val="24"/>
        </w:rPr>
        <w:t>–</w:t>
      </w:r>
      <w:r w:rsidRPr="00DE7839">
        <w:rPr>
          <w:rFonts w:ascii="Times New Roman" w:hAnsi="Times New Roman"/>
          <w:sz w:val="24"/>
          <w:szCs w:val="24"/>
        </w:rPr>
        <w:tab/>
        <w:t xml:space="preserve">соотносить нравственные формы поведения с нормами российской светской (гражданской) этики;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z w:val="24"/>
          <w:szCs w:val="24"/>
        </w:rPr>
        <w:t>–</w:t>
      </w:r>
      <w:r w:rsidRPr="00DE7839">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03A93" w:rsidRPr="00DE7839" w:rsidRDefault="00503A93" w:rsidP="00DE7839">
      <w:pPr>
        <w:pStyle w:val="afe"/>
        <w:jc w:val="both"/>
        <w:rPr>
          <w:rStyle w:val="Zag11"/>
          <w:rFonts w:ascii="Times New Roman" w:eastAsia="@Arial Unicode MS" w:hAnsi="Times New Roman"/>
          <w:b/>
          <w:iCs/>
          <w:sz w:val="24"/>
          <w:szCs w:val="24"/>
        </w:rPr>
      </w:pPr>
      <w:r w:rsidRPr="00DE7839">
        <w:rPr>
          <w:rStyle w:val="Zag11"/>
          <w:rFonts w:ascii="Times New Roman" w:eastAsia="@Arial Unicode MS" w:hAnsi="Times New Roman"/>
          <w:b/>
          <w:iCs/>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i/>
          <w:sz w:val="24"/>
          <w:szCs w:val="24"/>
        </w:rPr>
        <w:tab/>
        <w:t>устанавливать взаимосвязь между содержанием российской светской этики и поведением людей, общественными явлениями;</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w:t>
      </w:r>
      <w:r w:rsidRPr="00DE7839">
        <w:rPr>
          <w:rFonts w:ascii="Times New Roman" w:hAnsi="Times New Roman"/>
          <w:i/>
          <w:sz w:val="24"/>
          <w:szCs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503A93" w:rsidRPr="00DE7839" w:rsidRDefault="00503A93" w:rsidP="00DE7839">
      <w:pPr>
        <w:spacing w:before="40" w:after="40" w:line="240" w:lineRule="auto"/>
        <w:ind w:left="113" w:right="113"/>
        <w:jc w:val="both"/>
        <w:rPr>
          <w:rFonts w:ascii="Times New Roman" w:hAnsi="Times New Roman" w:cs="Times New Roman"/>
          <w:b/>
        </w:rPr>
      </w:pPr>
    </w:p>
    <w:p w:rsidR="00503A93" w:rsidRPr="00DE7839" w:rsidRDefault="00503A93" w:rsidP="00DE7839">
      <w:pPr>
        <w:numPr>
          <w:ilvl w:val="0"/>
          <w:numId w:val="11"/>
        </w:numPr>
        <w:suppressAutoHyphens w:val="0"/>
        <w:spacing w:after="0" w:line="240" w:lineRule="auto"/>
        <w:ind w:right="113"/>
        <w:jc w:val="both"/>
        <w:rPr>
          <w:rFonts w:ascii="Times New Roman" w:hAnsi="Times New Roman" w:cs="Times New Roman"/>
          <w:b/>
        </w:rPr>
      </w:pPr>
      <w:r w:rsidRPr="00DE7839">
        <w:rPr>
          <w:rFonts w:ascii="Times New Roman" w:hAnsi="Times New Roman" w:cs="Times New Roman"/>
          <w:b/>
        </w:rPr>
        <w:t>Обществознание и естествознание (Окружающий мир)</w:t>
      </w:r>
    </w:p>
    <w:p w:rsidR="00503A93" w:rsidRPr="00DE7839" w:rsidRDefault="00503A93" w:rsidP="00DE7839">
      <w:pPr>
        <w:spacing w:line="240" w:lineRule="auto"/>
        <w:ind w:right="113"/>
        <w:jc w:val="both"/>
        <w:rPr>
          <w:rFonts w:ascii="Times New Roman" w:hAnsi="Times New Roman" w:cs="Times New Roman"/>
          <w:b/>
        </w:rPr>
      </w:pPr>
      <w:r w:rsidRPr="00DE7839">
        <w:rPr>
          <w:rFonts w:ascii="Times New Roman" w:hAnsi="Times New Roman" w:cs="Times New Roman"/>
          <w:b/>
        </w:rPr>
        <w:t xml:space="preserve">Окружающий мир: </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В результате изучения курса «Окружающий мир» обучающиеся на уровне начального общего образования:</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pacing w:val="-4"/>
          <w:sz w:val="24"/>
          <w:szCs w:val="24"/>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DE7839">
        <w:rPr>
          <w:rStyle w:val="Zag11"/>
          <w:rFonts w:ascii="Times New Roman" w:eastAsia="@Arial Unicode MS" w:hAnsi="Times New Roman"/>
          <w:sz w:val="24"/>
          <w:szCs w:val="24"/>
        </w:rPr>
        <w:t>;</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E7839">
        <w:rPr>
          <w:rStyle w:val="Zag11"/>
          <w:rFonts w:ascii="Times New Roman" w:eastAsia="@Arial Unicode MS" w:hAnsi="Times New Roman"/>
          <w:sz w:val="24"/>
          <w:szCs w:val="24"/>
        </w:rPr>
        <w:noBreakHyphen/>
        <w:t xml:space="preserve"> и видеофрагментов, готовить и проводить небольшие презентации в поддержку собственных сообщений;</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w:t>
      </w:r>
      <w:r w:rsidRPr="00DE7839">
        <w:rPr>
          <w:rStyle w:val="Zag11"/>
          <w:rFonts w:ascii="Times New Roman" w:eastAsia="@Arial Unicode MS" w:hAnsi="Times New Roman"/>
          <w:sz w:val="24"/>
          <w:szCs w:val="24"/>
        </w:rPr>
        <w:lastRenderedPageBreak/>
        <w:t>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03A93" w:rsidRPr="00DE7839" w:rsidRDefault="00503A93" w:rsidP="00DE7839">
      <w:pPr>
        <w:pStyle w:val="afe"/>
        <w:jc w:val="both"/>
        <w:rPr>
          <w:rFonts w:ascii="Times New Roman" w:hAnsi="Times New Roman"/>
          <w:sz w:val="24"/>
          <w:szCs w:val="24"/>
        </w:rPr>
      </w:pPr>
      <w:r w:rsidRPr="00DE7839">
        <w:rPr>
          <w:rStyle w:val="Zag11"/>
          <w:rFonts w:ascii="Times New Roman" w:eastAsia="@Arial Unicode MS" w:hAnsi="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Человек и природа</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узнавать изученные объекты и явления живой и неживой природы;</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описывать на основе предложенного плана изученные </w:t>
      </w:r>
      <w:r w:rsidRPr="00DE7839">
        <w:rPr>
          <w:rFonts w:ascii="Times New Roman" w:hAnsi="Times New Roman"/>
          <w:sz w:val="24"/>
          <w:szCs w:val="24"/>
        </w:rPr>
        <w:t>объекты и явления живой и неживой природы, выделять их существенные признаки;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и правилам техники безопасности при проведении наблюдений и опытов;</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использовать естественно­научные тексты (на бумажных </w:t>
      </w:r>
      <w:r w:rsidRPr="00DE7839">
        <w:rPr>
          <w:rFonts w:ascii="Times New Roman" w:hAnsi="Times New Roman"/>
          <w:spacing w:val="2"/>
          <w:sz w:val="24"/>
          <w:szCs w:val="24"/>
        </w:rPr>
        <w:t xml:space="preserve">и электронных носителях, в том числе в контролируемом </w:t>
      </w:r>
      <w:r w:rsidRPr="00DE7839">
        <w:rPr>
          <w:rFonts w:ascii="Times New Roman" w:hAnsi="Times New Roman"/>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использовать готовые модели (глобус, карту, план) для </w:t>
      </w:r>
      <w:r w:rsidRPr="00DE7839">
        <w:rPr>
          <w:rFonts w:ascii="Times New Roman" w:hAnsi="Times New Roman"/>
          <w:sz w:val="24"/>
          <w:szCs w:val="24"/>
        </w:rPr>
        <w:t>объяснения явлений или описания свойств объектов;</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обнаруживать простейшие взаимосвязи между живой и </w:t>
      </w:r>
      <w:r w:rsidRPr="00DE7839">
        <w:rPr>
          <w:rFonts w:ascii="Times New Roman" w:hAnsi="Times New Roman"/>
          <w:sz w:val="24"/>
          <w:szCs w:val="24"/>
        </w:rPr>
        <w:t>неживой природой, взаимосвязи в живой природе; использовать их для объяснения необходимости бережного отношения к природе;</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t>понимать необходимость здорового образа жизни, со</w:t>
      </w:r>
      <w:r w:rsidRPr="00DE7839">
        <w:rPr>
          <w:rFonts w:ascii="Times New Roman" w:hAnsi="Times New Roman"/>
          <w:sz w:val="24"/>
          <w:szCs w:val="24"/>
        </w:rPr>
        <w:t>блю</w:t>
      </w:r>
      <w:r w:rsidRPr="00DE7839">
        <w:rPr>
          <w:rFonts w:ascii="Times New Roman" w:hAnsi="Times New Roman"/>
          <w:spacing w:val="2"/>
          <w:sz w:val="24"/>
          <w:szCs w:val="24"/>
        </w:rPr>
        <w:t xml:space="preserve">дения правил безопасного поведения; использовать знания о строении и функционировании организма человека для </w:t>
      </w:r>
      <w:r w:rsidRPr="00DE7839">
        <w:rPr>
          <w:rFonts w:ascii="Times New Roman" w:hAnsi="Times New Roman"/>
          <w:sz w:val="24"/>
          <w:szCs w:val="24"/>
        </w:rPr>
        <w:t>сохранения и укрепления своего здоровья.</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использовать при проведении практических работ инструменты ИКТ (фото</w:t>
      </w:r>
      <w:r w:rsidRPr="00DE7839">
        <w:rPr>
          <w:rFonts w:ascii="Times New Roman" w:hAnsi="Times New Roman"/>
          <w:i/>
          <w:sz w:val="24"/>
          <w:szCs w:val="24"/>
        </w:rPr>
        <w:noBreakHyphen/>
        <w:t xml:space="preserve"> и видеокамеру, микрофон и</w:t>
      </w:r>
      <w:r w:rsidRPr="00DE7839">
        <w:rPr>
          <w:rFonts w:ascii="Times New Roman" w:hAnsi="Times New Roman"/>
          <w:i/>
          <w:sz w:val="24"/>
          <w:szCs w:val="24"/>
        </w:rPr>
        <w:t> </w:t>
      </w:r>
      <w:r w:rsidRPr="00DE7839">
        <w:rPr>
          <w:rFonts w:ascii="Times New Roman" w:hAnsi="Times New Roman"/>
          <w:i/>
          <w:sz w:val="24"/>
          <w:szCs w:val="24"/>
        </w:rPr>
        <w:t>др.) для записи и обработки информации, готовить небольшие презентации по результатам наблюдений и опытов;</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503A93" w:rsidRPr="00DE7839" w:rsidRDefault="00503A93" w:rsidP="00DE7839">
      <w:pPr>
        <w:pStyle w:val="afe"/>
        <w:jc w:val="both"/>
        <w:rPr>
          <w:rFonts w:ascii="Times New Roman" w:hAnsi="Times New Roman"/>
          <w:i/>
          <w:spacing w:val="-4"/>
          <w:sz w:val="24"/>
          <w:szCs w:val="24"/>
        </w:rPr>
      </w:pPr>
      <w:r w:rsidRPr="00DE7839">
        <w:rPr>
          <w:rFonts w:ascii="Times New Roman" w:hAnsi="Times New Roman"/>
          <w:i/>
          <w:sz w:val="24"/>
          <w:szCs w:val="24"/>
        </w:rPr>
        <w:t xml:space="preserve">осознавать ценность природы и необходимость нести </w:t>
      </w:r>
      <w:r w:rsidRPr="00DE7839">
        <w:rPr>
          <w:rFonts w:ascii="Times New Roman" w:hAnsi="Times New Roman"/>
          <w:i/>
          <w:spacing w:val="-4"/>
          <w:sz w:val="24"/>
          <w:szCs w:val="2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pacing w:val="2"/>
          <w:sz w:val="24"/>
          <w:szCs w:val="24"/>
        </w:rPr>
        <w:t>пользоваться простыми навыками самоконтроля са</w:t>
      </w:r>
      <w:r w:rsidRPr="00DE7839">
        <w:rPr>
          <w:rFonts w:ascii="Times New Roman" w:hAnsi="Times New Roman"/>
          <w:i/>
          <w:sz w:val="24"/>
          <w:szCs w:val="24"/>
        </w:rPr>
        <w:t>мочувствия для сохранения здоровья; осознанно соблюдать режим дня, правила рационального питания и личной гигиены;</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 xml:space="preserve">выполнять правила безопасного поведения в доме, на </w:t>
      </w:r>
      <w:r w:rsidRPr="00DE7839">
        <w:rPr>
          <w:rFonts w:ascii="Times New Roman" w:hAnsi="Times New Roman"/>
          <w:i/>
          <w:spacing w:val="2"/>
          <w:sz w:val="24"/>
          <w:szCs w:val="24"/>
        </w:rPr>
        <w:t xml:space="preserve">улице, природной среде, оказывать первую помощь при </w:t>
      </w:r>
      <w:r w:rsidRPr="00DE7839">
        <w:rPr>
          <w:rFonts w:ascii="Times New Roman" w:hAnsi="Times New Roman"/>
          <w:i/>
          <w:sz w:val="24"/>
          <w:szCs w:val="24"/>
        </w:rPr>
        <w:t>несложных несчастных случаях;</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pacing w:val="2"/>
          <w:sz w:val="24"/>
          <w:szCs w:val="24"/>
        </w:rPr>
        <w:t xml:space="preserve">планировать, контролировать и оценивать учебные </w:t>
      </w:r>
      <w:r w:rsidRPr="00DE7839">
        <w:rPr>
          <w:rFonts w:ascii="Times New Roman" w:hAnsi="Times New Roman"/>
          <w:i/>
          <w:sz w:val="24"/>
          <w:szCs w:val="24"/>
        </w:rPr>
        <w:t>действия в процессе познания окружающего мира в соответствии с поставленной задачей и условиями ее реализации.</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Человек и общество</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узнавать государственную символику Российской Феде</w:t>
      </w:r>
      <w:r w:rsidRPr="00DE7839">
        <w:rPr>
          <w:rFonts w:ascii="Times New Roman" w:hAnsi="Times New Roman"/>
          <w:spacing w:val="2"/>
          <w:sz w:val="24"/>
          <w:szCs w:val="24"/>
        </w:rPr>
        <w:t>рации и своего региона; описывать достопримечательности столицы и родного края; находить на карте мира Россий</w:t>
      </w:r>
      <w:r w:rsidRPr="00DE7839">
        <w:rPr>
          <w:rFonts w:ascii="Times New Roman" w:hAnsi="Times New Roman"/>
          <w:sz w:val="24"/>
          <w:szCs w:val="24"/>
        </w:rPr>
        <w:t>скую Федерацию, на карте России Москву, свой регион и его главный город;</w:t>
      </w:r>
    </w:p>
    <w:p w:rsidR="00503A93" w:rsidRPr="00DE7839" w:rsidRDefault="00503A93" w:rsidP="00DE7839">
      <w:pPr>
        <w:pStyle w:val="afe"/>
        <w:jc w:val="both"/>
        <w:rPr>
          <w:rFonts w:ascii="Times New Roman" w:hAnsi="Times New Roman"/>
          <w:spacing w:val="-2"/>
          <w:sz w:val="24"/>
          <w:szCs w:val="24"/>
        </w:rPr>
      </w:pPr>
      <w:r w:rsidRPr="00DE7839">
        <w:rPr>
          <w:rFonts w:ascii="Times New Roman" w:hAnsi="Times New Roman"/>
          <w:sz w:val="24"/>
          <w:szCs w:val="24"/>
        </w:rPr>
        <w:lastRenderedPageBreak/>
        <w:t>различать прошлое, настоящее, будущее; соотносить из</w:t>
      </w:r>
      <w:r w:rsidRPr="00DE7839">
        <w:rPr>
          <w:rFonts w:ascii="Times New Roman" w:hAnsi="Times New Roman"/>
          <w:spacing w:val="-2"/>
          <w:sz w:val="24"/>
          <w:szCs w:val="24"/>
        </w:rPr>
        <w:t>ученные исторические события с датами, конкретную дату с веком; находить место изученных событий на «ленте времени»;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используя дополнительные источники информации (на </w:t>
      </w:r>
      <w:r w:rsidRPr="00DE7839">
        <w:rPr>
          <w:rFonts w:ascii="Times New Roman" w:hAnsi="Times New Roman"/>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t>оценивать характер взаимоотношений людей в различ</w:t>
      </w:r>
      <w:r w:rsidRPr="00DE7839">
        <w:rPr>
          <w:rFonts w:ascii="Times New Roman" w:hAnsi="Times New Roman"/>
          <w:sz w:val="24"/>
          <w:szCs w:val="24"/>
        </w:rPr>
        <w:t xml:space="preserve">ных социальных группах (семья, группа сверстников, этнос), </w:t>
      </w:r>
      <w:r w:rsidRPr="00DE7839">
        <w:rPr>
          <w:rFonts w:ascii="Times New Roman" w:hAnsi="Times New Roman"/>
          <w:spacing w:val="2"/>
          <w:sz w:val="24"/>
          <w:szCs w:val="24"/>
        </w:rPr>
        <w:t>в том числе с позиции развития этических чувств, добро</w:t>
      </w:r>
      <w:r w:rsidRPr="00DE7839">
        <w:rPr>
          <w:rFonts w:ascii="Times New Roman" w:hAnsi="Times New Roman"/>
          <w:sz w:val="24"/>
          <w:szCs w:val="24"/>
        </w:rPr>
        <w:t>желательности и эмоционально­нравственной отзывчивости, понимания чувств других людей и сопереживания им;</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использовать различные справочные издания (словари, </w:t>
      </w:r>
      <w:r w:rsidRPr="00DE7839">
        <w:rPr>
          <w:rFonts w:ascii="Times New Roman" w:hAnsi="Times New Roman"/>
          <w:sz w:val="24"/>
          <w:szCs w:val="24"/>
        </w:rPr>
        <w:t xml:space="preserve">энциклопедии) и детскую литературу о человеке и обществе </w:t>
      </w:r>
      <w:r w:rsidRPr="00DE7839">
        <w:rPr>
          <w:rFonts w:ascii="Times New Roman" w:hAnsi="Times New Roman"/>
          <w:spacing w:val="2"/>
          <w:sz w:val="24"/>
          <w:szCs w:val="24"/>
        </w:rPr>
        <w:t xml:space="preserve">с целью поиска информации, ответов на вопросы, объяснений, для создания собственных устных или письменных </w:t>
      </w:r>
      <w:r w:rsidRPr="00DE7839">
        <w:rPr>
          <w:rFonts w:ascii="Times New Roman" w:hAnsi="Times New Roman"/>
          <w:sz w:val="24"/>
          <w:szCs w:val="24"/>
        </w:rPr>
        <w:t>высказываний.</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осознавать свою неразрывную связь с разнообразными окружающими социальными группами;</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pacing w:val="2"/>
          <w:sz w:val="24"/>
          <w:szCs w:val="24"/>
        </w:rPr>
        <w:t>наблюдать и описывать проявления богатства вну</w:t>
      </w:r>
      <w:r w:rsidRPr="00DE7839">
        <w:rPr>
          <w:rFonts w:ascii="Times New Roman" w:hAnsi="Times New Roman"/>
          <w:i/>
          <w:sz w:val="24"/>
          <w:szCs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503A93" w:rsidRPr="00DE7839" w:rsidRDefault="00503A93" w:rsidP="00DE7839">
      <w:pPr>
        <w:pStyle w:val="afe"/>
        <w:jc w:val="both"/>
        <w:rPr>
          <w:rFonts w:ascii="Times New Roman" w:hAnsi="Times New Roman"/>
          <w:i/>
          <w:spacing w:val="-2"/>
          <w:sz w:val="24"/>
          <w:szCs w:val="24"/>
        </w:rPr>
      </w:pPr>
      <w:r w:rsidRPr="00DE7839">
        <w:rPr>
          <w:rFonts w:ascii="Times New Roman" w:hAnsi="Times New Roman"/>
          <w:i/>
          <w:spacing w:val="-2"/>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DE7839">
        <w:rPr>
          <w:rFonts w:ascii="Times New Roman" w:hAnsi="Times New Roman"/>
          <w:i/>
          <w:sz w:val="24"/>
          <w:szCs w:val="24"/>
        </w:rPr>
        <w:t xml:space="preserve">тивной деятельности в информационной образовательной </w:t>
      </w:r>
      <w:r w:rsidRPr="00DE7839">
        <w:rPr>
          <w:rFonts w:ascii="Times New Roman" w:hAnsi="Times New Roman"/>
          <w:i/>
          <w:spacing w:val="-2"/>
          <w:sz w:val="24"/>
          <w:szCs w:val="24"/>
        </w:rPr>
        <w:t>среде;</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i/>
          <w:spacing w:val="2"/>
          <w:sz w:val="24"/>
          <w:szCs w:val="24"/>
        </w:rPr>
        <w:t xml:space="preserve">определять общую цель в совместной деятельности </w:t>
      </w:r>
      <w:r w:rsidRPr="00DE7839">
        <w:rPr>
          <w:rFonts w:ascii="Times New Roman" w:hAnsi="Times New Roman"/>
          <w:i/>
          <w:sz w:val="24"/>
          <w:szCs w:val="24"/>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03A93" w:rsidRPr="00DE7839" w:rsidRDefault="00503A93" w:rsidP="00DE7839">
      <w:pPr>
        <w:spacing w:line="240" w:lineRule="auto"/>
        <w:ind w:right="113"/>
        <w:jc w:val="both"/>
        <w:rPr>
          <w:rFonts w:ascii="Times New Roman" w:hAnsi="Times New Roman" w:cs="Times New Roman"/>
          <w:b/>
        </w:rPr>
      </w:pPr>
    </w:p>
    <w:p w:rsidR="00503A93" w:rsidRPr="00DE7839" w:rsidRDefault="00503A93" w:rsidP="00DE7839">
      <w:pPr>
        <w:spacing w:line="240" w:lineRule="auto"/>
        <w:ind w:left="113" w:right="113"/>
        <w:jc w:val="both"/>
        <w:rPr>
          <w:rFonts w:ascii="Times New Roman" w:hAnsi="Times New Roman" w:cs="Times New Roman"/>
          <w:b/>
        </w:rPr>
      </w:pPr>
    </w:p>
    <w:p w:rsidR="00503A93" w:rsidRPr="00DE7839" w:rsidRDefault="00503A93" w:rsidP="00DE7839">
      <w:pPr>
        <w:tabs>
          <w:tab w:val="left" w:pos="1080"/>
        </w:tabs>
        <w:autoSpaceDE w:val="0"/>
        <w:autoSpaceDN w:val="0"/>
        <w:adjustRightInd w:val="0"/>
        <w:spacing w:line="240" w:lineRule="auto"/>
        <w:ind w:firstLine="720"/>
        <w:jc w:val="both"/>
        <w:rPr>
          <w:rFonts w:ascii="Times New Roman" w:hAnsi="Times New Roman" w:cs="Times New Roman"/>
        </w:rPr>
      </w:pPr>
    </w:p>
    <w:p w:rsidR="00503A93" w:rsidRPr="00DE7839" w:rsidRDefault="00503A93" w:rsidP="00DE7839">
      <w:pPr>
        <w:tabs>
          <w:tab w:val="left" w:pos="1080"/>
        </w:tabs>
        <w:autoSpaceDE w:val="0"/>
        <w:autoSpaceDN w:val="0"/>
        <w:adjustRightInd w:val="0"/>
        <w:spacing w:line="240" w:lineRule="auto"/>
        <w:ind w:firstLine="720"/>
        <w:jc w:val="both"/>
        <w:rPr>
          <w:rFonts w:ascii="Times New Roman" w:hAnsi="Times New Roman" w:cs="Times New Roman"/>
          <w:b/>
        </w:rPr>
      </w:pPr>
      <w:r w:rsidRPr="00DE7839">
        <w:rPr>
          <w:rFonts w:ascii="Times New Roman" w:hAnsi="Times New Roman" w:cs="Times New Roman"/>
        </w:rPr>
        <w:t>6.</w:t>
      </w:r>
      <w:r w:rsidRPr="00DE7839">
        <w:rPr>
          <w:rFonts w:ascii="Times New Roman" w:hAnsi="Times New Roman" w:cs="Times New Roman"/>
          <w:b/>
        </w:rPr>
        <w:t xml:space="preserve"> Искусство</w:t>
      </w:r>
    </w:p>
    <w:p w:rsidR="00503A93" w:rsidRPr="00DE7839" w:rsidRDefault="00503A93" w:rsidP="00DE7839">
      <w:pPr>
        <w:tabs>
          <w:tab w:val="left" w:pos="1080"/>
        </w:tabs>
        <w:autoSpaceDE w:val="0"/>
        <w:autoSpaceDN w:val="0"/>
        <w:adjustRightInd w:val="0"/>
        <w:spacing w:line="240" w:lineRule="auto"/>
        <w:ind w:firstLine="720"/>
        <w:jc w:val="both"/>
        <w:rPr>
          <w:rFonts w:ascii="Times New Roman" w:hAnsi="Times New Roman" w:cs="Times New Roman"/>
          <w:b/>
        </w:rPr>
      </w:pPr>
      <w:r w:rsidRPr="00DE7839">
        <w:rPr>
          <w:rFonts w:ascii="Times New Roman" w:hAnsi="Times New Roman" w:cs="Times New Roman"/>
          <w:b/>
        </w:rPr>
        <w:t>Изобразительное искусство:</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В результате изучения изобразительного искусства на уровне начального общего образования у обучающихся:</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pacing w:val="-4"/>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DE7839">
        <w:rPr>
          <w:rStyle w:val="Zag11"/>
          <w:rFonts w:ascii="Times New Roman" w:eastAsia="@Arial Unicode MS" w:hAnsi="Times New Roman"/>
          <w:sz w:val="24"/>
          <w:szCs w:val="24"/>
        </w:rPr>
        <w:t>;</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Обучающиеся:</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03A93" w:rsidRPr="00DE7839" w:rsidRDefault="00503A93" w:rsidP="00DE7839">
      <w:pPr>
        <w:pStyle w:val="afe"/>
        <w:jc w:val="both"/>
        <w:rPr>
          <w:rStyle w:val="Zag11"/>
          <w:rFonts w:ascii="Times New Roman" w:eastAsia="@Arial Unicode MS" w:hAnsi="Times New Roman"/>
          <w:i/>
          <w:iCs/>
          <w:sz w:val="24"/>
          <w:szCs w:val="24"/>
        </w:rPr>
      </w:pPr>
      <w:r w:rsidRPr="00DE7839">
        <w:rPr>
          <w:rStyle w:val="Zag11"/>
          <w:rFonts w:ascii="Times New Roman" w:eastAsia="@Arial Unicode MS" w:hAnsi="Times New Roman"/>
          <w:i/>
          <w:iCs/>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03A93" w:rsidRPr="00DE7839" w:rsidRDefault="00503A93" w:rsidP="00DE7839">
      <w:pPr>
        <w:pStyle w:val="afe"/>
        <w:ind w:left="1080"/>
        <w:jc w:val="both"/>
        <w:rPr>
          <w:rFonts w:ascii="Times New Roman" w:hAnsi="Times New Roman"/>
          <w:b/>
          <w:sz w:val="24"/>
          <w:szCs w:val="24"/>
        </w:rPr>
      </w:pPr>
      <w:r w:rsidRPr="00DE7839">
        <w:rPr>
          <w:rFonts w:ascii="Times New Roman" w:hAnsi="Times New Roman"/>
          <w:b/>
          <w:sz w:val="24"/>
          <w:szCs w:val="24"/>
        </w:rPr>
        <w:t>Восприятие искусства и виды художественной деятельности</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ind w:left="-142"/>
        <w:jc w:val="both"/>
        <w:rPr>
          <w:rFonts w:ascii="Times New Roman" w:hAnsi="Times New Roman"/>
          <w:sz w:val="24"/>
          <w:szCs w:val="24"/>
        </w:rPr>
      </w:pPr>
      <w:r w:rsidRPr="00DE7839">
        <w:rPr>
          <w:rFonts w:ascii="Times New Roman" w:hAnsi="Times New Roman"/>
          <w:spacing w:val="2"/>
          <w:sz w:val="24"/>
          <w:szCs w:val="24"/>
        </w:rPr>
        <w:t xml:space="preserve">различать основные виды художественной деятельности </w:t>
      </w:r>
      <w:r w:rsidRPr="00DE7839">
        <w:rPr>
          <w:rFonts w:ascii="Times New Roman" w:hAnsi="Times New Roman"/>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503A93" w:rsidRPr="00DE7839" w:rsidRDefault="00503A93" w:rsidP="00DE7839">
      <w:pPr>
        <w:pStyle w:val="afe"/>
        <w:ind w:left="-142"/>
        <w:jc w:val="both"/>
        <w:rPr>
          <w:rFonts w:ascii="Times New Roman" w:hAnsi="Times New Roman"/>
          <w:sz w:val="24"/>
          <w:szCs w:val="24"/>
        </w:rPr>
      </w:pPr>
      <w:r w:rsidRPr="00DE7839">
        <w:rPr>
          <w:rFonts w:ascii="Times New Roman" w:hAnsi="Times New Roman"/>
          <w:spacing w:val="2"/>
          <w:sz w:val="24"/>
          <w:szCs w:val="24"/>
        </w:rPr>
        <w:t>различать основные виды и жанры пластических ис</w:t>
      </w:r>
      <w:r w:rsidRPr="00DE7839">
        <w:rPr>
          <w:rFonts w:ascii="Times New Roman" w:hAnsi="Times New Roman"/>
          <w:sz w:val="24"/>
          <w:szCs w:val="24"/>
        </w:rPr>
        <w:t>кусств, понимать их специфику;</w:t>
      </w:r>
    </w:p>
    <w:p w:rsidR="00503A93" w:rsidRPr="00DE7839" w:rsidRDefault="00503A93" w:rsidP="00DE7839">
      <w:pPr>
        <w:pStyle w:val="afe"/>
        <w:ind w:left="-142"/>
        <w:jc w:val="both"/>
        <w:rPr>
          <w:rFonts w:ascii="Times New Roman" w:hAnsi="Times New Roman"/>
          <w:spacing w:val="-2"/>
          <w:sz w:val="24"/>
          <w:szCs w:val="24"/>
        </w:rPr>
      </w:pPr>
      <w:r w:rsidRPr="00DE7839">
        <w:rPr>
          <w:rFonts w:ascii="Times New Roman" w:hAnsi="Times New Roman"/>
          <w:spacing w:val="-2"/>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503A93" w:rsidRPr="00DE7839" w:rsidRDefault="00503A93" w:rsidP="00DE7839">
      <w:pPr>
        <w:pStyle w:val="afe"/>
        <w:ind w:left="-142"/>
        <w:jc w:val="both"/>
        <w:rPr>
          <w:rFonts w:ascii="Times New Roman" w:hAnsi="Times New Roman"/>
          <w:sz w:val="24"/>
          <w:szCs w:val="24"/>
        </w:rPr>
      </w:pPr>
      <w:r w:rsidRPr="00DE7839">
        <w:rPr>
          <w:rFonts w:ascii="Times New Roman" w:hAnsi="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DE7839">
        <w:rPr>
          <w:rFonts w:ascii="Times New Roman" w:hAnsi="Times New Roman"/>
          <w:sz w:val="24"/>
          <w:szCs w:val="24"/>
        </w:rPr>
        <w:t> </w:t>
      </w:r>
      <w:r w:rsidRPr="00DE7839">
        <w:rPr>
          <w:rFonts w:ascii="Times New Roman" w:hAnsi="Times New Roman"/>
          <w:sz w:val="24"/>
          <w:szCs w:val="24"/>
        </w:rPr>
        <w:t>т.</w:t>
      </w:r>
      <w:r w:rsidRPr="00DE7839">
        <w:rPr>
          <w:rFonts w:ascii="Times New Roman" w:hAnsi="Times New Roman"/>
          <w:sz w:val="24"/>
          <w:szCs w:val="24"/>
        </w:rPr>
        <w:t> </w:t>
      </w:r>
      <w:r w:rsidRPr="00DE7839">
        <w:rPr>
          <w:rFonts w:ascii="Times New Roman" w:hAnsi="Times New Roman"/>
          <w:sz w:val="24"/>
          <w:szCs w:val="24"/>
        </w:rPr>
        <w:t>д.) окружающего мира и жизненных явлений;</w:t>
      </w:r>
    </w:p>
    <w:p w:rsidR="00503A93" w:rsidRPr="00DE7839" w:rsidRDefault="00503A93" w:rsidP="00DE7839">
      <w:pPr>
        <w:pStyle w:val="afe"/>
        <w:ind w:left="-142"/>
        <w:jc w:val="both"/>
        <w:rPr>
          <w:rFonts w:ascii="Times New Roman" w:hAnsi="Times New Roman"/>
          <w:sz w:val="24"/>
          <w:szCs w:val="24"/>
        </w:rPr>
      </w:pPr>
      <w:r w:rsidRPr="00DE7839">
        <w:rPr>
          <w:rFonts w:ascii="Times New Roman" w:hAnsi="Times New Roman"/>
          <w:spacing w:val="-2"/>
          <w:sz w:val="24"/>
          <w:szCs w:val="24"/>
        </w:rPr>
        <w:t>приводить примеры ведущих художественных музеев Рос</w:t>
      </w:r>
      <w:r w:rsidRPr="00DE7839">
        <w:rPr>
          <w:rFonts w:ascii="Times New Roman" w:hAnsi="Times New Roman"/>
          <w:sz w:val="24"/>
          <w:szCs w:val="24"/>
        </w:rPr>
        <w:t>сии и художественных музеев своего региона, показывать на примерах их роль и назначение.</w:t>
      </w:r>
    </w:p>
    <w:p w:rsidR="00503A93" w:rsidRPr="00DE7839" w:rsidRDefault="00503A93" w:rsidP="00DE7839">
      <w:pPr>
        <w:pStyle w:val="afe"/>
        <w:ind w:left="-142"/>
        <w:jc w:val="both"/>
        <w:rPr>
          <w:rFonts w:ascii="Times New Roman" w:hAnsi="Times New Roman"/>
          <w:b/>
          <w:i/>
          <w:sz w:val="24"/>
          <w:szCs w:val="24"/>
        </w:rPr>
      </w:pPr>
      <w:r w:rsidRPr="00DE7839">
        <w:rPr>
          <w:rFonts w:ascii="Times New Roman" w:hAnsi="Times New Roman"/>
          <w:b/>
          <w:i/>
          <w:sz w:val="24"/>
          <w:szCs w:val="24"/>
        </w:rPr>
        <w:t>Выпускник получит возможность научиться:</w:t>
      </w:r>
    </w:p>
    <w:p w:rsidR="00503A93" w:rsidRPr="00DE7839" w:rsidRDefault="00503A93" w:rsidP="00DE7839">
      <w:pPr>
        <w:pStyle w:val="afe"/>
        <w:ind w:left="-142"/>
        <w:jc w:val="both"/>
        <w:rPr>
          <w:rFonts w:ascii="Times New Roman" w:hAnsi="Times New Roman"/>
          <w:i/>
          <w:sz w:val="24"/>
          <w:szCs w:val="24"/>
        </w:rPr>
      </w:pPr>
      <w:r w:rsidRPr="00DE7839">
        <w:rPr>
          <w:rFonts w:ascii="Times New Roman" w:hAnsi="Times New Roman"/>
          <w:i/>
          <w:spacing w:val="-4"/>
          <w:sz w:val="24"/>
          <w:szCs w:val="24"/>
        </w:rPr>
        <w:t xml:space="preserve">воспринимать произведения изобразительного искусства; </w:t>
      </w:r>
      <w:r w:rsidRPr="00DE7839">
        <w:rPr>
          <w:rFonts w:ascii="Times New Roman" w:hAnsi="Times New Roman"/>
          <w:i/>
          <w:sz w:val="24"/>
          <w:szCs w:val="24"/>
        </w:rPr>
        <w:t>участвовать в обсуждении их содержания и выразительных средств; различать сюжет и содержание в знакомых произведениях;</w:t>
      </w:r>
    </w:p>
    <w:p w:rsidR="00503A93" w:rsidRPr="00DE7839" w:rsidRDefault="00503A93" w:rsidP="00DE7839">
      <w:pPr>
        <w:pStyle w:val="afe"/>
        <w:ind w:left="-142"/>
        <w:jc w:val="both"/>
        <w:rPr>
          <w:rFonts w:ascii="Times New Roman" w:hAnsi="Times New Roman"/>
          <w:i/>
          <w:sz w:val="24"/>
          <w:szCs w:val="24"/>
        </w:rPr>
      </w:pPr>
      <w:r w:rsidRPr="00DE7839">
        <w:rPr>
          <w:rFonts w:ascii="Times New Roman" w:hAnsi="Times New Roman"/>
          <w:i/>
          <w:sz w:val="24"/>
          <w:szCs w:val="24"/>
        </w:rPr>
        <w:t>видеть проявления прекрасного в произведениях искусства (картины, архитектура, скульптура и</w:t>
      </w:r>
      <w:r w:rsidRPr="00DE7839">
        <w:rPr>
          <w:rFonts w:ascii="Times New Roman" w:hAnsi="Times New Roman"/>
          <w:i/>
          <w:iCs/>
          <w:sz w:val="24"/>
          <w:szCs w:val="24"/>
        </w:rPr>
        <w:t> </w:t>
      </w:r>
      <w:r w:rsidRPr="00DE7839">
        <w:rPr>
          <w:rFonts w:ascii="Times New Roman" w:hAnsi="Times New Roman"/>
          <w:i/>
          <w:sz w:val="24"/>
          <w:szCs w:val="24"/>
        </w:rPr>
        <w:t>т.</w:t>
      </w:r>
      <w:r w:rsidRPr="00DE7839">
        <w:rPr>
          <w:rFonts w:ascii="Times New Roman" w:hAnsi="Times New Roman"/>
          <w:i/>
          <w:iCs/>
          <w:sz w:val="24"/>
          <w:szCs w:val="24"/>
        </w:rPr>
        <w:t> </w:t>
      </w:r>
      <w:r w:rsidRPr="00DE7839">
        <w:rPr>
          <w:rFonts w:ascii="Times New Roman" w:hAnsi="Times New Roman"/>
          <w:i/>
          <w:sz w:val="24"/>
          <w:szCs w:val="24"/>
        </w:rPr>
        <w:t>д.), в природе, на улице, в быту;</w:t>
      </w:r>
    </w:p>
    <w:p w:rsidR="00503A93" w:rsidRPr="00DE7839" w:rsidRDefault="00503A93" w:rsidP="00DE7839">
      <w:pPr>
        <w:pStyle w:val="afe"/>
        <w:ind w:left="-142"/>
        <w:jc w:val="both"/>
        <w:rPr>
          <w:rFonts w:ascii="Times New Roman" w:hAnsi="Times New Roman"/>
          <w:i/>
          <w:sz w:val="24"/>
          <w:szCs w:val="24"/>
        </w:rPr>
      </w:pPr>
      <w:r w:rsidRPr="00DE7839">
        <w:rPr>
          <w:rFonts w:ascii="Times New Roman" w:hAnsi="Times New Roman"/>
          <w:i/>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03A93" w:rsidRPr="00DE7839" w:rsidRDefault="00503A93" w:rsidP="00DE7839">
      <w:pPr>
        <w:pStyle w:val="afe"/>
        <w:ind w:left="-142"/>
        <w:jc w:val="both"/>
        <w:rPr>
          <w:rFonts w:ascii="Times New Roman" w:hAnsi="Times New Roman"/>
          <w:b/>
          <w:i/>
          <w:sz w:val="24"/>
          <w:szCs w:val="24"/>
        </w:rPr>
      </w:pPr>
      <w:r w:rsidRPr="00DE7839">
        <w:rPr>
          <w:rFonts w:ascii="Times New Roman" w:hAnsi="Times New Roman"/>
          <w:b/>
          <w:i/>
          <w:sz w:val="24"/>
          <w:szCs w:val="24"/>
        </w:rPr>
        <w:lastRenderedPageBreak/>
        <w:t>Азбука искусства. Как говорит искусство?</w:t>
      </w:r>
    </w:p>
    <w:p w:rsidR="00503A93" w:rsidRPr="00DE7839" w:rsidRDefault="00503A93" w:rsidP="00DE7839">
      <w:pPr>
        <w:pStyle w:val="afe"/>
        <w:ind w:left="-142"/>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ind w:left="-142"/>
        <w:jc w:val="both"/>
        <w:rPr>
          <w:rFonts w:ascii="Times New Roman" w:hAnsi="Times New Roman"/>
          <w:sz w:val="24"/>
          <w:szCs w:val="24"/>
        </w:rPr>
      </w:pPr>
      <w:r w:rsidRPr="00DE7839">
        <w:rPr>
          <w:rFonts w:ascii="Times New Roman" w:hAnsi="Times New Roman"/>
          <w:sz w:val="24"/>
          <w:szCs w:val="24"/>
        </w:rPr>
        <w:t>создавать простые композиции на заданную тему на плоскости и в пространстве;</w:t>
      </w:r>
    </w:p>
    <w:p w:rsidR="00503A93" w:rsidRPr="00DE7839" w:rsidRDefault="00503A93" w:rsidP="00DE7839">
      <w:pPr>
        <w:pStyle w:val="afe"/>
        <w:ind w:left="-142"/>
        <w:jc w:val="both"/>
        <w:rPr>
          <w:rFonts w:ascii="Times New Roman" w:hAnsi="Times New Roman"/>
          <w:sz w:val="24"/>
          <w:szCs w:val="24"/>
        </w:rPr>
      </w:pPr>
      <w:r w:rsidRPr="00DE7839">
        <w:rPr>
          <w:rFonts w:ascii="Times New Roman" w:hAnsi="Times New Roman"/>
          <w:spacing w:val="2"/>
          <w:sz w:val="24"/>
          <w:szCs w:val="24"/>
        </w:rPr>
        <w:t xml:space="preserve">использовать выразительные средства изобразительного искусства: композицию, форму, ритм, линию, цвет, объем, </w:t>
      </w:r>
      <w:r w:rsidRPr="00DE7839">
        <w:rPr>
          <w:rFonts w:ascii="Times New Roman" w:hAnsi="Times New Roman"/>
          <w:sz w:val="24"/>
          <w:szCs w:val="24"/>
        </w:rPr>
        <w:t>фактуру; различные художественные материалы для воплощения собственного художественно­творческого замысла;</w:t>
      </w:r>
    </w:p>
    <w:p w:rsidR="00503A93" w:rsidRPr="00DE7839" w:rsidRDefault="00503A93" w:rsidP="00DE7839">
      <w:pPr>
        <w:pStyle w:val="afe"/>
        <w:ind w:left="-142"/>
        <w:jc w:val="both"/>
        <w:rPr>
          <w:rFonts w:ascii="Times New Roman" w:hAnsi="Times New Roman"/>
          <w:sz w:val="24"/>
          <w:szCs w:val="24"/>
        </w:rPr>
      </w:pPr>
      <w:r w:rsidRPr="00DE7839">
        <w:rPr>
          <w:rFonts w:ascii="Times New Roman" w:hAnsi="Times New Roman"/>
          <w:spacing w:val="2"/>
          <w:sz w:val="24"/>
          <w:szCs w:val="24"/>
        </w:rPr>
        <w:t xml:space="preserve">различать основные и составные, теплые и холодные </w:t>
      </w:r>
      <w:r w:rsidRPr="00DE7839">
        <w:rPr>
          <w:rFonts w:ascii="Times New Roman" w:hAnsi="Times New Roman"/>
          <w:sz w:val="24"/>
          <w:szCs w:val="24"/>
        </w:rPr>
        <w:t xml:space="preserve">цвета; изменять их эмоциональную напряженность с помощью смешивания с белой и черной красками; использовать </w:t>
      </w:r>
      <w:r w:rsidRPr="00DE7839">
        <w:rPr>
          <w:rFonts w:ascii="Times New Roman" w:hAnsi="Times New Roman"/>
          <w:spacing w:val="2"/>
          <w:sz w:val="24"/>
          <w:szCs w:val="24"/>
        </w:rPr>
        <w:t xml:space="preserve">их для передачи художественного замысла в собственной </w:t>
      </w:r>
      <w:r w:rsidRPr="00DE7839">
        <w:rPr>
          <w:rFonts w:ascii="Times New Roman" w:hAnsi="Times New Roman"/>
          <w:sz w:val="24"/>
          <w:szCs w:val="24"/>
        </w:rPr>
        <w:t>учебно­творческой деятельности;</w:t>
      </w:r>
    </w:p>
    <w:p w:rsidR="00503A93" w:rsidRPr="00DE7839" w:rsidRDefault="00503A93" w:rsidP="00DE7839">
      <w:pPr>
        <w:pStyle w:val="afe"/>
        <w:ind w:left="-142"/>
        <w:jc w:val="both"/>
        <w:rPr>
          <w:rFonts w:ascii="Times New Roman" w:hAnsi="Times New Roman"/>
          <w:spacing w:val="-2"/>
          <w:sz w:val="24"/>
          <w:szCs w:val="24"/>
        </w:rPr>
      </w:pPr>
      <w:r w:rsidRPr="00DE7839">
        <w:rPr>
          <w:rFonts w:ascii="Times New Roman" w:hAnsi="Times New Roman"/>
          <w:spacing w:val="2"/>
          <w:sz w:val="24"/>
          <w:szCs w:val="24"/>
        </w:rPr>
        <w:t xml:space="preserve">создавать средствами живописи, графики, скульптуры, </w:t>
      </w:r>
      <w:r w:rsidRPr="00DE7839">
        <w:rPr>
          <w:rFonts w:ascii="Times New Roman" w:hAnsi="Times New Roman"/>
          <w:sz w:val="24"/>
          <w:szCs w:val="24"/>
        </w:rPr>
        <w:t>декоративно­прикладного искусства образ человека: переда</w:t>
      </w:r>
      <w:r w:rsidRPr="00DE7839">
        <w:rPr>
          <w:rFonts w:ascii="Times New Roman" w:hAnsi="Times New Roman"/>
          <w:spacing w:val="-2"/>
          <w:sz w:val="24"/>
          <w:szCs w:val="24"/>
        </w:rPr>
        <w:t>вать на плоскости и в объеме пропорции лица, фигуры; передавать характерные черты внешнего облика, одежды, украшений человека;</w:t>
      </w:r>
    </w:p>
    <w:p w:rsidR="00503A93" w:rsidRPr="00DE7839" w:rsidRDefault="00503A93" w:rsidP="00DE7839">
      <w:pPr>
        <w:pStyle w:val="afe"/>
        <w:ind w:left="-142"/>
        <w:jc w:val="both"/>
        <w:rPr>
          <w:rFonts w:ascii="Times New Roman" w:hAnsi="Times New Roman"/>
          <w:sz w:val="24"/>
          <w:szCs w:val="24"/>
        </w:rPr>
      </w:pPr>
      <w:r w:rsidRPr="00DE7839">
        <w:rPr>
          <w:rFonts w:ascii="Times New Roman" w:hAnsi="Times New Roman"/>
          <w:spacing w:val="-4"/>
          <w:sz w:val="24"/>
          <w:szCs w:val="24"/>
        </w:rPr>
        <w:t>наблюдать, сравнивать, сопоставлять и анализировать про</w:t>
      </w:r>
      <w:r w:rsidRPr="00DE7839">
        <w:rPr>
          <w:rFonts w:ascii="Times New Roman" w:hAnsi="Times New Roman"/>
          <w:spacing w:val="2"/>
          <w:sz w:val="24"/>
          <w:szCs w:val="24"/>
        </w:rPr>
        <w:t>странственную форму предмета; изображать предметы раз</w:t>
      </w:r>
      <w:r w:rsidRPr="00DE7839">
        <w:rPr>
          <w:rFonts w:ascii="Times New Roman" w:hAnsi="Times New Roman"/>
          <w:sz w:val="24"/>
          <w:szCs w:val="24"/>
        </w:rPr>
        <w:t xml:space="preserve">личной формы; использовать простые формы для создания </w:t>
      </w:r>
      <w:r w:rsidRPr="00DE7839">
        <w:rPr>
          <w:rFonts w:ascii="Times New Roman" w:hAnsi="Times New Roman"/>
          <w:spacing w:val="2"/>
          <w:sz w:val="24"/>
          <w:szCs w:val="24"/>
        </w:rPr>
        <w:t xml:space="preserve">выразительных образов в живописи, скульптуре, графике, </w:t>
      </w:r>
      <w:r w:rsidRPr="00DE7839">
        <w:rPr>
          <w:rFonts w:ascii="Times New Roman" w:hAnsi="Times New Roman"/>
          <w:sz w:val="24"/>
          <w:szCs w:val="24"/>
        </w:rPr>
        <w:t>художественном конструировании;</w:t>
      </w:r>
    </w:p>
    <w:p w:rsidR="00503A93" w:rsidRPr="00DE7839" w:rsidRDefault="00503A93" w:rsidP="00DE7839">
      <w:pPr>
        <w:pStyle w:val="afe"/>
        <w:ind w:left="-142"/>
        <w:jc w:val="both"/>
        <w:rPr>
          <w:rFonts w:ascii="Times New Roman" w:hAnsi="Times New Roman"/>
          <w:sz w:val="24"/>
          <w:szCs w:val="24"/>
        </w:rPr>
      </w:pPr>
      <w:r w:rsidRPr="00DE7839">
        <w:rPr>
          <w:rFonts w:ascii="Times New Roman" w:hAnsi="Times New Roman"/>
          <w:spacing w:val="-4"/>
          <w:sz w:val="24"/>
          <w:szCs w:val="24"/>
        </w:rPr>
        <w:t>использовать декоративные элементы, геометрические, рас</w:t>
      </w:r>
      <w:r w:rsidRPr="00DE7839">
        <w:rPr>
          <w:rFonts w:ascii="Times New Roman" w:hAnsi="Times New Roman"/>
          <w:sz w:val="24"/>
          <w:szCs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503A93" w:rsidRPr="00DE7839" w:rsidRDefault="00503A93" w:rsidP="00DE7839">
      <w:pPr>
        <w:pStyle w:val="afe"/>
        <w:ind w:left="-142"/>
        <w:jc w:val="both"/>
        <w:rPr>
          <w:rFonts w:ascii="Times New Roman" w:hAnsi="Times New Roman"/>
          <w:b/>
          <w:i/>
          <w:sz w:val="24"/>
          <w:szCs w:val="24"/>
        </w:rPr>
      </w:pPr>
      <w:r w:rsidRPr="00DE7839">
        <w:rPr>
          <w:rFonts w:ascii="Times New Roman" w:hAnsi="Times New Roman"/>
          <w:b/>
          <w:i/>
          <w:sz w:val="24"/>
          <w:szCs w:val="24"/>
        </w:rPr>
        <w:t>Выпускник получит возможность научиться:</w:t>
      </w:r>
    </w:p>
    <w:p w:rsidR="00503A93" w:rsidRPr="00DE7839" w:rsidRDefault="00503A93" w:rsidP="00DE7839">
      <w:pPr>
        <w:pStyle w:val="afe"/>
        <w:ind w:left="-142"/>
        <w:jc w:val="both"/>
        <w:rPr>
          <w:rFonts w:ascii="Times New Roman" w:hAnsi="Times New Roman"/>
          <w:i/>
          <w:sz w:val="24"/>
          <w:szCs w:val="24"/>
        </w:rPr>
      </w:pPr>
      <w:r w:rsidRPr="00DE7839">
        <w:rPr>
          <w:rFonts w:ascii="Times New Roman" w:hAnsi="Times New Roman"/>
          <w:i/>
          <w:sz w:val="24"/>
          <w:szCs w:val="24"/>
        </w:rPr>
        <w:t>пользоваться средствами выразительности языка жи</w:t>
      </w:r>
      <w:r w:rsidRPr="00DE7839">
        <w:rPr>
          <w:rFonts w:ascii="Times New Roman" w:hAnsi="Times New Roman"/>
          <w:i/>
          <w:spacing w:val="-2"/>
          <w:sz w:val="24"/>
          <w:szCs w:val="24"/>
        </w:rPr>
        <w:t xml:space="preserve">вописи, графики, скульптуры, декоративно­прикладного </w:t>
      </w:r>
      <w:r w:rsidRPr="00DE7839">
        <w:rPr>
          <w:rFonts w:ascii="Times New Roman" w:hAnsi="Times New Roman"/>
          <w:i/>
          <w:sz w:val="24"/>
          <w:szCs w:val="24"/>
        </w:rPr>
        <w:t xml:space="preserve">искусства, художественного конструирования в собственной </w:t>
      </w:r>
      <w:r w:rsidRPr="00DE7839">
        <w:rPr>
          <w:rFonts w:ascii="Times New Roman" w:hAnsi="Times New Roman"/>
          <w:i/>
          <w:spacing w:val="-2"/>
          <w:sz w:val="24"/>
          <w:szCs w:val="24"/>
        </w:rPr>
        <w:t>художественно­творческой деятельности; передавать раз</w:t>
      </w:r>
      <w:r w:rsidRPr="00DE7839">
        <w:rPr>
          <w:rFonts w:ascii="Times New Roman" w:hAnsi="Times New Roman"/>
          <w:i/>
          <w:sz w:val="24"/>
          <w:szCs w:val="24"/>
        </w:rPr>
        <w:t>нообразные эмоциональные состояния, используя различные оттенки цвета, при создании живописных композиций на заданные темы;</w:t>
      </w:r>
    </w:p>
    <w:p w:rsidR="00503A93" w:rsidRPr="00DE7839" w:rsidRDefault="00503A93" w:rsidP="00DE7839">
      <w:pPr>
        <w:pStyle w:val="afe"/>
        <w:ind w:left="-142"/>
        <w:jc w:val="both"/>
        <w:rPr>
          <w:rFonts w:ascii="Times New Roman" w:hAnsi="Times New Roman"/>
          <w:i/>
          <w:sz w:val="24"/>
          <w:szCs w:val="24"/>
        </w:rPr>
      </w:pPr>
      <w:r w:rsidRPr="00DE7839">
        <w:rPr>
          <w:rFonts w:ascii="Times New Roman" w:hAnsi="Times New Roman"/>
          <w:i/>
          <w:sz w:val="24"/>
          <w:szCs w:val="24"/>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03A93" w:rsidRPr="00DE7839" w:rsidRDefault="00503A93" w:rsidP="00DE7839">
      <w:pPr>
        <w:pStyle w:val="afe"/>
        <w:ind w:left="-142"/>
        <w:jc w:val="both"/>
        <w:rPr>
          <w:rFonts w:ascii="Times New Roman" w:hAnsi="Times New Roman"/>
          <w:i/>
          <w:sz w:val="24"/>
          <w:szCs w:val="24"/>
        </w:rPr>
      </w:pPr>
      <w:r w:rsidRPr="00DE7839">
        <w:rPr>
          <w:rFonts w:ascii="Times New Roman" w:hAnsi="Times New Roman"/>
          <w:i/>
          <w:sz w:val="24"/>
          <w:szCs w:val="24"/>
        </w:rPr>
        <w:t>выполнять простые рисунки и орнаментальные композиции, используя язык компьютерной графики в программе Paint.</w:t>
      </w:r>
    </w:p>
    <w:p w:rsidR="00503A93" w:rsidRPr="00DE7839" w:rsidRDefault="00503A93" w:rsidP="00DE7839">
      <w:pPr>
        <w:pStyle w:val="afe"/>
        <w:ind w:left="-142"/>
        <w:jc w:val="both"/>
        <w:rPr>
          <w:rFonts w:ascii="Times New Roman" w:hAnsi="Times New Roman"/>
          <w:b/>
          <w:i/>
          <w:sz w:val="24"/>
          <w:szCs w:val="24"/>
        </w:rPr>
      </w:pPr>
      <w:r w:rsidRPr="00DE7839">
        <w:rPr>
          <w:rFonts w:ascii="Times New Roman" w:hAnsi="Times New Roman"/>
          <w:b/>
          <w:i/>
          <w:sz w:val="24"/>
          <w:szCs w:val="24"/>
        </w:rPr>
        <w:t>Значимые темы искусства.</w:t>
      </w:r>
      <w:r w:rsidRPr="00DE7839">
        <w:rPr>
          <w:rFonts w:ascii="Times New Roman" w:hAnsi="Times New Roman"/>
          <w:b/>
          <w:i/>
          <w:sz w:val="24"/>
          <w:szCs w:val="24"/>
        </w:rPr>
        <w:br/>
        <w:t>О чем говорит искусство?</w:t>
      </w:r>
    </w:p>
    <w:p w:rsidR="00503A93" w:rsidRPr="00DE7839" w:rsidRDefault="00503A93" w:rsidP="00DE7839">
      <w:pPr>
        <w:pStyle w:val="afe"/>
        <w:ind w:left="-142"/>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ind w:left="-142"/>
        <w:jc w:val="both"/>
        <w:rPr>
          <w:rFonts w:ascii="Times New Roman" w:hAnsi="Times New Roman"/>
          <w:sz w:val="24"/>
          <w:szCs w:val="24"/>
        </w:rPr>
      </w:pPr>
      <w:r w:rsidRPr="00DE7839">
        <w:rPr>
          <w:rFonts w:ascii="Times New Roman" w:hAnsi="Times New Roman"/>
          <w:sz w:val="24"/>
          <w:szCs w:val="24"/>
        </w:rPr>
        <w:t>осознавать значимые темы искусства и отражать их в собственной художественно­творческой деятельности;</w:t>
      </w:r>
    </w:p>
    <w:p w:rsidR="00503A93" w:rsidRPr="00DE7839" w:rsidRDefault="00503A93" w:rsidP="00DE7839">
      <w:pPr>
        <w:pStyle w:val="afe"/>
        <w:ind w:left="-142"/>
        <w:jc w:val="both"/>
        <w:rPr>
          <w:rFonts w:ascii="Times New Roman" w:hAnsi="Times New Roman"/>
          <w:sz w:val="24"/>
          <w:szCs w:val="24"/>
        </w:rPr>
      </w:pPr>
      <w:r w:rsidRPr="00DE7839">
        <w:rPr>
          <w:rFonts w:ascii="Times New Roman" w:hAnsi="Times New Roman"/>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DE7839">
        <w:rPr>
          <w:rFonts w:ascii="Times New Roman" w:hAnsi="Times New Roman"/>
          <w:sz w:val="24"/>
          <w:szCs w:val="24"/>
        </w:rPr>
        <w:t> </w:t>
      </w:r>
      <w:r w:rsidRPr="00DE7839">
        <w:rPr>
          <w:rFonts w:ascii="Times New Roman" w:hAnsi="Times New Roman"/>
          <w:sz w:val="24"/>
          <w:szCs w:val="24"/>
        </w:rPr>
        <w:t>т.</w:t>
      </w:r>
      <w:r w:rsidRPr="00DE7839">
        <w:rPr>
          <w:rFonts w:ascii="Times New Roman" w:hAnsi="Times New Roman"/>
          <w:sz w:val="24"/>
          <w:szCs w:val="24"/>
        </w:rPr>
        <w:t> </w:t>
      </w:r>
      <w:r w:rsidRPr="00DE7839">
        <w:rPr>
          <w:rFonts w:ascii="Times New Roman" w:hAnsi="Times New Roman"/>
          <w:sz w:val="24"/>
          <w:szCs w:val="24"/>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503A93" w:rsidRPr="00DE7839" w:rsidRDefault="00503A93" w:rsidP="00DE7839">
      <w:pPr>
        <w:pStyle w:val="afe"/>
        <w:ind w:left="-142"/>
        <w:jc w:val="both"/>
        <w:rPr>
          <w:rFonts w:ascii="Times New Roman" w:hAnsi="Times New Roman"/>
          <w:b/>
          <w:i/>
          <w:sz w:val="24"/>
          <w:szCs w:val="24"/>
        </w:rPr>
      </w:pPr>
      <w:r w:rsidRPr="00DE7839">
        <w:rPr>
          <w:rFonts w:ascii="Times New Roman" w:hAnsi="Times New Roman"/>
          <w:b/>
          <w:i/>
          <w:sz w:val="24"/>
          <w:szCs w:val="24"/>
        </w:rPr>
        <w:t>Выпускник получит возможность научиться:</w:t>
      </w:r>
    </w:p>
    <w:p w:rsidR="00503A93" w:rsidRPr="00DE7839" w:rsidRDefault="00503A93" w:rsidP="00DE7839">
      <w:pPr>
        <w:pStyle w:val="afe"/>
        <w:ind w:left="-142"/>
        <w:jc w:val="both"/>
        <w:rPr>
          <w:rFonts w:ascii="Times New Roman" w:hAnsi="Times New Roman"/>
          <w:i/>
          <w:sz w:val="24"/>
          <w:szCs w:val="24"/>
        </w:rPr>
      </w:pPr>
      <w:r w:rsidRPr="00DE7839">
        <w:rPr>
          <w:rFonts w:ascii="Times New Roman" w:hAnsi="Times New Roman"/>
          <w:i/>
          <w:spacing w:val="-2"/>
          <w:sz w:val="24"/>
          <w:szCs w:val="24"/>
        </w:rPr>
        <w:t>видеть, чувствовать и изображать красоту и раз</w:t>
      </w:r>
      <w:r w:rsidRPr="00DE7839">
        <w:rPr>
          <w:rFonts w:ascii="Times New Roman" w:hAnsi="Times New Roman"/>
          <w:i/>
          <w:sz w:val="24"/>
          <w:szCs w:val="24"/>
        </w:rPr>
        <w:t>нообразие природы, человека, зданий, предметов;</w:t>
      </w:r>
    </w:p>
    <w:p w:rsidR="00503A93" w:rsidRPr="00DE7839" w:rsidRDefault="00503A93" w:rsidP="00DE7839">
      <w:pPr>
        <w:pStyle w:val="afe"/>
        <w:ind w:left="-142"/>
        <w:jc w:val="both"/>
        <w:rPr>
          <w:rFonts w:ascii="Times New Roman" w:hAnsi="Times New Roman"/>
          <w:i/>
          <w:spacing w:val="2"/>
          <w:sz w:val="24"/>
          <w:szCs w:val="24"/>
        </w:rPr>
      </w:pPr>
      <w:r w:rsidRPr="00DE7839">
        <w:rPr>
          <w:rFonts w:ascii="Times New Roman" w:hAnsi="Times New Roman"/>
          <w:i/>
          <w:spacing w:val="4"/>
          <w:sz w:val="24"/>
          <w:szCs w:val="24"/>
        </w:rPr>
        <w:t xml:space="preserve">понимать и передавать в художественной работе </w:t>
      </w:r>
      <w:r w:rsidRPr="00DE7839">
        <w:rPr>
          <w:rFonts w:ascii="Times New Roman" w:hAnsi="Times New Roman"/>
          <w:i/>
          <w:spacing w:val="2"/>
          <w:sz w:val="24"/>
          <w:szCs w:val="24"/>
        </w:rPr>
        <w:t>разницу представлений о красоте человека в разных культурах мира; проявлять терпимость к другим вкусам и мнениям;</w:t>
      </w:r>
    </w:p>
    <w:p w:rsidR="00503A93" w:rsidRPr="00DE7839" w:rsidRDefault="00503A93" w:rsidP="00DE7839">
      <w:pPr>
        <w:pStyle w:val="afe"/>
        <w:ind w:left="-142"/>
        <w:jc w:val="both"/>
        <w:rPr>
          <w:rFonts w:ascii="Times New Roman" w:hAnsi="Times New Roman"/>
          <w:i/>
          <w:sz w:val="24"/>
          <w:szCs w:val="24"/>
        </w:rPr>
      </w:pPr>
      <w:r w:rsidRPr="00DE7839">
        <w:rPr>
          <w:rFonts w:ascii="Times New Roman" w:hAnsi="Times New Roman"/>
          <w:i/>
          <w:spacing w:val="2"/>
          <w:sz w:val="24"/>
          <w:szCs w:val="24"/>
        </w:rPr>
        <w:t>изображать пейзажи, натюрморты, портреты, вы</w:t>
      </w:r>
      <w:r w:rsidRPr="00DE7839">
        <w:rPr>
          <w:rFonts w:ascii="Times New Roman" w:hAnsi="Times New Roman"/>
          <w:i/>
          <w:sz w:val="24"/>
          <w:szCs w:val="24"/>
        </w:rPr>
        <w:t>ражая свое отношение к ним;</w:t>
      </w:r>
    </w:p>
    <w:p w:rsidR="00503A93" w:rsidRPr="00DE7839" w:rsidRDefault="00503A93" w:rsidP="00DE7839">
      <w:pPr>
        <w:pStyle w:val="afe"/>
        <w:ind w:left="-142"/>
        <w:jc w:val="both"/>
        <w:rPr>
          <w:rFonts w:ascii="Times New Roman" w:hAnsi="Times New Roman"/>
          <w:i/>
          <w:sz w:val="24"/>
          <w:szCs w:val="24"/>
        </w:rPr>
      </w:pPr>
      <w:r w:rsidRPr="00DE7839">
        <w:rPr>
          <w:rFonts w:ascii="Times New Roman" w:hAnsi="Times New Roman"/>
          <w:i/>
          <w:sz w:val="24"/>
          <w:szCs w:val="24"/>
        </w:rPr>
        <w:t>изображать многофигурные композиции на значимые жизненные темы и участвовать в коллективных работах на эти темы.</w:t>
      </w:r>
    </w:p>
    <w:p w:rsidR="00503A93" w:rsidRPr="00DE7839" w:rsidRDefault="00503A93" w:rsidP="00DE7839">
      <w:pPr>
        <w:tabs>
          <w:tab w:val="left" w:pos="1080"/>
        </w:tabs>
        <w:autoSpaceDE w:val="0"/>
        <w:autoSpaceDN w:val="0"/>
        <w:adjustRightInd w:val="0"/>
        <w:spacing w:line="240" w:lineRule="auto"/>
        <w:ind w:left="-142"/>
        <w:jc w:val="both"/>
        <w:rPr>
          <w:rFonts w:ascii="Times New Roman" w:hAnsi="Times New Roman" w:cs="Times New Roman"/>
          <w:kern w:val="2"/>
        </w:rPr>
      </w:pPr>
      <w:r w:rsidRPr="00DE7839">
        <w:rPr>
          <w:rFonts w:ascii="Times New Roman" w:hAnsi="Times New Roman" w:cs="Times New Roman"/>
          <w:kern w:val="2"/>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03A93" w:rsidRPr="00DE7839" w:rsidRDefault="00503A93" w:rsidP="00DE7839">
      <w:pPr>
        <w:tabs>
          <w:tab w:val="left" w:pos="1080"/>
        </w:tabs>
        <w:autoSpaceDE w:val="0"/>
        <w:autoSpaceDN w:val="0"/>
        <w:adjustRightInd w:val="0"/>
        <w:spacing w:line="240" w:lineRule="auto"/>
        <w:ind w:left="-142"/>
        <w:jc w:val="both"/>
        <w:rPr>
          <w:rFonts w:ascii="Times New Roman" w:hAnsi="Times New Roman" w:cs="Times New Roman"/>
          <w:kern w:val="2"/>
        </w:rPr>
      </w:pPr>
      <w:r w:rsidRPr="00DE7839">
        <w:rPr>
          <w:rFonts w:ascii="Times New Roman" w:hAnsi="Times New Roman" w:cs="Times New Roman"/>
          <w:kern w:val="2"/>
        </w:rPr>
        <w:lastRenderedPageBreak/>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03A93" w:rsidRPr="00DE7839" w:rsidRDefault="00503A93" w:rsidP="00DE7839">
      <w:pPr>
        <w:tabs>
          <w:tab w:val="left" w:pos="1080"/>
        </w:tabs>
        <w:autoSpaceDE w:val="0"/>
        <w:autoSpaceDN w:val="0"/>
        <w:adjustRightInd w:val="0"/>
        <w:spacing w:line="240" w:lineRule="auto"/>
        <w:ind w:left="-142"/>
        <w:jc w:val="both"/>
        <w:rPr>
          <w:rFonts w:ascii="Times New Roman" w:hAnsi="Times New Roman" w:cs="Times New Roman"/>
          <w:kern w:val="2"/>
        </w:rPr>
      </w:pPr>
      <w:r w:rsidRPr="00DE7839">
        <w:rPr>
          <w:rFonts w:ascii="Times New Roman" w:hAnsi="Times New Roman" w:cs="Times New Roman"/>
          <w:kern w:val="2"/>
        </w:rPr>
        <w:t xml:space="preserve">овладение практическими умениями и навыками в восприятии, анализе и оценке произведений искусства; </w:t>
      </w:r>
    </w:p>
    <w:p w:rsidR="00503A93" w:rsidRPr="00DE7839" w:rsidRDefault="00503A93" w:rsidP="00DE7839">
      <w:pPr>
        <w:tabs>
          <w:tab w:val="left" w:pos="1080"/>
        </w:tabs>
        <w:autoSpaceDE w:val="0"/>
        <w:autoSpaceDN w:val="0"/>
        <w:adjustRightInd w:val="0"/>
        <w:spacing w:line="240" w:lineRule="auto"/>
        <w:ind w:left="-142"/>
        <w:jc w:val="both"/>
        <w:rPr>
          <w:rFonts w:ascii="Times New Roman" w:hAnsi="Times New Roman" w:cs="Times New Roman"/>
          <w:kern w:val="2"/>
        </w:rPr>
      </w:pPr>
      <w:r w:rsidRPr="00DE7839">
        <w:rPr>
          <w:rFonts w:ascii="Times New Roman" w:hAnsi="Times New Roman" w:cs="Times New Roman"/>
          <w:kern w:val="2"/>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03A93" w:rsidRPr="00DE7839" w:rsidRDefault="00503A93" w:rsidP="00DE7839">
      <w:pPr>
        <w:tabs>
          <w:tab w:val="left" w:pos="1080"/>
        </w:tabs>
        <w:autoSpaceDE w:val="0"/>
        <w:autoSpaceDN w:val="0"/>
        <w:adjustRightInd w:val="0"/>
        <w:spacing w:before="240" w:after="120" w:line="240" w:lineRule="auto"/>
        <w:ind w:firstLine="720"/>
        <w:jc w:val="both"/>
        <w:rPr>
          <w:rFonts w:ascii="Times New Roman" w:hAnsi="Times New Roman" w:cs="Times New Roman"/>
          <w:b/>
        </w:rPr>
      </w:pPr>
      <w:r w:rsidRPr="00DE7839">
        <w:rPr>
          <w:rFonts w:ascii="Times New Roman" w:hAnsi="Times New Roman" w:cs="Times New Roman"/>
          <w:b/>
        </w:rPr>
        <w:t xml:space="preserve"> Музыка: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DE7839">
        <w:rPr>
          <w:rFonts w:ascii="Times New Roman" w:hAnsi="Times New Roman"/>
          <w:sz w:val="24"/>
          <w:szCs w:val="24"/>
          <w:lang w:val="en-US"/>
        </w:rPr>
        <w:t> </w:t>
      </w:r>
      <w:r w:rsidRPr="00DE7839">
        <w:rPr>
          <w:rFonts w:ascii="Times New Roman" w:hAnsi="Times New Roman"/>
          <w:sz w:val="24"/>
          <w:szCs w:val="24"/>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03A93" w:rsidRPr="00DE7839" w:rsidRDefault="00503A93" w:rsidP="00DE7839">
      <w:pPr>
        <w:pStyle w:val="afe"/>
        <w:jc w:val="both"/>
        <w:rPr>
          <w:rFonts w:ascii="Times New Roman" w:hAnsi="Times New Roman"/>
          <w:b/>
          <w:i/>
          <w:kern w:val="3"/>
          <w:sz w:val="24"/>
          <w:szCs w:val="24"/>
          <w:lang w:eastAsia="zh-CN" w:bidi="hi-IN"/>
        </w:rPr>
      </w:pPr>
      <w:r w:rsidRPr="00DE7839">
        <w:rPr>
          <w:rFonts w:ascii="Times New Roman" w:hAnsi="Times New Roman"/>
          <w:b/>
          <w:i/>
          <w:kern w:val="3"/>
          <w:sz w:val="24"/>
          <w:szCs w:val="24"/>
          <w:lang w:eastAsia="zh-CN" w:bidi="hi-IN"/>
        </w:rPr>
        <w:t xml:space="preserve">Предметные результаты </w:t>
      </w:r>
      <w:r w:rsidRPr="00DE7839">
        <w:rPr>
          <w:rFonts w:ascii="Times New Roman" w:hAnsi="Times New Roman"/>
          <w:kern w:val="3"/>
          <w:sz w:val="24"/>
          <w:szCs w:val="24"/>
          <w:lang w:eastAsia="zh-CN" w:bidi="hi-IN"/>
        </w:rPr>
        <w:t>освоения программы должны отражать:</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умение воспринимать музыку и выражать свое отношение к музыкальному произведению;</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i/>
          <w:sz w:val="24"/>
          <w:szCs w:val="24"/>
        </w:rPr>
        <w:t>Предметные результаты по видам деятельности обучающихся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lastRenderedPageBreak/>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Слушание музыки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Обучающийся: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1. Узнает изученные музыкальные произведения и называет имена их авторов.</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03A93" w:rsidRPr="00DE7839" w:rsidRDefault="00503A93" w:rsidP="00DE7839">
      <w:pPr>
        <w:pStyle w:val="afe"/>
        <w:jc w:val="both"/>
        <w:rPr>
          <w:rFonts w:ascii="Times New Roman" w:hAnsi="Times New Roman"/>
          <w:bCs/>
          <w:iCs/>
          <w:sz w:val="24"/>
          <w:szCs w:val="24"/>
        </w:rPr>
      </w:pPr>
      <w:r w:rsidRPr="00DE7839">
        <w:rPr>
          <w:rFonts w:ascii="Times New Roman" w:hAnsi="Times New Roman"/>
          <w:sz w:val="24"/>
          <w:szCs w:val="24"/>
        </w:rPr>
        <w:t>5. Знает особенности тембрового звучания различных певческих голосов (детских, женских, мужских), хоров (детских, женских, мужских, смешанных,</w:t>
      </w:r>
      <w:r w:rsidRPr="00DE7839">
        <w:rPr>
          <w:rFonts w:ascii="Times New Roman" w:hAnsi="Times New Roman"/>
          <w:bCs/>
          <w:iCs/>
          <w:sz w:val="24"/>
          <w:szCs w:val="24"/>
        </w:rPr>
        <w:t xml:space="preserve"> а также </w:t>
      </w:r>
      <w:r w:rsidRPr="00DE7839">
        <w:rPr>
          <w:rFonts w:ascii="Times New Roman" w:hAnsi="Times New Roman"/>
          <w:sz w:val="24"/>
          <w:szCs w:val="24"/>
        </w:rPr>
        <w:t>народного, академического, церковного) и их исполнительских возможностей и особенностей репертуара.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8. Определяет жанровую основу в пройденных музыкальных произведениях.</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9. Имеет слуховой багаж из прослушанных произведений народной музыки, отечественной и зарубежной классики.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10. Умеет импровизировать под музыку с использованием танцевальных, маршеобразных движений, пластического интонирования.</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Хоровое пение</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Обучающийся: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1. Знает слова и мелодию Гимна Российской Федерации.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3. Знает о способах и приемах выразительного музыкального интонирования.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4. Соблюдает при пении певческую установку. Использует в процессе пения правильное певческое дыхание.</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7. Исполняет одноголосные произведения, а также произведения с элементами двухголосия.</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Игра в детском инструментальном оркестре (ансамбле)</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Обучающийся: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2. Умеет исполнять различные ритмические группы в оркестровых партиях.</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lastRenderedPageBreak/>
        <w:t>4. Использует возможности различных инструментов в ансамбле и оркестре, в том числе тембровые возможности синтезатора.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b/>
          <w:sz w:val="24"/>
          <w:szCs w:val="24"/>
        </w:rPr>
        <w:t>Основы музыкальной грамоты</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Объем музыкальной грамоты и теоретических понятий: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1.</w:t>
      </w:r>
      <w:r w:rsidRPr="00DE7839">
        <w:rPr>
          <w:rFonts w:ascii="Times New Roman" w:hAnsi="Times New Roman"/>
          <w:b/>
          <w:sz w:val="24"/>
          <w:szCs w:val="24"/>
        </w:rPr>
        <w:t xml:space="preserve"> Звук.</w:t>
      </w:r>
      <w:r w:rsidRPr="00DE7839">
        <w:rPr>
          <w:rFonts w:ascii="Times New Roman" w:hAnsi="Times New Roman"/>
          <w:sz w:val="24"/>
          <w:szCs w:val="24"/>
        </w:rPr>
        <w:t xml:space="preserve"> Свойства музыкального звука: высота, длительность, тембр, громкость.</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2.</w:t>
      </w:r>
      <w:r w:rsidRPr="00DE7839">
        <w:rPr>
          <w:rFonts w:ascii="Times New Roman" w:hAnsi="Times New Roman"/>
          <w:b/>
          <w:sz w:val="24"/>
          <w:szCs w:val="24"/>
        </w:rPr>
        <w:t xml:space="preserve"> Мелодия.</w:t>
      </w:r>
      <w:r w:rsidRPr="00DE7839">
        <w:rPr>
          <w:rFonts w:ascii="Times New Roman" w:hAnsi="Times New Roman"/>
          <w:sz w:val="24"/>
          <w:szCs w:val="24"/>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3.</w:t>
      </w:r>
      <w:r w:rsidRPr="00DE7839">
        <w:rPr>
          <w:rFonts w:ascii="Times New Roman" w:hAnsi="Times New Roman"/>
          <w:b/>
          <w:sz w:val="24"/>
          <w:szCs w:val="24"/>
        </w:rPr>
        <w:t xml:space="preserve"> Метроритм.</w:t>
      </w:r>
      <w:r w:rsidRPr="00DE7839">
        <w:rPr>
          <w:rFonts w:ascii="Times New Roman" w:hAnsi="Times New Roman"/>
          <w:sz w:val="24"/>
          <w:szCs w:val="24"/>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4. </w:t>
      </w:r>
      <w:r w:rsidRPr="00DE7839">
        <w:rPr>
          <w:rFonts w:ascii="Times New Roman" w:hAnsi="Times New Roman"/>
          <w:b/>
          <w:sz w:val="24"/>
          <w:szCs w:val="24"/>
        </w:rPr>
        <w:t xml:space="preserve">Лад: </w:t>
      </w:r>
      <w:r w:rsidRPr="00DE7839">
        <w:rPr>
          <w:rFonts w:ascii="Times New Roman" w:hAnsi="Times New Roman"/>
          <w:sz w:val="24"/>
          <w:szCs w:val="24"/>
        </w:rPr>
        <w:t xml:space="preserve">мажор, минор; тональность, тоника.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5.</w:t>
      </w:r>
      <w:r w:rsidRPr="00DE7839">
        <w:rPr>
          <w:rFonts w:ascii="Times New Roman" w:hAnsi="Times New Roman"/>
          <w:b/>
          <w:sz w:val="24"/>
          <w:szCs w:val="24"/>
        </w:rPr>
        <w:t xml:space="preserve"> Нотная грамота.</w:t>
      </w:r>
      <w:r w:rsidRPr="00DE7839">
        <w:rPr>
          <w:rFonts w:ascii="Times New Roman" w:hAnsi="Times New Roman"/>
          <w:sz w:val="24"/>
          <w:szCs w:val="24"/>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6. </w:t>
      </w:r>
      <w:r w:rsidRPr="00DE7839">
        <w:rPr>
          <w:rFonts w:ascii="Times New Roman" w:hAnsi="Times New Roman"/>
          <w:b/>
          <w:sz w:val="24"/>
          <w:szCs w:val="24"/>
        </w:rPr>
        <w:t xml:space="preserve">Интервалы </w:t>
      </w:r>
      <w:r w:rsidRPr="00DE7839">
        <w:rPr>
          <w:rFonts w:ascii="Times New Roman" w:hAnsi="Times New Roman"/>
          <w:sz w:val="24"/>
          <w:szCs w:val="24"/>
        </w:rPr>
        <w:t xml:space="preserve">в пределах октавы. </w:t>
      </w:r>
      <w:r w:rsidRPr="00DE7839">
        <w:rPr>
          <w:rFonts w:ascii="Times New Roman" w:hAnsi="Times New Roman"/>
          <w:b/>
          <w:sz w:val="24"/>
          <w:szCs w:val="24"/>
        </w:rPr>
        <w:t>Трезвучия</w:t>
      </w:r>
      <w:r w:rsidRPr="00DE7839">
        <w:rPr>
          <w:rFonts w:ascii="Times New Roman" w:hAnsi="Times New Roman"/>
          <w:sz w:val="24"/>
          <w:szCs w:val="24"/>
        </w:rPr>
        <w:t>: мажорное и минорное. Интервалы и трезвучия в игровых упражнениях, песнях и аккомпанементах, произведениях для слушания музыки.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7.</w:t>
      </w:r>
      <w:r w:rsidRPr="00DE7839">
        <w:rPr>
          <w:rFonts w:ascii="Times New Roman" w:hAnsi="Times New Roman"/>
          <w:b/>
          <w:sz w:val="24"/>
          <w:szCs w:val="24"/>
        </w:rPr>
        <w:t xml:space="preserve"> Музыкальные жанры.</w:t>
      </w:r>
      <w:r w:rsidRPr="00DE7839">
        <w:rPr>
          <w:rFonts w:ascii="Times New Roman" w:hAnsi="Times New Roman"/>
          <w:sz w:val="24"/>
          <w:szCs w:val="24"/>
        </w:rPr>
        <w:t xml:space="preserve"> Песня, танец, марш. Инструментальный концерт. Музыкально-сценические жанры: балет, опера, мюзикл.</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8. </w:t>
      </w:r>
      <w:r w:rsidRPr="00DE7839">
        <w:rPr>
          <w:rFonts w:ascii="Times New Roman" w:hAnsi="Times New Roman"/>
          <w:b/>
          <w:sz w:val="24"/>
          <w:szCs w:val="24"/>
        </w:rPr>
        <w:t>Музыкальные формы.</w:t>
      </w:r>
      <w:r w:rsidRPr="00DE7839">
        <w:rPr>
          <w:rFonts w:ascii="Times New Roman" w:hAnsi="Times New Roman"/>
          <w:sz w:val="24"/>
          <w:szCs w:val="24"/>
        </w:rPr>
        <w:t xml:space="preserve"> Виды развития: повтор, контраст. Вступление, заключение. Простые двухчастная и трехчастная формы, куплетная форма, вариации, рондо.</w:t>
      </w:r>
    </w:p>
    <w:p w:rsidR="00503A93" w:rsidRPr="00DE7839" w:rsidRDefault="00503A93" w:rsidP="00DE7839">
      <w:pPr>
        <w:pStyle w:val="afe"/>
        <w:jc w:val="both"/>
        <w:rPr>
          <w:rFonts w:ascii="Times New Roman" w:eastAsia="Arial Unicode MS" w:hAnsi="Times New Roman"/>
          <w:sz w:val="24"/>
          <w:szCs w:val="24"/>
        </w:rPr>
      </w:pPr>
      <w:r w:rsidRPr="00DE7839">
        <w:rPr>
          <w:rFonts w:ascii="Times New Roman" w:eastAsia="Arial Unicode MS" w:hAnsi="Times New Roman"/>
          <w:sz w:val="24"/>
          <w:szCs w:val="24"/>
        </w:rPr>
        <w:t xml:space="preserve">В результате изучения музыки на уровне начального общего образования обучающийся </w:t>
      </w:r>
      <w:r w:rsidRPr="00DE7839">
        <w:rPr>
          <w:rFonts w:ascii="Times New Roman" w:eastAsia="Arial Unicode MS" w:hAnsi="Times New Roman"/>
          <w:b/>
          <w:sz w:val="24"/>
          <w:szCs w:val="24"/>
        </w:rPr>
        <w:t>получит возможность научиться</w:t>
      </w:r>
      <w:r w:rsidRPr="00DE7839">
        <w:rPr>
          <w:rFonts w:ascii="Times New Roman" w:eastAsia="Arial Unicode MS" w:hAnsi="Times New Roman"/>
          <w:sz w:val="24"/>
          <w:szCs w:val="24"/>
        </w:rPr>
        <w:t>:</w:t>
      </w:r>
    </w:p>
    <w:p w:rsidR="00503A93" w:rsidRPr="00DE7839" w:rsidRDefault="00503A93" w:rsidP="00DE7839">
      <w:pPr>
        <w:pStyle w:val="afe"/>
        <w:jc w:val="both"/>
        <w:rPr>
          <w:rFonts w:ascii="Times New Roman" w:eastAsia="Arial Unicode MS" w:hAnsi="Times New Roman"/>
          <w:i/>
          <w:sz w:val="24"/>
          <w:szCs w:val="24"/>
        </w:rPr>
      </w:pPr>
      <w:r w:rsidRPr="00DE7839">
        <w:rPr>
          <w:rFonts w:ascii="Times New Roman" w:eastAsia="Arial Unicode MS" w:hAnsi="Times New Roman"/>
          <w:i/>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03A93" w:rsidRPr="00DE7839" w:rsidRDefault="00503A93" w:rsidP="00DE7839">
      <w:pPr>
        <w:pStyle w:val="afe"/>
        <w:jc w:val="both"/>
        <w:rPr>
          <w:rFonts w:ascii="Times New Roman" w:eastAsia="Arial Unicode MS" w:hAnsi="Times New Roman"/>
          <w:i/>
          <w:sz w:val="24"/>
          <w:szCs w:val="24"/>
        </w:rPr>
      </w:pPr>
      <w:r w:rsidRPr="00DE7839">
        <w:rPr>
          <w:rFonts w:ascii="Times New Roman" w:eastAsia="Arial Unicode MS" w:hAnsi="Times New Roman"/>
          <w:i/>
          <w:sz w:val="24"/>
          <w:szCs w:val="24"/>
        </w:rPr>
        <w:t>организовывать культурный досуг, самостоятельную музыкально-творческую деятельность; музицировать;</w:t>
      </w:r>
    </w:p>
    <w:p w:rsidR="00503A93" w:rsidRPr="00DE7839" w:rsidRDefault="00503A93" w:rsidP="00DE7839">
      <w:pPr>
        <w:pStyle w:val="afe"/>
        <w:jc w:val="both"/>
        <w:rPr>
          <w:rFonts w:ascii="Times New Roman" w:eastAsia="Arial Unicode MS" w:hAnsi="Times New Roman"/>
          <w:i/>
          <w:sz w:val="24"/>
          <w:szCs w:val="24"/>
        </w:rPr>
      </w:pPr>
      <w:r w:rsidRPr="00DE7839">
        <w:rPr>
          <w:rFonts w:ascii="Times New Roman" w:eastAsia="Arial Unicode MS" w:hAnsi="Times New Roman"/>
          <w:i/>
          <w:sz w:val="24"/>
          <w:szCs w:val="24"/>
        </w:rPr>
        <w:t>использовать систему графических знаков для ориентации в нотном письме при пении простейших мелодий;</w:t>
      </w:r>
    </w:p>
    <w:p w:rsidR="00503A93" w:rsidRPr="00DE7839" w:rsidRDefault="00503A93" w:rsidP="00DE7839">
      <w:pPr>
        <w:pStyle w:val="afe"/>
        <w:jc w:val="both"/>
        <w:rPr>
          <w:rFonts w:ascii="Times New Roman" w:eastAsia="Arial Unicode MS" w:hAnsi="Times New Roman"/>
          <w:i/>
          <w:sz w:val="24"/>
          <w:szCs w:val="24"/>
        </w:rPr>
      </w:pPr>
      <w:r w:rsidRPr="00DE7839">
        <w:rPr>
          <w:rFonts w:ascii="Times New Roman" w:eastAsia="Arial Unicode MS" w:hAnsi="Times New Roman"/>
          <w:i/>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03A93" w:rsidRPr="00DE7839" w:rsidRDefault="00503A93" w:rsidP="00DE7839">
      <w:pPr>
        <w:pStyle w:val="afe"/>
        <w:jc w:val="both"/>
        <w:rPr>
          <w:rFonts w:ascii="Times New Roman" w:eastAsia="Arial Unicode MS" w:hAnsi="Times New Roman"/>
          <w:i/>
          <w:sz w:val="24"/>
          <w:szCs w:val="24"/>
        </w:rPr>
      </w:pPr>
      <w:r w:rsidRPr="00DE7839">
        <w:rPr>
          <w:rFonts w:ascii="Times New Roman" w:eastAsia="Arial Unicode MS" w:hAnsi="Times New Roman"/>
          <w:i/>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03A93" w:rsidRPr="00DE7839" w:rsidRDefault="00503A93" w:rsidP="00DE7839">
      <w:pPr>
        <w:pStyle w:val="afe"/>
        <w:jc w:val="both"/>
        <w:rPr>
          <w:rFonts w:ascii="Times New Roman" w:eastAsia="Arial Unicode MS" w:hAnsi="Times New Roman"/>
          <w:i/>
          <w:sz w:val="24"/>
          <w:szCs w:val="24"/>
        </w:rPr>
      </w:pPr>
      <w:r w:rsidRPr="00DE7839">
        <w:rPr>
          <w:rFonts w:ascii="Times New Roman" w:eastAsia="Arial Unicode MS" w:hAnsi="Times New Roman"/>
          <w:i/>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503A93" w:rsidRPr="00DE7839" w:rsidRDefault="00503A93" w:rsidP="00DE7839">
      <w:pPr>
        <w:tabs>
          <w:tab w:val="left" w:pos="1080"/>
        </w:tabs>
        <w:autoSpaceDE w:val="0"/>
        <w:autoSpaceDN w:val="0"/>
        <w:adjustRightInd w:val="0"/>
        <w:spacing w:before="240" w:after="120" w:line="240" w:lineRule="auto"/>
        <w:ind w:firstLine="720"/>
        <w:jc w:val="both"/>
        <w:rPr>
          <w:rFonts w:ascii="Times New Roman" w:hAnsi="Times New Roman" w:cs="Times New Roman"/>
          <w:b/>
        </w:rPr>
      </w:pPr>
    </w:p>
    <w:p w:rsidR="00503A93" w:rsidRPr="00DE7839" w:rsidRDefault="00503A93" w:rsidP="00DE7839">
      <w:pPr>
        <w:tabs>
          <w:tab w:val="left" w:pos="1080"/>
        </w:tabs>
        <w:autoSpaceDE w:val="0"/>
        <w:autoSpaceDN w:val="0"/>
        <w:adjustRightInd w:val="0"/>
        <w:spacing w:before="240" w:after="120" w:line="240" w:lineRule="auto"/>
        <w:ind w:firstLine="720"/>
        <w:jc w:val="both"/>
        <w:rPr>
          <w:rFonts w:ascii="Times New Roman" w:hAnsi="Times New Roman" w:cs="Times New Roman"/>
          <w:b/>
        </w:rPr>
      </w:pPr>
      <w:r w:rsidRPr="00DE7839">
        <w:rPr>
          <w:rFonts w:ascii="Times New Roman" w:hAnsi="Times New Roman" w:cs="Times New Roman"/>
          <w:b/>
        </w:rPr>
        <w:t>7. Технология:</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В результате изучения курса «Технология» обучающиеся на уровне начального общего образования:</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pacing w:val="-4"/>
          <w:sz w:val="24"/>
          <w:szCs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DE7839">
        <w:rPr>
          <w:rStyle w:val="Zag11"/>
          <w:rFonts w:ascii="Times New Roman" w:eastAsia="@Arial Unicode MS" w:hAnsi="Times New Roman"/>
          <w:sz w:val="24"/>
          <w:szCs w:val="24"/>
        </w:rPr>
        <w:t>;</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lastRenderedPageBreak/>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получат общее представление о мире профессий, их социальном значении, истории возникновения и развития;</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Обучающиеся:</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DE7839">
        <w:rPr>
          <w:rStyle w:val="Zag11"/>
          <w:rFonts w:ascii="Times New Roman" w:eastAsia="@Arial Unicode MS" w:hAnsi="Times New Roman"/>
          <w:i/>
          <w:iCs/>
          <w:sz w:val="24"/>
          <w:szCs w:val="24"/>
        </w:rPr>
        <w:t xml:space="preserve">коммуникативных универсальных учебных действий </w:t>
      </w:r>
      <w:r w:rsidRPr="00DE7839">
        <w:rPr>
          <w:rStyle w:val="Zag11"/>
          <w:rFonts w:ascii="Times New Roman" w:eastAsia="@Arial Unicode MS" w:hAnsi="Times New Roman"/>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овладеют начальными формами </w:t>
      </w:r>
      <w:r w:rsidRPr="00DE7839">
        <w:rPr>
          <w:rStyle w:val="Zag11"/>
          <w:rFonts w:ascii="Times New Roman" w:eastAsia="@Arial Unicode MS" w:hAnsi="Times New Roman"/>
          <w:i/>
          <w:iCs/>
          <w:sz w:val="24"/>
          <w:szCs w:val="24"/>
        </w:rPr>
        <w:t xml:space="preserve">познавательных универсальных учебных действий </w:t>
      </w:r>
      <w:r w:rsidRPr="00DE7839">
        <w:rPr>
          <w:rStyle w:val="Zag11"/>
          <w:rFonts w:ascii="Times New Roman" w:eastAsia="@Arial Unicode MS" w:hAnsi="Times New Roman"/>
          <w:sz w:val="24"/>
          <w:szCs w:val="24"/>
        </w:rPr>
        <w:t>– исследовательскими и логическими: наблюдения, сравнения, анализа, классификации, обобщения;</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DE7839">
        <w:rPr>
          <w:rStyle w:val="Zag11"/>
          <w:rFonts w:ascii="Times New Roman" w:eastAsia="@Arial Unicode MS" w:hAnsi="Times New Roman"/>
          <w:i/>
          <w:iCs/>
          <w:sz w:val="24"/>
          <w:szCs w:val="24"/>
        </w:rPr>
        <w:t>регулятивных универсальных учебных действий</w:t>
      </w:r>
      <w:r w:rsidRPr="00DE7839">
        <w:rPr>
          <w:rStyle w:val="Zag11"/>
          <w:rFonts w:ascii="Times New Roman" w:eastAsia="@Arial Unicode MS" w:hAnsi="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DE7839">
        <w:rPr>
          <w:rStyle w:val="Zag11"/>
          <w:rFonts w:ascii="Times New Roman" w:eastAsia="@Arial Unicode MS" w:hAnsi="Times New Roman"/>
          <w:sz w:val="24"/>
          <w:szCs w:val="24"/>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503A93" w:rsidRPr="00DE7839" w:rsidRDefault="00503A93"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503A93" w:rsidRPr="00DE7839" w:rsidRDefault="00503A93" w:rsidP="00DE7839">
      <w:pPr>
        <w:pStyle w:val="afe"/>
        <w:jc w:val="both"/>
        <w:rPr>
          <w:rStyle w:val="Zag11"/>
          <w:rFonts w:ascii="Times New Roman" w:eastAsia="@Arial Unicode MS" w:hAnsi="Times New Roman"/>
          <w:i/>
          <w:iCs/>
          <w:sz w:val="24"/>
          <w:szCs w:val="24"/>
        </w:rPr>
      </w:pPr>
      <w:r w:rsidRPr="00DE7839">
        <w:rPr>
          <w:rStyle w:val="Zag11"/>
          <w:rFonts w:ascii="Times New Roman" w:eastAsia="@Arial Unicode MS" w:hAnsi="Times New Roman"/>
          <w:i/>
          <w:iCs/>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i/>
          <w:sz w:val="24"/>
          <w:szCs w:val="24"/>
        </w:rPr>
        <w:t>Общекультурные и общетрудовые компетенции. Основы культуры труда, самообслуживание</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выполнять доступные действия по самообслуживанию и доступные виды домашнего труда.</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i/>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lastRenderedPageBreak/>
        <w:t>уважительно относиться к труду людей;</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pacing w:val="2"/>
          <w:sz w:val="24"/>
          <w:szCs w:val="24"/>
        </w:rPr>
        <w:t>понимать культурно­историческую ценность тради</w:t>
      </w:r>
      <w:r w:rsidRPr="00DE7839">
        <w:rPr>
          <w:rFonts w:ascii="Times New Roman" w:hAnsi="Times New Roman"/>
          <w:i/>
          <w:sz w:val="24"/>
          <w:szCs w:val="24"/>
        </w:rPr>
        <w:t>ций, отраженных в предметном мире, в том числе традиций трудовых династий как своего региона, так и страны, и уважать их;</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понимать особенности проектной деятельности, осуществлять под руководством учителя элементарную прое</w:t>
      </w:r>
      <w:r w:rsidRPr="00DE7839">
        <w:rPr>
          <w:rFonts w:ascii="Times New Roman" w:hAnsi="Times New Roman"/>
          <w:i/>
          <w:spacing w:val="2"/>
          <w:sz w:val="24"/>
          <w:szCs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DE7839">
        <w:rPr>
          <w:rFonts w:ascii="Times New Roman" w:hAnsi="Times New Roman"/>
          <w:i/>
          <w:sz w:val="24"/>
          <w:szCs w:val="24"/>
        </w:rPr>
        <w:t>комплексные работы, социальные услуги).</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i/>
          <w:sz w:val="24"/>
          <w:szCs w:val="24"/>
        </w:rPr>
        <w:t>Технология ручной обработки материалов. Элементы графической грамоты</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на основе полученных представлений о многообразии </w:t>
      </w:r>
      <w:r w:rsidRPr="00DE7839">
        <w:rPr>
          <w:rFonts w:ascii="Times New Roman" w:hAnsi="Times New Roman"/>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03A93" w:rsidRPr="00DE7839" w:rsidRDefault="00503A93" w:rsidP="00DE7839">
      <w:pPr>
        <w:pStyle w:val="afe"/>
        <w:jc w:val="both"/>
        <w:rPr>
          <w:rFonts w:ascii="Times New Roman" w:hAnsi="Times New Roman"/>
          <w:spacing w:val="-4"/>
          <w:sz w:val="24"/>
          <w:szCs w:val="24"/>
        </w:rPr>
      </w:pPr>
      <w:r w:rsidRPr="00DE7839">
        <w:rPr>
          <w:rFonts w:ascii="Times New Roman" w:hAnsi="Times New Roman"/>
          <w:spacing w:val="-4"/>
          <w:sz w:val="24"/>
          <w:szCs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503A93" w:rsidRPr="00DE7839" w:rsidRDefault="00503A93" w:rsidP="00DE7839">
      <w:pPr>
        <w:pStyle w:val="afe"/>
        <w:jc w:val="both"/>
        <w:rPr>
          <w:rFonts w:ascii="Times New Roman" w:hAnsi="Times New Roman"/>
          <w:spacing w:val="-2"/>
          <w:sz w:val="24"/>
          <w:szCs w:val="24"/>
        </w:rPr>
      </w:pPr>
      <w:r w:rsidRPr="00DE7839">
        <w:rPr>
          <w:rFonts w:ascii="Times New Roman" w:hAnsi="Times New Roman"/>
          <w:spacing w:val="-2"/>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503A93" w:rsidRPr="00DE7839" w:rsidRDefault="00503A93" w:rsidP="00DE7839">
      <w:pPr>
        <w:pStyle w:val="afe"/>
        <w:jc w:val="both"/>
        <w:rPr>
          <w:rFonts w:ascii="Times New Roman" w:hAnsi="Times New Roman"/>
          <w:spacing w:val="-2"/>
          <w:sz w:val="24"/>
          <w:szCs w:val="24"/>
        </w:rPr>
      </w:pPr>
      <w:r w:rsidRPr="00DE7839">
        <w:rPr>
          <w:rFonts w:ascii="Times New Roman" w:hAnsi="Times New Roman"/>
          <w:spacing w:val="-2"/>
          <w:sz w:val="24"/>
          <w:szCs w:val="24"/>
        </w:rPr>
        <w:t>выполнять символические действия моделирования и пре</w:t>
      </w:r>
      <w:r w:rsidRPr="00DE7839">
        <w:rPr>
          <w:rFonts w:ascii="Times New Roman" w:hAnsi="Times New Roman"/>
          <w:spacing w:val="2"/>
          <w:sz w:val="24"/>
          <w:szCs w:val="24"/>
        </w:rPr>
        <w:t xml:space="preserve">образования модели и работать с простейшей технической </w:t>
      </w:r>
      <w:r w:rsidRPr="00DE7839">
        <w:rPr>
          <w:rFonts w:ascii="Times New Roman" w:hAnsi="Times New Roman"/>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i/>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i/>
          <w:sz w:val="24"/>
          <w:szCs w:val="24"/>
        </w:rPr>
        <w:t>Конструирование и моделирование</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анализировать устройство изделия: выделять детали, их </w:t>
      </w:r>
      <w:r w:rsidRPr="00DE7839">
        <w:rPr>
          <w:rFonts w:ascii="Times New Roman" w:hAnsi="Times New Roman"/>
          <w:sz w:val="24"/>
          <w:szCs w:val="24"/>
        </w:rPr>
        <w:t>форму, определять взаимное расположение, виды соединения деталей;</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t>изготавливать несложные конструкции изделий по ри</w:t>
      </w:r>
      <w:r w:rsidRPr="00DE7839">
        <w:rPr>
          <w:rFonts w:ascii="Times New Roman" w:hAnsi="Times New Roman"/>
          <w:sz w:val="24"/>
          <w:szCs w:val="24"/>
        </w:rPr>
        <w:t>сунку, простейшему чертежу или эскизу, образцу и доступным заданным условиям.</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i/>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соотносить объемную конструкцию, основанную на правильных геометрических формах, с изображениями их разверток;</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 xml:space="preserve">создавать мысленный образ конструкции с целью решения определенной конструкторской задачи или передачи </w:t>
      </w:r>
      <w:r w:rsidRPr="00DE7839">
        <w:rPr>
          <w:rFonts w:ascii="Times New Roman" w:hAnsi="Times New Roman"/>
          <w:i/>
          <w:spacing w:val="-2"/>
          <w:sz w:val="24"/>
          <w:szCs w:val="24"/>
        </w:rPr>
        <w:t xml:space="preserve">определенной художественно­эстетической информации; </w:t>
      </w:r>
      <w:r w:rsidRPr="00DE7839">
        <w:rPr>
          <w:rFonts w:ascii="Times New Roman" w:hAnsi="Times New Roman"/>
          <w:i/>
          <w:sz w:val="24"/>
          <w:szCs w:val="24"/>
        </w:rPr>
        <w:t>воплощать этот образ в материале.</w:t>
      </w:r>
    </w:p>
    <w:p w:rsidR="00503A93" w:rsidRPr="00DE7839" w:rsidRDefault="00503A93" w:rsidP="00DE7839">
      <w:pPr>
        <w:pStyle w:val="afe"/>
        <w:jc w:val="both"/>
        <w:rPr>
          <w:rFonts w:ascii="Times New Roman" w:hAnsi="Times New Roman"/>
          <w:b/>
          <w:i/>
          <w:sz w:val="24"/>
          <w:szCs w:val="24"/>
        </w:rPr>
      </w:pPr>
      <w:r w:rsidRPr="00DE7839">
        <w:rPr>
          <w:rFonts w:ascii="Times New Roman" w:hAnsi="Times New Roman"/>
          <w:b/>
          <w:i/>
          <w:sz w:val="24"/>
          <w:szCs w:val="24"/>
        </w:rPr>
        <w:t>Практика работы на компьютере</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выполнять на основе знакомства с персональным ком</w:t>
      </w:r>
      <w:r w:rsidRPr="00DE7839">
        <w:rPr>
          <w:rFonts w:ascii="Times New Roman" w:hAnsi="Times New Roman"/>
          <w:spacing w:val="-2"/>
          <w:sz w:val="24"/>
          <w:szCs w:val="24"/>
        </w:rPr>
        <w:t>пьютером как техническим средством, его основными устрой</w:t>
      </w:r>
      <w:r w:rsidRPr="00DE7839">
        <w:rPr>
          <w:rFonts w:ascii="Times New Roman" w:hAnsi="Times New Roman"/>
          <w:sz w:val="24"/>
          <w:szCs w:val="24"/>
        </w:rPr>
        <w:t xml:space="preserve">ствами и их назначением базовые действия с компьютером и другими средствами ИКТ, используя безопасные для органов </w:t>
      </w:r>
      <w:r w:rsidRPr="00DE7839">
        <w:rPr>
          <w:rFonts w:ascii="Times New Roman" w:hAnsi="Times New Roman"/>
          <w:spacing w:val="2"/>
          <w:sz w:val="24"/>
          <w:szCs w:val="24"/>
        </w:rPr>
        <w:t xml:space="preserve">зрения, нервной системы, опорно­двигательного аппарата </w:t>
      </w:r>
      <w:r w:rsidRPr="00DE7839">
        <w:rPr>
          <w:rFonts w:ascii="Times New Roman" w:hAnsi="Times New Roman"/>
          <w:sz w:val="24"/>
          <w:szCs w:val="24"/>
        </w:rPr>
        <w:t>эр</w:t>
      </w:r>
      <w:r w:rsidRPr="00DE7839">
        <w:rPr>
          <w:rFonts w:ascii="Times New Roman" w:hAnsi="Times New Roman"/>
          <w:spacing w:val="2"/>
          <w:sz w:val="24"/>
          <w:szCs w:val="24"/>
        </w:rPr>
        <w:t xml:space="preserve">гономичные приемы работы; выполнять компенсирующие </w:t>
      </w:r>
      <w:r w:rsidRPr="00DE7839">
        <w:rPr>
          <w:rFonts w:ascii="Times New Roman" w:hAnsi="Times New Roman"/>
          <w:sz w:val="24"/>
          <w:szCs w:val="24"/>
        </w:rPr>
        <w:t>физические упражнения (мини­зарядку);</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пользоваться компьютером для поиска и воспроизведения необходимой информации;</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пользоваться компьютером для решения доступных учеб</w:t>
      </w:r>
      <w:r w:rsidRPr="00DE7839">
        <w:rPr>
          <w:rFonts w:ascii="Times New Roman" w:hAnsi="Times New Roman"/>
          <w:spacing w:val="2"/>
          <w:sz w:val="24"/>
          <w:szCs w:val="24"/>
        </w:rPr>
        <w:t>ных задач с простыми информационными объектами (тек</w:t>
      </w:r>
      <w:r w:rsidRPr="00DE7839">
        <w:rPr>
          <w:rFonts w:ascii="Times New Roman" w:hAnsi="Times New Roman"/>
          <w:sz w:val="24"/>
          <w:szCs w:val="24"/>
        </w:rPr>
        <w:t>стом, рисунками, доступными электронными ресурсами).</w:t>
      </w:r>
    </w:p>
    <w:p w:rsidR="00503A93" w:rsidRPr="00DE7839" w:rsidRDefault="00503A93" w:rsidP="00DE7839">
      <w:pPr>
        <w:pStyle w:val="afe"/>
        <w:jc w:val="both"/>
        <w:rPr>
          <w:rFonts w:ascii="Times New Roman" w:hAnsi="Times New Roman"/>
          <w:i/>
          <w:iCs/>
          <w:sz w:val="24"/>
          <w:szCs w:val="24"/>
        </w:rPr>
      </w:pPr>
      <w:r w:rsidRPr="00DE7839">
        <w:rPr>
          <w:rFonts w:ascii="Times New Roman" w:hAnsi="Times New Roman"/>
          <w:b/>
          <w:iCs/>
          <w:spacing w:val="2"/>
          <w:sz w:val="24"/>
          <w:szCs w:val="24"/>
        </w:rPr>
        <w:lastRenderedPageBreak/>
        <w:t xml:space="preserve">Выпускник получит возможность научиться </w:t>
      </w:r>
      <w:r w:rsidRPr="00DE7839">
        <w:rPr>
          <w:rFonts w:ascii="Times New Roman" w:hAnsi="Times New Roman"/>
          <w:i/>
          <w:iCs/>
          <w:spacing w:val="2"/>
          <w:sz w:val="24"/>
          <w:szCs w:val="24"/>
        </w:rPr>
        <w:t>пользо</w:t>
      </w:r>
      <w:r w:rsidRPr="00DE7839">
        <w:rPr>
          <w:rFonts w:ascii="Times New Roman" w:hAnsi="Times New Roman"/>
          <w:i/>
          <w:iCs/>
          <w:sz w:val="24"/>
          <w:szCs w:val="24"/>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503A93" w:rsidRPr="00DE7839" w:rsidRDefault="00503A93" w:rsidP="00DE7839">
      <w:pPr>
        <w:tabs>
          <w:tab w:val="left" w:pos="1080"/>
        </w:tabs>
        <w:autoSpaceDE w:val="0"/>
        <w:autoSpaceDN w:val="0"/>
        <w:adjustRightInd w:val="0"/>
        <w:spacing w:before="240" w:after="120" w:line="240" w:lineRule="auto"/>
        <w:ind w:firstLine="720"/>
        <w:jc w:val="both"/>
        <w:rPr>
          <w:rFonts w:ascii="Times New Roman" w:hAnsi="Times New Roman" w:cs="Times New Roman"/>
          <w:b/>
        </w:rPr>
      </w:pPr>
    </w:p>
    <w:p w:rsidR="00503A93" w:rsidRPr="00DE7839" w:rsidRDefault="00503A93" w:rsidP="00DE7839">
      <w:pPr>
        <w:tabs>
          <w:tab w:val="left" w:pos="1080"/>
        </w:tabs>
        <w:autoSpaceDE w:val="0"/>
        <w:autoSpaceDN w:val="0"/>
        <w:adjustRightInd w:val="0"/>
        <w:spacing w:before="240" w:after="120" w:line="240" w:lineRule="auto"/>
        <w:ind w:firstLine="720"/>
        <w:jc w:val="both"/>
        <w:rPr>
          <w:rFonts w:ascii="Times New Roman" w:hAnsi="Times New Roman" w:cs="Times New Roman"/>
          <w:b/>
        </w:rPr>
      </w:pPr>
      <w:r w:rsidRPr="00DE7839">
        <w:rPr>
          <w:rFonts w:ascii="Times New Roman" w:hAnsi="Times New Roman" w:cs="Times New Roman"/>
        </w:rPr>
        <w:t>8.</w:t>
      </w:r>
      <w:r w:rsidRPr="00DE7839">
        <w:rPr>
          <w:rFonts w:ascii="Times New Roman" w:hAnsi="Times New Roman" w:cs="Times New Roman"/>
          <w:b/>
        </w:rPr>
        <w:t xml:space="preserve"> Физическая культура: </w:t>
      </w:r>
    </w:p>
    <w:p w:rsidR="00503A93" w:rsidRPr="00DE7839" w:rsidRDefault="00503A93" w:rsidP="00DE7839">
      <w:pPr>
        <w:pStyle w:val="afe"/>
        <w:jc w:val="both"/>
        <w:rPr>
          <w:rFonts w:ascii="Times New Roman" w:hAnsi="Times New Roman"/>
        </w:rPr>
      </w:pPr>
      <w:r w:rsidRPr="00DE7839">
        <w:rPr>
          <w:rFonts w:ascii="Times New Roman" w:hAnsi="Times New Roman"/>
        </w:rPr>
        <w:t>(для обучающихся, не имеющих противопоказаний для занятий физической культурой или существенных ограничений по нагрузке)</w:t>
      </w:r>
    </w:p>
    <w:p w:rsidR="00503A93" w:rsidRPr="00DE7839" w:rsidRDefault="00503A93" w:rsidP="00DE7839">
      <w:pPr>
        <w:pStyle w:val="afe"/>
        <w:jc w:val="both"/>
        <w:rPr>
          <w:rFonts w:ascii="Times New Roman" w:hAnsi="Times New Roman"/>
        </w:rPr>
      </w:pPr>
      <w:r w:rsidRPr="00DE7839">
        <w:rPr>
          <w:rFonts w:ascii="Times New Roman" w:hAnsi="Times New Roman"/>
          <w:spacing w:val="2"/>
        </w:rPr>
        <w:t>В результате обучения обучающиеся на уровне началь</w:t>
      </w:r>
      <w:r w:rsidRPr="00DE7839">
        <w:rPr>
          <w:rFonts w:ascii="Times New Roman" w:hAnsi="Times New Roman"/>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503A93" w:rsidRPr="00DE7839" w:rsidRDefault="00503A93" w:rsidP="00DE7839">
      <w:pPr>
        <w:pStyle w:val="afe"/>
        <w:jc w:val="both"/>
        <w:rPr>
          <w:rFonts w:ascii="Times New Roman" w:hAnsi="Times New Roman"/>
          <w:b/>
          <w:i/>
        </w:rPr>
      </w:pPr>
      <w:r w:rsidRPr="00DE7839">
        <w:rPr>
          <w:rFonts w:ascii="Times New Roman" w:hAnsi="Times New Roman"/>
          <w:b/>
          <w:i/>
        </w:rPr>
        <w:t>Знания о физической культуре</w:t>
      </w:r>
    </w:p>
    <w:p w:rsidR="00503A93" w:rsidRPr="00DE7839" w:rsidRDefault="00503A93" w:rsidP="00DE7839">
      <w:pPr>
        <w:pStyle w:val="afe"/>
        <w:jc w:val="both"/>
        <w:rPr>
          <w:rFonts w:ascii="Times New Roman" w:hAnsi="Times New Roman"/>
          <w:b/>
        </w:rPr>
      </w:pPr>
      <w:r w:rsidRPr="00DE7839">
        <w:rPr>
          <w:rFonts w:ascii="Times New Roman" w:hAnsi="Times New Roman"/>
          <w:b/>
        </w:rPr>
        <w:t>Выпускник научится:</w:t>
      </w:r>
    </w:p>
    <w:p w:rsidR="00503A93" w:rsidRPr="00DE7839" w:rsidRDefault="00503A93" w:rsidP="00DE7839">
      <w:pPr>
        <w:pStyle w:val="afe"/>
        <w:jc w:val="both"/>
        <w:rPr>
          <w:rFonts w:ascii="Times New Roman" w:hAnsi="Times New Roman"/>
        </w:rPr>
      </w:pPr>
      <w:r w:rsidRPr="00DE7839">
        <w:rPr>
          <w:rFonts w:ascii="Times New Roman" w:hAnsi="Times New Roman"/>
        </w:rPr>
        <w:t>ориентироваться в понятиях «физическая культура», «ре</w:t>
      </w:r>
      <w:r w:rsidRPr="00DE7839">
        <w:rPr>
          <w:rFonts w:ascii="Times New Roman" w:hAnsi="Times New Roman"/>
          <w:spacing w:val="2"/>
        </w:rPr>
        <w:t>жим дня»; характеризовать назначение утренней зарядки, физкультминуток и физкультпауз, уроков физической куль</w:t>
      </w:r>
      <w:r w:rsidRPr="00DE7839">
        <w:rPr>
          <w:rFonts w:ascii="Times New Roman" w:hAnsi="Times New Roman"/>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503A93" w:rsidRPr="00DE7839" w:rsidRDefault="00503A93" w:rsidP="00DE7839">
      <w:pPr>
        <w:pStyle w:val="afe"/>
        <w:jc w:val="both"/>
        <w:rPr>
          <w:rFonts w:ascii="Times New Roman" w:hAnsi="Times New Roman"/>
        </w:rPr>
      </w:pPr>
      <w:r w:rsidRPr="00DE7839">
        <w:rPr>
          <w:rFonts w:ascii="Times New Roman" w:hAnsi="Times New Roman"/>
          <w:spacing w:val="2"/>
        </w:rPr>
        <w:t>раскрывать на примерах положительное влияние заня</w:t>
      </w:r>
      <w:r w:rsidRPr="00DE7839">
        <w:rPr>
          <w:rFonts w:ascii="Times New Roman" w:hAnsi="Times New Roman"/>
        </w:rPr>
        <w:t xml:space="preserve">тий физической культурой на успешное выполнение учебной </w:t>
      </w:r>
      <w:r w:rsidRPr="00DE7839">
        <w:rPr>
          <w:rFonts w:ascii="Times New Roman" w:hAnsi="Times New Roman"/>
          <w:spacing w:val="2"/>
        </w:rPr>
        <w:t xml:space="preserve">и трудовой деятельности, укрепление здоровья и развитие </w:t>
      </w:r>
      <w:r w:rsidRPr="00DE7839">
        <w:rPr>
          <w:rFonts w:ascii="Times New Roman" w:hAnsi="Times New Roman"/>
        </w:rPr>
        <w:t>физических качеств;</w:t>
      </w:r>
    </w:p>
    <w:p w:rsidR="00503A93" w:rsidRPr="00DE7839" w:rsidRDefault="00503A93" w:rsidP="00DE7839">
      <w:pPr>
        <w:pStyle w:val="afe"/>
        <w:jc w:val="both"/>
        <w:rPr>
          <w:rFonts w:ascii="Times New Roman" w:hAnsi="Times New Roman"/>
        </w:rPr>
      </w:pPr>
      <w:r w:rsidRPr="00DE7839">
        <w:rPr>
          <w:rFonts w:ascii="Times New Roman" w:hAnsi="Times New Roman"/>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503A93" w:rsidRPr="00DE7839" w:rsidRDefault="00503A93" w:rsidP="00DE7839">
      <w:pPr>
        <w:pStyle w:val="afe"/>
        <w:jc w:val="both"/>
        <w:rPr>
          <w:rFonts w:ascii="Times New Roman" w:hAnsi="Times New Roman"/>
        </w:rPr>
      </w:pPr>
      <w:r w:rsidRPr="00DE7839">
        <w:rPr>
          <w:rFonts w:ascii="Times New Roman" w:hAnsi="Times New Roman"/>
        </w:rPr>
        <w:t>характеризовать способы безопасного поведения на урок</w:t>
      </w:r>
      <w:r w:rsidRPr="00DE7839">
        <w:rPr>
          <w:rFonts w:ascii="Times New Roman" w:hAnsi="Times New Roman"/>
          <w:spacing w:val="2"/>
        </w:rPr>
        <w:t>ах физической культуры и организовывать места занятий физическими упражнениями и подвижными играми (как в</w:t>
      </w:r>
      <w:r w:rsidRPr="00DE7839">
        <w:rPr>
          <w:rFonts w:ascii="Times New Roman" w:hAnsi="Times New Roman"/>
        </w:rPr>
        <w:t xml:space="preserve"> помещениях, так и на открытом воздухе).</w:t>
      </w:r>
    </w:p>
    <w:p w:rsidR="00503A93" w:rsidRPr="00DE7839" w:rsidRDefault="00503A93" w:rsidP="00DE7839">
      <w:pPr>
        <w:pStyle w:val="afe"/>
        <w:jc w:val="both"/>
        <w:rPr>
          <w:rFonts w:ascii="Times New Roman" w:hAnsi="Times New Roman"/>
          <w:b/>
        </w:rPr>
      </w:pPr>
      <w:r w:rsidRPr="00DE7839">
        <w:rPr>
          <w:rFonts w:ascii="Times New Roman" w:hAnsi="Times New Roman"/>
          <w:b/>
        </w:rPr>
        <w:t>Выпускник получит возможность научиться:</w:t>
      </w:r>
    </w:p>
    <w:p w:rsidR="00503A93" w:rsidRPr="00DE7839" w:rsidRDefault="00503A93" w:rsidP="00DE7839">
      <w:pPr>
        <w:pStyle w:val="afe"/>
        <w:jc w:val="both"/>
        <w:rPr>
          <w:rFonts w:ascii="Times New Roman" w:hAnsi="Times New Roman"/>
          <w:i/>
        </w:rPr>
      </w:pPr>
      <w:r w:rsidRPr="00DE7839">
        <w:rPr>
          <w:rFonts w:ascii="Times New Roman" w:hAnsi="Times New Roman"/>
          <w:i/>
        </w:rPr>
        <w:t>выявлять связь занятий физической культурой с трудовой и оборонной деятельностью;</w:t>
      </w:r>
    </w:p>
    <w:p w:rsidR="00503A93" w:rsidRPr="00DE7839" w:rsidRDefault="00503A93" w:rsidP="00DE7839">
      <w:pPr>
        <w:pStyle w:val="afe"/>
        <w:jc w:val="both"/>
        <w:rPr>
          <w:rFonts w:ascii="Times New Roman" w:hAnsi="Times New Roman"/>
          <w:i/>
        </w:rPr>
      </w:pPr>
      <w:r w:rsidRPr="00DE7839">
        <w:rPr>
          <w:rFonts w:ascii="Times New Roman" w:hAnsi="Times New Roman"/>
          <w:i/>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DE7839">
        <w:rPr>
          <w:rFonts w:ascii="Times New Roman" w:hAnsi="Times New Roman"/>
          <w:i/>
          <w:spacing w:val="2"/>
        </w:rPr>
        <w:t xml:space="preserve">деятельности, показателей своего здоровья, физического </w:t>
      </w:r>
      <w:r w:rsidRPr="00DE7839">
        <w:rPr>
          <w:rFonts w:ascii="Times New Roman" w:hAnsi="Times New Roman"/>
          <w:i/>
        </w:rPr>
        <w:t>развития и физической подготовленности.</w:t>
      </w:r>
    </w:p>
    <w:p w:rsidR="00503A93" w:rsidRPr="00DE7839" w:rsidRDefault="00503A93" w:rsidP="00DE7839">
      <w:pPr>
        <w:pStyle w:val="afe"/>
        <w:jc w:val="both"/>
        <w:rPr>
          <w:rFonts w:ascii="Times New Roman" w:hAnsi="Times New Roman"/>
          <w:b/>
          <w:i/>
        </w:rPr>
      </w:pPr>
      <w:r w:rsidRPr="00DE7839">
        <w:rPr>
          <w:rFonts w:ascii="Times New Roman" w:hAnsi="Times New Roman"/>
          <w:b/>
          <w:i/>
        </w:rPr>
        <w:t>Способы физкультурной деятельности</w:t>
      </w:r>
    </w:p>
    <w:p w:rsidR="00503A93" w:rsidRPr="00DE7839" w:rsidRDefault="00503A93" w:rsidP="00DE7839">
      <w:pPr>
        <w:pStyle w:val="afe"/>
        <w:jc w:val="both"/>
        <w:rPr>
          <w:rFonts w:ascii="Times New Roman" w:hAnsi="Times New Roman"/>
          <w:b/>
        </w:rPr>
      </w:pPr>
      <w:r w:rsidRPr="00DE7839">
        <w:rPr>
          <w:rFonts w:ascii="Times New Roman" w:hAnsi="Times New Roman"/>
          <w:b/>
        </w:rPr>
        <w:t>Выпускник научится:</w:t>
      </w:r>
    </w:p>
    <w:p w:rsidR="00503A93" w:rsidRPr="00DE7839" w:rsidRDefault="00503A93" w:rsidP="00DE7839">
      <w:pPr>
        <w:pStyle w:val="afe"/>
        <w:jc w:val="both"/>
        <w:rPr>
          <w:rFonts w:ascii="Times New Roman" w:hAnsi="Times New Roman"/>
        </w:rPr>
      </w:pPr>
      <w:r w:rsidRPr="00DE7839">
        <w:rPr>
          <w:rFonts w:ascii="Times New Roman" w:hAnsi="Times New Roman"/>
        </w:rPr>
        <w:t>отбирать упражнения для комплексов утренней зарядки и физкультминуток и выполнять их в соответствии с изученными правилами;</w:t>
      </w:r>
    </w:p>
    <w:p w:rsidR="00503A93" w:rsidRPr="00DE7839" w:rsidRDefault="00503A93" w:rsidP="00DE7839">
      <w:pPr>
        <w:pStyle w:val="afe"/>
        <w:jc w:val="both"/>
        <w:rPr>
          <w:rFonts w:ascii="Times New Roman" w:hAnsi="Times New Roman"/>
        </w:rPr>
      </w:pPr>
      <w:r w:rsidRPr="00DE7839">
        <w:rPr>
          <w:rFonts w:ascii="Times New Roman" w:hAnsi="Times New Roman"/>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03A93" w:rsidRPr="00DE7839" w:rsidRDefault="00503A93" w:rsidP="00DE7839">
      <w:pPr>
        <w:pStyle w:val="afe"/>
        <w:jc w:val="both"/>
        <w:rPr>
          <w:rFonts w:ascii="Times New Roman" w:hAnsi="Times New Roman"/>
        </w:rPr>
      </w:pPr>
      <w:r w:rsidRPr="00DE7839">
        <w:rPr>
          <w:rFonts w:ascii="Times New Roman" w:hAnsi="Times New Roman"/>
        </w:rPr>
        <w:t>измерять показатели физического развития (рост и мас</w:t>
      </w:r>
      <w:r w:rsidRPr="00DE7839">
        <w:rPr>
          <w:rFonts w:ascii="Times New Roman" w:hAnsi="Times New Roman"/>
          <w:spacing w:val="2"/>
        </w:rPr>
        <w:t>са тела) и физической подготовленности (сила, быстрота, выносливость, равновесие, гибкость) с помощью тестовых</w:t>
      </w:r>
      <w:r w:rsidRPr="00DE7839">
        <w:rPr>
          <w:rFonts w:ascii="Times New Roman" w:hAnsi="Times New Roman"/>
        </w:rPr>
        <w:t xml:space="preserve"> упражнений; вести систематические наблюдения за динамикой показателей.</w:t>
      </w:r>
    </w:p>
    <w:p w:rsidR="00503A93" w:rsidRPr="00DE7839" w:rsidRDefault="00503A93" w:rsidP="00DE7839">
      <w:pPr>
        <w:pStyle w:val="afe"/>
        <w:jc w:val="both"/>
        <w:rPr>
          <w:rFonts w:ascii="Times New Roman" w:hAnsi="Times New Roman"/>
          <w:b/>
        </w:rPr>
      </w:pPr>
      <w:r w:rsidRPr="00DE7839">
        <w:rPr>
          <w:rFonts w:ascii="Times New Roman" w:hAnsi="Times New Roman"/>
          <w:b/>
        </w:rPr>
        <w:t>Выпускник получит возможность научиться:</w:t>
      </w:r>
    </w:p>
    <w:p w:rsidR="00503A93" w:rsidRPr="00DE7839" w:rsidRDefault="00503A93" w:rsidP="00DE7839">
      <w:pPr>
        <w:pStyle w:val="afe"/>
        <w:jc w:val="both"/>
        <w:rPr>
          <w:rFonts w:ascii="Times New Roman" w:hAnsi="Times New Roman"/>
          <w:i/>
        </w:rPr>
      </w:pPr>
      <w:r w:rsidRPr="00DE7839">
        <w:rPr>
          <w:rFonts w:ascii="Times New Roman" w:hAnsi="Times New Roman"/>
          <w:i/>
          <w:spacing w:val="2"/>
        </w:rPr>
        <w:t xml:space="preserve">вести тетрадь по физической культуре с записями </w:t>
      </w:r>
      <w:r w:rsidRPr="00DE7839">
        <w:rPr>
          <w:rFonts w:ascii="Times New Roman" w:hAnsi="Times New Roman"/>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DE7839">
        <w:rPr>
          <w:rFonts w:ascii="Times New Roman" w:hAnsi="Times New Roman"/>
          <w:i/>
          <w:spacing w:val="2"/>
        </w:rPr>
        <w:t xml:space="preserve">новных показателей физического развития и физической </w:t>
      </w:r>
      <w:r w:rsidRPr="00DE7839">
        <w:rPr>
          <w:rFonts w:ascii="Times New Roman" w:hAnsi="Times New Roman"/>
          <w:i/>
        </w:rPr>
        <w:t>подготовленности;</w:t>
      </w:r>
    </w:p>
    <w:p w:rsidR="00503A93" w:rsidRPr="00DE7839" w:rsidRDefault="00503A93" w:rsidP="00DE7839">
      <w:pPr>
        <w:pStyle w:val="afe"/>
        <w:jc w:val="both"/>
        <w:rPr>
          <w:rFonts w:ascii="Times New Roman" w:hAnsi="Times New Roman"/>
          <w:i/>
          <w:spacing w:val="-2"/>
        </w:rPr>
      </w:pPr>
      <w:r w:rsidRPr="00DE7839">
        <w:rPr>
          <w:rFonts w:ascii="Times New Roman" w:hAnsi="Times New Roman"/>
          <w:i/>
          <w:spacing w:val="-2"/>
        </w:rPr>
        <w:t>целенаправленно отбирать физические упражнения для индивидуальных занятий по развитию физических качеств;</w:t>
      </w:r>
    </w:p>
    <w:p w:rsidR="00503A93" w:rsidRPr="00DE7839" w:rsidRDefault="00503A93" w:rsidP="00DE7839">
      <w:pPr>
        <w:pStyle w:val="afe"/>
        <w:jc w:val="both"/>
        <w:rPr>
          <w:rFonts w:ascii="Times New Roman" w:hAnsi="Times New Roman"/>
        </w:rPr>
      </w:pPr>
      <w:r w:rsidRPr="00DE7839">
        <w:rPr>
          <w:rFonts w:ascii="Times New Roman" w:hAnsi="Times New Roman"/>
          <w:i/>
        </w:rPr>
        <w:t>выполнять простейшие приемы оказания доврачебной помощи при травмах и ушибах</w:t>
      </w:r>
      <w:r w:rsidRPr="00DE7839">
        <w:rPr>
          <w:rFonts w:ascii="Times New Roman" w:hAnsi="Times New Roman"/>
        </w:rPr>
        <w:t>.</w:t>
      </w:r>
    </w:p>
    <w:p w:rsidR="00503A93" w:rsidRPr="00DE7839" w:rsidRDefault="00503A93" w:rsidP="00DE7839">
      <w:pPr>
        <w:pStyle w:val="afe"/>
        <w:jc w:val="both"/>
        <w:rPr>
          <w:rFonts w:ascii="Times New Roman" w:hAnsi="Times New Roman"/>
          <w:b/>
          <w:i/>
        </w:rPr>
      </w:pPr>
      <w:r w:rsidRPr="00DE7839">
        <w:rPr>
          <w:rFonts w:ascii="Times New Roman" w:hAnsi="Times New Roman"/>
          <w:b/>
          <w:i/>
        </w:rPr>
        <w:t>Физическое совершенствование</w:t>
      </w:r>
    </w:p>
    <w:p w:rsidR="00503A93" w:rsidRPr="00DE7839" w:rsidRDefault="00503A93" w:rsidP="00DE7839">
      <w:pPr>
        <w:pStyle w:val="afe"/>
        <w:jc w:val="both"/>
        <w:rPr>
          <w:rFonts w:ascii="Times New Roman" w:hAnsi="Times New Roman"/>
          <w:b/>
        </w:rPr>
      </w:pPr>
      <w:r w:rsidRPr="00DE7839">
        <w:rPr>
          <w:rFonts w:ascii="Times New Roman" w:hAnsi="Times New Roman"/>
          <w:b/>
        </w:rPr>
        <w:t>Выпускник научится: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t>выполнять упражнения по коррекции и профилактике нарушения зрения и осанки, упражнения на развитие фи</w:t>
      </w:r>
      <w:r w:rsidRPr="00DE7839">
        <w:rPr>
          <w:rFonts w:ascii="Times New Roman" w:hAnsi="Times New Roman"/>
          <w:sz w:val="24"/>
          <w:szCs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выполнять организующие строевые команды и приемы;</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выполнять акробатические упражнения (кувырки, стойки, перекаты);</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pacing w:val="2"/>
          <w:sz w:val="24"/>
          <w:szCs w:val="24"/>
        </w:rPr>
        <w:lastRenderedPageBreak/>
        <w:t xml:space="preserve">выполнять гимнастические упражнения на спортивных </w:t>
      </w:r>
      <w:r w:rsidRPr="00DE7839">
        <w:rPr>
          <w:rFonts w:ascii="Times New Roman" w:hAnsi="Times New Roman"/>
          <w:sz w:val="24"/>
          <w:szCs w:val="24"/>
        </w:rPr>
        <w:t>снарядах (перекладина, гимнастическое бревно);</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выполнять легкоатлетические упражнения (бег, прыжки, метания и броски мячей разного веса и объема);</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выполнять игровые действия и упражнения из подвижных игр разной функциональной направленности:</w:t>
      </w:r>
    </w:p>
    <w:p w:rsidR="00503A93" w:rsidRPr="00DE7839" w:rsidRDefault="00503A93" w:rsidP="00DE7839">
      <w:pPr>
        <w:tabs>
          <w:tab w:val="left" w:pos="1080"/>
        </w:tabs>
        <w:autoSpaceDE w:val="0"/>
        <w:autoSpaceDN w:val="0"/>
        <w:adjustRightInd w:val="0"/>
        <w:spacing w:line="240" w:lineRule="auto"/>
        <w:jc w:val="both"/>
        <w:rPr>
          <w:rFonts w:ascii="Times New Roman" w:hAnsi="Times New Roman" w:cs="Times New Roman"/>
          <w:kern w:val="2"/>
        </w:rPr>
      </w:pPr>
      <w:r w:rsidRPr="00DE7839">
        <w:rPr>
          <w:rFonts w:ascii="Times New Roman" w:hAnsi="Times New Roman" w:cs="Times New Roman"/>
          <w:kern w:val="2"/>
        </w:rPr>
        <w:t>вести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503A93" w:rsidRPr="00DE7839" w:rsidRDefault="00503A93" w:rsidP="00DE7839">
      <w:pPr>
        <w:pStyle w:val="afe"/>
        <w:jc w:val="both"/>
        <w:rPr>
          <w:rFonts w:ascii="Times New Roman" w:hAnsi="Times New Roman"/>
          <w:b/>
          <w:sz w:val="24"/>
          <w:szCs w:val="24"/>
        </w:rPr>
      </w:pPr>
      <w:r w:rsidRPr="00DE7839">
        <w:rPr>
          <w:rFonts w:ascii="Times New Roman" w:hAnsi="Times New Roman"/>
          <w:b/>
          <w:sz w:val="24"/>
          <w:szCs w:val="24"/>
        </w:rPr>
        <w:t>Выпускник получит возможность научиться:</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сохранять правильную осанку, оптимальное телосложение;</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pacing w:val="-2"/>
          <w:sz w:val="24"/>
          <w:szCs w:val="24"/>
        </w:rPr>
        <w:t>выполнять эстетически красиво гимнастические и ак</w:t>
      </w:r>
      <w:r w:rsidRPr="00DE7839">
        <w:rPr>
          <w:rFonts w:ascii="Times New Roman" w:hAnsi="Times New Roman"/>
          <w:i/>
          <w:sz w:val="24"/>
          <w:szCs w:val="24"/>
        </w:rPr>
        <w:t>робатические комбинации;</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играть в баскетбол, футбол и волейбол по упрощенным правилам;</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выполнять тестовые нормативы по физической подготовке;</w:t>
      </w:r>
    </w:p>
    <w:p w:rsidR="00503A93" w:rsidRPr="00DE7839" w:rsidRDefault="00503A93" w:rsidP="00DE7839">
      <w:pPr>
        <w:pStyle w:val="afe"/>
        <w:jc w:val="both"/>
        <w:rPr>
          <w:rFonts w:ascii="Times New Roman" w:hAnsi="Times New Roman"/>
          <w:i/>
          <w:sz w:val="24"/>
          <w:szCs w:val="24"/>
        </w:rPr>
      </w:pPr>
      <w:r w:rsidRPr="00DE7839">
        <w:rPr>
          <w:rFonts w:ascii="Times New Roman" w:hAnsi="Times New Roman"/>
          <w:i/>
          <w:sz w:val="24"/>
          <w:szCs w:val="24"/>
        </w:rPr>
        <w:t>выполнять передвижения на лыжах (для снежных регионов России).</w:t>
      </w:r>
    </w:p>
    <w:p w:rsidR="00503A93" w:rsidRPr="00DE7839" w:rsidRDefault="00503A93" w:rsidP="00DE7839">
      <w:pPr>
        <w:tabs>
          <w:tab w:val="left" w:pos="1080"/>
        </w:tabs>
        <w:autoSpaceDE w:val="0"/>
        <w:autoSpaceDN w:val="0"/>
        <w:adjustRightInd w:val="0"/>
        <w:spacing w:before="240" w:after="120" w:line="240" w:lineRule="auto"/>
        <w:ind w:firstLine="720"/>
        <w:jc w:val="both"/>
        <w:rPr>
          <w:rFonts w:ascii="Times New Roman" w:hAnsi="Times New Roman" w:cs="Times New Roman"/>
          <w:b/>
        </w:rPr>
      </w:pPr>
    </w:p>
    <w:p w:rsidR="00503A93" w:rsidRPr="00DE7839" w:rsidRDefault="00503A93" w:rsidP="00DE7839">
      <w:pPr>
        <w:spacing w:line="240" w:lineRule="auto"/>
        <w:jc w:val="both"/>
        <w:rPr>
          <w:rFonts w:ascii="Times New Roman" w:hAnsi="Times New Roman" w:cs="Times New Roman"/>
          <w:b/>
        </w:rPr>
      </w:pPr>
      <w:r w:rsidRPr="00DE7839">
        <w:rPr>
          <w:rFonts w:ascii="Times New Roman" w:hAnsi="Times New Roman" w:cs="Times New Roman"/>
          <w:b/>
        </w:rPr>
        <w:t>1.3. СИСТЕМА  ОЦЕНКИ ДОСТИЖЕНИЙ ПЛАНИРУЕМЫХ РЕЗУЛЬТАТОВ ОСВОЕНИЯ</w:t>
      </w:r>
      <w:r w:rsidR="00B20289" w:rsidRPr="00DE7839">
        <w:rPr>
          <w:rFonts w:ascii="Times New Roman" w:hAnsi="Times New Roman" w:cs="Times New Roman"/>
          <w:b/>
        </w:rPr>
        <w:t xml:space="preserve"> АООП НОО </w:t>
      </w:r>
      <w:r w:rsidRPr="00DE7839">
        <w:rPr>
          <w:rFonts w:ascii="Times New Roman" w:hAnsi="Times New Roman" w:cs="Times New Roman"/>
          <w:b/>
        </w:rPr>
        <w:t xml:space="preserve"> </w:t>
      </w:r>
      <w:r w:rsidR="00B20289" w:rsidRPr="00DE7839">
        <w:rPr>
          <w:rFonts w:ascii="Times New Roman" w:hAnsi="Times New Roman" w:cs="Times New Roman"/>
          <w:sz w:val="24"/>
          <w:szCs w:val="24"/>
        </w:rPr>
        <w:t>обучающихся с ЗПР</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Система оценки достижения планируемых результатов (далее – система оценки) является частью внутришкольной системы оценки качества образования (Приложение Положение ВСОКО).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Система оценки достижения планируемых результатов содействует духовно-нравственному развитию и воспитанию обучающихся и позволяет использовать оценку образовательных результатов учащихся для оценки деятельности школы.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Цель системы оценки – получение информации о соответствии достигнутых обучающимися результатов требованиям ФГОС НОО</w:t>
      </w:r>
      <w:r w:rsidR="00B20289" w:rsidRPr="00DE7839">
        <w:rPr>
          <w:rFonts w:ascii="Times New Roman" w:hAnsi="Times New Roman"/>
          <w:sz w:val="24"/>
          <w:szCs w:val="24"/>
        </w:rPr>
        <w:t xml:space="preserve"> ОВЗ</w:t>
      </w:r>
      <w:r w:rsidRPr="00DE7839">
        <w:rPr>
          <w:rFonts w:ascii="Times New Roman" w:hAnsi="Times New Roman"/>
          <w:sz w:val="24"/>
          <w:szCs w:val="24"/>
        </w:rPr>
        <w:t xml:space="preserve"> и использование полученной информации в процессе взаимодействия участников образовательных отношений. </w:t>
      </w:r>
    </w:p>
    <w:p w:rsidR="00503A93" w:rsidRPr="00DE7839" w:rsidRDefault="00503A93" w:rsidP="00DE7839">
      <w:pPr>
        <w:spacing w:line="240" w:lineRule="auto"/>
        <w:ind w:left="-15" w:right="56" w:firstLine="708"/>
        <w:jc w:val="both"/>
        <w:rPr>
          <w:rFonts w:ascii="Times New Roman" w:hAnsi="Times New Roman" w:cs="Times New Roman"/>
        </w:rPr>
      </w:pPr>
      <w:r w:rsidRPr="00DE7839">
        <w:rPr>
          <w:rFonts w:ascii="Times New Roman" w:hAnsi="Times New Roman" w:cs="Times New Roman"/>
        </w:rPr>
        <w:t xml:space="preserve">Объектом оценки образовательных достижений, обучающихся являются </w:t>
      </w:r>
      <w:r w:rsidRPr="00DE7839">
        <w:rPr>
          <w:rFonts w:ascii="Times New Roman" w:hAnsi="Times New Roman" w:cs="Times New Roman"/>
          <w:bCs/>
        </w:rPr>
        <w:t xml:space="preserve">предметные, метапредметные и личностные результаты, соответствующие ФГОС НОО и конкретизированные в ООП НОО. </w:t>
      </w:r>
      <w:r w:rsidRPr="00DE7839">
        <w:rPr>
          <w:rFonts w:ascii="Times New Roman" w:hAnsi="Times New Roman" w:cs="Times New Roman"/>
        </w:rPr>
        <w:t xml:space="preserve">    </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        Объектом оценки результатов деятельности педагогических кадров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Основными процедурами этой оценки служат аттестация педагогических кадров и мониторинговые исследования разного уровня.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Объектом оценки результатов деятельности школы выступают ведущие целевые установки и основные ожидаемые результаты основного общего образования. Основными процедурами этой оценки служат мониторинговые исследования разного уровня и аккредитация образовательного учреждения.</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 xml:space="preserve"> В соответствии с ФГОС НОО</w:t>
      </w:r>
      <w:r w:rsidR="00B20289" w:rsidRPr="00DE7839">
        <w:rPr>
          <w:rFonts w:ascii="Times New Roman" w:hAnsi="Times New Roman"/>
          <w:sz w:val="24"/>
          <w:szCs w:val="24"/>
        </w:rPr>
        <w:t xml:space="preserve"> ОВЗ</w:t>
      </w:r>
      <w:r w:rsidRPr="00DE7839">
        <w:rPr>
          <w:rFonts w:ascii="Times New Roman" w:hAnsi="Times New Roman"/>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03A93" w:rsidRPr="00DE7839" w:rsidRDefault="00503A93" w:rsidP="00DE7839">
      <w:pPr>
        <w:pStyle w:val="afe"/>
        <w:jc w:val="both"/>
        <w:rPr>
          <w:rFonts w:ascii="Times New Roman" w:hAnsi="Times New Roman"/>
          <w:sz w:val="24"/>
          <w:szCs w:val="24"/>
        </w:rPr>
      </w:pPr>
      <w:r w:rsidRPr="00DE7839">
        <w:rPr>
          <w:rFonts w:ascii="Times New Roman" w:hAnsi="Times New Roman"/>
          <w:sz w:val="24"/>
          <w:szCs w:val="24"/>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03A93" w:rsidRPr="00DE7839" w:rsidRDefault="00503A93" w:rsidP="00DE7839">
      <w:pPr>
        <w:spacing w:line="240" w:lineRule="auto"/>
        <w:ind w:left="-15" w:right="122" w:firstLine="708"/>
        <w:jc w:val="both"/>
        <w:rPr>
          <w:rFonts w:ascii="Times New Roman" w:hAnsi="Times New Roman" w:cs="Times New Roman"/>
        </w:rPr>
      </w:pPr>
      <w:r w:rsidRPr="00DE7839">
        <w:rPr>
          <w:rFonts w:ascii="Times New Roman" w:hAnsi="Times New Roman" w:cs="Times New Roman"/>
        </w:rPr>
        <w:t xml:space="preserve">Система оценки предусматривает </w:t>
      </w:r>
      <w:r w:rsidRPr="00DE7839">
        <w:rPr>
          <w:rFonts w:ascii="Times New Roman" w:hAnsi="Times New Roman" w:cs="Times New Roman"/>
          <w:b/>
          <w:i/>
        </w:rPr>
        <w:t>уровневый подход</w:t>
      </w:r>
      <w:r w:rsidRPr="00DE7839">
        <w:rPr>
          <w:rFonts w:ascii="Times New Roman" w:hAnsi="Times New Roman" w:cs="Times New Roman"/>
        </w:rPr>
        <w:t xml:space="preserve">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w:t>
      </w:r>
      <w:r w:rsidRPr="00DE7839">
        <w:rPr>
          <w:rFonts w:ascii="Times New Roman" w:hAnsi="Times New Roman" w:cs="Times New Roman"/>
        </w:rPr>
        <w:lastRenderedPageBreak/>
        <w:t xml:space="preserve">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учетом зоны ближайшего развития. </w:t>
      </w:r>
    </w:p>
    <w:p w:rsidR="00503A93" w:rsidRPr="00DE7839" w:rsidRDefault="00503A93" w:rsidP="00DE7839">
      <w:pPr>
        <w:spacing w:line="240" w:lineRule="auto"/>
        <w:ind w:left="-15" w:right="56" w:firstLine="708"/>
        <w:jc w:val="both"/>
        <w:rPr>
          <w:rFonts w:ascii="Times New Roman" w:hAnsi="Times New Roman" w:cs="Times New Roman"/>
        </w:rPr>
      </w:pPr>
      <w:r w:rsidRPr="00DE7839">
        <w:rPr>
          <w:rFonts w:ascii="Times New Roman" w:hAnsi="Times New Roman" w:cs="Times New Roman"/>
        </w:rPr>
        <w:t xml:space="preserve">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и соотносится с оценкой «удовлетворительно» (зачет). </w:t>
      </w:r>
    </w:p>
    <w:p w:rsidR="00503A93" w:rsidRPr="00DE7839" w:rsidRDefault="00503A93" w:rsidP="00DE7839">
      <w:pPr>
        <w:pStyle w:val="afe"/>
        <w:jc w:val="both"/>
        <w:rPr>
          <w:rFonts w:ascii="Times New Roman" w:hAnsi="Times New Roman"/>
          <w:bCs/>
          <w:sz w:val="24"/>
          <w:szCs w:val="24"/>
        </w:rPr>
      </w:pPr>
    </w:p>
    <w:p w:rsidR="00503A93" w:rsidRPr="00DE7839" w:rsidRDefault="00503A93" w:rsidP="00DE7839">
      <w:pPr>
        <w:pStyle w:val="afe"/>
        <w:jc w:val="both"/>
        <w:rPr>
          <w:rFonts w:ascii="Times New Roman" w:hAnsi="Times New Roman"/>
          <w:bCs/>
          <w:sz w:val="24"/>
          <w:szCs w:val="24"/>
        </w:rPr>
      </w:pPr>
    </w:p>
    <w:p w:rsidR="00503A93" w:rsidRPr="00DE7839" w:rsidRDefault="00503A93" w:rsidP="00DE7839">
      <w:pPr>
        <w:pStyle w:val="afe"/>
        <w:jc w:val="both"/>
        <w:rPr>
          <w:rFonts w:ascii="Times New Roman" w:hAnsi="Times New Roman"/>
          <w:bCs/>
          <w:sz w:val="24"/>
          <w:szCs w:val="24"/>
        </w:rPr>
      </w:pPr>
    </w:p>
    <w:p w:rsidR="00503A93" w:rsidRPr="00DE7839" w:rsidRDefault="00503A93" w:rsidP="00DE7839">
      <w:pPr>
        <w:pStyle w:val="afe"/>
        <w:jc w:val="both"/>
        <w:rPr>
          <w:rFonts w:ascii="Times New Roman" w:hAnsi="Times New Roman"/>
          <w:bCs/>
          <w:sz w:val="24"/>
          <w:szCs w:val="24"/>
        </w:rPr>
      </w:pPr>
    </w:p>
    <w:p w:rsidR="00503A93" w:rsidRPr="00DE7839" w:rsidRDefault="00503A93" w:rsidP="00DE7839">
      <w:pPr>
        <w:pStyle w:val="afe"/>
        <w:jc w:val="both"/>
        <w:rPr>
          <w:rFonts w:ascii="Times New Roman" w:hAnsi="Times New Roman"/>
          <w:bCs/>
          <w:sz w:val="24"/>
          <w:szCs w:val="24"/>
        </w:rPr>
      </w:pPr>
    </w:p>
    <w:p w:rsidR="00503A93" w:rsidRPr="00DE7839" w:rsidRDefault="00503A93" w:rsidP="00DE7839">
      <w:pPr>
        <w:pStyle w:val="afe"/>
        <w:jc w:val="both"/>
        <w:rPr>
          <w:rFonts w:ascii="Times New Roman" w:hAnsi="Times New Roman"/>
          <w:bCs/>
          <w:sz w:val="24"/>
          <w:szCs w:val="24"/>
        </w:rPr>
      </w:pPr>
    </w:p>
    <w:p w:rsidR="00503A93" w:rsidRPr="00DE7839" w:rsidRDefault="00503A93" w:rsidP="00DE7839">
      <w:pPr>
        <w:pStyle w:val="afe"/>
        <w:jc w:val="both"/>
        <w:rPr>
          <w:rFonts w:ascii="Times New Roman" w:hAnsi="Times New Roman"/>
          <w:bCs/>
          <w:sz w:val="24"/>
          <w:szCs w:val="24"/>
        </w:rPr>
      </w:pPr>
    </w:p>
    <w:p w:rsidR="00503A93" w:rsidRPr="00DE7839" w:rsidRDefault="00503A93" w:rsidP="00DE7839">
      <w:pPr>
        <w:pStyle w:val="afe"/>
        <w:jc w:val="both"/>
        <w:rPr>
          <w:rFonts w:ascii="Times New Roman" w:hAnsi="Times New Roman"/>
          <w:bCs/>
          <w:sz w:val="24"/>
          <w:szCs w:val="24"/>
        </w:rPr>
      </w:pPr>
    </w:p>
    <w:p w:rsidR="00503A93" w:rsidRPr="00DE7839" w:rsidRDefault="00503A93" w:rsidP="00DE7839">
      <w:pPr>
        <w:pStyle w:val="afe"/>
        <w:jc w:val="both"/>
        <w:rPr>
          <w:rFonts w:ascii="Times New Roman" w:hAnsi="Times New Roman"/>
          <w:sz w:val="24"/>
          <w:szCs w:val="24"/>
          <w:lang w:eastAsia="ru-RU"/>
        </w:rPr>
      </w:pPr>
      <w:r w:rsidRPr="00DE7839">
        <w:rPr>
          <w:rFonts w:ascii="Times New Roman" w:hAnsi="Times New Roman"/>
          <w:sz w:val="24"/>
          <w:szCs w:val="24"/>
          <w:lang w:eastAsia="ru-RU"/>
        </w:rPr>
        <w:t>Комплексный подход к оценке образовательных достижений реализуется путем</w:t>
      </w:r>
    </w:p>
    <w:p w:rsidR="00503A93" w:rsidRPr="00DE7839" w:rsidRDefault="00503A93" w:rsidP="00DE7839">
      <w:pPr>
        <w:pStyle w:val="afe"/>
        <w:numPr>
          <w:ilvl w:val="0"/>
          <w:numId w:val="28"/>
        </w:numPr>
        <w:jc w:val="both"/>
        <w:rPr>
          <w:rFonts w:ascii="Times New Roman" w:hAnsi="Times New Roman"/>
          <w:sz w:val="24"/>
          <w:szCs w:val="24"/>
        </w:rPr>
      </w:pPr>
      <w:r w:rsidRPr="00DE7839">
        <w:rPr>
          <w:rFonts w:ascii="Times New Roman" w:hAnsi="Times New Roman"/>
          <w:sz w:val="24"/>
          <w:szCs w:val="24"/>
        </w:rPr>
        <w:t>оценки трех групп результатов: предметных, личностных, метапредметных;</w:t>
      </w:r>
    </w:p>
    <w:p w:rsidR="00503A93" w:rsidRPr="00DE7839" w:rsidRDefault="00503A93" w:rsidP="00DE7839">
      <w:pPr>
        <w:pStyle w:val="afe"/>
        <w:numPr>
          <w:ilvl w:val="0"/>
          <w:numId w:val="28"/>
        </w:numPr>
        <w:jc w:val="both"/>
        <w:rPr>
          <w:rFonts w:ascii="Times New Roman" w:hAnsi="Times New Roman"/>
          <w:sz w:val="24"/>
          <w:szCs w:val="24"/>
        </w:rPr>
      </w:pPr>
      <w:r w:rsidRPr="00DE7839">
        <w:rPr>
          <w:rFonts w:ascii="Times New Roman" w:hAnsi="Times New Roman"/>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503A93" w:rsidRPr="00DE7839" w:rsidRDefault="00503A93" w:rsidP="00DE7839">
      <w:pPr>
        <w:pStyle w:val="afe"/>
        <w:numPr>
          <w:ilvl w:val="0"/>
          <w:numId w:val="28"/>
        </w:numPr>
        <w:jc w:val="both"/>
        <w:rPr>
          <w:rFonts w:ascii="Times New Roman" w:hAnsi="Times New Roman"/>
          <w:sz w:val="24"/>
          <w:szCs w:val="24"/>
        </w:rPr>
      </w:pPr>
      <w:r w:rsidRPr="00DE7839">
        <w:rPr>
          <w:rFonts w:ascii="Times New Roman" w:hAnsi="Times New Roman"/>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503A93" w:rsidRPr="00DE7839" w:rsidRDefault="00503A93" w:rsidP="00DE7839">
      <w:pPr>
        <w:pStyle w:val="afe"/>
        <w:numPr>
          <w:ilvl w:val="0"/>
          <w:numId w:val="28"/>
        </w:numPr>
        <w:jc w:val="both"/>
        <w:rPr>
          <w:rFonts w:ascii="Times New Roman" w:hAnsi="Times New Roman"/>
          <w:sz w:val="24"/>
          <w:szCs w:val="24"/>
        </w:rPr>
      </w:pPr>
      <w:r w:rsidRPr="00DE7839">
        <w:rPr>
          <w:rFonts w:ascii="Times New Roman" w:hAnsi="Times New Roman"/>
          <w:sz w:val="24"/>
          <w:szCs w:val="24"/>
        </w:rPr>
        <w:t>использования разнообразных методов и форм оценки, взаимно дополняющих друг друга.</w:t>
      </w:r>
    </w:p>
    <w:p w:rsidR="00503A93" w:rsidRPr="00DE7839" w:rsidRDefault="00503A93" w:rsidP="00DE7839">
      <w:pPr>
        <w:tabs>
          <w:tab w:val="left" w:pos="0"/>
          <w:tab w:val="right" w:leader="dot" w:pos="9639"/>
        </w:tabs>
        <w:spacing w:before="120" w:after="0" w:line="240" w:lineRule="auto"/>
        <w:outlineLvl w:val="2"/>
        <w:rPr>
          <w:rFonts w:ascii="Times New Roman" w:hAnsi="Times New Roman" w:cs="Times New Roman"/>
        </w:rPr>
      </w:pPr>
      <w:r w:rsidRPr="00DE7839">
        <w:rPr>
          <w:rFonts w:ascii="Times New Roman" w:hAnsi="Times New Roman" w:cs="Times New Roman"/>
        </w:rPr>
        <w:t xml:space="preserve">         При оценке предметных результатов  в </w:t>
      </w:r>
      <w:r w:rsidRPr="00DE7839">
        <w:rPr>
          <w:rFonts w:ascii="Times New Roman" w:hAnsi="Times New Roman" w:cs="Times New Roman"/>
          <w:b/>
          <w:bCs/>
        </w:rPr>
        <w:t>1-м классе</w:t>
      </w:r>
      <w:r w:rsidRPr="00DE7839">
        <w:rPr>
          <w:rFonts w:ascii="Times New Roman" w:hAnsi="Times New Roman" w:cs="Times New Roman"/>
        </w:rPr>
        <w:t xml:space="preserve"> исключается система балльного (отметочного) оценивания. Недопустимо также использование любой знаковой символики, заменяющей цифровую отметку. (Об организации обучения в первом классе четырехлетней начальной школы. Письмо Минобразования России от 25.09.2000г. № 2021 / 11–13</w:t>
      </w:r>
    </w:p>
    <w:p w:rsidR="00DC7C24" w:rsidRPr="00DE7839" w:rsidRDefault="00E14165" w:rsidP="00DE7839">
      <w:pPr>
        <w:tabs>
          <w:tab w:val="left" w:pos="0"/>
          <w:tab w:val="right" w:leader="dot" w:pos="9639"/>
        </w:tabs>
        <w:spacing w:before="120" w:after="0" w:line="240" w:lineRule="auto"/>
        <w:outlineLvl w:val="2"/>
        <w:rPr>
          <w:rFonts w:ascii="Times New Roman" w:hAnsi="Times New Roman" w:cs="Times New Roman"/>
          <w:b/>
          <w:sz w:val="24"/>
          <w:szCs w:val="24"/>
        </w:rPr>
      </w:pPr>
      <w:r w:rsidRPr="00DE7839">
        <w:rPr>
          <w:rFonts w:ascii="Times New Roman" w:hAnsi="Times New Roman" w:cs="Times New Roman"/>
          <w:b/>
          <w:sz w:val="24"/>
          <w:szCs w:val="24"/>
        </w:rPr>
        <w:t>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p w:rsidR="00E14165" w:rsidRPr="00DE7839" w:rsidRDefault="00E14165" w:rsidP="00DE7839">
      <w:pPr>
        <w:spacing w:after="0" w:line="240" w:lineRule="auto"/>
        <w:ind w:firstLine="362"/>
        <w:jc w:val="both"/>
        <w:rPr>
          <w:rFonts w:ascii="Times New Roman" w:eastAsia="Times New Roman" w:hAnsi="Times New Roman" w:cs="Times New Roman"/>
          <w:sz w:val="24"/>
        </w:rPr>
      </w:pPr>
      <w:r w:rsidRPr="00DE7839">
        <w:rPr>
          <w:rFonts w:ascii="Times New Roman" w:eastAsia="Times New Roman" w:hAnsi="Times New Roman" w:cs="Times New Roman"/>
          <w:sz w:val="24"/>
        </w:rPr>
        <w:t>Основными направлениями и целями оценочной деятельности в соответствии с требова</w:t>
      </w:r>
      <w:r w:rsidR="00B20289" w:rsidRPr="00DE7839">
        <w:rPr>
          <w:rFonts w:ascii="Times New Roman" w:eastAsia="Times New Roman" w:hAnsi="Times New Roman" w:cs="Times New Roman"/>
          <w:sz w:val="24"/>
        </w:rPr>
        <w:t>ниями ФГОС НОО обучающихся с ЗПР</w:t>
      </w:r>
      <w:r w:rsidRPr="00DE7839">
        <w:rPr>
          <w:rFonts w:ascii="Times New Roman" w:eastAsia="Times New Roman" w:hAnsi="Times New Roman" w:cs="Times New Roman"/>
          <w:sz w:val="24"/>
        </w:rPr>
        <w:t xml:space="preserve">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E14165" w:rsidRPr="00DE7839" w:rsidRDefault="00E14165" w:rsidP="00DE7839">
      <w:pPr>
        <w:spacing w:after="0" w:line="240" w:lineRule="auto"/>
        <w:ind w:firstLine="362"/>
        <w:jc w:val="both"/>
        <w:rPr>
          <w:rFonts w:ascii="Times New Roman" w:eastAsia="Times New Roman" w:hAnsi="Times New Roman" w:cs="Times New Roman"/>
          <w:sz w:val="24"/>
        </w:rPr>
      </w:pPr>
      <w:r w:rsidRPr="00DE7839">
        <w:rPr>
          <w:rFonts w:ascii="Times New Roman" w:eastAsia="Times New Roman" w:hAnsi="Times New Roman" w:cs="Times New Roman"/>
          <w:sz w:val="24"/>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r w:rsidR="00EF1CC8" w:rsidRPr="00DE7839">
        <w:rPr>
          <w:rFonts w:ascii="Times New Roman" w:eastAsia="Times New Roman" w:hAnsi="Times New Roman" w:cs="Times New Roman"/>
          <w:sz w:val="24"/>
        </w:rPr>
        <w:t xml:space="preserve"> </w:t>
      </w:r>
    </w:p>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 xml:space="preserve">Система оценки достижения планируемых результатов (далее – система оценки) является частью внутришкольной системы оценки качества образования (Приложение Положение ВСОКО). </w:t>
      </w:r>
    </w:p>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 xml:space="preserve">Система оценки достижения планируемых результатов содействует духовно-нравственному развитию и воспитанию обучающихся и позволяет использовать оценку образовательных результатов учащихся для оценки деятельности школы. </w:t>
      </w:r>
    </w:p>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 xml:space="preserve">Цель системы оценки – получение информации о соответствии достигнутых обучающимися результатов требованиям ФГОС НОО </w:t>
      </w:r>
      <w:r w:rsidR="00B20289" w:rsidRPr="00DE7839">
        <w:rPr>
          <w:rFonts w:ascii="Times New Roman" w:hAnsi="Times New Roman"/>
          <w:sz w:val="24"/>
          <w:szCs w:val="24"/>
        </w:rPr>
        <w:t xml:space="preserve"> ОВЗ </w:t>
      </w:r>
      <w:r w:rsidRPr="00DE7839">
        <w:rPr>
          <w:rFonts w:ascii="Times New Roman" w:hAnsi="Times New Roman"/>
          <w:sz w:val="24"/>
          <w:szCs w:val="24"/>
        </w:rPr>
        <w:t xml:space="preserve">и использование полученной информации в процессе взаимодействия участников образовательных отношений. </w:t>
      </w:r>
    </w:p>
    <w:p w:rsidR="00EF1CC8" w:rsidRPr="00DE7839" w:rsidRDefault="00EF1CC8" w:rsidP="00DE7839">
      <w:pPr>
        <w:spacing w:line="240" w:lineRule="auto"/>
        <w:ind w:left="-15" w:right="56" w:firstLine="708"/>
        <w:jc w:val="both"/>
        <w:rPr>
          <w:rFonts w:ascii="Times New Roman" w:hAnsi="Times New Roman" w:cs="Times New Roman"/>
        </w:rPr>
      </w:pPr>
      <w:r w:rsidRPr="00DE7839">
        <w:rPr>
          <w:rFonts w:ascii="Times New Roman" w:hAnsi="Times New Roman" w:cs="Times New Roman"/>
        </w:rPr>
        <w:lastRenderedPageBreak/>
        <w:t xml:space="preserve">Объектом оценки образовательных достижений, обучающихся являются </w:t>
      </w:r>
      <w:r w:rsidRPr="00DE7839">
        <w:rPr>
          <w:rFonts w:ascii="Times New Roman" w:hAnsi="Times New Roman" w:cs="Times New Roman"/>
          <w:bCs/>
        </w:rPr>
        <w:t xml:space="preserve">предметные, метапредметные и личностные результаты, соответствующие ФГОС НОО и конкретизированные в ООП НОО. </w:t>
      </w:r>
      <w:r w:rsidRPr="00DE7839">
        <w:rPr>
          <w:rFonts w:ascii="Times New Roman" w:hAnsi="Times New Roman" w:cs="Times New Roman"/>
        </w:rPr>
        <w:t xml:space="preserve">    </w:t>
      </w:r>
    </w:p>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 xml:space="preserve">        Объектом оценки результатов деятельности педагогических кадров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Основными процедурами этой оценки служат аттестация педагогических кадров и мониторинговые исследования разного уровня.</w:t>
      </w:r>
    </w:p>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Объектом оценки результатов деятельности школы выступают ведущие целевые установки и основные ожидаемые результаты основного общего образования. Основными процедурами этой оценки служат мониторинговые исследования разного уровня и аккредитация образовательного учреждения.</w:t>
      </w:r>
    </w:p>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 xml:space="preserve"> В соответствии с ФГОС НОО</w:t>
      </w:r>
      <w:r w:rsidR="00DE7839" w:rsidRPr="00DE7839">
        <w:rPr>
          <w:rFonts w:ascii="Times New Roman" w:hAnsi="Times New Roman"/>
          <w:sz w:val="24"/>
          <w:szCs w:val="24"/>
        </w:rPr>
        <w:t xml:space="preserve"> ОВЗ</w:t>
      </w:r>
      <w:r w:rsidRPr="00DE7839">
        <w:rPr>
          <w:rFonts w:ascii="Times New Roman" w:hAnsi="Times New Roman"/>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F1CC8" w:rsidRPr="00DE7839" w:rsidRDefault="00EF1CC8" w:rsidP="00DE7839">
      <w:pPr>
        <w:spacing w:line="240" w:lineRule="auto"/>
        <w:ind w:left="-15" w:right="122" w:firstLine="708"/>
        <w:jc w:val="both"/>
        <w:rPr>
          <w:rFonts w:ascii="Times New Roman" w:hAnsi="Times New Roman" w:cs="Times New Roman"/>
        </w:rPr>
      </w:pPr>
      <w:r w:rsidRPr="00DE7839">
        <w:rPr>
          <w:rFonts w:ascii="Times New Roman" w:hAnsi="Times New Roman" w:cs="Times New Roman"/>
        </w:rPr>
        <w:t xml:space="preserve">Система оценки предусматривает </w:t>
      </w:r>
      <w:r w:rsidRPr="00DE7839">
        <w:rPr>
          <w:rFonts w:ascii="Times New Roman" w:hAnsi="Times New Roman" w:cs="Times New Roman"/>
          <w:b/>
          <w:i/>
        </w:rPr>
        <w:t>уровневый подход</w:t>
      </w:r>
      <w:r w:rsidRPr="00DE7839">
        <w:rPr>
          <w:rFonts w:ascii="Times New Roman" w:hAnsi="Times New Roman" w:cs="Times New Roman"/>
        </w:rPr>
        <w:t xml:space="preserve">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учетом зоны ближайшего развития. </w:t>
      </w:r>
    </w:p>
    <w:p w:rsidR="00EF1CC8" w:rsidRPr="00DE7839" w:rsidRDefault="00EF1CC8" w:rsidP="00DE7839">
      <w:pPr>
        <w:spacing w:line="240" w:lineRule="auto"/>
        <w:ind w:left="-15" w:right="56" w:firstLine="708"/>
        <w:jc w:val="both"/>
        <w:rPr>
          <w:rFonts w:ascii="Times New Roman" w:hAnsi="Times New Roman" w:cs="Times New Roman"/>
        </w:rPr>
      </w:pPr>
      <w:r w:rsidRPr="00DE7839">
        <w:rPr>
          <w:rFonts w:ascii="Times New Roman" w:hAnsi="Times New Roman" w:cs="Times New Roman"/>
        </w:rPr>
        <w:t xml:space="preserve">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и соотносится с оценкой «удовлетворительно» (зачет). </w:t>
      </w:r>
    </w:p>
    <w:p w:rsidR="00EF1CC8" w:rsidRPr="00DE7839" w:rsidRDefault="00EF1CC8" w:rsidP="00DE7839">
      <w:pPr>
        <w:pStyle w:val="afe"/>
        <w:jc w:val="both"/>
        <w:rPr>
          <w:rFonts w:ascii="Times New Roman" w:hAnsi="Times New Roman"/>
          <w:bCs/>
          <w:sz w:val="24"/>
          <w:szCs w:val="24"/>
        </w:rPr>
      </w:pPr>
    </w:p>
    <w:p w:rsidR="00EF1CC8" w:rsidRPr="00DE7839" w:rsidRDefault="00EF1CC8" w:rsidP="00DE7839">
      <w:pPr>
        <w:pStyle w:val="afe"/>
        <w:jc w:val="both"/>
        <w:rPr>
          <w:rFonts w:ascii="Times New Roman" w:hAnsi="Times New Roman"/>
          <w:bCs/>
          <w:sz w:val="24"/>
          <w:szCs w:val="24"/>
        </w:rPr>
      </w:pPr>
    </w:p>
    <w:p w:rsidR="00EF1CC8" w:rsidRPr="00DE7839" w:rsidRDefault="00EF1CC8" w:rsidP="00DE7839">
      <w:pPr>
        <w:pStyle w:val="afe"/>
        <w:jc w:val="both"/>
        <w:rPr>
          <w:rFonts w:ascii="Times New Roman" w:hAnsi="Times New Roman"/>
          <w:bCs/>
          <w:sz w:val="24"/>
          <w:szCs w:val="24"/>
        </w:rPr>
      </w:pPr>
    </w:p>
    <w:p w:rsidR="00EF1CC8" w:rsidRPr="00DE7839" w:rsidRDefault="00EF1CC8" w:rsidP="00DE7839">
      <w:pPr>
        <w:pStyle w:val="afe"/>
        <w:jc w:val="both"/>
        <w:rPr>
          <w:rFonts w:ascii="Times New Roman" w:hAnsi="Times New Roman"/>
          <w:bCs/>
          <w:sz w:val="24"/>
          <w:szCs w:val="24"/>
        </w:rPr>
      </w:pPr>
    </w:p>
    <w:p w:rsidR="00EF1CC8" w:rsidRPr="00DE7839" w:rsidRDefault="00EF1CC8" w:rsidP="00DE7839">
      <w:pPr>
        <w:pStyle w:val="afe"/>
        <w:jc w:val="both"/>
        <w:rPr>
          <w:rFonts w:ascii="Times New Roman" w:hAnsi="Times New Roman"/>
          <w:bCs/>
          <w:sz w:val="24"/>
          <w:szCs w:val="24"/>
        </w:rPr>
      </w:pPr>
    </w:p>
    <w:p w:rsidR="00EF1CC8" w:rsidRPr="00DE7839" w:rsidRDefault="00EF1CC8" w:rsidP="00DE7839">
      <w:pPr>
        <w:pStyle w:val="afe"/>
        <w:jc w:val="both"/>
        <w:rPr>
          <w:rFonts w:ascii="Times New Roman" w:hAnsi="Times New Roman"/>
          <w:bCs/>
          <w:sz w:val="24"/>
          <w:szCs w:val="24"/>
        </w:rPr>
      </w:pPr>
    </w:p>
    <w:p w:rsidR="00EF1CC8" w:rsidRPr="00DE7839" w:rsidRDefault="00EF1CC8" w:rsidP="00DE7839">
      <w:pPr>
        <w:pStyle w:val="afe"/>
        <w:jc w:val="both"/>
        <w:rPr>
          <w:rFonts w:ascii="Times New Roman" w:hAnsi="Times New Roman"/>
          <w:bCs/>
          <w:sz w:val="24"/>
          <w:szCs w:val="24"/>
        </w:rPr>
      </w:pPr>
    </w:p>
    <w:p w:rsidR="00EF1CC8" w:rsidRPr="00DE7839" w:rsidRDefault="00EF1CC8" w:rsidP="00DE7839">
      <w:pPr>
        <w:pStyle w:val="afe"/>
        <w:jc w:val="both"/>
        <w:rPr>
          <w:rFonts w:ascii="Times New Roman" w:hAnsi="Times New Roman"/>
          <w:bCs/>
          <w:sz w:val="24"/>
          <w:szCs w:val="24"/>
        </w:rPr>
      </w:pPr>
    </w:p>
    <w:p w:rsidR="00EF1CC8" w:rsidRPr="00DE7839" w:rsidRDefault="00EF1CC8" w:rsidP="00DE7839">
      <w:pPr>
        <w:pStyle w:val="afe"/>
        <w:jc w:val="both"/>
        <w:rPr>
          <w:rFonts w:ascii="Times New Roman" w:hAnsi="Times New Roman"/>
          <w:sz w:val="24"/>
          <w:szCs w:val="24"/>
          <w:lang w:eastAsia="ru-RU"/>
        </w:rPr>
      </w:pPr>
      <w:r w:rsidRPr="00DE7839">
        <w:rPr>
          <w:rFonts w:ascii="Times New Roman" w:hAnsi="Times New Roman"/>
          <w:sz w:val="24"/>
          <w:szCs w:val="24"/>
          <w:lang w:eastAsia="ru-RU"/>
        </w:rPr>
        <w:t>Комплексный подход к оценке образовательных достижений реализуется путем</w:t>
      </w:r>
    </w:p>
    <w:p w:rsidR="00EF1CC8" w:rsidRPr="00DE7839" w:rsidRDefault="00EF1CC8" w:rsidP="00DE7839">
      <w:pPr>
        <w:pStyle w:val="afe"/>
        <w:numPr>
          <w:ilvl w:val="0"/>
          <w:numId w:val="28"/>
        </w:numPr>
        <w:jc w:val="both"/>
        <w:rPr>
          <w:rFonts w:ascii="Times New Roman" w:hAnsi="Times New Roman"/>
          <w:sz w:val="24"/>
          <w:szCs w:val="24"/>
        </w:rPr>
      </w:pPr>
      <w:r w:rsidRPr="00DE7839">
        <w:rPr>
          <w:rFonts w:ascii="Times New Roman" w:hAnsi="Times New Roman"/>
          <w:sz w:val="24"/>
          <w:szCs w:val="24"/>
        </w:rPr>
        <w:t>оценки трех групп результатов: предметных, личностных, метапредметных;</w:t>
      </w:r>
    </w:p>
    <w:p w:rsidR="00EF1CC8" w:rsidRPr="00DE7839" w:rsidRDefault="00EF1CC8" w:rsidP="00DE7839">
      <w:pPr>
        <w:pStyle w:val="afe"/>
        <w:numPr>
          <w:ilvl w:val="0"/>
          <w:numId w:val="28"/>
        </w:numPr>
        <w:jc w:val="both"/>
        <w:rPr>
          <w:rFonts w:ascii="Times New Roman" w:hAnsi="Times New Roman"/>
          <w:sz w:val="24"/>
          <w:szCs w:val="24"/>
        </w:rPr>
      </w:pPr>
      <w:r w:rsidRPr="00DE7839">
        <w:rPr>
          <w:rFonts w:ascii="Times New Roman" w:hAnsi="Times New Roman"/>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EF1CC8" w:rsidRPr="00DE7839" w:rsidRDefault="00EF1CC8" w:rsidP="00DE7839">
      <w:pPr>
        <w:pStyle w:val="afe"/>
        <w:numPr>
          <w:ilvl w:val="0"/>
          <w:numId w:val="28"/>
        </w:numPr>
        <w:jc w:val="both"/>
        <w:rPr>
          <w:rFonts w:ascii="Times New Roman" w:hAnsi="Times New Roman"/>
          <w:sz w:val="24"/>
          <w:szCs w:val="24"/>
        </w:rPr>
      </w:pPr>
      <w:r w:rsidRPr="00DE7839">
        <w:rPr>
          <w:rFonts w:ascii="Times New Roman" w:hAnsi="Times New Roman"/>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EF1CC8" w:rsidRPr="00DE7839" w:rsidRDefault="00EF1CC8" w:rsidP="00DE7839">
      <w:pPr>
        <w:pStyle w:val="afe"/>
        <w:numPr>
          <w:ilvl w:val="0"/>
          <w:numId w:val="28"/>
        </w:numPr>
        <w:jc w:val="both"/>
        <w:rPr>
          <w:rFonts w:ascii="Times New Roman" w:hAnsi="Times New Roman"/>
          <w:sz w:val="24"/>
          <w:szCs w:val="24"/>
        </w:rPr>
      </w:pPr>
      <w:r w:rsidRPr="00DE7839">
        <w:rPr>
          <w:rFonts w:ascii="Times New Roman" w:hAnsi="Times New Roman"/>
          <w:sz w:val="24"/>
          <w:szCs w:val="24"/>
        </w:rPr>
        <w:t>использования разнообразных методов и форм оценки, взаимно дополняющих друг друга.</w:t>
      </w:r>
    </w:p>
    <w:p w:rsidR="00EF1CC8" w:rsidRPr="00DE7839" w:rsidRDefault="00EF1CC8" w:rsidP="00DE7839">
      <w:pPr>
        <w:pStyle w:val="msonormalcxspmiddle"/>
        <w:ind w:firstLine="284"/>
        <w:jc w:val="both"/>
        <w:rPr>
          <w:lang w:val="en-US"/>
        </w:rPr>
      </w:pPr>
      <w:r w:rsidRPr="00DE7839">
        <w:t xml:space="preserve">         При оценке предметных результатов  в </w:t>
      </w:r>
      <w:r w:rsidRPr="00DE7839">
        <w:rPr>
          <w:b/>
          <w:bCs/>
        </w:rPr>
        <w:t>1-м классе</w:t>
      </w:r>
      <w:r w:rsidRPr="00DE7839">
        <w:t xml:space="preserve"> исключается система балльного (отметочного) оценивания. Недопустимо также использование любой знаковой символики, </w:t>
      </w:r>
      <w:r w:rsidRPr="00DE7839">
        <w:lastRenderedPageBreak/>
        <w:t>заменяющей цифровую отметку. (Об организации обучения в первом классе четырехлетней начальной школы. Письмо Минобразования России от 25.09.2000г. № 2021 / 11–13.)</w:t>
      </w:r>
    </w:p>
    <w:p w:rsidR="00EF1CC8" w:rsidRPr="00DE7839" w:rsidRDefault="00EF1CC8" w:rsidP="00DE7839">
      <w:pPr>
        <w:pStyle w:val="msonormalcxspmiddle"/>
        <w:ind w:firstLine="284"/>
        <w:jc w:val="both"/>
        <w:rPr>
          <w:lang w:val="en-US"/>
        </w:rPr>
      </w:pPr>
    </w:p>
    <w:p w:rsidR="00EF1CC8" w:rsidRPr="00DE7839" w:rsidRDefault="00EF1CC8" w:rsidP="00DE7839">
      <w:pPr>
        <w:pStyle w:val="msonormalcxspmiddle"/>
        <w:ind w:firstLine="284"/>
        <w:jc w:val="both"/>
        <w:rPr>
          <w:lang w:val="en-US"/>
        </w:rPr>
      </w:pPr>
    </w:p>
    <w:p w:rsidR="00EF1CC8" w:rsidRPr="00DE7839" w:rsidRDefault="00EF1CC8" w:rsidP="00DE7839">
      <w:pPr>
        <w:pStyle w:val="msonormalcxspmiddle"/>
        <w:ind w:left="1080"/>
        <w:jc w:val="both"/>
      </w:pPr>
      <w:r w:rsidRPr="00DE7839">
        <w:rPr>
          <w:i/>
          <w:iCs/>
        </w:rPr>
        <w:t xml:space="preserve">                                                                                                                          Таблица </w:t>
      </w:r>
    </w:p>
    <w:p w:rsidR="00EF1CC8" w:rsidRPr="00DE7839" w:rsidRDefault="00EF1CC8" w:rsidP="00DE7839">
      <w:pPr>
        <w:pStyle w:val="msonormalcxspmiddle"/>
        <w:ind w:left="1080"/>
        <w:jc w:val="both"/>
      </w:pPr>
      <w:r w:rsidRPr="00DE7839">
        <w:rPr>
          <w:b/>
          <w:bCs/>
        </w:rPr>
        <w:t>Система оценивания образовательных результатов</w:t>
      </w:r>
    </w:p>
    <w:tbl>
      <w:tblPr>
        <w:tblW w:w="0" w:type="auto"/>
        <w:tblInd w:w="-318" w:type="dxa"/>
        <w:tblCellMar>
          <w:left w:w="0" w:type="dxa"/>
          <w:right w:w="0" w:type="dxa"/>
        </w:tblCellMar>
        <w:tblLook w:val="0000" w:firstRow="0" w:lastRow="0" w:firstColumn="0" w:lastColumn="0" w:noHBand="0" w:noVBand="0"/>
      </w:tblPr>
      <w:tblGrid>
        <w:gridCol w:w="1929"/>
        <w:gridCol w:w="2820"/>
        <w:gridCol w:w="5189"/>
      </w:tblGrid>
      <w:tr w:rsidR="00EF1CC8" w:rsidRPr="00DE7839" w:rsidTr="00E36AC6">
        <w:tc>
          <w:tcPr>
            <w:tcW w:w="21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1CC8" w:rsidRPr="00DE7839" w:rsidRDefault="00EF1CC8" w:rsidP="00DE7839">
            <w:pPr>
              <w:pStyle w:val="msonormalcxspmiddle"/>
              <w:jc w:val="both"/>
            </w:pPr>
            <w:r w:rsidRPr="00DE7839">
              <w:rPr>
                <w:bCs/>
              </w:rPr>
              <w:t xml:space="preserve">Особенности системы оценивания </w:t>
            </w:r>
          </w:p>
        </w:tc>
        <w:tc>
          <w:tcPr>
            <w:tcW w:w="847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F1CC8" w:rsidRPr="00DE7839" w:rsidRDefault="00EF1CC8" w:rsidP="00DE7839">
            <w:pPr>
              <w:pStyle w:val="msonormalcxspmiddle"/>
              <w:jc w:val="both"/>
            </w:pPr>
            <w:r w:rsidRPr="00DE7839">
              <w:rPr>
                <w:bCs/>
              </w:rPr>
              <w:t>Объект оценивания</w:t>
            </w:r>
          </w:p>
        </w:tc>
      </w:tr>
      <w:tr w:rsidR="00EF1CC8" w:rsidRPr="00DE7839" w:rsidTr="00E36AC6">
        <w:tc>
          <w:tcPr>
            <w:tcW w:w="0" w:type="auto"/>
            <w:vMerge/>
            <w:tcBorders>
              <w:top w:val="single" w:sz="8" w:space="0" w:color="auto"/>
              <w:left w:val="single" w:sz="8" w:space="0" w:color="auto"/>
              <w:bottom w:val="single" w:sz="8" w:space="0" w:color="auto"/>
              <w:right w:val="single" w:sz="8" w:space="0" w:color="auto"/>
            </w:tcBorders>
            <w:vAlign w:val="center"/>
          </w:tcPr>
          <w:p w:rsidR="00EF1CC8" w:rsidRPr="00DE7839" w:rsidRDefault="00EF1CC8" w:rsidP="00DE7839">
            <w:pPr>
              <w:spacing w:line="240" w:lineRule="auto"/>
              <w:jc w:val="both"/>
              <w:rPr>
                <w:rFonts w:ascii="Times New Roman" w:hAnsi="Times New Roman" w:cs="Times New Roman"/>
              </w:rPr>
            </w:pPr>
          </w:p>
        </w:tc>
        <w:tc>
          <w:tcPr>
            <w:tcW w:w="3284" w:type="dxa"/>
            <w:tcBorders>
              <w:top w:val="nil"/>
              <w:left w:val="nil"/>
              <w:bottom w:val="single" w:sz="8" w:space="0" w:color="auto"/>
              <w:right w:val="single" w:sz="8" w:space="0" w:color="auto"/>
            </w:tcBorders>
            <w:tcMar>
              <w:top w:w="0" w:type="dxa"/>
              <w:left w:w="108" w:type="dxa"/>
              <w:bottom w:w="0" w:type="dxa"/>
              <w:right w:w="108" w:type="dxa"/>
            </w:tcMar>
          </w:tcPr>
          <w:p w:rsidR="00EF1CC8" w:rsidRPr="00DE7839" w:rsidRDefault="00EF1CC8" w:rsidP="00DE7839">
            <w:pPr>
              <w:pStyle w:val="msonormalcxspmiddle"/>
              <w:jc w:val="both"/>
            </w:pPr>
            <w:r w:rsidRPr="00DE7839">
              <w:rPr>
                <w:bCs/>
              </w:rPr>
              <w:t xml:space="preserve">Предметные, познавательные, коммуникативные, регулятивные результаты </w:t>
            </w:r>
          </w:p>
        </w:tc>
        <w:tc>
          <w:tcPr>
            <w:tcW w:w="5189" w:type="dxa"/>
            <w:tcBorders>
              <w:top w:val="nil"/>
              <w:left w:val="nil"/>
              <w:bottom w:val="single" w:sz="8" w:space="0" w:color="auto"/>
              <w:right w:val="single" w:sz="8" w:space="0" w:color="auto"/>
            </w:tcBorders>
            <w:tcMar>
              <w:top w:w="0" w:type="dxa"/>
              <w:left w:w="108" w:type="dxa"/>
              <w:bottom w:w="0" w:type="dxa"/>
              <w:right w:w="108" w:type="dxa"/>
            </w:tcMar>
          </w:tcPr>
          <w:p w:rsidR="00EF1CC8" w:rsidRPr="00DE7839" w:rsidRDefault="00EF1CC8" w:rsidP="00DE7839">
            <w:pPr>
              <w:pStyle w:val="msonormalcxspmiddle"/>
              <w:jc w:val="both"/>
            </w:pPr>
            <w:r w:rsidRPr="00DE7839">
              <w:rPr>
                <w:bCs/>
              </w:rPr>
              <w:t xml:space="preserve"> личностные результаты </w:t>
            </w:r>
          </w:p>
        </w:tc>
      </w:tr>
      <w:tr w:rsidR="00EF1CC8" w:rsidRPr="00DE7839" w:rsidTr="00E36AC6">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F1CC8" w:rsidRPr="00DE7839" w:rsidRDefault="00EF1CC8" w:rsidP="00DE7839">
            <w:pPr>
              <w:pStyle w:val="msonormalcxspmiddle"/>
              <w:jc w:val="both"/>
            </w:pPr>
            <w:r w:rsidRPr="00DE7839">
              <w:t xml:space="preserve">Форма </w:t>
            </w:r>
          </w:p>
        </w:tc>
        <w:tc>
          <w:tcPr>
            <w:tcW w:w="3284" w:type="dxa"/>
            <w:tcBorders>
              <w:top w:val="nil"/>
              <w:left w:val="nil"/>
              <w:bottom w:val="single" w:sz="8" w:space="0" w:color="auto"/>
              <w:right w:val="single" w:sz="8" w:space="0" w:color="auto"/>
            </w:tcBorders>
            <w:tcMar>
              <w:top w:w="0" w:type="dxa"/>
              <w:left w:w="108" w:type="dxa"/>
              <w:bottom w:w="0" w:type="dxa"/>
              <w:right w:w="108" w:type="dxa"/>
            </w:tcMar>
          </w:tcPr>
          <w:p w:rsidR="00EF1CC8" w:rsidRPr="00DE7839" w:rsidRDefault="00EF1CC8" w:rsidP="00DE7839">
            <w:pPr>
              <w:pStyle w:val="msonormalcxspmiddle"/>
              <w:jc w:val="both"/>
            </w:pPr>
            <w:r w:rsidRPr="00DE7839">
              <w:t>Персонифицированная количественная оценка</w:t>
            </w:r>
          </w:p>
        </w:tc>
        <w:tc>
          <w:tcPr>
            <w:tcW w:w="5189" w:type="dxa"/>
            <w:tcBorders>
              <w:top w:val="nil"/>
              <w:left w:val="nil"/>
              <w:bottom w:val="single" w:sz="8" w:space="0" w:color="auto"/>
              <w:right w:val="single" w:sz="8" w:space="0" w:color="auto"/>
            </w:tcBorders>
            <w:tcMar>
              <w:top w:w="0" w:type="dxa"/>
              <w:left w:w="108" w:type="dxa"/>
              <w:bottom w:w="0" w:type="dxa"/>
              <w:right w:w="108" w:type="dxa"/>
            </w:tcMar>
          </w:tcPr>
          <w:p w:rsidR="00EF1CC8" w:rsidRPr="00DE7839" w:rsidRDefault="00EF1CC8" w:rsidP="00DE7839">
            <w:pPr>
              <w:pStyle w:val="msonormalcxspmiddle"/>
              <w:jc w:val="both"/>
            </w:pPr>
            <w:r w:rsidRPr="00DE7839">
              <w:t>Персонифицированная/неперсонифицированная качественная оценка</w:t>
            </w:r>
          </w:p>
        </w:tc>
      </w:tr>
      <w:tr w:rsidR="00EF1CC8" w:rsidRPr="00DE7839" w:rsidTr="00E36AC6">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F1CC8" w:rsidRPr="00DE7839" w:rsidRDefault="00EF1CC8" w:rsidP="00DE7839">
            <w:pPr>
              <w:pStyle w:val="msonormalcxspmiddle"/>
              <w:jc w:val="both"/>
            </w:pPr>
            <w:r w:rsidRPr="00DE7839">
              <w:t>Средства фиксации результатов оценки</w:t>
            </w:r>
          </w:p>
        </w:tc>
        <w:tc>
          <w:tcPr>
            <w:tcW w:w="3284" w:type="dxa"/>
            <w:tcBorders>
              <w:top w:val="nil"/>
              <w:left w:val="nil"/>
              <w:bottom w:val="single" w:sz="8" w:space="0" w:color="auto"/>
              <w:right w:val="single" w:sz="8" w:space="0" w:color="auto"/>
            </w:tcBorders>
            <w:tcMar>
              <w:top w:w="0" w:type="dxa"/>
              <w:left w:w="108" w:type="dxa"/>
              <w:bottom w:w="0" w:type="dxa"/>
              <w:right w:w="108" w:type="dxa"/>
            </w:tcMar>
          </w:tcPr>
          <w:p w:rsidR="00EF1CC8" w:rsidRPr="00DE7839" w:rsidRDefault="00EF1CC8" w:rsidP="00DE7839">
            <w:pPr>
              <w:pStyle w:val="msonormalcxspmiddle"/>
              <w:jc w:val="both"/>
            </w:pPr>
            <w:r w:rsidRPr="00DE7839">
              <w:t xml:space="preserve">Листы достижения предметных результатов, листы наблюдений достижения метапредметных результатов (Приложение), портфолио,  классные журналы, справки по результатам внутришкольного контроля </w:t>
            </w:r>
          </w:p>
        </w:tc>
        <w:tc>
          <w:tcPr>
            <w:tcW w:w="5189" w:type="dxa"/>
            <w:tcBorders>
              <w:top w:val="nil"/>
              <w:left w:val="nil"/>
              <w:bottom w:val="single" w:sz="8" w:space="0" w:color="auto"/>
              <w:right w:val="single" w:sz="8" w:space="0" w:color="auto"/>
            </w:tcBorders>
            <w:tcMar>
              <w:top w:w="0" w:type="dxa"/>
              <w:left w:w="108" w:type="dxa"/>
              <w:bottom w:w="0" w:type="dxa"/>
              <w:right w:w="108" w:type="dxa"/>
            </w:tcMar>
          </w:tcPr>
          <w:p w:rsidR="00EF1CC8" w:rsidRPr="00DE7839" w:rsidRDefault="00EF1CC8" w:rsidP="00DE7839">
            <w:pPr>
              <w:pStyle w:val="msonormalcxspmiddle"/>
              <w:jc w:val="both"/>
            </w:pPr>
            <w:r w:rsidRPr="00DE7839">
              <w:t xml:space="preserve">Листы наблюдений достижения личностных результатов (Приложение) (классного руководителя, психолога), портфолио </w:t>
            </w:r>
          </w:p>
          <w:p w:rsidR="00EF1CC8" w:rsidRPr="00DE7839" w:rsidRDefault="00EF1CC8" w:rsidP="00DE7839">
            <w:pPr>
              <w:pStyle w:val="msonormalcxspmiddle"/>
              <w:jc w:val="both"/>
            </w:pPr>
            <w:r w:rsidRPr="00DE7839">
              <w:t>Характеристики обучающихся</w:t>
            </w:r>
          </w:p>
        </w:tc>
      </w:tr>
      <w:tr w:rsidR="00EF1CC8" w:rsidRPr="00DE7839" w:rsidTr="00E36AC6">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F1CC8" w:rsidRPr="00DE7839" w:rsidRDefault="00EF1CC8" w:rsidP="00DE7839">
            <w:pPr>
              <w:pStyle w:val="msonormalcxspmiddle"/>
              <w:jc w:val="both"/>
            </w:pPr>
            <w:r w:rsidRPr="00DE7839">
              <w:t>Способ (поэтапность процедуры)</w:t>
            </w:r>
          </w:p>
        </w:tc>
        <w:tc>
          <w:tcPr>
            <w:tcW w:w="3284" w:type="dxa"/>
            <w:tcBorders>
              <w:top w:val="nil"/>
              <w:left w:val="nil"/>
              <w:bottom w:val="single" w:sz="8" w:space="0" w:color="auto"/>
              <w:right w:val="single" w:sz="8" w:space="0" w:color="auto"/>
            </w:tcBorders>
            <w:tcMar>
              <w:top w:w="0" w:type="dxa"/>
              <w:left w:w="108" w:type="dxa"/>
              <w:bottom w:w="0" w:type="dxa"/>
              <w:right w:w="108" w:type="dxa"/>
            </w:tcMar>
          </w:tcPr>
          <w:p w:rsidR="00EF1CC8" w:rsidRPr="00DE7839" w:rsidRDefault="00EF1CC8" w:rsidP="00DE7839">
            <w:pPr>
              <w:pStyle w:val="msonormalcxspmiddle"/>
              <w:jc w:val="both"/>
            </w:pPr>
            <w:r w:rsidRPr="00DE7839">
              <w:t>Тематические контрольные работы, тестовый контроль, диагностические работы, задания частично-поискового характера, проектная деятельность</w:t>
            </w:r>
          </w:p>
        </w:tc>
        <w:tc>
          <w:tcPr>
            <w:tcW w:w="5189" w:type="dxa"/>
            <w:tcBorders>
              <w:top w:val="nil"/>
              <w:left w:val="nil"/>
              <w:bottom w:val="single" w:sz="8" w:space="0" w:color="auto"/>
              <w:right w:val="single" w:sz="8" w:space="0" w:color="auto"/>
            </w:tcBorders>
            <w:tcMar>
              <w:top w:w="0" w:type="dxa"/>
              <w:left w:w="108" w:type="dxa"/>
              <w:bottom w:w="0" w:type="dxa"/>
              <w:right w:w="108" w:type="dxa"/>
            </w:tcMar>
          </w:tcPr>
          <w:p w:rsidR="00EF1CC8" w:rsidRPr="00DE7839" w:rsidRDefault="00EF1CC8" w:rsidP="00DE7839">
            <w:pPr>
              <w:pStyle w:val="msonormalcxspmiddle"/>
              <w:jc w:val="both"/>
            </w:pPr>
            <w:r w:rsidRPr="00DE7839">
              <w:t xml:space="preserve">Проектная деятельность, участие в общественной жизни класса, портфолио, задания творческого характера </w:t>
            </w:r>
          </w:p>
        </w:tc>
      </w:tr>
      <w:tr w:rsidR="00EF1CC8" w:rsidRPr="00DE7839" w:rsidTr="00E36AC6">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F1CC8" w:rsidRPr="00DE7839" w:rsidRDefault="00EF1CC8" w:rsidP="00DE7839">
            <w:pPr>
              <w:pStyle w:val="msonormalcxspmiddle"/>
              <w:jc w:val="both"/>
            </w:pPr>
            <w:r w:rsidRPr="00DE7839">
              <w:t xml:space="preserve">Условия эффективности системы оценивания </w:t>
            </w:r>
          </w:p>
        </w:tc>
        <w:tc>
          <w:tcPr>
            <w:tcW w:w="8473" w:type="dxa"/>
            <w:gridSpan w:val="2"/>
            <w:tcBorders>
              <w:top w:val="nil"/>
              <w:left w:val="nil"/>
              <w:bottom w:val="single" w:sz="8" w:space="0" w:color="auto"/>
              <w:right w:val="single" w:sz="8" w:space="0" w:color="auto"/>
            </w:tcBorders>
            <w:tcMar>
              <w:top w:w="0" w:type="dxa"/>
              <w:left w:w="108" w:type="dxa"/>
              <w:bottom w:w="0" w:type="dxa"/>
              <w:right w:w="108" w:type="dxa"/>
            </w:tcMar>
          </w:tcPr>
          <w:p w:rsidR="00EF1CC8" w:rsidRPr="00DE7839" w:rsidRDefault="00EF1CC8" w:rsidP="00DE7839">
            <w:pPr>
              <w:pStyle w:val="msonormalcxspmiddle"/>
              <w:jc w:val="both"/>
            </w:pPr>
            <w:r w:rsidRPr="00DE7839">
              <w:t>Систематичные, личностно-ориентированные, позитивные – основные постоянные принципы современной оценочной деятельности педагога</w:t>
            </w:r>
          </w:p>
        </w:tc>
      </w:tr>
    </w:tbl>
    <w:p w:rsidR="00EF1CC8" w:rsidRPr="00DE7839" w:rsidRDefault="00EF1CC8" w:rsidP="00DE7839">
      <w:pPr>
        <w:pStyle w:val="msonormalcxspmiddle"/>
        <w:ind w:firstLine="708"/>
        <w:jc w:val="both"/>
      </w:pPr>
      <w:r w:rsidRPr="00DE7839">
        <w:t>Чтобы каждый учитель мог организовать качественный контроль, оценивание и анализ результатов деятельности учащихся, он должен четко понимать, какие результаты он должен получить к завершению каждого учебного цикла, каждой темы, каждого раздела</w:t>
      </w:r>
    </w:p>
    <w:p w:rsidR="00EF1CC8" w:rsidRPr="00DE7839" w:rsidRDefault="00EF1CC8" w:rsidP="00DE7839">
      <w:pPr>
        <w:pStyle w:val="msonormalcxspmiddle"/>
        <w:ind w:firstLine="708"/>
        <w:jc w:val="both"/>
      </w:pPr>
      <w:r w:rsidRPr="00DE7839">
        <w:t xml:space="preserve">  С целью наиболее полного отражения особенностей школьной технологии оценивания образовательных результатов учащихся при разработке системы проверочных и учебно-методических материалов целесообразно выделить следующие моменты:</w:t>
      </w:r>
    </w:p>
    <w:p w:rsidR="00EF1CC8" w:rsidRPr="00DE7839" w:rsidRDefault="00EF1CC8" w:rsidP="00DE7839">
      <w:pPr>
        <w:pStyle w:val="msonormalcxspmiddle"/>
        <w:spacing w:before="0" w:beforeAutospacing="0" w:after="0" w:afterAutospacing="0"/>
        <w:ind w:firstLine="708"/>
        <w:jc w:val="both"/>
      </w:pPr>
      <w:r w:rsidRPr="00DE7839">
        <w:t xml:space="preserve">1. </w:t>
      </w:r>
      <w:r w:rsidRPr="00DE7839">
        <w:rPr>
          <w:b/>
          <w:bCs/>
        </w:rPr>
        <w:t>Стартовая диагностика</w:t>
      </w:r>
      <w:r w:rsidRPr="00DE7839">
        <w:t xml:space="preserve">, в которой представлены ожидаемый уровень предметной подготовки первоклассников.  </w:t>
      </w:r>
    </w:p>
    <w:p w:rsidR="00EF1CC8" w:rsidRPr="00DE7839" w:rsidRDefault="00EF1CC8" w:rsidP="00DE7839">
      <w:pPr>
        <w:pStyle w:val="msonormalcxspmiddle"/>
        <w:spacing w:before="0" w:beforeAutospacing="0" w:after="0" w:afterAutospacing="0"/>
        <w:ind w:firstLine="708"/>
        <w:jc w:val="both"/>
      </w:pPr>
    </w:p>
    <w:p w:rsidR="00EF1CC8" w:rsidRPr="00DE7839" w:rsidRDefault="00EF1CC8" w:rsidP="00DE7839">
      <w:pPr>
        <w:pStyle w:val="msonormalcxspmiddle"/>
        <w:spacing w:before="0" w:beforeAutospacing="0" w:after="0" w:afterAutospacing="0"/>
        <w:ind w:firstLine="708"/>
        <w:jc w:val="both"/>
      </w:pPr>
      <w:r w:rsidRPr="00DE7839">
        <w:t xml:space="preserve">2. Систематизированное описание </w:t>
      </w:r>
      <w:r w:rsidRPr="00DE7839">
        <w:rPr>
          <w:b/>
          <w:bCs/>
        </w:rPr>
        <w:t>учебных задач и ситуаций</w:t>
      </w:r>
      <w:r w:rsidRPr="00DE7839">
        <w:t xml:space="preserve"> (по каждому предмету и по каждой дидактической линии) для различных этапов обучения, включает  описание дидактических и раздаточных материалов, необходимых для организации учебной деятельности школьников, организации системы внутренней оценки, в том числе диагностической, включая описание методов и приемов оценивания, форм организации, рекомендации по фиксации и анализу результатов.</w:t>
      </w:r>
    </w:p>
    <w:p w:rsidR="00EF1CC8" w:rsidRPr="00DE7839" w:rsidRDefault="00EF1CC8" w:rsidP="00DE7839">
      <w:pPr>
        <w:pStyle w:val="msonormalcxspmiddle"/>
        <w:ind w:firstLine="708"/>
        <w:jc w:val="both"/>
      </w:pPr>
      <w:r w:rsidRPr="00DE7839">
        <w:t xml:space="preserve">3. Описание </w:t>
      </w:r>
      <w:r w:rsidRPr="00DE7839">
        <w:rPr>
          <w:b/>
          <w:bCs/>
        </w:rPr>
        <w:t>тематических результатов</w:t>
      </w:r>
      <w:r w:rsidRPr="00DE7839">
        <w:t xml:space="preserve"> по отдельным предметам по основным сквозным дидактическим линиям, которые выделены в планируемых результатах.</w:t>
      </w:r>
    </w:p>
    <w:p w:rsidR="00EF1CC8" w:rsidRPr="00DE7839" w:rsidRDefault="00EF1CC8" w:rsidP="00DE7839">
      <w:pPr>
        <w:pStyle w:val="msonormalcxspmiddle"/>
        <w:ind w:firstLine="708"/>
        <w:jc w:val="both"/>
      </w:pPr>
      <w:r w:rsidRPr="00DE7839">
        <w:t xml:space="preserve">4. </w:t>
      </w:r>
      <w:r w:rsidRPr="00DE7839">
        <w:rPr>
          <w:b/>
          <w:bCs/>
        </w:rPr>
        <w:t>Итоговые проверочные работы</w:t>
      </w:r>
      <w:r w:rsidRPr="00DE7839">
        <w:t xml:space="preserve"> (промежуточная аттестация), включая рекомендации по их проведению, оцениванию, фиксации и анализу результатов. Итоговая работа призвана систематизировать те умения, которые были освоены детьми в течение учебного года. </w:t>
      </w:r>
    </w:p>
    <w:p w:rsidR="00EF1CC8" w:rsidRPr="00DE7839" w:rsidRDefault="00EF1CC8" w:rsidP="00DE7839">
      <w:pPr>
        <w:pStyle w:val="msonormalcxspmiddle"/>
        <w:ind w:firstLine="708"/>
        <w:jc w:val="both"/>
      </w:pPr>
      <w:r w:rsidRPr="00DE7839">
        <w:t xml:space="preserve">5. Рекомендации по организации системы </w:t>
      </w:r>
      <w:r w:rsidRPr="00DE7839">
        <w:rPr>
          <w:b/>
          <w:bCs/>
        </w:rPr>
        <w:t>внутренней накопительной оценки</w:t>
      </w:r>
      <w:r w:rsidRPr="00DE7839">
        <w:t xml:space="preserve"> достижений учащихся, составу портфолио и критериям его оценивания.</w:t>
      </w:r>
    </w:p>
    <w:p w:rsidR="00EF1CC8" w:rsidRPr="00DE7839" w:rsidRDefault="00EF1CC8" w:rsidP="00DE7839">
      <w:pPr>
        <w:pStyle w:val="afe"/>
        <w:jc w:val="both"/>
        <w:rPr>
          <w:rFonts w:ascii="Times New Roman" w:hAnsi="Times New Roman"/>
          <w:b/>
          <w:sz w:val="24"/>
          <w:szCs w:val="24"/>
        </w:rPr>
      </w:pPr>
      <w:r w:rsidRPr="00DE7839">
        <w:rPr>
          <w:rFonts w:ascii="Times New Roman" w:hAnsi="Times New Roman"/>
          <w:b/>
          <w:sz w:val="24"/>
          <w:szCs w:val="24"/>
        </w:rPr>
        <w:t>Особенности оценки личностных, метапредметных и предметных результатов</w:t>
      </w:r>
    </w:p>
    <w:p w:rsidR="00EF1CC8" w:rsidRPr="00DE7839" w:rsidRDefault="00EF1CC8" w:rsidP="00DE7839">
      <w:pPr>
        <w:pStyle w:val="affc"/>
        <w:pBdr>
          <w:bottom w:val="single" w:sz="4" w:space="0" w:color="4F81BD"/>
        </w:pBdr>
        <w:spacing w:before="0" w:after="0" w:line="240" w:lineRule="auto"/>
        <w:ind w:left="0" w:right="0" w:firstLine="709"/>
        <w:jc w:val="both"/>
        <w:rPr>
          <w:rFonts w:ascii="Times New Roman" w:hAnsi="Times New Roman"/>
          <w:color w:val="auto"/>
          <w:sz w:val="24"/>
          <w:szCs w:val="24"/>
        </w:rPr>
      </w:pPr>
      <w:r w:rsidRPr="00DE7839">
        <w:rPr>
          <w:rFonts w:ascii="Times New Roman" w:hAnsi="Times New Roman"/>
          <w:i w:val="0"/>
          <w:color w:val="auto"/>
          <w:sz w:val="24"/>
          <w:szCs w:val="24"/>
        </w:rPr>
        <w:t>Особенности оценки личностных результатов</w:t>
      </w:r>
    </w:p>
    <w:p w:rsidR="00E317A5" w:rsidRPr="00DE7839" w:rsidRDefault="00E317A5" w:rsidP="00DE7839">
      <w:pPr>
        <w:spacing w:after="0" w:line="240" w:lineRule="auto"/>
        <w:jc w:val="both"/>
        <w:rPr>
          <w:rFonts w:ascii="Times New Roman" w:eastAsia="Times New Roman" w:hAnsi="Times New Roman" w:cs="Times New Roman"/>
          <w:sz w:val="24"/>
        </w:rPr>
      </w:pPr>
      <w:r w:rsidRPr="00DE7839">
        <w:rPr>
          <w:rFonts w:ascii="Times New Roman" w:eastAsia="Times New Roman" w:hAnsi="Times New Roman" w:cs="Times New Roman"/>
          <w:b/>
          <w:sz w:val="24"/>
        </w:rPr>
        <w:t xml:space="preserve">Личностные результаты </w:t>
      </w:r>
      <w:r w:rsidRPr="00DE7839">
        <w:rPr>
          <w:rFonts w:ascii="Times New Roman" w:eastAsia="Times New Roman" w:hAnsi="Times New Roman" w:cs="Times New Roman"/>
          <w:sz w:val="24"/>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w:t>
      </w:r>
      <w:r w:rsidRPr="00DE7839">
        <w:rPr>
          <w:rFonts w:ascii="Times New Roman" w:eastAsia="Times New Roman" w:hAnsi="Times New Roman" w:cs="Times New Roman"/>
        </w:rPr>
        <w:tab/>
        <w:t xml:space="preserve"> </w:t>
      </w:r>
      <w:r w:rsidRPr="00DE7839">
        <w:rPr>
          <w:rFonts w:ascii="Times New Roman" w:eastAsia="Times New Roman" w:hAnsi="Times New Roman" w:cs="Times New Roman"/>
          <w:sz w:val="24"/>
        </w:rPr>
        <w:t>разработано</w:t>
      </w:r>
      <w:r w:rsidRPr="00DE7839">
        <w:rPr>
          <w:rFonts w:ascii="Times New Roman" w:eastAsia="Times New Roman" w:hAnsi="Times New Roman" w:cs="Times New Roman"/>
        </w:rPr>
        <w:tab/>
      </w:r>
      <w:r w:rsidRPr="00DE7839">
        <w:rPr>
          <w:rFonts w:ascii="Times New Roman" w:eastAsia="Times New Roman" w:hAnsi="Times New Roman" w:cs="Times New Roman"/>
          <w:sz w:val="24"/>
        </w:rPr>
        <w:t>образовательной</w:t>
      </w:r>
      <w:r w:rsidRPr="00DE7839">
        <w:rPr>
          <w:rFonts w:ascii="Times New Roman" w:eastAsia="Times New Roman" w:hAnsi="Times New Roman" w:cs="Times New Roman"/>
        </w:rPr>
        <w:t xml:space="preserve"> </w:t>
      </w:r>
      <w:r w:rsidRPr="00DE7839">
        <w:rPr>
          <w:rFonts w:ascii="Times New Roman" w:eastAsia="Times New Roman" w:hAnsi="Times New Roman" w:cs="Times New Roman"/>
          <w:sz w:val="24"/>
        </w:rPr>
        <w:t>организацией с</w:t>
      </w:r>
      <w:r w:rsidRPr="00DE7839">
        <w:rPr>
          <w:rFonts w:ascii="Times New Roman" w:eastAsia="Times New Roman" w:hAnsi="Times New Roman" w:cs="Times New Roman"/>
        </w:rPr>
        <w:t xml:space="preserve"> </w:t>
      </w:r>
      <w:r w:rsidRPr="00DE7839">
        <w:rPr>
          <w:rFonts w:ascii="Times New Roman" w:eastAsia="Times New Roman" w:hAnsi="Times New Roman" w:cs="Times New Roman"/>
          <w:sz w:val="24"/>
        </w:rPr>
        <w:t>учетом</w:t>
      </w:r>
      <w:r w:rsidRPr="00DE7839">
        <w:rPr>
          <w:rFonts w:ascii="Times New Roman" w:eastAsia="Times New Roman" w:hAnsi="Times New Roman" w:cs="Times New Roman"/>
        </w:rPr>
        <w:tab/>
      </w:r>
      <w:r w:rsidRPr="00DE7839">
        <w:rPr>
          <w:rFonts w:ascii="Times New Roman" w:eastAsia="Times New Roman" w:hAnsi="Times New Roman" w:cs="Times New Roman"/>
          <w:sz w:val="24"/>
        </w:rPr>
        <w:t>типологических</w:t>
      </w:r>
      <w:r w:rsidRPr="00DE7839">
        <w:rPr>
          <w:rFonts w:ascii="Times New Roman" w:eastAsia="Times New Roman" w:hAnsi="Times New Roman" w:cs="Times New Roman"/>
        </w:rPr>
        <w:t xml:space="preserve"> </w:t>
      </w:r>
      <w:r w:rsidRPr="00DE7839">
        <w:rPr>
          <w:rFonts w:ascii="Times New Roman" w:eastAsia="Times New Roman" w:hAnsi="Times New Roman" w:cs="Times New Roman"/>
          <w:sz w:val="24"/>
        </w:rPr>
        <w:t>и индивидуальных особенностей обучающихся, их индивидуальных особых образовательных потребностей.</w:t>
      </w:r>
    </w:p>
    <w:p w:rsidR="00E317A5" w:rsidRPr="00DE7839" w:rsidRDefault="00E317A5" w:rsidP="00DE7839">
      <w:pPr>
        <w:spacing w:after="0" w:line="240" w:lineRule="auto"/>
        <w:ind w:firstLine="708"/>
        <w:rPr>
          <w:rFonts w:ascii="Times New Roman" w:eastAsia="Times New Roman" w:hAnsi="Times New Roman" w:cs="Times New Roman"/>
          <w:sz w:val="24"/>
        </w:rPr>
      </w:pPr>
      <w:r w:rsidRPr="00DE7839">
        <w:rPr>
          <w:rFonts w:ascii="Times New Roman" w:eastAsia="Times New Roman" w:hAnsi="Times New Roman" w:cs="Times New Roman"/>
          <w:b/>
          <w:i/>
          <w:sz w:val="24"/>
        </w:rPr>
        <w:t xml:space="preserve">Объектом оценки личностных результатов </w:t>
      </w:r>
      <w:r w:rsidRPr="00DE7839">
        <w:rPr>
          <w:rFonts w:ascii="Times New Roman" w:eastAsia="Times New Roman" w:hAnsi="Times New Roman" w:cs="Times New Roman"/>
          <w:sz w:val="24"/>
        </w:rPr>
        <w:t>являются сформированные у учащихся</w:t>
      </w:r>
      <w:r w:rsidRPr="00DE7839">
        <w:rPr>
          <w:rFonts w:ascii="Times New Roman" w:eastAsia="Times New Roman" w:hAnsi="Times New Roman" w:cs="Times New Roman"/>
          <w:b/>
          <w:i/>
          <w:sz w:val="24"/>
        </w:rPr>
        <w:t xml:space="preserve"> </w:t>
      </w:r>
      <w:r w:rsidRPr="00DE7839">
        <w:rPr>
          <w:rFonts w:ascii="Times New Roman" w:eastAsia="Times New Roman" w:hAnsi="Times New Roman" w:cs="Times New Roman"/>
          <w:sz w:val="24"/>
        </w:rPr>
        <w:t>универсальные учебные действия, включаемые в три основных блока:</w:t>
      </w:r>
    </w:p>
    <w:p w:rsidR="00E317A5" w:rsidRPr="00DE7839" w:rsidRDefault="00E317A5" w:rsidP="00DE7839">
      <w:pPr>
        <w:numPr>
          <w:ilvl w:val="0"/>
          <w:numId w:val="9"/>
        </w:numPr>
        <w:tabs>
          <w:tab w:val="left" w:pos="1418"/>
        </w:tabs>
        <w:suppressAutoHyphens w:val="0"/>
        <w:spacing w:after="0" w:line="240" w:lineRule="auto"/>
        <w:jc w:val="both"/>
        <w:rPr>
          <w:rFonts w:ascii="Times New Roman" w:eastAsia="Symbol" w:hAnsi="Times New Roman" w:cs="Times New Roman"/>
        </w:rPr>
      </w:pPr>
      <w:r w:rsidRPr="00DE7839">
        <w:rPr>
          <w:rFonts w:ascii="Times New Roman" w:eastAsia="Times New Roman" w:hAnsi="Times New Roman" w:cs="Times New Roman"/>
          <w:i/>
          <w:sz w:val="24"/>
        </w:rPr>
        <w:t xml:space="preserve">самоопределение </w:t>
      </w:r>
      <w:r w:rsidRPr="00DE7839">
        <w:rPr>
          <w:rFonts w:ascii="Times New Roman" w:eastAsia="Times New Roman" w:hAnsi="Times New Roman" w:cs="Times New Roman"/>
          <w:sz w:val="24"/>
        </w:rPr>
        <w:t>—</w:t>
      </w:r>
      <w:r w:rsidRPr="00DE7839">
        <w:rPr>
          <w:rFonts w:ascii="Times New Roman" w:eastAsia="Times New Roman" w:hAnsi="Times New Roman" w:cs="Times New Roman"/>
          <w:i/>
          <w:sz w:val="24"/>
        </w:rPr>
        <w:t xml:space="preserve"> </w:t>
      </w:r>
      <w:r w:rsidRPr="00DE7839">
        <w:rPr>
          <w:rFonts w:ascii="Times New Roman" w:eastAsia="Times New Roman" w:hAnsi="Times New Roman" w:cs="Times New Roman"/>
          <w:sz w:val="24"/>
        </w:rPr>
        <w:t>сформированность внутренней позиции обучающегося</w:t>
      </w:r>
      <w:r w:rsidRPr="00DE7839">
        <w:rPr>
          <w:rFonts w:ascii="Times New Roman" w:eastAsia="Times New Roman" w:hAnsi="Times New Roman" w:cs="Times New Roman"/>
          <w:i/>
          <w:sz w:val="24"/>
        </w:rPr>
        <w:t xml:space="preserve"> </w:t>
      </w:r>
      <w:r w:rsidRPr="00DE7839">
        <w:rPr>
          <w:rFonts w:ascii="Times New Roman" w:eastAsia="Times New Roman" w:hAnsi="Times New Roman" w:cs="Times New Roman"/>
          <w:sz w:val="24"/>
        </w:rPr>
        <w:t>—</w:t>
      </w:r>
      <w:r w:rsidRPr="00DE7839">
        <w:rPr>
          <w:rFonts w:ascii="Times New Roman" w:eastAsia="Times New Roman" w:hAnsi="Times New Roman" w:cs="Times New Roman"/>
          <w:i/>
          <w:sz w:val="24"/>
        </w:rPr>
        <w:t xml:space="preserve"> </w:t>
      </w:r>
      <w:r w:rsidRPr="00DE7839">
        <w:rPr>
          <w:rFonts w:ascii="Times New Roman" w:eastAsia="Times New Roman" w:hAnsi="Times New Roman" w:cs="Times New Roman"/>
          <w:sz w:val="24"/>
        </w:rPr>
        <w:t>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317A5" w:rsidRPr="00DE7839" w:rsidRDefault="00E317A5" w:rsidP="00DE7839">
      <w:pPr>
        <w:numPr>
          <w:ilvl w:val="0"/>
          <w:numId w:val="9"/>
        </w:numPr>
        <w:tabs>
          <w:tab w:val="left" w:pos="1418"/>
        </w:tabs>
        <w:suppressAutoHyphens w:val="0"/>
        <w:spacing w:after="0" w:line="240" w:lineRule="auto"/>
        <w:jc w:val="both"/>
        <w:rPr>
          <w:rFonts w:ascii="Times New Roman" w:eastAsia="Symbol" w:hAnsi="Times New Roman" w:cs="Times New Roman"/>
        </w:rPr>
      </w:pPr>
      <w:r w:rsidRPr="00DE7839">
        <w:rPr>
          <w:rFonts w:ascii="Times New Roman" w:eastAsia="Times New Roman" w:hAnsi="Times New Roman" w:cs="Times New Roman"/>
          <w:i/>
          <w:sz w:val="24"/>
        </w:rPr>
        <w:t xml:space="preserve">смыслоообразование </w:t>
      </w:r>
      <w:r w:rsidRPr="00DE7839">
        <w:rPr>
          <w:rFonts w:ascii="Times New Roman" w:eastAsia="Times New Roman" w:hAnsi="Times New Roman" w:cs="Times New Roman"/>
          <w:sz w:val="24"/>
        </w:rPr>
        <w:t>—</w:t>
      </w:r>
      <w:r w:rsidRPr="00DE7839">
        <w:rPr>
          <w:rFonts w:ascii="Times New Roman" w:eastAsia="Times New Roman" w:hAnsi="Times New Roman" w:cs="Times New Roman"/>
          <w:i/>
          <w:sz w:val="24"/>
        </w:rPr>
        <w:t xml:space="preserve"> </w:t>
      </w:r>
      <w:r w:rsidRPr="00DE7839">
        <w:rPr>
          <w:rFonts w:ascii="Times New Roman" w:eastAsia="Times New Roman" w:hAnsi="Times New Roman" w:cs="Times New Roman"/>
          <w:sz w:val="24"/>
        </w:rPr>
        <w:t>поиск и установление личностного смысла</w:t>
      </w:r>
      <w:r w:rsidRPr="00DE7839">
        <w:rPr>
          <w:rFonts w:ascii="Times New Roman" w:eastAsia="Times New Roman" w:hAnsi="Times New Roman" w:cs="Times New Roman"/>
          <w:i/>
          <w:sz w:val="24"/>
        </w:rPr>
        <w:t xml:space="preserve"> </w:t>
      </w:r>
      <w:r w:rsidRPr="00DE7839">
        <w:rPr>
          <w:rFonts w:ascii="Times New Roman" w:eastAsia="Times New Roman" w:hAnsi="Times New Roman" w:cs="Times New Roman"/>
          <w:sz w:val="24"/>
        </w:rPr>
        <w:t>(т.</w:t>
      </w:r>
      <w:r w:rsidRPr="00DE7839">
        <w:rPr>
          <w:rFonts w:ascii="Times New Roman" w:eastAsia="Times New Roman" w:hAnsi="Times New Roman" w:cs="Times New Roman"/>
          <w:i/>
          <w:sz w:val="24"/>
        </w:rPr>
        <w:t xml:space="preserve"> </w:t>
      </w:r>
      <w:r w:rsidRPr="00DE7839">
        <w:rPr>
          <w:rFonts w:ascii="Times New Roman" w:eastAsia="Times New Roman" w:hAnsi="Times New Roman" w:cs="Times New Roman"/>
          <w:sz w:val="24"/>
        </w:rPr>
        <w:t>е.</w:t>
      </w:r>
      <w:r w:rsidRPr="00DE7839">
        <w:rPr>
          <w:rFonts w:ascii="Times New Roman" w:eastAsia="Times New Roman" w:hAnsi="Times New Roman" w:cs="Times New Roman"/>
          <w:i/>
          <w:sz w:val="24"/>
        </w:rPr>
        <w:t xml:space="preserve"> </w:t>
      </w:r>
      <w:r w:rsidRPr="00DE7839">
        <w:rPr>
          <w:rFonts w:ascii="Times New Roman" w:eastAsia="Times New Roman" w:hAnsi="Times New Roman" w:cs="Times New Roman"/>
          <w:sz w:val="24"/>
        </w:rPr>
        <w:t>«значения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317A5" w:rsidRPr="00DE7839" w:rsidRDefault="00E317A5" w:rsidP="00DE7839">
      <w:pPr>
        <w:numPr>
          <w:ilvl w:val="0"/>
          <w:numId w:val="9"/>
        </w:numPr>
        <w:tabs>
          <w:tab w:val="left" w:pos="1418"/>
        </w:tabs>
        <w:suppressAutoHyphens w:val="0"/>
        <w:spacing w:after="0" w:line="240" w:lineRule="auto"/>
        <w:jc w:val="both"/>
        <w:rPr>
          <w:rFonts w:ascii="Times New Roman" w:eastAsia="Symbol" w:hAnsi="Times New Roman" w:cs="Times New Roman"/>
        </w:rPr>
      </w:pPr>
      <w:r w:rsidRPr="00DE7839">
        <w:rPr>
          <w:rFonts w:ascii="Times New Roman" w:eastAsia="Times New Roman" w:hAnsi="Times New Roman" w:cs="Times New Roman"/>
          <w:i/>
          <w:sz w:val="24"/>
        </w:rPr>
        <w:t xml:space="preserve">морально-этическая ориентация — </w:t>
      </w:r>
      <w:r w:rsidRPr="00DE7839">
        <w:rPr>
          <w:rFonts w:ascii="Times New Roman" w:eastAsia="Times New Roman" w:hAnsi="Times New Roman" w:cs="Times New Roman"/>
          <w:sz w:val="24"/>
        </w:rPr>
        <w:t>знание основных моральных норм и</w:t>
      </w:r>
      <w:r w:rsidRPr="00DE7839">
        <w:rPr>
          <w:rFonts w:ascii="Times New Roman" w:eastAsia="Times New Roman" w:hAnsi="Times New Roman" w:cs="Times New Roman"/>
          <w:i/>
          <w:sz w:val="24"/>
        </w:rPr>
        <w:t xml:space="preserve"> </w:t>
      </w:r>
      <w:r w:rsidRPr="00DE7839">
        <w:rPr>
          <w:rFonts w:ascii="Times New Roman" w:eastAsia="Times New Roman" w:hAnsi="Times New Roman" w:cs="Times New Roman"/>
          <w:sz w:val="24"/>
        </w:rPr>
        <w:t>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317A5" w:rsidRPr="00DE7839" w:rsidRDefault="00E317A5" w:rsidP="00DE7839">
      <w:pPr>
        <w:spacing w:after="0" w:line="240" w:lineRule="auto"/>
        <w:ind w:firstLine="708"/>
        <w:jc w:val="both"/>
        <w:rPr>
          <w:rFonts w:ascii="Times New Roman" w:eastAsia="Times New Roman" w:hAnsi="Times New Roman" w:cs="Times New Roman"/>
          <w:sz w:val="24"/>
        </w:rPr>
      </w:pPr>
      <w:r w:rsidRPr="00DE7839">
        <w:rPr>
          <w:rFonts w:ascii="Times New Roman" w:eastAsia="Times New Roman" w:hAnsi="Times New Roman" w:cs="Times New Roman"/>
          <w:sz w:val="24"/>
        </w:rPr>
        <w:t xml:space="preserve">Основное </w:t>
      </w:r>
      <w:r w:rsidRPr="00DE7839">
        <w:rPr>
          <w:rFonts w:ascii="Times New Roman" w:eastAsia="Times New Roman" w:hAnsi="Times New Roman" w:cs="Times New Roman"/>
          <w:b/>
          <w:i/>
          <w:sz w:val="24"/>
        </w:rPr>
        <w:t>содержание оценки личностных результатов</w:t>
      </w:r>
      <w:r w:rsidRPr="00DE7839">
        <w:rPr>
          <w:rFonts w:ascii="Times New Roman" w:eastAsia="Times New Roman" w:hAnsi="Times New Roman" w:cs="Times New Roman"/>
          <w:sz w:val="24"/>
        </w:rPr>
        <w:t xml:space="preserve"> начального общего образования строится вокруг оценки:</w:t>
      </w:r>
    </w:p>
    <w:p w:rsidR="00E317A5" w:rsidRPr="00DE7839" w:rsidRDefault="00E317A5" w:rsidP="00DE7839">
      <w:pPr>
        <w:numPr>
          <w:ilvl w:val="0"/>
          <w:numId w:val="9"/>
        </w:numPr>
        <w:tabs>
          <w:tab w:val="left" w:pos="1418"/>
        </w:tabs>
        <w:suppressAutoHyphens w:val="0"/>
        <w:spacing w:after="0" w:line="240" w:lineRule="auto"/>
        <w:jc w:val="both"/>
        <w:rPr>
          <w:rFonts w:ascii="Times New Roman" w:eastAsia="Symbol" w:hAnsi="Times New Roman" w:cs="Times New Roman"/>
        </w:rPr>
      </w:pPr>
      <w:r w:rsidRPr="00DE7839">
        <w:rPr>
          <w:rFonts w:ascii="Times New Roman" w:eastAsia="Times New Roman" w:hAnsi="Times New Roman" w:cs="Times New Roman"/>
          <w:sz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w:t>
      </w:r>
    </w:p>
    <w:p w:rsidR="00E317A5" w:rsidRPr="00DE7839" w:rsidRDefault="00E317A5" w:rsidP="00DE7839">
      <w:pPr>
        <w:numPr>
          <w:ilvl w:val="0"/>
          <w:numId w:val="9"/>
        </w:numPr>
        <w:tabs>
          <w:tab w:val="left" w:pos="1418"/>
        </w:tabs>
        <w:suppressAutoHyphens w:val="0"/>
        <w:spacing w:after="0" w:line="240" w:lineRule="auto"/>
        <w:jc w:val="both"/>
        <w:rPr>
          <w:rFonts w:ascii="Times New Roman" w:eastAsia="Symbol" w:hAnsi="Times New Roman" w:cs="Times New Roman"/>
        </w:rPr>
      </w:pPr>
      <w:r w:rsidRPr="00DE7839">
        <w:rPr>
          <w:rFonts w:ascii="Times New Roman" w:eastAsia="Times New Roman" w:hAnsi="Times New Roman" w:cs="Times New Roman"/>
          <w:sz w:val="24"/>
        </w:rPr>
        <w:lastRenderedPageBreak/>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317A5" w:rsidRPr="00DE7839" w:rsidRDefault="00E317A5" w:rsidP="00DE7839">
      <w:pPr>
        <w:numPr>
          <w:ilvl w:val="0"/>
          <w:numId w:val="9"/>
        </w:numPr>
        <w:tabs>
          <w:tab w:val="left" w:pos="1418"/>
        </w:tabs>
        <w:suppressAutoHyphens w:val="0"/>
        <w:spacing w:after="0" w:line="240" w:lineRule="auto"/>
        <w:jc w:val="both"/>
        <w:rPr>
          <w:rFonts w:ascii="Times New Roman" w:eastAsia="Symbol" w:hAnsi="Times New Roman" w:cs="Times New Roman"/>
        </w:rPr>
      </w:pPr>
      <w:r w:rsidRPr="00DE7839">
        <w:rPr>
          <w:rFonts w:ascii="Times New Roman" w:eastAsia="Times New Roman" w:hAnsi="Times New Roman" w:cs="Times New Roman"/>
          <w:sz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E317A5" w:rsidRPr="00DE7839" w:rsidRDefault="00E317A5" w:rsidP="00DE7839">
      <w:pPr>
        <w:numPr>
          <w:ilvl w:val="0"/>
          <w:numId w:val="9"/>
        </w:numPr>
        <w:tabs>
          <w:tab w:val="left" w:pos="1418"/>
        </w:tabs>
        <w:suppressAutoHyphens w:val="0"/>
        <w:spacing w:after="0" w:line="240" w:lineRule="auto"/>
        <w:ind w:right="20"/>
        <w:jc w:val="both"/>
        <w:rPr>
          <w:rFonts w:ascii="Times New Roman" w:eastAsia="Symbol" w:hAnsi="Times New Roman" w:cs="Times New Roman"/>
        </w:rPr>
      </w:pPr>
      <w:r w:rsidRPr="00DE7839">
        <w:rPr>
          <w:rFonts w:ascii="Times New Roman" w:eastAsia="Times New Roman" w:hAnsi="Times New Roman" w:cs="Times New Roman"/>
          <w:sz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E317A5" w:rsidRPr="00DE7839" w:rsidRDefault="00E317A5" w:rsidP="00DE7839">
      <w:pPr>
        <w:numPr>
          <w:ilvl w:val="0"/>
          <w:numId w:val="9"/>
        </w:numPr>
        <w:tabs>
          <w:tab w:val="left" w:pos="1418"/>
        </w:tabs>
        <w:suppressAutoHyphens w:val="0"/>
        <w:spacing w:after="0" w:line="240" w:lineRule="auto"/>
        <w:jc w:val="both"/>
        <w:rPr>
          <w:rFonts w:ascii="Times New Roman" w:eastAsia="Symbol" w:hAnsi="Times New Roman" w:cs="Times New Roman"/>
        </w:rPr>
      </w:pPr>
      <w:r w:rsidRPr="00DE7839">
        <w:rPr>
          <w:rFonts w:ascii="Times New Roman" w:eastAsia="Times New Roman" w:hAnsi="Times New Roman" w:cs="Times New Roman"/>
          <w:sz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317A5" w:rsidRPr="00DE7839" w:rsidRDefault="00E317A5" w:rsidP="00DE7839">
      <w:pPr>
        <w:numPr>
          <w:ilvl w:val="0"/>
          <w:numId w:val="9"/>
        </w:numPr>
        <w:tabs>
          <w:tab w:val="left" w:pos="1418"/>
        </w:tabs>
        <w:suppressAutoHyphens w:val="0"/>
        <w:spacing w:after="0" w:line="240" w:lineRule="auto"/>
        <w:jc w:val="both"/>
        <w:rPr>
          <w:rFonts w:ascii="Times New Roman" w:eastAsia="Symbol" w:hAnsi="Times New Roman" w:cs="Times New Roman"/>
        </w:rPr>
      </w:pPr>
      <w:r w:rsidRPr="00DE7839">
        <w:rPr>
          <w:rFonts w:ascii="Times New Roman" w:eastAsia="Times New Roman" w:hAnsi="Times New Roman" w:cs="Times New Roman"/>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317A5" w:rsidRPr="00DE7839" w:rsidRDefault="00E317A5" w:rsidP="00DE7839">
      <w:pPr>
        <w:spacing w:after="0" w:line="240" w:lineRule="auto"/>
        <w:ind w:left="1" w:firstLine="708"/>
        <w:jc w:val="both"/>
        <w:rPr>
          <w:rFonts w:ascii="Times New Roman" w:eastAsia="Times New Roman" w:hAnsi="Times New Roman" w:cs="Times New Roman"/>
          <w:sz w:val="24"/>
        </w:rPr>
      </w:pPr>
      <w:r w:rsidRPr="00DE7839">
        <w:rPr>
          <w:rFonts w:ascii="Times New Roman" w:eastAsia="Times New Roman" w:hAnsi="Times New Roman" w:cs="Times New Roman"/>
          <w:sz w:val="24"/>
        </w:rPr>
        <w:t xml:space="preserve">Основной формой оценки личностных результатов, используемым в образовательной программе, является оценка </w:t>
      </w:r>
      <w:r w:rsidRPr="00DE7839">
        <w:rPr>
          <w:rFonts w:ascii="Times New Roman" w:eastAsia="Times New Roman" w:hAnsi="Times New Roman" w:cs="Times New Roman"/>
          <w:b/>
          <w:i/>
          <w:sz w:val="24"/>
        </w:rPr>
        <w:t>личностного прогресса ученика</w:t>
      </w:r>
      <w:r w:rsidRPr="00DE7839">
        <w:rPr>
          <w:rFonts w:ascii="Times New Roman" w:eastAsia="Times New Roman" w:hAnsi="Times New Roman" w:cs="Times New Roman"/>
          <w:sz w:val="24"/>
        </w:rPr>
        <w:t xml:space="preserve"> с помощью портфолио, способствующего формированию обучающихся с ЗПР культуры мышления, логики, умений анализировать, обобщать, систематизировать, классифицировать.</w:t>
      </w:r>
    </w:p>
    <w:p w:rsidR="00E317A5" w:rsidRPr="00DE7839" w:rsidRDefault="00E317A5" w:rsidP="00DE7839">
      <w:pPr>
        <w:spacing w:after="0" w:line="240" w:lineRule="auto"/>
        <w:ind w:left="1" w:firstLine="600"/>
        <w:jc w:val="both"/>
        <w:rPr>
          <w:rFonts w:ascii="Times New Roman" w:eastAsia="Times New Roman" w:hAnsi="Times New Roman" w:cs="Times New Roman"/>
          <w:sz w:val="24"/>
        </w:rPr>
      </w:pPr>
      <w:r w:rsidRPr="00DE7839">
        <w:rPr>
          <w:rFonts w:ascii="Times New Roman" w:eastAsia="Times New Roman" w:hAnsi="Times New Roman" w:cs="Times New Roman"/>
          <w:b/>
          <w:i/>
          <w:sz w:val="24"/>
        </w:rPr>
        <w:t xml:space="preserve">Оценка личностных результатов </w:t>
      </w:r>
      <w:r w:rsidRPr="00DE7839">
        <w:rPr>
          <w:rFonts w:ascii="Times New Roman" w:eastAsia="Times New Roman" w:hAnsi="Times New Roman" w:cs="Times New Roman"/>
          <w:sz w:val="24"/>
        </w:rPr>
        <w:t>не выражается в количественном значении,</w:t>
      </w:r>
      <w:r w:rsidRPr="00DE7839">
        <w:rPr>
          <w:rFonts w:ascii="Times New Roman" w:eastAsia="Times New Roman" w:hAnsi="Times New Roman" w:cs="Times New Roman"/>
          <w:b/>
          <w:i/>
          <w:sz w:val="24"/>
        </w:rPr>
        <w:t xml:space="preserve"> </w:t>
      </w:r>
      <w:r w:rsidRPr="00DE7839">
        <w:rPr>
          <w:rFonts w:ascii="Times New Roman" w:eastAsia="Times New Roman" w:hAnsi="Times New Roman" w:cs="Times New Roman"/>
          <w:sz w:val="24"/>
        </w:rPr>
        <w:t>она</w:t>
      </w:r>
      <w:r w:rsidRPr="00DE7839">
        <w:rPr>
          <w:rFonts w:ascii="Times New Roman" w:eastAsia="Times New Roman" w:hAnsi="Times New Roman" w:cs="Times New Roman"/>
          <w:b/>
          <w:i/>
          <w:sz w:val="24"/>
        </w:rPr>
        <w:t xml:space="preserve"> </w:t>
      </w:r>
      <w:r w:rsidRPr="00DE7839">
        <w:rPr>
          <w:rFonts w:ascii="Times New Roman" w:eastAsia="Times New Roman" w:hAnsi="Times New Roman" w:cs="Times New Roman"/>
          <w:sz w:val="24"/>
        </w:rPr>
        <w:t>отражает динамику развития конкретного ребенка (был-стал).</w:t>
      </w:r>
    </w:p>
    <w:p w:rsidR="00EF1CC8" w:rsidRPr="00DE7839" w:rsidRDefault="00EF1CC8" w:rsidP="00DE7839">
      <w:pPr>
        <w:spacing w:line="240" w:lineRule="auto"/>
        <w:ind w:firstLine="708"/>
        <w:jc w:val="both"/>
        <w:rPr>
          <w:rFonts w:ascii="Times New Roman" w:hAnsi="Times New Roman" w:cs="Times New Roman"/>
        </w:rPr>
      </w:pPr>
      <w:r w:rsidRPr="00DE7839">
        <w:rPr>
          <w:rFonts w:ascii="Times New Roman" w:hAnsi="Times New Roman" w:cs="Times New Roman"/>
          <w:b/>
          <w:i/>
        </w:rPr>
        <w:t>Объектом оценки личностных результатов</w:t>
      </w:r>
      <w:r w:rsidRPr="00DE7839">
        <w:rPr>
          <w:rFonts w:ascii="Times New Roman" w:hAnsi="Times New Roman" w:cs="Times New Roman"/>
        </w:rPr>
        <w:t xml:space="preserve"> являются сформированные у учащихся универсальные учебные действия, включаемые в три основных блока:</w:t>
      </w:r>
    </w:p>
    <w:p w:rsidR="00EF1CC8" w:rsidRPr="00DE7839" w:rsidRDefault="00EF1CC8" w:rsidP="00DE7839">
      <w:pPr>
        <w:numPr>
          <w:ilvl w:val="0"/>
          <w:numId w:val="29"/>
        </w:numPr>
        <w:shd w:val="clear" w:color="auto" w:fill="FFFFFF"/>
        <w:tabs>
          <w:tab w:val="clear" w:pos="1080"/>
          <w:tab w:val="num" w:pos="0"/>
        </w:tabs>
        <w:suppressAutoHyphens w:val="0"/>
        <w:autoSpaceDE w:val="0"/>
        <w:autoSpaceDN w:val="0"/>
        <w:adjustRightInd w:val="0"/>
        <w:spacing w:after="0" w:line="240" w:lineRule="auto"/>
        <w:ind w:left="0" w:hanging="142"/>
        <w:jc w:val="both"/>
        <w:rPr>
          <w:rFonts w:ascii="Times New Roman" w:hAnsi="Times New Roman" w:cs="Times New Roman"/>
        </w:rPr>
      </w:pPr>
      <w:r w:rsidRPr="00DE7839">
        <w:rPr>
          <w:rFonts w:ascii="Times New Roman" w:hAnsi="Times New Roman" w:cs="Times New Roman"/>
          <w:i/>
          <w:iCs/>
        </w:rPr>
        <w:t xml:space="preserve">самоопределение </w:t>
      </w:r>
      <w:r w:rsidRPr="00DE7839">
        <w:rPr>
          <w:rFonts w:ascii="Times New Roman" w:hAnsi="Times New Roman" w:cs="Times New Roman"/>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F1CC8" w:rsidRPr="00DE7839" w:rsidRDefault="00EF1CC8" w:rsidP="00DE7839">
      <w:pPr>
        <w:numPr>
          <w:ilvl w:val="0"/>
          <w:numId w:val="29"/>
        </w:numPr>
        <w:shd w:val="clear" w:color="auto" w:fill="FFFFFF"/>
        <w:tabs>
          <w:tab w:val="clear" w:pos="1080"/>
          <w:tab w:val="num" w:pos="0"/>
        </w:tabs>
        <w:suppressAutoHyphens w:val="0"/>
        <w:autoSpaceDE w:val="0"/>
        <w:autoSpaceDN w:val="0"/>
        <w:adjustRightInd w:val="0"/>
        <w:spacing w:after="0" w:line="240" w:lineRule="auto"/>
        <w:ind w:left="0" w:hanging="142"/>
        <w:jc w:val="both"/>
        <w:rPr>
          <w:rFonts w:ascii="Times New Roman" w:hAnsi="Times New Roman" w:cs="Times New Roman"/>
        </w:rPr>
      </w:pPr>
      <w:r w:rsidRPr="00DE7839">
        <w:rPr>
          <w:rFonts w:ascii="Times New Roman" w:hAnsi="Times New Roman" w:cs="Times New Roman"/>
          <w:i/>
          <w:iCs/>
        </w:rPr>
        <w:t xml:space="preserve">смыслоообразование </w:t>
      </w:r>
      <w:r w:rsidRPr="00DE7839">
        <w:rPr>
          <w:rFonts w:ascii="Times New Roman" w:hAnsi="Times New Roman" w:cs="Times New Roman"/>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F1CC8" w:rsidRPr="00DE7839" w:rsidRDefault="00EF1CC8" w:rsidP="00DE7839">
      <w:pPr>
        <w:numPr>
          <w:ilvl w:val="0"/>
          <w:numId w:val="29"/>
        </w:numPr>
        <w:tabs>
          <w:tab w:val="clear" w:pos="1080"/>
        </w:tabs>
        <w:suppressAutoHyphens w:val="0"/>
        <w:spacing w:after="0" w:line="240" w:lineRule="auto"/>
        <w:ind w:left="0" w:hanging="142"/>
        <w:jc w:val="both"/>
        <w:rPr>
          <w:rFonts w:ascii="Times New Roman" w:hAnsi="Times New Roman" w:cs="Times New Roman"/>
        </w:rPr>
      </w:pPr>
      <w:r w:rsidRPr="00DE7839">
        <w:rPr>
          <w:rFonts w:ascii="Times New Roman" w:hAnsi="Times New Roman" w:cs="Times New Roman"/>
          <w:i/>
          <w:iCs/>
        </w:rPr>
        <w:t xml:space="preserve">морально-этическая ориентация — </w:t>
      </w:r>
      <w:r w:rsidRPr="00DE7839">
        <w:rPr>
          <w:rFonts w:ascii="Times New Roman" w:hAnsi="Times New Roman" w:cs="Times New Roman"/>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F1CC8" w:rsidRPr="00DE7839" w:rsidRDefault="00EF1CC8" w:rsidP="00DE7839">
      <w:pPr>
        <w:shd w:val="clear" w:color="auto" w:fill="FFFFFF"/>
        <w:autoSpaceDE w:val="0"/>
        <w:autoSpaceDN w:val="0"/>
        <w:adjustRightInd w:val="0"/>
        <w:spacing w:line="240" w:lineRule="auto"/>
        <w:ind w:hanging="142"/>
        <w:jc w:val="both"/>
        <w:rPr>
          <w:rFonts w:ascii="Times New Roman" w:hAnsi="Times New Roman" w:cs="Times New Roman"/>
        </w:rPr>
      </w:pPr>
      <w:r w:rsidRPr="00DE7839">
        <w:rPr>
          <w:rFonts w:ascii="Times New Roman" w:hAnsi="Times New Roman" w:cs="Times New Roman"/>
        </w:rPr>
        <w:t xml:space="preserve">           Основное </w:t>
      </w:r>
      <w:r w:rsidRPr="00DE7839">
        <w:rPr>
          <w:rFonts w:ascii="Times New Roman" w:hAnsi="Times New Roman" w:cs="Times New Roman"/>
          <w:b/>
          <w:bCs/>
          <w:i/>
        </w:rPr>
        <w:t>содержание оценки личностных результатов</w:t>
      </w:r>
      <w:r w:rsidRPr="00DE7839">
        <w:rPr>
          <w:rFonts w:ascii="Times New Roman" w:hAnsi="Times New Roman" w:cs="Times New Roman"/>
          <w:b/>
          <w:bCs/>
        </w:rPr>
        <w:t xml:space="preserve"> </w:t>
      </w:r>
      <w:r w:rsidRPr="00DE7839">
        <w:rPr>
          <w:rFonts w:ascii="Times New Roman" w:hAnsi="Times New Roman" w:cs="Times New Roman"/>
        </w:rPr>
        <w:t>строится вокруг оценки:</w:t>
      </w:r>
    </w:p>
    <w:p w:rsidR="00EF1CC8" w:rsidRPr="00DE7839" w:rsidRDefault="00EF1CC8" w:rsidP="00DE7839">
      <w:pPr>
        <w:numPr>
          <w:ilvl w:val="0"/>
          <w:numId w:val="34"/>
        </w:numPr>
        <w:shd w:val="clear" w:color="auto" w:fill="FFFFFF"/>
        <w:suppressAutoHyphens w:val="0"/>
        <w:autoSpaceDE w:val="0"/>
        <w:autoSpaceDN w:val="0"/>
        <w:adjustRightInd w:val="0"/>
        <w:spacing w:after="0" w:line="240" w:lineRule="auto"/>
        <w:ind w:left="0" w:hanging="142"/>
        <w:jc w:val="both"/>
        <w:rPr>
          <w:rFonts w:ascii="Times New Roman" w:hAnsi="Times New Roman" w:cs="Times New Roman"/>
        </w:rPr>
      </w:pPr>
      <w:r w:rsidRPr="00DE7839">
        <w:rPr>
          <w:rFonts w:ascii="Times New Roman" w:hAnsi="Times New Roman" w:cs="Times New Roman"/>
        </w:rPr>
        <w:t xml:space="preserve">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EF1CC8" w:rsidRPr="00DE7839" w:rsidRDefault="00EF1CC8" w:rsidP="00DE7839">
      <w:pPr>
        <w:numPr>
          <w:ilvl w:val="0"/>
          <w:numId w:val="34"/>
        </w:numPr>
        <w:shd w:val="clear" w:color="auto" w:fill="FFFFFF"/>
        <w:suppressAutoHyphens w:val="0"/>
        <w:autoSpaceDE w:val="0"/>
        <w:autoSpaceDN w:val="0"/>
        <w:adjustRightInd w:val="0"/>
        <w:spacing w:after="0" w:line="240" w:lineRule="auto"/>
        <w:ind w:left="0" w:hanging="142"/>
        <w:jc w:val="both"/>
        <w:rPr>
          <w:rFonts w:ascii="Times New Roman" w:hAnsi="Times New Roman" w:cs="Times New Roman"/>
        </w:rPr>
      </w:pPr>
      <w:r w:rsidRPr="00DE7839">
        <w:rPr>
          <w:rFonts w:ascii="Times New Roman" w:hAnsi="Times New Roman" w:cs="Times New Roman"/>
        </w:rPr>
        <w:t xml:space="preserve">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F1CC8" w:rsidRPr="00DE7839" w:rsidRDefault="00EF1CC8" w:rsidP="00DE7839">
      <w:pPr>
        <w:numPr>
          <w:ilvl w:val="0"/>
          <w:numId w:val="30"/>
        </w:numPr>
        <w:shd w:val="clear" w:color="auto" w:fill="FFFFFF"/>
        <w:tabs>
          <w:tab w:val="clear" w:pos="1080"/>
          <w:tab w:val="num" w:pos="142"/>
        </w:tabs>
        <w:suppressAutoHyphens w:val="0"/>
        <w:autoSpaceDE w:val="0"/>
        <w:autoSpaceDN w:val="0"/>
        <w:adjustRightInd w:val="0"/>
        <w:spacing w:after="0" w:line="240" w:lineRule="auto"/>
        <w:ind w:left="0" w:hanging="142"/>
        <w:jc w:val="both"/>
        <w:rPr>
          <w:rFonts w:ascii="Times New Roman" w:hAnsi="Times New Roman" w:cs="Times New Roman"/>
        </w:rPr>
      </w:pPr>
      <w:r w:rsidRPr="00DE7839">
        <w:rPr>
          <w:rFonts w:ascii="Times New Roman" w:hAnsi="Times New Roman" w:cs="Times New Roman"/>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EF1CC8" w:rsidRPr="00DE7839" w:rsidRDefault="00EF1CC8" w:rsidP="00DE7839">
      <w:pPr>
        <w:numPr>
          <w:ilvl w:val="0"/>
          <w:numId w:val="30"/>
        </w:numPr>
        <w:shd w:val="clear" w:color="auto" w:fill="FFFFFF"/>
        <w:tabs>
          <w:tab w:val="clear" w:pos="1080"/>
          <w:tab w:val="num" w:pos="142"/>
        </w:tabs>
        <w:suppressAutoHyphens w:val="0"/>
        <w:autoSpaceDE w:val="0"/>
        <w:autoSpaceDN w:val="0"/>
        <w:adjustRightInd w:val="0"/>
        <w:spacing w:after="0" w:line="240" w:lineRule="auto"/>
        <w:ind w:left="0" w:hanging="142"/>
        <w:jc w:val="both"/>
        <w:rPr>
          <w:rFonts w:ascii="Times New Roman" w:hAnsi="Times New Roman" w:cs="Times New Roman"/>
        </w:rPr>
      </w:pPr>
      <w:r w:rsidRPr="00DE7839">
        <w:rPr>
          <w:rFonts w:ascii="Times New Roman" w:hAnsi="Times New Roman" w:cs="Times New Roman"/>
        </w:rPr>
        <w:lastRenderedPageBreak/>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EF1CC8" w:rsidRPr="00DE7839" w:rsidRDefault="00EF1CC8" w:rsidP="00DE7839">
      <w:pPr>
        <w:numPr>
          <w:ilvl w:val="0"/>
          <w:numId w:val="30"/>
        </w:numPr>
        <w:shd w:val="clear" w:color="auto" w:fill="FFFFFF"/>
        <w:tabs>
          <w:tab w:val="clear" w:pos="1080"/>
          <w:tab w:val="num" w:pos="142"/>
        </w:tabs>
        <w:suppressAutoHyphens w:val="0"/>
        <w:autoSpaceDE w:val="0"/>
        <w:autoSpaceDN w:val="0"/>
        <w:adjustRightInd w:val="0"/>
        <w:spacing w:after="0" w:line="240" w:lineRule="auto"/>
        <w:ind w:left="0" w:hanging="142"/>
        <w:jc w:val="both"/>
        <w:rPr>
          <w:rFonts w:ascii="Times New Roman" w:hAnsi="Times New Roman" w:cs="Times New Roman"/>
        </w:rPr>
      </w:pPr>
      <w:r w:rsidRPr="00DE7839">
        <w:rPr>
          <w:rFonts w:ascii="Times New Roman" w:hAnsi="Times New Roman" w:cs="Times New Roman"/>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F1CC8" w:rsidRPr="00DE7839" w:rsidRDefault="00EF1CC8" w:rsidP="00DE7839">
      <w:pPr>
        <w:numPr>
          <w:ilvl w:val="0"/>
          <w:numId w:val="30"/>
        </w:numPr>
        <w:shd w:val="clear" w:color="auto" w:fill="FFFFFF"/>
        <w:tabs>
          <w:tab w:val="clear" w:pos="1080"/>
          <w:tab w:val="num" w:pos="142"/>
        </w:tabs>
        <w:suppressAutoHyphens w:val="0"/>
        <w:autoSpaceDE w:val="0"/>
        <w:autoSpaceDN w:val="0"/>
        <w:adjustRightInd w:val="0"/>
        <w:spacing w:after="0" w:line="240" w:lineRule="auto"/>
        <w:ind w:left="0" w:hanging="142"/>
        <w:jc w:val="both"/>
        <w:rPr>
          <w:rFonts w:ascii="Times New Roman" w:hAnsi="Times New Roman" w:cs="Times New Roman"/>
        </w:rPr>
      </w:pPr>
      <w:r w:rsidRPr="00DE7839">
        <w:rPr>
          <w:rFonts w:ascii="Times New Roman" w:hAnsi="Times New Roman" w:cs="Times New Roman"/>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F1CC8" w:rsidRPr="00DE7839" w:rsidRDefault="00EF1CC8" w:rsidP="00DE7839">
      <w:pPr>
        <w:spacing w:line="240" w:lineRule="auto"/>
        <w:jc w:val="both"/>
        <w:rPr>
          <w:rFonts w:ascii="Times New Roman" w:hAnsi="Times New Roman" w:cs="Times New Roman"/>
          <w:iCs/>
        </w:rPr>
      </w:pPr>
      <w:r w:rsidRPr="00DE7839">
        <w:rPr>
          <w:rFonts w:ascii="Times New Roman" w:hAnsi="Times New Roman" w:cs="Times New Roman"/>
          <w:b/>
        </w:rPr>
        <w:t>Оценка личностных результатов</w:t>
      </w:r>
      <w:r w:rsidRPr="00DE7839">
        <w:rPr>
          <w:rFonts w:ascii="Times New Roman" w:hAnsi="Times New Roman" w:cs="Times New Roman"/>
        </w:rPr>
        <w:t xml:space="preserve"> осуществляется в ходе внутренних и </w:t>
      </w:r>
      <w:r w:rsidRPr="00DE7839">
        <w:rPr>
          <w:rFonts w:ascii="Times New Roman" w:hAnsi="Times New Roman" w:cs="Times New Roman"/>
          <w:iCs/>
        </w:rPr>
        <w:t xml:space="preserve">внешних мониторинговых исследований. </w:t>
      </w:r>
    </w:p>
    <w:p w:rsidR="00EF1CC8" w:rsidRPr="00DE7839" w:rsidRDefault="00EF1CC8" w:rsidP="00DE7839">
      <w:pPr>
        <w:spacing w:line="240" w:lineRule="auto"/>
        <w:ind w:firstLine="708"/>
        <w:jc w:val="both"/>
        <w:rPr>
          <w:rFonts w:ascii="Times New Roman" w:hAnsi="Times New Roman" w:cs="Times New Roman"/>
          <w:iCs/>
        </w:rPr>
      </w:pPr>
      <w:r w:rsidRPr="00DE7839">
        <w:rPr>
          <w:rFonts w:ascii="Times New Roman" w:hAnsi="Times New Roman" w:cs="Times New Roman"/>
          <w:iCs/>
        </w:rPr>
        <w:t xml:space="preserve">Внутренний мониторинг осуществляется в ходе персонифицированных наблюдений классного руководителя. </w:t>
      </w:r>
    </w:p>
    <w:p w:rsidR="00EF1CC8" w:rsidRPr="00DE7839" w:rsidRDefault="00EF1CC8" w:rsidP="00DE7839">
      <w:pPr>
        <w:spacing w:line="240" w:lineRule="auto"/>
        <w:ind w:firstLine="708"/>
        <w:jc w:val="both"/>
        <w:rPr>
          <w:rFonts w:ascii="Times New Roman" w:hAnsi="Times New Roman" w:cs="Times New Roman"/>
        </w:rPr>
      </w:pPr>
      <w:r w:rsidRPr="00DE7839">
        <w:rPr>
          <w:rFonts w:ascii="Times New Roman" w:hAnsi="Times New Roman" w:cs="Times New Roman"/>
          <w:iCs/>
        </w:rPr>
        <w:t xml:space="preserve">Внешний – через неперсонифицированные мониторинговые исследования, цель которых поддержка образовательного продвижения обучающегося. </w:t>
      </w:r>
    </w:p>
    <w:p w:rsidR="00EF1CC8" w:rsidRPr="00DE7839" w:rsidRDefault="00EF1CC8" w:rsidP="00DE7839">
      <w:pPr>
        <w:spacing w:line="240" w:lineRule="auto"/>
        <w:jc w:val="both"/>
        <w:rPr>
          <w:rFonts w:ascii="Times New Roman" w:hAnsi="Times New Roman" w:cs="Times New Roman"/>
        </w:rPr>
      </w:pPr>
      <w:r w:rsidRPr="00DE7839">
        <w:rPr>
          <w:rFonts w:ascii="Times New Roman" w:hAnsi="Times New Roman" w:cs="Times New Roman"/>
        </w:rPr>
        <w:t xml:space="preserve">         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w:t>
      </w:r>
    </w:p>
    <w:p w:rsidR="00EF1CC8" w:rsidRPr="00DE7839" w:rsidRDefault="00EF1CC8" w:rsidP="00DE7839">
      <w:pPr>
        <w:spacing w:after="3" w:line="240" w:lineRule="auto"/>
        <w:ind w:left="708" w:right="229" w:firstLine="161"/>
        <w:jc w:val="both"/>
        <w:rPr>
          <w:rFonts w:ascii="Times New Roman" w:hAnsi="Times New Roman" w:cs="Times New Roman"/>
        </w:rPr>
      </w:pPr>
      <w:r w:rsidRPr="00DE7839">
        <w:rPr>
          <w:rFonts w:ascii="Times New Roman" w:hAnsi="Times New Roman" w:cs="Times New Roman"/>
        </w:rPr>
        <w:t xml:space="preserve">Портфолио ученика: </w:t>
      </w:r>
    </w:p>
    <w:p w:rsidR="00EF1CC8" w:rsidRPr="00DE7839" w:rsidRDefault="00EF1CC8" w:rsidP="00DE7839">
      <w:pPr>
        <w:numPr>
          <w:ilvl w:val="0"/>
          <w:numId w:val="36"/>
        </w:numPr>
        <w:suppressAutoHyphens w:val="0"/>
        <w:spacing w:after="37" w:line="240" w:lineRule="auto"/>
        <w:ind w:right="56" w:hanging="360"/>
        <w:jc w:val="both"/>
        <w:rPr>
          <w:rFonts w:ascii="Times New Roman" w:hAnsi="Times New Roman" w:cs="Times New Roman"/>
        </w:rPr>
      </w:pPr>
      <w:r w:rsidRPr="00DE7839">
        <w:rPr>
          <w:rFonts w:ascii="Times New Roman" w:hAnsi="Times New Roman" w:cs="Times New Roman"/>
        </w:rPr>
        <w:t xml:space="preserve">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w:t>
      </w:r>
    </w:p>
    <w:p w:rsidR="00EF1CC8" w:rsidRPr="00DE7839" w:rsidRDefault="00EF1CC8" w:rsidP="00DE7839">
      <w:pPr>
        <w:numPr>
          <w:ilvl w:val="0"/>
          <w:numId w:val="36"/>
        </w:numPr>
        <w:suppressAutoHyphens w:val="0"/>
        <w:spacing w:after="14" w:line="240" w:lineRule="auto"/>
        <w:ind w:right="56" w:hanging="360"/>
        <w:jc w:val="both"/>
        <w:rPr>
          <w:rFonts w:ascii="Times New Roman" w:hAnsi="Times New Roman" w:cs="Times New Roman"/>
        </w:rPr>
      </w:pPr>
      <w:r w:rsidRPr="00DE7839">
        <w:rPr>
          <w:rFonts w:ascii="Times New Roman" w:hAnsi="Times New Roman" w:cs="Times New Roman"/>
        </w:rPr>
        <w:t xml:space="preserve">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 </w:t>
      </w:r>
    </w:p>
    <w:p w:rsidR="00EF1CC8" w:rsidRPr="00DE7839" w:rsidRDefault="00EF1CC8" w:rsidP="00DE7839">
      <w:pPr>
        <w:numPr>
          <w:ilvl w:val="0"/>
          <w:numId w:val="36"/>
        </w:numPr>
        <w:suppressAutoHyphens w:val="0"/>
        <w:spacing w:after="14" w:line="240" w:lineRule="auto"/>
        <w:ind w:right="56" w:hanging="360"/>
        <w:jc w:val="both"/>
        <w:rPr>
          <w:rFonts w:ascii="Times New Roman" w:hAnsi="Times New Roman" w:cs="Times New Roman"/>
        </w:rPr>
      </w:pPr>
      <w:r w:rsidRPr="00DE7839">
        <w:rPr>
          <w:rFonts w:ascii="Times New Roman" w:hAnsi="Times New Roman" w:cs="Times New Roman"/>
        </w:rPr>
        <w:t xml:space="preserve">позволяет учитывать возрастные особенности развития универсальных учебных действий учащихся младших классов;  </w:t>
      </w:r>
    </w:p>
    <w:p w:rsidR="00EF1CC8" w:rsidRPr="00DE7839" w:rsidRDefault="00EF1CC8" w:rsidP="00DE7839">
      <w:pPr>
        <w:numPr>
          <w:ilvl w:val="0"/>
          <w:numId w:val="36"/>
        </w:numPr>
        <w:suppressAutoHyphens w:val="0"/>
        <w:spacing w:after="14" w:line="240" w:lineRule="auto"/>
        <w:ind w:right="56" w:hanging="360"/>
        <w:jc w:val="both"/>
        <w:rPr>
          <w:rFonts w:ascii="Times New Roman" w:hAnsi="Times New Roman" w:cs="Times New Roman"/>
        </w:rPr>
      </w:pPr>
      <w:r w:rsidRPr="00DE7839">
        <w:rPr>
          <w:rFonts w:ascii="Times New Roman" w:hAnsi="Times New Roman" w:cs="Times New Roman"/>
        </w:rPr>
        <w:t xml:space="preserve">предполагает активное вовлечение учащихся и их родителей в оценочную </w:t>
      </w:r>
    </w:p>
    <w:p w:rsidR="00EF1CC8" w:rsidRPr="00DE7839" w:rsidRDefault="00EF1CC8" w:rsidP="00DE7839">
      <w:pPr>
        <w:spacing w:after="35" w:line="240" w:lineRule="auto"/>
        <w:ind w:left="-5" w:right="56"/>
        <w:jc w:val="both"/>
        <w:rPr>
          <w:rFonts w:ascii="Times New Roman" w:hAnsi="Times New Roman" w:cs="Times New Roman"/>
        </w:rPr>
      </w:pPr>
      <w:r w:rsidRPr="00DE7839">
        <w:rPr>
          <w:rFonts w:ascii="Times New Roman" w:hAnsi="Times New Roman" w:cs="Times New Roman"/>
        </w:rPr>
        <w:t xml:space="preserve">деятельность.  </w:t>
      </w:r>
    </w:p>
    <w:p w:rsidR="00EF1CC8" w:rsidRPr="00DE7839" w:rsidRDefault="00EF1CC8" w:rsidP="00DE7839">
      <w:pPr>
        <w:spacing w:line="240" w:lineRule="auto"/>
        <w:ind w:left="-15" w:right="56" w:firstLine="708"/>
        <w:jc w:val="both"/>
        <w:rPr>
          <w:rFonts w:ascii="Times New Roman" w:hAnsi="Times New Roman" w:cs="Times New Roman"/>
        </w:rPr>
      </w:pPr>
      <w:r w:rsidRPr="00DE7839">
        <w:rPr>
          <w:rFonts w:ascii="Times New Roman" w:hAnsi="Times New Roman" w:cs="Times New Roman"/>
        </w:rPr>
        <w:t xml:space="preserve">Структура ПОРТФОЛИО ученика определена действующим ПОЛОЖЕНИЕМ о портфолио. </w:t>
      </w:r>
    </w:p>
    <w:p w:rsidR="00EF1CC8" w:rsidRPr="00DE7839" w:rsidRDefault="00EF1CC8" w:rsidP="00DE7839">
      <w:pPr>
        <w:spacing w:line="240" w:lineRule="auto"/>
        <w:ind w:firstLine="708"/>
        <w:jc w:val="both"/>
        <w:rPr>
          <w:rFonts w:ascii="Times New Roman" w:hAnsi="Times New Roman" w:cs="Times New Roman"/>
        </w:rPr>
      </w:pPr>
      <w:r w:rsidRPr="00DE7839">
        <w:rPr>
          <w:rFonts w:ascii="Times New Roman" w:hAnsi="Times New Roman" w:cs="Times New Roman"/>
          <w:bCs/>
          <w:iCs/>
        </w:rPr>
        <w:t>Лич</w:t>
      </w:r>
      <w:r w:rsidRPr="00DE7839">
        <w:rPr>
          <w:rFonts w:ascii="Times New Roman" w:hAnsi="Times New Roman" w:cs="Times New Roman"/>
          <w:bCs/>
          <w:iCs/>
        </w:rPr>
        <w:softHyphen/>
        <w:t xml:space="preserve">ностные результаты выпускников начальной школы  </w:t>
      </w:r>
      <w:r w:rsidRPr="00DE7839">
        <w:rPr>
          <w:rFonts w:ascii="Times New Roman" w:hAnsi="Times New Roman" w:cs="Times New Roman"/>
        </w:rPr>
        <w:t>в полном соответствии с требовани</w:t>
      </w:r>
      <w:r w:rsidRPr="00DE7839">
        <w:rPr>
          <w:rFonts w:ascii="Times New Roman" w:hAnsi="Times New Roman" w:cs="Times New Roman"/>
        </w:rPr>
        <w:softHyphen/>
        <w:t xml:space="preserve">ями Стандарта </w:t>
      </w:r>
      <w:r w:rsidRPr="00DE7839">
        <w:rPr>
          <w:rFonts w:ascii="Times New Roman" w:hAnsi="Times New Roman" w:cs="Times New Roman"/>
          <w:bCs/>
          <w:iCs/>
        </w:rPr>
        <w:t xml:space="preserve">не подлежат итоговой оценке. </w:t>
      </w:r>
      <w:r w:rsidRPr="00DE7839">
        <w:rPr>
          <w:rFonts w:ascii="Times New Roman" w:hAnsi="Times New Roman" w:cs="Times New Roman"/>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w:t>
      </w:r>
      <w:r w:rsidRPr="00DE7839">
        <w:rPr>
          <w:rFonts w:ascii="Times New Roman" w:hAnsi="Times New Roman" w:cs="Times New Roman"/>
          <w:bCs/>
        </w:rPr>
        <w:t>в форме, не представляющей угрозы личности, психологической безопасности и эмоциональному статусу обучающегося</w:t>
      </w:r>
      <w:r w:rsidRPr="00DE7839">
        <w:rPr>
          <w:rFonts w:ascii="Times New Roman" w:hAnsi="Times New Roman" w:cs="Times New Roman"/>
        </w:rPr>
        <w:t>. Такая оценка направлена на решение задачи оптимизации личностного развития обучающихся и включает три основных компонента:</w:t>
      </w:r>
    </w:p>
    <w:p w:rsidR="00EF1CC8" w:rsidRPr="00DE7839" w:rsidRDefault="00EF1CC8" w:rsidP="00DE7839">
      <w:pPr>
        <w:pStyle w:val="afe"/>
        <w:numPr>
          <w:ilvl w:val="0"/>
          <w:numId w:val="37"/>
        </w:numPr>
        <w:jc w:val="both"/>
        <w:rPr>
          <w:rFonts w:ascii="Times New Roman" w:hAnsi="Times New Roman"/>
          <w:sz w:val="24"/>
          <w:szCs w:val="24"/>
        </w:rPr>
      </w:pPr>
      <w:r w:rsidRPr="00DE7839">
        <w:rPr>
          <w:rFonts w:ascii="Times New Roman" w:hAnsi="Times New Roman"/>
          <w:sz w:val="24"/>
          <w:szCs w:val="24"/>
        </w:rPr>
        <w:t>характеристику достижений и положительных качеств обучающегося;</w:t>
      </w:r>
    </w:p>
    <w:p w:rsidR="00EF1CC8" w:rsidRPr="00DE7839" w:rsidRDefault="00EF1CC8" w:rsidP="00DE7839">
      <w:pPr>
        <w:pStyle w:val="afe"/>
        <w:numPr>
          <w:ilvl w:val="0"/>
          <w:numId w:val="37"/>
        </w:numPr>
        <w:jc w:val="both"/>
        <w:rPr>
          <w:rFonts w:ascii="Times New Roman" w:hAnsi="Times New Roman"/>
          <w:sz w:val="24"/>
          <w:szCs w:val="24"/>
        </w:rPr>
      </w:pPr>
      <w:r w:rsidRPr="00DE7839">
        <w:rPr>
          <w:rFonts w:ascii="Times New Roman" w:hAnsi="Times New Roman"/>
          <w:sz w:val="24"/>
          <w:szCs w:val="24"/>
        </w:rPr>
        <w:t>определение приоритетных задач и направлений личностного развития с учетом как достижений, так и психологических проблем развития ребенка;</w:t>
      </w:r>
    </w:p>
    <w:p w:rsidR="00EF1CC8" w:rsidRPr="00DE7839" w:rsidRDefault="00EF1CC8" w:rsidP="00DE7839">
      <w:pPr>
        <w:pStyle w:val="afe"/>
        <w:numPr>
          <w:ilvl w:val="0"/>
          <w:numId w:val="37"/>
        </w:numPr>
        <w:jc w:val="both"/>
        <w:rPr>
          <w:rFonts w:ascii="Times New Roman" w:hAnsi="Times New Roman"/>
          <w:sz w:val="24"/>
          <w:szCs w:val="24"/>
        </w:rPr>
      </w:pPr>
      <w:r w:rsidRPr="00DE7839">
        <w:rPr>
          <w:rFonts w:ascii="Times New Roman" w:hAnsi="Times New Roman"/>
          <w:spacing w:val="-4"/>
          <w:sz w:val="24"/>
          <w:szCs w:val="24"/>
        </w:rPr>
        <w:t>систему психолого­педагогических рекомендаций, призван</w:t>
      </w:r>
      <w:r w:rsidRPr="00DE7839">
        <w:rPr>
          <w:rFonts w:ascii="Times New Roman" w:hAnsi="Times New Roman"/>
          <w:sz w:val="24"/>
          <w:szCs w:val="24"/>
        </w:rPr>
        <w:t>ных обеспечить успешную реализацию задач начального общего образования.</w:t>
      </w:r>
    </w:p>
    <w:p w:rsidR="00EF1CC8" w:rsidRPr="00DE7839" w:rsidRDefault="00EF1CC8"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          Другой формой оценки личностных результатов может быть </w:t>
      </w:r>
      <w:r w:rsidRPr="00DE7839">
        <w:rPr>
          <w:rFonts w:ascii="Times New Roman" w:hAnsi="Times New Roman"/>
          <w:sz w:val="24"/>
          <w:szCs w:val="24"/>
        </w:rPr>
        <w:t>оценка индивидуального прогресса личностного развития об</w:t>
      </w:r>
      <w:r w:rsidRPr="00DE7839">
        <w:rPr>
          <w:rFonts w:ascii="Times New Roman" w:hAnsi="Times New Roman"/>
          <w:spacing w:val="-2"/>
          <w:sz w:val="24"/>
          <w:szCs w:val="24"/>
        </w:rPr>
        <w:t xml:space="preserve">учающихся, которым необходима специальная поддержка. Эта </w:t>
      </w:r>
      <w:r w:rsidRPr="00DE7839">
        <w:rPr>
          <w:rFonts w:ascii="Times New Roman" w:hAnsi="Times New Roman"/>
          <w:sz w:val="24"/>
          <w:szCs w:val="24"/>
        </w:rPr>
        <w:t xml:space="preserve">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w:t>
      </w:r>
      <w:r w:rsidRPr="00DE7839">
        <w:rPr>
          <w:rFonts w:ascii="Times New Roman" w:hAnsi="Times New Roman"/>
          <w:sz w:val="24"/>
          <w:szCs w:val="24"/>
        </w:rPr>
        <w:lastRenderedPageBreak/>
        <w:t>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EF1CC8" w:rsidRPr="00DE7839" w:rsidRDefault="00EF1CC8" w:rsidP="00DE7839">
      <w:pPr>
        <w:spacing w:line="240" w:lineRule="auto"/>
        <w:ind w:left="-5" w:right="118"/>
        <w:jc w:val="both"/>
        <w:rPr>
          <w:rFonts w:ascii="Times New Roman" w:hAnsi="Times New Roman" w:cs="Times New Roman"/>
        </w:rPr>
      </w:pPr>
      <w:r w:rsidRPr="00DE7839">
        <w:rPr>
          <w:rFonts w:ascii="Times New Roman" w:hAnsi="Times New Roman" w:cs="Times New Roman"/>
        </w:rPr>
        <w:t xml:space="preserve">Результаты мониторинга заносятся классными руководителями в Листы наблюдений достижения личностных результатов. </w:t>
      </w:r>
    </w:p>
    <w:p w:rsidR="00EF1CC8" w:rsidRPr="00DE7839" w:rsidRDefault="00EF1CC8" w:rsidP="00DE7839">
      <w:pPr>
        <w:pStyle w:val="afe"/>
        <w:jc w:val="both"/>
        <w:rPr>
          <w:rFonts w:ascii="Times New Roman" w:hAnsi="Times New Roman"/>
          <w:b/>
          <w:bCs/>
          <w:sz w:val="24"/>
          <w:szCs w:val="24"/>
        </w:rPr>
      </w:pPr>
    </w:p>
    <w:p w:rsidR="00EF1CC8" w:rsidRPr="00DE7839" w:rsidRDefault="00EF1CC8" w:rsidP="00DE7839">
      <w:pPr>
        <w:pStyle w:val="22"/>
        <w:tabs>
          <w:tab w:val="left" w:pos="426"/>
        </w:tabs>
        <w:spacing w:after="0" w:line="240" w:lineRule="auto"/>
        <w:ind w:firstLine="720"/>
        <w:jc w:val="both"/>
        <w:rPr>
          <w:b/>
          <w:bCs/>
          <w:i/>
          <w:iCs/>
        </w:rPr>
      </w:pPr>
    </w:p>
    <w:p w:rsidR="00EF1CC8" w:rsidRPr="00DE7839" w:rsidRDefault="00EF1CC8" w:rsidP="00DE7839">
      <w:pPr>
        <w:spacing w:line="240" w:lineRule="auto"/>
        <w:jc w:val="both"/>
        <w:rPr>
          <w:rFonts w:ascii="Times New Roman" w:hAnsi="Times New Roman" w:cs="Times New Roman"/>
          <w:b/>
        </w:rPr>
      </w:pPr>
      <w:r w:rsidRPr="00DE7839">
        <w:rPr>
          <w:rFonts w:ascii="Times New Roman" w:hAnsi="Times New Roman" w:cs="Times New Roman"/>
          <w:b/>
        </w:rPr>
        <w:t>Оценка метапредметных результатов</w:t>
      </w:r>
    </w:p>
    <w:p w:rsidR="00EF1CC8" w:rsidRPr="00DE7839" w:rsidRDefault="00EF1CC8" w:rsidP="00DE7839">
      <w:pPr>
        <w:shd w:val="clear" w:color="auto" w:fill="FFFFFF"/>
        <w:autoSpaceDE w:val="0"/>
        <w:autoSpaceDN w:val="0"/>
        <w:adjustRightInd w:val="0"/>
        <w:spacing w:line="240" w:lineRule="auto"/>
        <w:ind w:firstLine="708"/>
        <w:jc w:val="both"/>
        <w:rPr>
          <w:rFonts w:ascii="Times New Roman" w:hAnsi="Times New Roman" w:cs="Times New Roman"/>
        </w:rPr>
      </w:pPr>
      <w:r w:rsidRPr="00DE7839">
        <w:rPr>
          <w:rFonts w:ascii="Times New Roman" w:hAnsi="Times New Roman" w:cs="Times New Roman"/>
          <w:b/>
          <w:bCs/>
          <w:i/>
        </w:rPr>
        <w:t>Оценка метапредметных результатов</w:t>
      </w:r>
      <w:r w:rsidRPr="00DE7839">
        <w:rPr>
          <w:rFonts w:ascii="Times New Roman" w:hAnsi="Times New Roman" w:cs="Times New Roman"/>
          <w:b/>
          <w:bCs/>
        </w:rPr>
        <w:t xml:space="preserve"> </w:t>
      </w:r>
      <w:r w:rsidRPr="00DE7839">
        <w:rPr>
          <w:rFonts w:ascii="Times New Roman" w:hAnsi="Times New Roman" w:cs="Times New Roman"/>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EF1CC8" w:rsidRPr="00DE7839" w:rsidRDefault="00EF1CC8" w:rsidP="00DE7839">
      <w:pPr>
        <w:numPr>
          <w:ilvl w:val="0"/>
          <w:numId w:val="31"/>
        </w:numPr>
        <w:shd w:val="clear" w:color="auto" w:fill="FFFFFF"/>
        <w:tabs>
          <w:tab w:val="clear" w:pos="1080"/>
          <w:tab w:val="num" w:pos="0"/>
        </w:tabs>
        <w:suppressAutoHyphens w:val="0"/>
        <w:autoSpaceDE w:val="0"/>
        <w:autoSpaceDN w:val="0"/>
        <w:adjustRightInd w:val="0"/>
        <w:spacing w:after="0" w:line="240" w:lineRule="auto"/>
        <w:ind w:left="142" w:hanging="142"/>
        <w:jc w:val="both"/>
        <w:rPr>
          <w:rFonts w:ascii="Times New Roman" w:hAnsi="Times New Roman" w:cs="Times New Roman"/>
        </w:rPr>
      </w:pPr>
      <w:r w:rsidRPr="00DE7839">
        <w:rPr>
          <w:rFonts w:ascii="Times New Roman" w:hAnsi="Times New Roman" w:cs="Times New Roman"/>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F1CC8" w:rsidRPr="00DE7839" w:rsidRDefault="00EF1CC8" w:rsidP="00DE7839">
      <w:pPr>
        <w:numPr>
          <w:ilvl w:val="0"/>
          <w:numId w:val="31"/>
        </w:numPr>
        <w:shd w:val="clear" w:color="auto" w:fill="FFFFFF"/>
        <w:tabs>
          <w:tab w:val="clear" w:pos="1080"/>
          <w:tab w:val="num" w:pos="0"/>
        </w:tabs>
        <w:suppressAutoHyphens w:val="0"/>
        <w:autoSpaceDE w:val="0"/>
        <w:autoSpaceDN w:val="0"/>
        <w:adjustRightInd w:val="0"/>
        <w:spacing w:after="0" w:line="240" w:lineRule="auto"/>
        <w:ind w:left="142" w:hanging="142"/>
        <w:jc w:val="both"/>
        <w:rPr>
          <w:rFonts w:ascii="Times New Roman" w:hAnsi="Times New Roman" w:cs="Times New Roman"/>
        </w:rPr>
      </w:pPr>
      <w:r w:rsidRPr="00DE7839">
        <w:rPr>
          <w:rFonts w:ascii="Times New Roman" w:hAnsi="Times New Roman" w:cs="Times New Roman"/>
        </w:rPr>
        <w:t>умение осуществлять информационный поиск, сбор и выделение существенной информации из различных информационных источников;</w:t>
      </w:r>
    </w:p>
    <w:p w:rsidR="00EF1CC8" w:rsidRPr="00DE7839" w:rsidRDefault="00EF1CC8" w:rsidP="00DE7839">
      <w:pPr>
        <w:numPr>
          <w:ilvl w:val="0"/>
          <w:numId w:val="31"/>
        </w:numPr>
        <w:shd w:val="clear" w:color="auto" w:fill="FFFFFF"/>
        <w:tabs>
          <w:tab w:val="clear" w:pos="1080"/>
          <w:tab w:val="num" w:pos="0"/>
        </w:tabs>
        <w:suppressAutoHyphens w:val="0"/>
        <w:autoSpaceDE w:val="0"/>
        <w:autoSpaceDN w:val="0"/>
        <w:adjustRightInd w:val="0"/>
        <w:spacing w:after="0" w:line="240" w:lineRule="auto"/>
        <w:ind w:left="142" w:hanging="142"/>
        <w:jc w:val="both"/>
        <w:rPr>
          <w:rFonts w:ascii="Times New Roman" w:hAnsi="Times New Roman" w:cs="Times New Roman"/>
        </w:rPr>
      </w:pPr>
      <w:r w:rsidRPr="00DE7839">
        <w:rPr>
          <w:rFonts w:ascii="Times New Roman" w:hAnsi="Times New Roman" w:cs="Times New Roman"/>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F1CC8" w:rsidRPr="00DE7839" w:rsidRDefault="00EF1CC8" w:rsidP="00DE7839">
      <w:pPr>
        <w:numPr>
          <w:ilvl w:val="0"/>
          <w:numId w:val="31"/>
        </w:numPr>
        <w:shd w:val="clear" w:color="auto" w:fill="FFFFFF"/>
        <w:tabs>
          <w:tab w:val="clear" w:pos="1080"/>
          <w:tab w:val="num" w:pos="0"/>
        </w:tabs>
        <w:suppressAutoHyphens w:val="0"/>
        <w:autoSpaceDE w:val="0"/>
        <w:autoSpaceDN w:val="0"/>
        <w:adjustRightInd w:val="0"/>
        <w:spacing w:after="0" w:line="240" w:lineRule="auto"/>
        <w:ind w:left="142" w:hanging="142"/>
        <w:jc w:val="both"/>
        <w:rPr>
          <w:rFonts w:ascii="Times New Roman" w:hAnsi="Times New Roman" w:cs="Times New Roman"/>
        </w:rPr>
      </w:pPr>
      <w:r w:rsidRPr="00DE7839">
        <w:rPr>
          <w:rFonts w:ascii="Times New Roman" w:hAnsi="Times New Roman" w:cs="Times New Roman"/>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F1CC8" w:rsidRPr="00DE7839" w:rsidRDefault="00EF1CC8" w:rsidP="00DE7839">
      <w:pPr>
        <w:numPr>
          <w:ilvl w:val="0"/>
          <w:numId w:val="31"/>
        </w:numPr>
        <w:shd w:val="clear" w:color="auto" w:fill="FFFFFF"/>
        <w:tabs>
          <w:tab w:val="clear" w:pos="1080"/>
          <w:tab w:val="num" w:pos="0"/>
        </w:tabs>
        <w:suppressAutoHyphens w:val="0"/>
        <w:autoSpaceDE w:val="0"/>
        <w:autoSpaceDN w:val="0"/>
        <w:adjustRightInd w:val="0"/>
        <w:spacing w:after="0" w:line="240" w:lineRule="auto"/>
        <w:ind w:left="142" w:hanging="142"/>
        <w:jc w:val="both"/>
        <w:rPr>
          <w:rFonts w:ascii="Times New Roman" w:hAnsi="Times New Roman" w:cs="Times New Roman"/>
        </w:rPr>
      </w:pPr>
      <w:r w:rsidRPr="00DE7839">
        <w:rPr>
          <w:rFonts w:ascii="Times New Roman" w:hAnsi="Times New Roman" w:cs="Times New Roman"/>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EF1CC8" w:rsidRPr="00DE7839" w:rsidRDefault="00EF1CC8" w:rsidP="00DE7839">
      <w:pPr>
        <w:shd w:val="clear" w:color="auto" w:fill="FFFFFF"/>
        <w:autoSpaceDE w:val="0"/>
        <w:autoSpaceDN w:val="0"/>
        <w:adjustRightInd w:val="0"/>
        <w:spacing w:line="240" w:lineRule="auto"/>
        <w:ind w:firstLine="708"/>
        <w:jc w:val="both"/>
        <w:rPr>
          <w:rFonts w:ascii="Times New Roman" w:hAnsi="Times New Roman" w:cs="Times New Roman"/>
        </w:rPr>
      </w:pPr>
      <w:r w:rsidRPr="00DE7839">
        <w:rPr>
          <w:rFonts w:ascii="Times New Roman" w:hAnsi="Times New Roman" w:cs="Times New Roman"/>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EF1CC8" w:rsidRPr="00DE7839" w:rsidRDefault="00EF1CC8" w:rsidP="00DE7839">
      <w:pPr>
        <w:shd w:val="clear" w:color="auto" w:fill="FFFFFF"/>
        <w:autoSpaceDE w:val="0"/>
        <w:autoSpaceDN w:val="0"/>
        <w:adjustRightInd w:val="0"/>
        <w:spacing w:line="240" w:lineRule="auto"/>
        <w:ind w:hanging="142"/>
        <w:jc w:val="both"/>
        <w:rPr>
          <w:rFonts w:ascii="Times New Roman" w:hAnsi="Times New Roman" w:cs="Times New Roman"/>
        </w:rPr>
      </w:pPr>
      <w:r w:rsidRPr="00DE7839">
        <w:rPr>
          <w:rFonts w:ascii="Times New Roman" w:hAnsi="Times New Roman" w:cs="Times New Roman"/>
        </w:rPr>
        <w:t>Достижение метапредметных результатов может:</w:t>
      </w:r>
    </w:p>
    <w:p w:rsidR="00EF1CC8" w:rsidRPr="00DE7839" w:rsidRDefault="00EF1CC8" w:rsidP="00DE7839">
      <w:pPr>
        <w:pStyle w:val="msonormalcxspmiddle"/>
        <w:spacing w:before="0" w:beforeAutospacing="0" w:after="0" w:afterAutospacing="0"/>
        <w:ind w:left="720" w:hanging="360"/>
        <w:jc w:val="both"/>
      </w:pPr>
      <w:r w:rsidRPr="00DE7839">
        <w:t xml:space="preserve">–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EF1CC8" w:rsidRPr="00DE7839" w:rsidRDefault="00EF1CC8" w:rsidP="00DE7839">
      <w:pPr>
        <w:pStyle w:val="msonormalcxspmiddle"/>
        <w:spacing w:before="0" w:beforeAutospacing="0" w:after="0" w:afterAutospacing="0"/>
        <w:ind w:left="720" w:hanging="360"/>
        <w:jc w:val="both"/>
      </w:pPr>
      <w:r w:rsidRPr="00DE7839">
        <w:t xml:space="preserve">–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EF1CC8" w:rsidRPr="00DE7839" w:rsidRDefault="00EF1CC8" w:rsidP="00DE7839">
      <w:pPr>
        <w:pStyle w:val="msonormalcxspmiddle"/>
        <w:spacing w:before="0" w:beforeAutospacing="0" w:after="0" w:afterAutospacing="0"/>
        <w:ind w:left="720" w:hanging="360"/>
        <w:jc w:val="both"/>
      </w:pPr>
      <w:r w:rsidRPr="00DE7839">
        <w:t>–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EF1CC8" w:rsidRPr="00DE7839" w:rsidRDefault="00EF1CC8" w:rsidP="00DE7839">
      <w:pPr>
        <w:tabs>
          <w:tab w:val="left" w:pos="0"/>
        </w:tabs>
        <w:spacing w:line="240" w:lineRule="auto"/>
        <w:ind w:firstLine="720"/>
        <w:jc w:val="both"/>
        <w:rPr>
          <w:rFonts w:ascii="Times New Roman" w:hAnsi="Times New Roman" w:cs="Times New Roman"/>
          <w:b/>
          <w:i/>
        </w:rPr>
      </w:pPr>
      <w:r w:rsidRPr="00DE7839">
        <w:rPr>
          <w:rFonts w:ascii="Times New Roman" w:hAnsi="Times New Roman" w:cs="Times New Roman"/>
          <w:b/>
        </w:rPr>
        <w:t>Метапредметные результаты освоения основной образовательной программы начального общего образования</w:t>
      </w:r>
      <w:r w:rsidRPr="00DE7839">
        <w:rPr>
          <w:rFonts w:ascii="Times New Roman" w:hAnsi="Times New Roman" w:cs="Times New Roman"/>
        </w:rPr>
        <w:t xml:space="preserve"> должны отражать:</w:t>
      </w:r>
    </w:p>
    <w:p w:rsidR="00EF1CC8" w:rsidRPr="00DE7839" w:rsidRDefault="00EF1CC8" w:rsidP="00DE7839">
      <w:pPr>
        <w:numPr>
          <w:ilvl w:val="0"/>
          <w:numId w:val="35"/>
        </w:numPr>
        <w:tabs>
          <w:tab w:val="left" w:pos="993"/>
        </w:tabs>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 xml:space="preserve"> овладение способностью принимать и сохранять цели и задачи учебной деятельности, поиска средств ее осуществления; </w:t>
      </w:r>
    </w:p>
    <w:p w:rsidR="00EF1CC8" w:rsidRPr="00DE7839" w:rsidRDefault="00EF1CC8" w:rsidP="00DE7839">
      <w:pPr>
        <w:numPr>
          <w:ilvl w:val="0"/>
          <w:numId w:val="35"/>
        </w:numPr>
        <w:tabs>
          <w:tab w:val="left" w:pos="993"/>
        </w:tabs>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 xml:space="preserve"> освоение способов решения проблем творческого и поискового характера;</w:t>
      </w:r>
    </w:p>
    <w:p w:rsidR="00EF1CC8" w:rsidRPr="00DE7839" w:rsidRDefault="00EF1CC8" w:rsidP="00DE7839">
      <w:pPr>
        <w:numPr>
          <w:ilvl w:val="0"/>
          <w:numId w:val="35"/>
        </w:numPr>
        <w:tabs>
          <w:tab w:val="left" w:pos="993"/>
        </w:tabs>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F1CC8" w:rsidRPr="00DE7839" w:rsidRDefault="00EF1CC8" w:rsidP="00DE7839">
      <w:pPr>
        <w:numPr>
          <w:ilvl w:val="0"/>
          <w:numId w:val="35"/>
        </w:numPr>
        <w:tabs>
          <w:tab w:val="left" w:pos="993"/>
        </w:tabs>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EF1CC8" w:rsidRPr="00DE7839" w:rsidRDefault="00EF1CC8" w:rsidP="00DE7839">
      <w:pPr>
        <w:numPr>
          <w:ilvl w:val="0"/>
          <w:numId w:val="35"/>
        </w:numPr>
        <w:tabs>
          <w:tab w:val="left" w:pos="993"/>
        </w:tabs>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 xml:space="preserve"> освоение начальных форм познавательной и личностной рефлексии; </w:t>
      </w:r>
    </w:p>
    <w:p w:rsidR="00EF1CC8" w:rsidRPr="00DE7839" w:rsidRDefault="00EF1CC8" w:rsidP="00DE7839">
      <w:pPr>
        <w:numPr>
          <w:ilvl w:val="0"/>
          <w:numId w:val="35"/>
        </w:numPr>
        <w:tabs>
          <w:tab w:val="left" w:pos="993"/>
        </w:tabs>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EF1CC8" w:rsidRPr="00DE7839" w:rsidRDefault="00EF1CC8" w:rsidP="00DE7839">
      <w:pPr>
        <w:numPr>
          <w:ilvl w:val="0"/>
          <w:numId w:val="35"/>
        </w:numPr>
        <w:tabs>
          <w:tab w:val="left" w:pos="993"/>
        </w:tabs>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lastRenderedPageBreak/>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EF1CC8" w:rsidRPr="00DE7839" w:rsidRDefault="00EF1CC8" w:rsidP="00DE7839">
      <w:pPr>
        <w:numPr>
          <w:ilvl w:val="0"/>
          <w:numId w:val="35"/>
        </w:numPr>
        <w:tabs>
          <w:tab w:val="left" w:pos="993"/>
        </w:tabs>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F1CC8" w:rsidRPr="00DE7839" w:rsidRDefault="00EF1CC8" w:rsidP="00DE7839">
      <w:pPr>
        <w:numPr>
          <w:ilvl w:val="0"/>
          <w:numId w:val="35"/>
        </w:numPr>
        <w:tabs>
          <w:tab w:val="left" w:pos="993"/>
        </w:tabs>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EF1CC8" w:rsidRPr="00DE7839" w:rsidRDefault="00EF1CC8" w:rsidP="00DE7839">
      <w:pPr>
        <w:numPr>
          <w:ilvl w:val="0"/>
          <w:numId w:val="35"/>
        </w:numPr>
        <w:tabs>
          <w:tab w:val="left" w:pos="993"/>
        </w:tabs>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EF1CC8" w:rsidRPr="00DE7839" w:rsidRDefault="00EF1CC8" w:rsidP="00DE7839">
      <w:pPr>
        <w:numPr>
          <w:ilvl w:val="0"/>
          <w:numId w:val="35"/>
        </w:numPr>
        <w:tabs>
          <w:tab w:val="left" w:pos="993"/>
        </w:tabs>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EF1CC8" w:rsidRPr="00DE7839" w:rsidRDefault="00EF1CC8" w:rsidP="00DE7839">
      <w:pPr>
        <w:numPr>
          <w:ilvl w:val="0"/>
          <w:numId w:val="35"/>
        </w:numPr>
        <w:tabs>
          <w:tab w:val="left" w:pos="993"/>
        </w:tabs>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F1CC8" w:rsidRPr="00DE7839" w:rsidRDefault="00EF1CC8" w:rsidP="00DE7839">
      <w:pPr>
        <w:numPr>
          <w:ilvl w:val="0"/>
          <w:numId w:val="35"/>
        </w:numPr>
        <w:tabs>
          <w:tab w:val="left" w:pos="993"/>
        </w:tabs>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готовность конструктивно разрешать конфликты посредством учета интересов сторон и сотрудничества;</w:t>
      </w:r>
    </w:p>
    <w:p w:rsidR="00EF1CC8" w:rsidRPr="00DE7839" w:rsidRDefault="00EF1CC8" w:rsidP="00DE7839">
      <w:pPr>
        <w:numPr>
          <w:ilvl w:val="0"/>
          <w:numId w:val="35"/>
        </w:numPr>
        <w:tabs>
          <w:tab w:val="left" w:pos="993"/>
        </w:tabs>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EF1CC8" w:rsidRPr="00DE7839" w:rsidRDefault="00EF1CC8" w:rsidP="00DE7839">
      <w:pPr>
        <w:numPr>
          <w:ilvl w:val="0"/>
          <w:numId w:val="35"/>
        </w:numPr>
        <w:tabs>
          <w:tab w:val="left" w:pos="993"/>
        </w:tabs>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овладение базовыми предметными и межпредметными понятиями, отражающими существенные связи и отношения между объектами и процессами;</w:t>
      </w:r>
    </w:p>
    <w:p w:rsidR="00EF1CC8" w:rsidRPr="00DE7839" w:rsidRDefault="00EF1CC8" w:rsidP="00DE7839">
      <w:pPr>
        <w:shd w:val="clear" w:color="auto" w:fill="FFFFFF"/>
        <w:autoSpaceDE w:val="0"/>
        <w:autoSpaceDN w:val="0"/>
        <w:adjustRightInd w:val="0"/>
        <w:spacing w:line="240" w:lineRule="auto"/>
        <w:ind w:firstLine="708"/>
        <w:jc w:val="both"/>
        <w:rPr>
          <w:rFonts w:ascii="Times New Roman" w:hAnsi="Times New Roman" w:cs="Times New Roman"/>
        </w:rPr>
      </w:pPr>
      <w:r w:rsidRPr="00DE7839">
        <w:rPr>
          <w:rFonts w:ascii="Times New Roman" w:hAnsi="Times New Roman" w:cs="Times New Roman"/>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EF1CC8" w:rsidRPr="00DE7839" w:rsidRDefault="00EF1CC8" w:rsidP="00DE7839">
      <w:pPr>
        <w:spacing w:line="240" w:lineRule="auto"/>
        <w:ind w:left="-5" w:right="118"/>
        <w:jc w:val="both"/>
        <w:rPr>
          <w:rFonts w:ascii="Times New Roman" w:hAnsi="Times New Roman" w:cs="Times New Roman"/>
        </w:rPr>
      </w:pPr>
      <w:r w:rsidRPr="00DE7839">
        <w:rPr>
          <w:rFonts w:ascii="Times New Roman" w:hAnsi="Times New Roman" w:cs="Times New Roman"/>
        </w:rPr>
        <w:t xml:space="preserve">        Основное </w:t>
      </w:r>
      <w:r w:rsidRPr="00DE7839">
        <w:rPr>
          <w:rFonts w:ascii="Times New Roman" w:hAnsi="Times New Roman" w:cs="Times New Roman"/>
          <w:b/>
          <w:bCs/>
          <w:i/>
        </w:rPr>
        <w:t>содержание оценки метапредметных результатов</w:t>
      </w:r>
      <w:r w:rsidRPr="00DE7839">
        <w:rPr>
          <w:rFonts w:ascii="Times New Roman" w:hAnsi="Times New Roman" w:cs="Times New Roman"/>
          <w:b/>
          <w:bCs/>
        </w:rPr>
        <w:t xml:space="preserve"> </w:t>
      </w:r>
      <w:r w:rsidRPr="00DE7839">
        <w:rPr>
          <w:rFonts w:ascii="Times New Roman" w:hAnsi="Times New Roman" w:cs="Times New Roman"/>
        </w:rPr>
        <w:t xml:space="preserve">на уровне  начального общего образования строится вокруг умения учиться. </w:t>
      </w:r>
    </w:p>
    <w:p w:rsidR="00EF1CC8" w:rsidRPr="00DE7839" w:rsidRDefault="00EF1CC8" w:rsidP="00DE7839">
      <w:pPr>
        <w:spacing w:line="240" w:lineRule="auto"/>
        <w:ind w:left="-5" w:right="118"/>
        <w:jc w:val="both"/>
        <w:rPr>
          <w:rFonts w:ascii="Times New Roman" w:hAnsi="Times New Roman" w:cs="Times New Roman"/>
          <w:b/>
        </w:rPr>
      </w:pPr>
      <w:r w:rsidRPr="00DE7839">
        <w:rPr>
          <w:rFonts w:ascii="Times New Roman" w:hAnsi="Times New Roman" w:cs="Times New Roman"/>
          <w:b/>
        </w:rPr>
        <w:t>Внутренняя оценка метапредметных результатов.</w:t>
      </w:r>
    </w:p>
    <w:p w:rsidR="00EF1CC8" w:rsidRPr="00DE7839" w:rsidRDefault="00EF1CC8" w:rsidP="00DE7839">
      <w:pPr>
        <w:pStyle w:val="afe"/>
        <w:ind w:left="142"/>
        <w:jc w:val="both"/>
        <w:rPr>
          <w:rFonts w:ascii="Times New Roman" w:hAnsi="Times New Roman"/>
          <w:sz w:val="24"/>
          <w:szCs w:val="24"/>
        </w:rPr>
      </w:pPr>
      <w:r w:rsidRPr="00DE7839">
        <w:rPr>
          <w:rFonts w:ascii="Times New Roman" w:hAnsi="Times New Roman"/>
          <w:sz w:val="24"/>
          <w:szCs w:val="24"/>
        </w:rPr>
        <w:t xml:space="preserve">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регулятивных действий и навыков работы с информацией, а также опосредованную оценку сформированности ряда коммуникативных действий  обучающихся. Проверочные задания, требующие совместной работы обучающихся на общий результат, позволяют оценить сформированность такого </w:t>
      </w:r>
      <w:r w:rsidRPr="00DE7839">
        <w:rPr>
          <w:rFonts w:ascii="Times New Roman" w:hAnsi="Times New Roman"/>
          <w:spacing w:val="-2"/>
          <w:sz w:val="24"/>
          <w:szCs w:val="24"/>
        </w:rPr>
        <w:t>умения, как взаимодействие с партнером: ориентация на парт</w:t>
      </w:r>
      <w:r w:rsidRPr="00DE7839">
        <w:rPr>
          <w:rFonts w:ascii="Times New Roman" w:hAnsi="Times New Roman"/>
          <w:spacing w:val="2"/>
          <w:sz w:val="24"/>
          <w:szCs w:val="24"/>
        </w:rPr>
        <w:t xml:space="preserve">нера, умение слушать и слышать собеседника; стремление </w:t>
      </w:r>
      <w:r w:rsidRPr="00DE7839">
        <w:rPr>
          <w:rFonts w:ascii="Times New Roman" w:hAnsi="Times New Roman"/>
          <w:sz w:val="24"/>
          <w:szCs w:val="24"/>
        </w:rPr>
        <w:t>учитывать и координировать различные мнения и позиции в отношении объекта, действия, события и</w:t>
      </w:r>
      <w:r w:rsidRPr="00DE7839">
        <w:rPr>
          <w:rFonts w:ascii="Times New Roman" w:hAnsi="Times New Roman"/>
          <w:sz w:val="24"/>
          <w:szCs w:val="24"/>
        </w:rPr>
        <w:t> </w:t>
      </w:r>
      <w:r w:rsidRPr="00DE7839">
        <w:rPr>
          <w:rFonts w:ascii="Times New Roman" w:hAnsi="Times New Roman"/>
          <w:sz w:val="24"/>
          <w:szCs w:val="24"/>
        </w:rPr>
        <w:t>др.</w:t>
      </w:r>
    </w:p>
    <w:p w:rsidR="00EF1CC8" w:rsidRPr="00DE7839" w:rsidRDefault="00EF1CC8" w:rsidP="00DE7839">
      <w:pPr>
        <w:spacing w:line="240" w:lineRule="auto"/>
        <w:ind w:left="-5" w:right="118"/>
        <w:jc w:val="both"/>
        <w:rPr>
          <w:rFonts w:ascii="Times New Roman" w:hAnsi="Times New Roman" w:cs="Times New Roman"/>
        </w:rPr>
      </w:pPr>
      <w:r w:rsidRPr="00DE7839">
        <w:rPr>
          <w:rFonts w:ascii="Times New Roman" w:hAnsi="Times New Roman" w:cs="Times New Roman"/>
        </w:rPr>
        <w:t xml:space="preserve">Кроме этого широко используется и такой метод как  педагогическое наблюдение. </w:t>
      </w:r>
    </w:p>
    <w:p w:rsidR="00EF1CC8" w:rsidRPr="00DE7839" w:rsidRDefault="00EF1CC8" w:rsidP="00DE7839">
      <w:pPr>
        <w:spacing w:line="240" w:lineRule="auto"/>
        <w:ind w:left="-5" w:right="118"/>
        <w:jc w:val="both"/>
        <w:rPr>
          <w:rFonts w:ascii="Times New Roman" w:hAnsi="Times New Roman" w:cs="Times New Roman"/>
        </w:rPr>
      </w:pPr>
      <w:r w:rsidRPr="00DE7839">
        <w:rPr>
          <w:rFonts w:ascii="Times New Roman" w:hAnsi="Times New Roman" w:cs="Times New Roman"/>
        </w:rPr>
        <w:t xml:space="preserve">Результаты мониторинга заносятся классными руководителями в листы наблюдений достижения метапредметных результатов, детьми – в портфолио. </w:t>
      </w:r>
    </w:p>
    <w:p w:rsidR="00EF1CC8" w:rsidRPr="00DE7839" w:rsidRDefault="00EF1CC8" w:rsidP="00DE7839">
      <w:pPr>
        <w:shd w:val="clear" w:color="auto" w:fill="FFFFFF"/>
        <w:autoSpaceDE w:val="0"/>
        <w:autoSpaceDN w:val="0"/>
        <w:adjustRightInd w:val="0"/>
        <w:spacing w:line="240" w:lineRule="auto"/>
        <w:ind w:firstLine="708"/>
        <w:jc w:val="both"/>
        <w:rPr>
          <w:rFonts w:ascii="Times New Roman" w:hAnsi="Times New Roman" w:cs="Times New Roman"/>
          <w:b/>
        </w:rPr>
      </w:pPr>
      <w:r w:rsidRPr="00DE7839">
        <w:rPr>
          <w:rFonts w:ascii="Times New Roman" w:hAnsi="Times New Roman" w:cs="Times New Roman"/>
          <w:b/>
        </w:rPr>
        <w:t>Внешняя оценка метапредметных результатов</w:t>
      </w:r>
    </w:p>
    <w:p w:rsidR="00EF1CC8" w:rsidRPr="00DE7839" w:rsidRDefault="00EF1CC8" w:rsidP="00DE7839">
      <w:pPr>
        <w:tabs>
          <w:tab w:val="left" w:pos="993"/>
        </w:tabs>
        <w:autoSpaceDE w:val="0"/>
        <w:autoSpaceDN w:val="0"/>
        <w:adjustRightInd w:val="0"/>
        <w:spacing w:line="240" w:lineRule="auto"/>
        <w:ind w:left="720"/>
        <w:jc w:val="both"/>
        <w:rPr>
          <w:rFonts w:ascii="Times New Roman" w:hAnsi="Times New Roman" w:cs="Times New Roman"/>
        </w:rPr>
      </w:pPr>
      <w:r w:rsidRPr="00DE7839">
        <w:rPr>
          <w:rFonts w:ascii="Times New Roman" w:hAnsi="Times New Roman" w:cs="Times New Roman"/>
        </w:rPr>
        <w:t xml:space="preserve"> </w:t>
      </w:r>
    </w:p>
    <w:p w:rsidR="00EF1CC8" w:rsidRPr="00DE7839" w:rsidRDefault="00EF1CC8" w:rsidP="00DE7839">
      <w:pPr>
        <w:pStyle w:val="afe"/>
        <w:ind w:left="142"/>
        <w:jc w:val="both"/>
        <w:rPr>
          <w:rFonts w:ascii="Times New Roman" w:hAnsi="Times New Roman"/>
          <w:sz w:val="24"/>
          <w:szCs w:val="24"/>
        </w:rPr>
      </w:pPr>
      <w:r w:rsidRPr="00DE7839">
        <w:rPr>
          <w:rFonts w:ascii="Times New Roman" w:hAnsi="Times New Roman"/>
          <w:bCs/>
          <w:iCs/>
          <w:sz w:val="24"/>
          <w:szCs w:val="24"/>
        </w:rPr>
        <w:lastRenderedPageBreak/>
        <w:t xml:space="preserve">     Внешняя оценка метапредметных результатов  проводится в ходе </w:t>
      </w:r>
      <w:r w:rsidRPr="00DE7839">
        <w:rPr>
          <w:rFonts w:ascii="Times New Roman" w:hAnsi="Times New Roman"/>
          <w:iCs/>
          <w:sz w:val="24"/>
          <w:szCs w:val="24"/>
        </w:rPr>
        <w:t>неперсонифицированных</w:t>
      </w:r>
      <w:r w:rsidRPr="00DE7839">
        <w:rPr>
          <w:rFonts w:ascii="Times New Roman" w:hAnsi="Times New Roman"/>
          <w:bCs/>
          <w:iCs/>
          <w:sz w:val="24"/>
          <w:szCs w:val="24"/>
        </w:rPr>
        <w:t xml:space="preserve"> процедур, проводимых в рамках РСОКО (НОО)</w:t>
      </w:r>
      <w:r w:rsidRPr="00DE7839">
        <w:rPr>
          <w:rFonts w:ascii="Times New Roman" w:hAnsi="Times New Roman"/>
          <w:sz w:val="24"/>
          <w:szCs w:val="24"/>
        </w:rPr>
        <w:t>. Процедурами поддержки образовательного продвижения обучающегося являются:</w:t>
      </w:r>
    </w:p>
    <w:p w:rsidR="00EF1CC8" w:rsidRPr="00DE7839" w:rsidRDefault="00EF1CC8" w:rsidP="00DE7839">
      <w:pPr>
        <w:pStyle w:val="afe"/>
        <w:numPr>
          <w:ilvl w:val="0"/>
          <w:numId w:val="38"/>
        </w:numPr>
        <w:jc w:val="both"/>
        <w:rPr>
          <w:rFonts w:ascii="Times New Roman" w:hAnsi="Times New Roman"/>
          <w:sz w:val="24"/>
          <w:szCs w:val="24"/>
        </w:rPr>
      </w:pPr>
      <w:r w:rsidRPr="00DE7839">
        <w:rPr>
          <w:rFonts w:ascii="Times New Roman" w:hAnsi="Times New Roman"/>
          <w:sz w:val="24"/>
          <w:szCs w:val="24"/>
        </w:rPr>
        <w:t>стартовая диагностика обучающихся 1 класса;</w:t>
      </w:r>
    </w:p>
    <w:p w:rsidR="00EF1CC8" w:rsidRPr="00DE7839" w:rsidRDefault="00EF1CC8" w:rsidP="00DE7839">
      <w:pPr>
        <w:pStyle w:val="afe"/>
        <w:numPr>
          <w:ilvl w:val="0"/>
          <w:numId w:val="38"/>
        </w:numPr>
        <w:jc w:val="both"/>
        <w:rPr>
          <w:rFonts w:ascii="Times New Roman" w:hAnsi="Times New Roman"/>
          <w:sz w:val="24"/>
          <w:szCs w:val="24"/>
        </w:rPr>
      </w:pPr>
      <w:r w:rsidRPr="00DE7839">
        <w:rPr>
          <w:rFonts w:ascii="Times New Roman" w:hAnsi="Times New Roman"/>
          <w:sz w:val="24"/>
          <w:szCs w:val="24"/>
        </w:rPr>
        <w:t>итоговые диагностические работы для обучающихся 4-х классов;</w:t>
      </w:r>
    </w:p>
    <w:p w:rsidR="00EF1CC8" w:rsidRPr="00DE7839" w:rsidRDefault="00EF1CC8" w:rsidP="00DE7839">
      <w:pPr>
        <w:pStyle w:val="afe"/>
        <w:numPr>
          <w:ilvl w:val="0"/>
          <w:numId w:val="38"/>
        </w:numPr>
        <w:jc w:val="both"/>
        <w:rPr>
          <w:rFonts w:ascii="Times New Roman" w:hAnsi="Times New Roman"/>
          <w:sz w:val="24"/>
          <w:szCs w:val="24"/>
        </w:rPr>
      </w:pPr>
      <w:r w:rsidRPr="00DE7839">
        <w:rPr>
          <w:rFonts w:ascii="Times New Roman" w:hAnsi="Times New Roman"/>
          <w:sz w:val="24"/>
          <w:szCs w:val="24"/>
        </w:rPr>
        <w:t>итоговая диагностика.</w:t>
      </w:r>
    </w:p>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 xml:space="preserve">   Параметрами стартовой диагностики являются:</w:t>
      </w:r>
    </w:p>
    <w:p w:rsidR="00EF1CC8" w:rsidRPr="00DE7839" w:rsidRDefault="00EF1CC8" w:rsidP="00DE7839">
      <w:pPr>
        <w:pStyle w:val="afe"/>
        <w:numPr>
          <w:ilvl w:val="0"/>
          <w:numId w:val="39"/>
        </w:numPr>
        <w:jc w:val="both"/>
        <w:rPr>
          <w:rFonts w:ascii="Times New Roman" w:hAnsi="Times New Roman"/>
          <w:sz w:val="24"/>
          <w:szCs w:val="24"/>
        </w:rPr>
      </w:pPr>
      <w:r w:rsidRPr="00DE7839">
        <w:rPr>
          <w:rFonts w:ascii="Times New Roman" w:hAnsi="Times New Roman"/>
          <w:sz w:val="24"/>
          <w:szCs w:val="24"/>
        </w:rPr>
        <w:t>психофизиологическая и интеллектуальная зрелость;</w:t>
      </w:r>
    </w:p>
    <w:p w:rsidR="00EF1CC8" w:rsidRPr="00DE7839" w:rsidRDefault="00EF1CC8" w:rsidP="00DE7839">
      <w:pPr>
        <w:pStyle w:val="afe"/>
        <w:ind w:left="720"/>
        <w:jc w:val="both"/>
        <w:rPr>
          <w:rFonts w:ascii="Times New Roman" w:hAnsi="Times New Roman"/>
          <w:sz w:val="24"/>
          <w:szCs w:val="24"/>
        </w:rPr>
      </w:pPr>
      <w:r w:rsidRPr="00DE7839">
        <w:rPr>
          <w:rFonts w:ascii="Times New Roman" w:hAnsi="Times New Roman"/>
          <w:sz w:val="24"/>
          <w:szCs w:val="24"/>
        </w:rPr>
        <w:t xml:space="preserve">индивидуально-личностные особенности обучающегося с точки зрения адаптации ребенка к дальнейшему обучению. </w:t>
      </w:r>
    </w:p>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Параметрами итоговых диагностических работ являются:</w:t>
      </w:r>
    </w:p>
    <w:p w:rsidR="00EF1CC8" w:rsidRPr="00DE7839" w:rsidRDefault="00EF1CC8" w:rsidP="00DE7839">
      <w:pPr>
        <w:pStyle w:val="afe"/>
        <w:numPr>
          <w:ilvl w:val="0"/>
          <w:numId w:val="39"/>
        </w:numPr>
        <w:jc w:val="both"/>
        <w:rPr>
          <w:rFonts w:ascii="Times New Roman" w:hAnsi="Times New Roman"/>
          <w:sz w:val="24"/>
          <w:szCs w:val="24"/>
        </w:rPr>
      </w:pPr>
      <w:r w:rsidRPr="00DE7839">
        <w:rPr>
          <w:rFonts w:ascii="Times New Roman" w:hAnsi="Times New Roman"/>
          <w:sz w:val="24"/>
          <w:szCs w:val="24"/>
        </w:rPr>
        <w:t>уровень читательской грамотности (сформированность умений читать и понимать различные тексты, включая и учебные; работать с информацией, представленной в различной форме; использовать полученную информацию для решения различных учебно-познавательных и учебно-практических задач); коммуникативные и регулятивные умения.</w:t>
      </w:r>
    </w:p>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 xml:space="preserve">    На основе полученных результатов классные руководители и учителя – предметники составляют аналитические справки, корректируют планы работ и индивидуальную работу с обучающимися. </w:t>
      </w:r>
    </w:p>
    <w:p w:rsidR="00EF1CC8" w:rsidRPr="00DE7839" w:rsidRDefault="00EF1CC8" w:rsidP="00DE7839">
      <w:pPr>
        <w:pStyle w:val="afe"/>
        <w:ind w:left="142"/>
        <w:jc w:val="both"/>
        <w:rPr>
          <w:rFonts w:ascii="Times New Roman" w:hAnsi="Times New Roman"/>
          <w:sz w:val="24"/>
          <w:szCs w:val="24"/>
        </w:rPr>
      </w:pPr>
      <w:r w:rsidRPr="00DE7839">
        <w:rPr>
          <w:rFonts w:ascii="Times New Roman" w:hAnsi="Times New Roman"/>
          <w:sz w:val="24"/>
          <w:szCs w:val="24"/>
        </w:rPr>
        <w:t xml:space="preserve">   Неперсонифицированные внешние процедуры о</w:t>
      </w:r>
      <w:r w:rsidRPr="00DE7839">
        <w:rPr>
          <w:rFonts w:ascii="Times New Roman" w:hAnsi="Times New Roman"/>
          <w:spacing w:val="2"/>
          <w:sz w:val="24"/>
          <w:szCs w:val="24"/>
        </w:rPr>
        <w:t>ценки уровня сформированности ряда универсальных учебных действий</w:t>
      </w:r>
      <w:r w:rsidRPr="00DE7839">
        <w:rPr>
          <w:rFonts w:ascii="Times New Roman" w:hAnsi="Times New Roman"/>
          <w:sz w:val="24"/>
          <w:szCs w:val="24"/>
        </w:rPr>
        <w:t xml:space="preserve"> (например, обеспечиваемые системой начального образования уровень включенности детей в учеб</w:t>
      </w:r>
      <w:r w:rsidRPr="00DE7839">
        <w:rPr>
          <w:rFonts w:ascii="Times New Roman" w:hAnsi="Times New Roman"/>
          <w:spacing w:val="2"/>
          <w:sz w:val="24"/>
          <w:szCs w:val="24"/>
        </w:rPr>
        <w:t xml:space="preserve">ную деятельность, уровень их учебной самостоятельности, </w:t>
      </w:r>
      <w:r w:rsidRPr="00DE7839">
        <w:rPr>
          <w:rFonts w:ascii="Times New Roman" w:hAnsi="Times New Roman"/>
          <w:sz w:val="24"/>
          <w:szCs w:val="24"/>
        </w:rPr>
        <w:t>уровень сотрудничества и ряд других)</w:t>
      </w:r>
      <w:r w:rsidRPr="00DE7839">
        <w:rPr>
          <w:rFonts w:ascii="Times New Roman" w:hAnsi="Times New Roman"/>
          <w:spacing w:val="2"/>
          <w:sz w:val="24"/>
          <w:szCs w:val="24"/>
        </w:rPr>
        <w:t xml:space="preserve">, позволяют получить </w:t>
      </w:r>
      <w:r w:rsidRPr="00DE7839">
        <w:rPr>
          <w:rFonts w:ascii="Times New Roman" w:hAnsi="Times New Roman"/>
          <w:sz w:val="24"/>
          <w:szCs w:val="24"/>
        </w:rPr>
        <w:t xml:space="preserve"> оценку эффективности всей системы начального образования. Результаты внешнего мониторинга отражаются в ежегодном отчете о самообследовании. На основе результатов  внешнего мониторинга происходит корректировка плана образовательной деятельности в школе. </w:t>
      </w:r>
    </w:p>
    <w:p w:rsidR="00EF1CC8" w:rsidRPr="00DE7839" w:rsidRDefault="00EF1CC8" w:rsidP="00DE7839">
      <w:pPr>
        <w:spacing w:line="240" w:lineRule="auto"/>
        <w:jc w:val="both"/>
        <w:rPr>
          <w:rFonts w:ascii="Times New Roman" w:hAnsi="Times New Roman" w:cs="Times New Roman"/>
          <w:b/>
        </w:rPr>
      </w:pPr>
      <w:r w:rsidRPr="00DE7839">
        <w:rPr>
          <w:rFonts w:ascii="Times New Roman" w:hAnsi="Times New Roman" w:cs="Times New Roman"/>
          <w:b/>
        </w:rPr>
        <w:t>Оценка предметных результатов</w:t>
      </w:r>
    </w:p>
    <w:p w:rsidR="00954E51" w:rsidRPr="00DE7839" w:rsidRDefault="00954E51" w:rsidP="00DE7839">
      <w:pPr>
        <w:spacing w:after="0" w:line="240" w:lineRule="auto"/>
        <w:ind w:firstLine="708"/>
        <w:jc w:val="both"/>
        <w:rPr>
          <w:rFonts w:ascii="Times New Roman" w:eastAsia="Times New Roman" w:hAnsi="Times New Roman" w:cs="Times New Roman"/>
          <w:sz w:val="24"/>
        </w:rPr>
      </w:pPr>
      <w:r w:rsidRPr="00DE7839">
        <w:rPr>
          <w:rFonts w:ascii="Times New Roman" w:eastAsia="Times New Roman" w:hAnsi="Times New Roman" w:cs="Times New Roman"/>
          <w:sz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w:t>
      </w:r>
    </w:p>
    <w:p w:rsidR="00EF1CC8" w:rsidRPr="00DE7839" w:rsidRDefault="00EF1CC8" w:rsidP="00DE7839">
      <w:pPr>
        <w:shd w:val="clear" w:color="auto" w:fill="FFFFFF"/>
        <w:tabs>
          <w:tab w:val="num" w:pos="720"/>
        </w:tabs>
        <w:autoSpaceDE w:val="0"/>
        <w:autoSpaceDN w:val="0"/>
        <w:adjustRightInd w:val="0"/>
        <w:spacing w:line="240" w:lineRule="auto"/>
        <w:ind w:firstLine="567"/>
        <w:jc w:val="both"/>
        <w:rPr>
          <w:rFonts w:ascii="Times New Roman" w:hAnsi="Times New Roman" w:cs="Times New Roman"/>
        </w:rPr>
      </w:pPr>
      <w:r w:rsidRPr="00DE7839">
        <w:rPr>
          <w:rFonts w:ascii="Times New Roman" w:hAnsi="Times New Roman" w:cs="Times New Roman"/>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EF1CC8" w:rsidRPr="00DE7839" w:rsidRDefault="00EF1CC8" w:rsidP="00DE7839">
      <w:pPr>
        <w:spacing w:after="4" w:line="240" w:lineRule="auto"/>
        <w:ind w:left="657" w:right="710"/>
        <w:jc w:val="both"/>
        <w:rPr>
          <w:rFonts w:ascii="Times New Roman" w:hAnsi="Times New Roman" w:cs="Times New Roman"/>
        </w:rPr>
      </w:pPr>
      <w:r w:rsidRPr="00DE7839">
        <w:rPr>
          <w:rFonts w:ascii="Times New Roman" w:hAnsi="Times New Roman" w:cs="Times New Roman"/>
          <w:b/>
        </w:rPr>
        <w:t xml:space="preserve">Уровни  предметной успешности </w:t>
      </w:r>
    </w:p>
    <w:p w:rsidR="00EF1CC8" w:rsidRPr="00DE7839" w:rsidRDefault="00EF1CC8" w:rsidP="00DE7839">
      <w:pPr>
        <w:pStyle w:val="afe"/>
        <w:jc w:val="both"/>
        <w:rPr>
          <w:rFonts w:ascii="Times New Roman" w:hAnsi="Times New Roman"/>
          <w:sz w:val="24"/>
          <w:szCs w:val="24"/>
        </w:rPr>
      </w:pPr>
    </w:p>
    <w:p w:rsidR="00EF1CC8" w:rsidRPr="00DE7839" w:rsidRDefault="00EF1CC8" w:rsidP="00DE7839">
      <w:pPr>
        <w:pStyle w:val="afe"/>
        <w:jc w:val="both"/>
        <w:rPr>
          <w:rFonts w:ascii="Times New Roman" w:hAnsi="Times New Roman"/>
          <w:sz w:val="24"/>
          <w:szCs w:val="24"/>
        </w:rPr>
      </w:pPr>
    </w:p>
    <w:p w:rsidR="00EF1CC8" w:rsidRPr="00DE7839" w:rsidRDefault="00EF1CC8" w:rsidP="00DE7839">
      <w:pPr>
        <w:pStyle w:val="afe"/>
        <w:jc w:val="both"/>
        <w:rPr>
          <w:rFonts w:ascii="Times New Roman" w:hAnsi="Times New Roman"/>
          <w:sz w:val="24"/>
          <w:szCs w:val="24"/>
        </w:rPr>
      </w:pPr>
    </w:p>
    <w:p w:rsidR="00EF1CC8" w:rsidRPr="00DE7839" w:rsidRDefault="00EF1CC8" w:rsidP="00DE7839">
      <w:pPr>
        <w:pStyle w:val="afe"/>
        <w:jc w:val="both"/>
        <w:rPr>
          <w:rFonts w:ascii="Times New Roman" w:hAnsi="Times New Roman"/>
          <w:sz w:val="24"/>
          <w:szCs w:val="24"/>
        </w:rPr>
      </w:pPr>
    </w:p>
    <w:p w:rsidR="00EF1CC8" w:rsidRPr="00DE7839" w:rsidRDefault="00EF1CC8" w:rsidP="00DE7839">
      <w:pPr>
        <w:pStyle w:val="afe"/>
        <w:jc w:val="both"/>
        <w:rPr>
          <w:rFonts w:ascii="Times New Roman" w:hAnsi="Times New Roman"/>
          <w:sz w:val="24"/>
          <w:szCs w:val="24"/>
        </w:rPr>
      </w:pPr>
    </w:p>
    <w:p w:rsidR="00EF1CC8" w:rsidRPr="00DE7839" w:rsidRDefault="00EF1CC8" w:rsidP="00DE7839">
      <w:pPr>
        <w:pStyle w:val="afe"/>
        <w:jc w:val="both"/>
        <w:rPr>
          <w:rFonts w:ascii="Times New Roman" w:hAnsi="Times New Roman"/>
          <w:sz w:val="24"/>
          <w:szCs w:val="24"/>
        </w:rPr>
      </w:pPr>
    </w:p>
    <w:p w:rsidR="00EF1CC8" w:rsidRPr="00DE7839" w:rsidRDefault="00EF1CC8" w:rsidP="00DE7839">
      <w:pPr>
        <w:pStyle w:val="afe"/>
        <w:jc w:val="both"/>
        <w:rPr>
          <w:rFonts w:ascii="Times New Roman" w:hAnsi="Times New Roman"/>
          <w:sz w:val="24"/>
          <w:szCs w:val="24"/>
        </w:rPr>
      </w:pPr>
    </w:p>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В МКОУ «Запасноимбежская СОШ» установлено пять уровней достижений, обучающихся: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6379"/>
      </w:tblGrid>
      <w:tr w:rsidR="00EF1CC8" w:rsidRPr="00DE7839" w:rsidTr="00E36AC6">
        <w:tc>
          <w:tcPr>
            <w:tcW w:w="1668" w:type="dxa"/>
          </w:tcPr>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lastRenderedPageBreak/>
              <w:t>Уровень достижений</w:t>
            </w:r>
          </w:p>
        </w:tc>
        <w:tc>
          <w:tcPr>
            <w:tcW w:w="1984" w:type="dxa"/>
          </w:tcPr>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 xml:space="preserve">Оценка /отметка </w:t>
            </w:r>
          </w:p>
        </w:tc>
        <w:tc>
          <w:tcPr>
            <w:tcW w:w="6379" w:type="dxa"/>
          </w:tcPr>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Качественные характеристики</w:t>
            </w:r>
          </w:p>
        </w:tc>
      </w:tr>
      <w:tr w:rsidR="00EF1CC8" w:rsidRPr="00DE7839" w:rsidTr="00E36AC6">
        <w:tc>
          <w:tcPr>
            <w:tcW w:w="1668" w:type="dxa"/>
          </w:tcPr>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Базовый (выполнение 50%-74% заданий)</w:t>
            </w:r>
          </w:p>
        </w:tc>
        <w:tc>
          <w:tcPr>
            <w:tcW w:w="1984" w:type="dxa"/>
          </w:tcPr>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«удовлетвори-тельно» или  «3», «зачтено»</w:t>
            </w:r>
          </w:p>
        </w:tc>
        <w:tc>
          <w:tcPr>
            <w:tcW w:w="6379" w:type="dxa"/>
          </w:tcPr>
          <w:p w:rsidR="00EF1CC8" w:rsidRPr="00DE7839" w:rsidRDefault="00EF1CC8" w:rsidP="00DE7839">
            <w:pPr>
              <w:tabs>
                <w:tab w:val="center" w:pos="5902"/>
              </w:tabs>
              <w:spacing w:line="240" w:lineRule="auto"/>
              <w:ind w:left="-15"/>
              <w:jc w:val="both"/>
              <w:rPr>
                <w:rFonts w:ascii="Times New Roman" w:hAnsi="Times New Roman" w:cs="Times New Roman"/>
              </w:rPr>
            </w:pPr>
            <w:r w:rsidRPr="00DE7839">
              <w:rPr>
                <w:rFonts w:ascii="Times New Roman" w:hAnsi="Times New Roman" w:cs="Times New Roman"/>
              </w:rPr>
              <w:t xml:space="preserve">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EF1CC8" w:rsidRPr="00DE7839" w:rsidRDefault="00EF1CC8" w:rsidP="00DE7839">
            <w:pPr>
              <w:spacing w:line="240" w:lineRule="auto"/>
              <w:ind w:left="-5" w:right="304"/>
              <w:jc w:val="both"/>
              <w:rPr>
                <w:rFonts w:ascii="Times New Roman" w:hAnsi="Times New Roman" w:cs="Times New Roman"/>
              </w:rPr>
            </w:pPr>
          </w:p>
        </w:tc>
      </w:tr>
      <w:tr w:rsidR="00EF1CC8" w:rsidRPr="00DE7839" w:rsidTr="00E36AC6">
        <w:tc>
          <w:tcPr>
            <w:tcW w:w="1668" w:type="dxa"/>
          </w:tcPr>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 xml:space="preserve">Повышенный </w:t>
            </w:r>
          </w:p>
          <w:p w:rsidR="00EF1CC8" w:rsidRPr="00DE7839" w:rsidRDefault="00EF1CC8" w:rsidP="00DE7839">
            <w:pPr>
              <w:spacing w:line="240" w:lineRule="auto"/>
              <w:jc w:val="both"/>
              <w:rPr>
                <w:rFonts w:ascii="Times New Roman" w:hAnsi="Times New Roman" w:cs="Times New Roman"/>
              </w:rPr>
            </w:pPr>
          </w:p>
          <w:p w:rsidR="00EF1CC8" w:rsidRPr="00DE7839" w:rsidRDefault="00EF1CC8" w:rsidP="00DE7839">
            <w:pPr>
              <w:spacing w:line="240" w:lineRule="auto"/>
              <w:jc w:val="both"/>
              <w:rPr>
                <w:rFonts w:ascii="Times New Roman" w:hAnsi="Times New Roman" w:cs="Times New Roman"/>
              </w:rPr>
            </w:pPr>
            <w:r w:rsidRPr="00DE7839">
              <w:rPr>
                <w:rFonts w:ascii="Times New Roman" w:hAnsi="Times New Roman" w:cs="Times New Roman"/>
              </w:rPr>
              <w:t>(выполнение 75% -94% заданий)</w:t>
            </w:r>
          </w:p>
        </w:tc>
        <w:tc>
          <w:tcPr>
            <w:tcW w:w="1984" w:type="dxa"/>
          </w:tcPr>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оценка «хорошо»/отметка «4»</w:t>
            </w:r>
          </w:p>
          <w:p w:rsidR="00EF1CC8" w:rsidRPr="00DE7839" w:rsidRDefault="00EF1CC8" w:rsidP="00DE7839">
            <w:pPr>
              <w:pStyle w:val="afe"/>
              <w:jc w:val="both"/>
              <w:rPr>
                <w:rFonts w:ascii="Times New Roman" w:hAnsi="Times New Roman"/>
                <w:sz w:val="24"/>
                <w:szCs w:val="24"/>
              </w:rPr>
            </w:pPr>
          </w:p>
        </w:tc>
        <w:tc>
          <w:tcPr>
            <w:tcW w:w="6379" w:type="dxa"/>
          </w:tcPr>
          <w:p w:rsidR="00EF1CC8" w:rsidRPr="00DE7839" w:rsidRDefault="00EF1CC8" w:rsidP="00DE7839">
            <w:pPr>
              <w:spacing w:line="240" w:lineRule="auto"/>
              <w:ind w:left="-5" w:right="56"/>
              <w:jc w:val="both"/>
              <w:rPr>
                <w:rFonts w:ascii="Times New Roman" w:hAnsi="Times New Roman" w:cs="Times New Roman"/>
              </w:rPr>
            </w:pPr>
            <w:r w:rsidRPr="00DE7839">
              <w:rPr>
                <w:rFonts w:ascii="Times New Roman" w:hAnsi="Times New Roman" w:cs="Times New Roman"/>
              </w:rPr>
              <w:t xml:space="preserve">адекватный перенос учебных действий (самостоятельное уровень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EF1CC8" w:rsidRPr="00DE7839" w:rsidRDefault="00EF1CC8" w:rsidP="00DE7839">
            <w:pPr>
              <w:tabs>
                <w:tab w:val="center" w:pos="5902"/>
              </w:tabs>
              <w:spacing w:line="240" w:lineRule="auto"/>
              <w:ind w:left="-15"/>
              <w:jc w:val="both"/>
              <w:rPr>
                <w:rFonts w:ascii="Times New Roman" w:hAnsi="Times New Roman" w:cs="Times New Roman"/>
              </w:rPr>
            </w:pPr>
          </w:p>
        </w:tc>
      </w:tr>
      <w:tr w:rsidR="00EF1CC8" w:rsidRPr="00DE7839" w:rsidTr="00E36AC6">
        <w:trPr>
          <w:trHeight w:val="1390"/>
        </w:trPr>
        <w:tc>
          <w:tcPr>
            <w:tcW w:w="1668" w:type="dxa"/>
          </w:tcPr>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 xml:space="preserve">Высокий </w:t>
            </w:r>
          </w:p>
          <w:p w:rsidR="00EF1CC8" w:rsidRPr="00DE7839" w:rsidRDefault="00EF1CC8" w:rsidP="00DE7839">
            <w:pPr>
              <w:pStyle w:val="afe"/>
              <w:jc w:val="both"/>
              <w:rPr>
                <w:rFonts w:ascii="Times New Roman" w:hAnsi="Times New Roman"/>
              </w:rPr>
            </w:pPr>
            <w:r w:rsidRPr="00DE7839">
              <w:rPr>
                <w:rFonts w:ascii="Times New Roman" w:hAnsi="Times New Roman"/>
                <w:sz w:val="24"/>
                <w:szCs w:val="24"/>
              </w:rPr>
              <w:t>(выполнение 95%-100% заданий)</w:t>
            </w:r>
          </w:p>
        </w:tc>
        <w:tc>
          <w:tcPr>
            <w:tcW w:w="1984" w:type="dxa"/>
          </w:tcPr>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оценка «отлично»/ отметка «5»</w:t>
            </w:r>
          </w:p>
          <w:p w:rsidR="00EF1CC8" w:rsidRPr="00DE7839" w:rsidRDefault="00EF1CC8" w:rsidP="00DE7839">
            <w:pPr>
              <w:pStyle w:val="afe"/>
              <w:jc w:val="both"/>
              <w:rPr>
                <w:rFonts w:ascii="Times New Roman" w:hAnsi="Times New Roman"/>
                <w:sz w:val="24"/>
                <w:szCs w:val="24"/>
              </w:rPr>
            </w:pPr>
          </w:p>
        </w:tc>
        <w:tc>
          <w:tcPr>
            <w:tcW w:w="6379" w:type="dxa"/>
          </w:tcPr>
          <w:p w:rsidR="00EF1CC8" w:rsidRPr="00DE7839" w:rsidRDefault="00EF1CC8" w:rsidP="00DE7839">
            <w:pPr>
              <w:tabs>
                <w:tab w:val="center" w:pos="5388"/>
              </w:tabs>
              <w:spacing w:line="240" w:lineRule="auto"/>
              <w:ind w:left="-15"/>
              <w:jc w:val="both"/>
              <w:rPr>
                <w:rFonts w:ascii="Times New Roman" w:hAnsi="Times New Roman" w:cs="Times New Roman"/>
              </w:rPr>
            </w:pPr>
            <w:r w:rsidRPr="00DE7839">
              <w:rPr>
                <w:rFonts w:ascii="Times New Roman" w:hAnsi="Times New Roman" w:cs="Times New Roman"/>
              </w:rP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обобщение учебных действий на основе выявления общих принципов. </w:t>
            </w:r>
          </w:p>
          <w:p w:rsidR="00EF1CC8" w:rsidRPr="00DE7839" w:rsidRDefault="00EF1CC8" w:rsidP="00DE7839">
            <w:pPr>
              <w:pStyle w:val="afe"/>
              <w:jc w:val="both"/>
              <w:rPr>
                <w:rFonts w:ascii="Times New Roman" w:hAnsi="Times New Roman"/>
                <w:sz w:val="24"/>
                <w:szCs w:val="24"/>
              </w:rPr>
            </w:pPr>
          </w:p>
        </w:tc>
      </w:tr>
      <w:tr w:rsidR="00EF1CC8" w:rsidRPr="00DE7839" w:rsidTr="00E36AC6">
        <w:trPr>
          <w:trHeight w:val="2988"/>
        </w:trPr>
        <w:tc>
          <w:tcPr>
            <w:tcW w:w="1668" w:type="dxa"/>
          </w:tcPr>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Ниже базового (выполнение менее 50% заданий)</w:t>
            </w:r>
          </w:p>
        </w:tc>
        <w:tc>
          <w:tcPr>
            <w:tcW w:w="1984" w:type="dxa"/>
          </w:tcPr>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оценка «неудовлетворительно»/отметка «2»</w:t>
            </w:r>
          </w:p>
        </w:tc>
        <w:tc>
          <w:tcPr>
            <w:tcW w:w="6379" w:type="dxa"/>
          </w:tcPr>
          <w:p w:rsidR="00EF1CC8" w:rsidRPr="00DE7839" w:rsidRDefault="00EF1CC8" w:rsidP="00DE7839">
            <w:pPr>
              <w:spacing w:line="240" w:lineRule="auto"/>
              <w:ind w:left="-5" w:right="304"/>
              <w:jc w:val="both"/>
              <w:rPr>
                <w:rFonts w:ascii="Times New Roman" w:hAnsi="Times New Roman" w:cs="Times New Roman"/>
              </w:rPr>
            </w:pPr>
            <w:r w:rsidRPr="00DE7839">
              <w:rPr>
                <w:rFonts w:ascii="Times New Roman" w:hAnsi="Times New Roman" w:cs="Times New Roman"/>
              </w:rPr>
              <w:t xml:space="preserve">Обучающийся  может выполнить лишь отдельные операции, (выполнено менее может только копировать действия учителя, не планирует и не 50% заданий). контролирует своих действий, подменяет учебную задачу задачей буквального заучивания и воспроизведения.  </w:t>
            </w:r>
          </w:p>
          <w:p w:rsidR="00EF1CC8" w:rsidRPr="00DE7839" w:rsidRDefault="00EF1CC8" w:rsidP="00DE7839">
            <w:pPr>
              <w:pStyle w:val="afe"/>
              <w:jc w:val="both"/>
              <w:rPr>
                <w:rFonts w:ascii="Times New Roman" w:hAnsi="Times New Roman"/>
                <w:sz w:val="24"/>
                <w:szCs w:val="24"/>
              </w:rPr>
            </w:pPr>
          </w:p>
        </w:tc>
      </w:tr>
    </w:tbl>
    <w:p w:rsidR="00EF1CC8" w:rsidRPr="00DE7839" w:rsidRDefault="00EF1CC8" w:rsidP="00DE7839">
      <w:pPr>
        <w:pStyle w:val="afe"/>
        <w:jc w:val="both"/>
        <w:rPr>
          <w:rFonts w:ascii="Times New Roman" w:hAnsi="Times New Roman"/>
          <w:sz w:val="24"/>
          <w:szCs w:val="24"/>
        </w:rPr>
      </w:pPr>
      <w:r w:rsidRPr="00DE7839">
        <w:rPr>
          <w:rFonts w:ascii="Times New Roman" w:hAnsi="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EF1CC8" w:rsidRPr="00DE7839" w:rsidRDefault="00EF1CC8" w:rsidP="00DE7839">
      <w:pPr>
        <w:spacing w:line="240" w:lineRule="auto"/>
        <w:ind w:firstLine="708"/>
        <w:jc w:val="both"/>
        <w:rPr>
          <w:rFonts w:ascii="Times New Roman" w:hAnsi="Times New Roman" w:cs="Times New Roman"/>
        </w:rPr>
      </w:pPr>
      <w:r w:rsidRPr="00DE7839">
        <w:rPr>
          <w:rFonts w:ascii="Times New Roman" w:hAnsi="Times New Roman" w:cs="Times New Roman"/>
        </w:rPr>
        <w:t xml:space="preserve">  Письменные самостоятельные, контрольные и другие виды работ обучающихся  2-4 классов оцениваются по пятибалльной системе. </w:t>
      </w:r>
    </w:p>
    <w:p w:rsidR="00EF1CC8" w:rsidRPr="00DE7839" w:rsidRDefault="00EF1CC8" w:rsidP="00DE7839">
      <w:pPr>
        <w:pStyle w:val="Default"/>
        <w:ind w:firstLine="708"/>
        <w:jc w:val="both"/>
        <w:rPr>
          <w:color w:val="auto"/>
        </w:rPr>
      </w:pPr>
      <w:r w:rsidRPr="00DE7839">
        <w:rPr>
          <w:color w:val="auto"/>
        </w:rPr>
        <w:t xml:space="preserve">Оценивание  в 1 классе осуществляется на безотметочной основе.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w:t>
      </w:r>
      <w:r w:rsidRPr="00DE7839">
        <w:rPr>
          <w:iCs/>
          <w:color w:val="auto"/>
        </w:rPr>
        <w:t>условные шкалы</w:t>
      </w:r>
      <w:r w:rsidRPr="00DE7839">
        <w:rPr>
          <w:color w:val="auto"/>
        </w:rPr>
        <w:t xml:space="preserve">, на которых фиксируется результат выполненной работы по определенному критерию, различные формы </w:t>
      </w:r>
      <w:r w:rsidRPr="00DE7839">
        <w:rPr>
          <w:iCs/>
          <w:color w:val="auto"/>
        </w:rPr>
        <w:t>графиков, таблиц</w:t>
      </w:r>
      <w:r w:rsidRPr="00DE7839">
        <w:rPr>
          <w:i/>
          <w:iCs/>
          <w:color w:val="auto"/>
        </w:rPr>
        <w:t xml:space="preserve">, </w:t>
      </w:r>
      <w:r w:rsidRPr="00DE7839">
        <w:rPr>
          <w:color w:val="auto"/>
        </w:rPr>
        <w:t>в которых отмечаются уровни учебных достижений ребенка по множеству параметров. Положительно оценивается каждый удавшийся шаг обучающегося, проводится целенаправленная работа по обучению самоконтролю: сравнивать свою работу с образцом, находить ошибки устанавливать их причины, самому вносить исправления.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EF1CC8" w:rsidRPr="00DE7839" w:rsidRDefault="00EF1CC8" w:rsidP="00DE7839">
      <w:pPr>
        <w:pStyle w:val="Default"/>
        <w:jc w:val="both"/>
        <w:rPr>
          <w:color w:val="auto"/>
        </w:rPr>
      </w:pPr>
      <w:r w:rsidRPr="00DE7839">
        <w:rPr>
          <w:color w:val="auto"/>
        </w:rPr>
        <w:t xml:space="preserve">Критерии и форма оценивания каждой работы учащихся могут быть различны и должны быть </w:t>
      </w:r>
      <w:r w:rsidRPr="00DE7839">
        <w:rPr>
          <w:iCs/>
          <w:color w:val="auto"/>
        </w:rPr>
        <w:t>предметом</w:t>
      </w:r>
      <w:r w:rsidRPr="00DE7839">
        <w:rPr>
          <w:i/>
          <w:iCs/>
          <w:color w:val="auto"/>
        </w:rPr>
        <w:t xml:space="preserve"> </w:t>
      </w:r>
      <w:r w:rsidRPr="00DE7839">
        <w:rPr>
          <w:color w:val="auto"/>
        </w:rPr>
        <w:t xml:space="preserve">договора между учителем и учениками. </w:t>
      </w:r>
    </w:p>
    <w:p w:rsidR="00EF1CC8" w:rsidRPr="00DE7839" w:rsidRDefault="00EF1CC8" w:rsidP="00DE7839">
      <w:pPr>
        <w:spacing w:line="240" w:lineRule="auto"/>
        <w:jc w:val="both"/>
        <w:rPr>
          <w:rFonts w:ascii="Times New Roman" w:hAnsi="Times New Roman" w:cs="Times New Roman"/>
          <w:b/>
        </w:rPr>
      </w:pPr>
    </w:p>
    <w:p w:rsidR="00EF1CC8" w:rsidRPr="00DE7839" w:rsidRDefault="00EF1CC8" w:rsidP="00DE7839">
      <w:pPr>
        <w:spacing w:line="240" w:lineRule="auto"/>
        <w:jc w:val="both"/>
        <w:rPr>
          <w:rFonts w:ascii="Times New Roman" w:hAnsi="Times New Roman" w:cs="Times New Roman"/>
          <w:b/>
          <w:i/>
        </w:rPr>
      </w:pPr>
    </w:p>
    <w:p w:rsidR="00EF1CC8" w:rsidRPr="00DE7839" w:rsidRDefault="00EF1CC8" w:rsidP="00DE7839">
      <w:pPr>
        <w:spacing w:line="240" w:lineRule="auto"/>
        <w:jc w:val="both"/>
        <w:rPr>
          <w:rFonts w:ascii="Times New Roman" w:hAnsi="Times New Roman" w:cs="Times New Roman"/>
          <w:b/>
          <w:i/>
        </w:rPr>
      </w:pPr>
    </w:p>
    <w:p w:rsidR="00EF1CC8" w:rsidRPr="00DE7839" w:rsidRDefault="00EF1CC8" w:rsidP="00DE7839">
      <w:pPr>
        <w:spacing w:line="240" w:lineRule="auto"/>
        <w:jc w:val="both"/>
        <w:rPr>
          <w:rFonts w:ascii="Times New Roman" w:hAnsi="Times New Roman" w:cs="Times New Roman"/>
        </w:rPr>
      </w:pPr>
      <w:r w:rsidRPr="00DE7839">
        <w:rPr>
          <w:rFonts w:ascii="Times New Roman" w:hAnsi="Times New Roman" w:cs="Times New Roman"/>
          <w:b/>
          <w:i/>
        </w:rPr>
        <w:lastRenderedPageBreak/>
        <w:t>Формы представления образовательных результатов</w:t>
      </w:r>
      <w:r w:rsidRPr="00DE7839">
        <w:rPr>
          <w:rFonts w:ascii="Times New Roman" w:hAnsi="Times New Roman" w:cs="Times New Roman"/>
        </w:rPr>
        <w:t>:</w:t>
      </w:r>
    </w:p>
    <w:p w:rsidR="00EF1CC8" w:rsidRPr="00DE7839" w:rsidRDefault="00EF1CC8" w:rsidP="00DE7839">
      <w:pPr>
        <w:numPr>
          <w:ilvl w:val="0"/>
          <w:numId w:val="32"/>
        </w:numPr>
        <w:suppressAutoHyphens w:val="0"/>
        <w:spacing w:after="0" w:line="240" w:lineRule="auto"/>
        <w:jc w:val="both"/>
        <w:rPr>
          <w:rFonts w:ascii="Times New Roman" w:hAnsi="Times New Roman" w:cs="Times New Roman"/>
        </w:rPr>
      </w:pPr>
      <w:r w:rsidRPr="00DE7839">
        <w:rPr>
          <w:rFonts w:ascii="Times New Roman" w:hAnsi="Times New Roman" w:cs="Times New Roman"/>
        </w:rPr>
        <w:t>табель успеваемости по предметам (с указанием требований, предъявляемых к  выставлению отметок);</w:t>
      </w:r>
    </w:p>
    <w:p w:rsidR="00EF1CC8" w:rsidRPr="00DE7839" w:rsidRDefault="00EF1CC8" w:rsidP="00DE7839">
      <w:pPr>
        <w:numPr>
          <w:ilvl w:val="0"/>
          <w:numId w:val="32"/>
        </w:numPr>
        <w:suppressAutoHyphens w:val="0"/>
        <w:spacing w:after="0" w:line="240" w:lineRule="auto"/>
        <w:jc w:val="both"/>
        <w:rPr>
          <w:rFonts w:ascii="Times New Roman" w:hAnsi="Times New Roman" w:cs="Times New Roman"/>
        </w:rPr>
      </w:pPr>
      <w:r w:rsidRPr="00DE7839">
        <w:rPr>
          <w:rFonts w:ascii="Times New Roman" w:hAnsi="Times New Roman" w:cs="Times New Roman"/>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EF1CC8" w:rsidRPr="00DE7839" w:rsidRDefault="00EF1CC8" w:rsidP="00DE7839">
      <w:pPr>
        <w:numPr>
          <w:ilvl w:val="0"/>
          <w:numId w:val="32"/>
        </w:numPr>
        <w:suppressAutoHyphens w:val="0"/>
        <w:spacing w:after="0" w:line="240" w:lineRule="auto"/>
        <w:jc w:val="both"/>
        <w:rPr>
          <w:rFonts w:ascii="Times New Roman" w:hAnsi="Times New Roman" w:cs="Times New Roman"/>
        </w:rPr>
      </w:pPr>
      <w:r w:rsidRPr="00DE7839">
        <w:rPr>
          <w:rFonts w:ascii="Times New Roman" w:hAnsi="Times New Roman" w:cs="Times New Roman"/>
        </w:rPr>
        <w:t>устная оценка успешности результатов, формулировка причин неудач и рекомендаций по устранению пробелов в обученности по предметам;</w:t>
      </w:r>
    </w:p>
    <w:p w:rsidR="00EF1CC8" w:rsidRPr="00DE7839" w:rsidRDefault="00EF1CC8" w:rsidP="00DE7839">
      <w:pPr>
        <w:numPr>
          <w:ilvl w:val="0"/>
          <w:numId w:val="32"/>
        </w:numPr>
        <w:suppressAutoHyphens w:val="0"/>
        <w:spacing w:after="0" w:line="240" w:lineRule="auto"/>
        <w:jc w:val="both"/>
        <w:rPr>
          <w:rFonts w:ascii="Times New Roman" w:hAnsi="Times New Roman" w:cs="Times New Roman"/>
        </w:rPr>
      </w:pPr>
      <w:r w:rsidRPr="00DE7839">
        <w:rPr>
          <w:rFonts w:ascii="Times New Roman" w:hAnsi="Times New Roman" w:cs="Times New Roman"/>
        </w:rPr>
        <w:t xml:space="preserve">портфолио;  </w:t>
      </w:r>
    </w:p>
    <w:p w:rsidR="00EF1CC8" w:rsidRPr="00DE7839" w:rsidRDefault="00EF1CC8" w:rsidP="00DE7839">
      <w:pPr>
        <w:numPr>
          <w:ilvl w:val="0"/>
          <w:numId w:val="32"/>
        </w:numPr>
        <w:suppressAutoHyphens w:val="0"/>
        <w:spacing w:after="0" w:line="240" w:lineRule="auto"/>
        <w:jc w:val="both"/>
        <w:rPr>
          <w:rFonts w:ascii="Times New Roman" w:hAnsi="Times New Roman" w:cs="Times New Roman"/>
        </w:rPr>
      </w:pPr>
      <w:r w:rsidRPr="00DE7839">
        <w:rPr>
          <w:rFonts w:ascii="Times New Roman" w:hAnsi="Times New Roman" w:cs="Times New Roman"/>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EF1CC8" w:rsidRPr="00DE7839" w:rsidRDefault="00EF1CC8" w:rsidP="00DE7839">
      <w:pPr>
        <w:spacing w:line="240" w:lineRule="auto"/>
        <w:jc w:val="both"/>
        <w:rPr>
          <w:rFonts w:ascii="Times New Roman" w:hAnsi="Times New Roman" w:cs="Times New Roman"/>
        </w:rPr>
      </w:pPr>
      <w:r w:rsidRPr="00DE7839">
        <w:rPr>
          <w:rFonts w:ascii="Times New Roman" w:hAnsi="Times New Roman" w:cs="Times New Roman"/>
          <w:b/>
          <w:i/>
        </w:rPr>
        <w:t>Критериями оценивания</w:t>
      </w:r>
      <w:r w:rsidRPr="00DE7839">
        <w:rPr>
          <w:rFonts w:ascii="Times New Roman" w:hAnsi="Times New Roman" w:cs="Times New Roman"/>
        </w:rPr>
        <w:t xml:space="preserve"> являются: </w:t>
      </w:r>
    </w:p>
    <w:p w:rsidR="00EF1CC8" w:rsidRPr="00DE7839" w:rsidRDefault="00EF1CC8" w:rsidP="00DE7839">
      <w:pPr>
        <w:numPr>
          <w:ilvl w:val="0"/>
          <w:numId w:val="33"/>
        </w:numPr>
        <w:suppressAutoHyphens w:val="0"/>
        <w:spacing w:after="0" w:line="240" w:lineRule="auto"/>
        <w:jc w:val="both"/>
        <w:rPr>
          <w:rFonts w:ascii="Times New Roman" w:hAnsi="Times New Roman" w:cs="Times New Roman"/>
        </w:rPr>
      </w:pPr>
      <w:r w:rsidRPr="00DE7839">
        <w:rPr>
          <w:rFonts w:ascii="Times New Roman" w:hAnsi="Times New Roman" w:cs="Times New Roman"/>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EF1CC8" w:rsidRPr="00DE7839" w:rsidRDefault="00EF1CC8" w:rsidP="00DE7839">
      <w:pPr>
        <w:numPr>
          <w:ilvl w:val="0"/>
          <w:numId w:val="33"/>
        </w:numPr>
        <w:tabs>
          <w:tab w:val="left" w:pos="720"/>
        </w:tabs>
        <w:suppressAutoHyphens w:val="0"/>
        <w:spacing w:after="0" w:line="240" w:lineRule="auto"/>
        <w:jc w:val="both"/>
        <w:rPr>
          <w:rFonts w:ascii="Times New Roman" w:hAnsi="Times New Roman" w:cs="Times New Roman"/>
        </w:rPr>
      </w:pPr>
      <w:r w:rsidRPr="00DE7839">
        <w:rPr>
          <w:rFonts w:ascii="Times New Roman" w:hAnsi="Times New Roman" w:cs="Times New Roman"/>
        </w:rPr>
        <w:t>динамика результатов предметной  обученности, формирования УУД.</w:t>
      </w:r>
    </w:p>
    <w:p w:rsidR="00EF1CC8" w:rsidRPr="00DE7839" w:rsidRDefault="00EF1CC8" w:rsidP="00DE7839">
      <w:pPr>
        <w:tabs>
          <w:tab w:val="left" w:pos="0"/>
        </w:tabs>
        <w:spacing w:line="240" w:lineRule="auto"/>
        <w:jc w:val="both"/>
        <w:rPr>
          <w:rFonts w:ascii="Times New Roman" w:hAnsi="Times New Roman" w:cs="Times New Roman"/>
        </w:rPr>
      </w:pPr>
      <w:r w:rsidRPr="00DE7839">
        <w:rPr>
          <w:rFonts w:ascii="Times New Roman" w:hAnsi="Times New Roman" w:cs="Times New Roman"/>
        </w:rPr>
        <w:tab/>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EF1CC8" w:rsidRPr="00DE7839" w:rsidRDefault="00EF1CC8" w:rsidP="00DE7839">
      <w:pPr>
        <w:spacing w:line="240" w:lineRule="auto"/>
        <w:jc w:val="both"/>
        <w:rPr>
          <w:rFonts w:ascii="Times New Roman" w:hAnsi="Times New Roman" w:cs="Times New Roman"/>
          <w:b/>
        </w:rPr>
      </w:pPr>
      <w:r w:rsidRPr="00DE7839">
        <w:rPr>
          <w:rFonts w:ascii="Times New Roman" w:hAnsi="Times New Roman" w:cs="Times New Roman"/>
          <w:b/>
        </w:rPr>
        <w:t>Организация и содержание оценочных процедур</w:t>
      </w:r>
    </w:p>
    <w:p w:rsidR="00EF1CC8" w:rsidRPr="00DE7839" w:rsidRDefault="00EF1CC8" w:rsidP="00DE7839">
      <w:pPr>
        <w:pStyle w:val="msonormalcxspmiddle"/>
        <w:spacing w:before="0" w:beforeAutospacing="0" w:after="0" w:afterAutospacing="0"/>
        <w:ind w:firstLine="708"/>
        <w:jc w:val="both"/>
      </w:pPr>
      <w:r w:rsidRPr="00DE7839">
        <w:t xml:space="preserve">          </w:t>
      </w:r>
      <w:r w:rsidRPr="00DE7839">
        <w:rPr>
          <w:i/>
        </w:rPr>
        <w:t>Стартовая диагностика</w:t>
      </w:r>
      <w:r w:rsidRPr="00DE7839">
        <w:rPr>
          <w:b/>
        </w:rPr>
        <w:t xml:space="preserve"> </w:t>
      </w:r>
      <w:r w:rsidRPr="00DE7839">
        <w:t>(предварительный контроль</w:t>
      </w:r>
      <w:r w:rsidRPr="00DE7839">
        <w:rPr>
          <w:b/>
        </w:rPr>
        <w:t xml:space="preserve">  </w:t>
      </w:r>
      <w:r w:rsidRPr="00DE7839">
        <w:t>на входе)</w:t>
      </w:r>
      <w:r w:rsidRPr="00DE7839">
        <w:rPr>
          <w:b/>
        </w:rPr>
        <w:t xml:space="preserve"> </w:t>
      </w:r>
      <w:r w:rsidRPr="00DE7839">
        <w:t>в первых классах</w:t>
      </w:r>
      <w:r w:rsidRPr="00DE7839">
        <w:rPr>
          <w:b/>
        </w:rPr>
        <w:t xml:space="preserve"> </w:t>
      </w:r>
      <w:r w:rsidRPr="00DE7839">
        <w:t xml:space="preserve">основывается на результатах мониторинга общей готовности первоклассников к обучению в школе. Стартовые работы проводятся в начале учебного года  и служат материалом для составления программы повторения как общей по классу, так и индивидуальной. </w:t>
      </w:r>
    </w:p>
    <w:p w:rsidR="00EF1CC8" w:rsidRPr="00DE7839" w:rsidRDefault="00EF1CC8" w:rsidP="00DE7839">
      <w:pPr>
        <w:pStyle w:val="msonormalcxspmiddle"/>
        <w:spacing w:before="0" w:beforeAutospacing="0" w:after="0" w:afterAutospacing="0"/>
        <w:ind w:firstLine="708"/>
        <w:jc w:val="both"/>
        <w:rPr>
          <w:b/>
          <w:bCs/>
        </w:rPr>
      </w:pPr>
      <w:r w:rsidRPr="00DE7839">
        <w:t xml:space="preserve">Объект оценки: структура мотивации, форсированность учебной деятельности, владение универсальными и специфическими для основных учебных предметов познавательными средствами. </w:t>
      </w:r>
      <w:r w:rsidRPr="00DE7839">
        <w:rPr>
          <w:b/>
          <w:bCs/>
        </w:rPr>
        <w:t xml:space="preserve"> </w:t>
      </w:r>
    </w:p>
    <w:p w:rsidR="00EF1CC8" w:rsidRPr="00DE7839" w:rsidRDefault="00EF1CC8" w:rsidP="00DE7839">
      <w:pPr>
        <w:pStyle w:val="msonormalcxspmiddle"/>
        <w:spacing w:before="0" w:beforeAutospacing="0" w:after="0" w:afterAutospacing="0"/>
        <w:ind w:firstLine="708"/>
        <w:jc w:val="both"/>
      </w:pPr>
      <w:r w:rsidRPr="00DE7839">
        <w:t xml:space="preserve">Следует помнить, что частичное или даже полное отсутствие у ребенка отдельных умений, скудость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 с ребенком и направления коррекции. Стартовая диагностика осуществляется в ходе вешнего мониторинга достижения образовательных результатов, в рамках мероприятий РСОКО (НОО). </w:t>
      </w:r>
    </w:p>
    <w:p w:rsidR="00EF1CC8" w:rsidRPr="00DE7839" w:rsidRDefault="00EF1CC8" w:rsidP="00DE7839">
      <w:pPr>
        <w:pStyle w:val="msonormalcxspmiddle"/>
        <w:spacing w:before="0" w:beforeAutospacing="0" w:after="0" w:afterAutospacing="0"/>
        <w:jc w:val="both"/>
      </w:pPr>
      <w:r w:rsidRPr="00DE7839">
        <w:t>Результаты стартовой диагностики являются основанием для корректировки учебных программ и индивидуализации учебного процесса.</w:t>
      </w:r>
    </w:p>
    <w:p w:rsidR="00EF1CC8" w:rsidRPr="00DE7839" w:rsidRDefault="00EF1CC8" w:rsidP="00DE7839">
      <w:pPr>
        <w:pStyle w:val="msonormalcxspmiddle"/>
        <w:spacing w:before="0" w:beforeAutospacing="0" w:after="0" w:afterAutospacing="0"/>
        <w:ind w:firstLine="708"/>
        <w:jc w:val="both"/>
      </w:pPr>
      <w:r w:rsidRPr="00DE7839">
        <w:t>В дальнейшем стартовая диагностика, проводимая учителем,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EF1CC8" w:rsidRPr="00DE7839" w:rsidRDefault="00EF1CC8" w:rsidP="00DE7839">
      <w:pPr>
        <w:spacing w:line="240" w:lineRule="auto"/>
        <w:jc w:val="both"/>
        <w:rPr>
          <w:rStyle w:val="dash041e0431044b0447043d044b0439char1"/>
        </w:rPr>
      </w:pPr>
      <w:r w:rsidRPr="00DE7839">
        <w:rPr>
          <w:rStyle w:val="dash041e0431044b0447043d044b0439char1"/>
          <w:i/>
        </w:rPr>
        <w:t>Текущая оценка</w:t>
      </w:r>
      <w:r w:rsidRPr="00DE7839">
        <w:rPr>
          <w:rStyle w:val="dash041e0431044b0447043d044b0439char1"/>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DE7839">
        <w:rPr>
          <w:rFonts w:ascii="Times New Roman" w:eastAsia="@Arial Unicode MS" w:hAnsi="Times New Roman" w:cs="Times New Roman"/>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DE7839">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EF1CC8" w:rsidRPr="00DE7839" w:rsidRDefault="00EF1CC8" w:rsidP="00DE7839">
      <w:pPr>
        <w:pStyle w:val="afe"/>
        <w:ind w:firstLine="708"/>
        <w:jc w:val="both"/>
        <w:rPr>
          <w:rStyle w:val="dash041e0431044b0447043d044b0439char1"/>
        </w:rPr>
      </w:pPr>
      <w:r w:rsidRPr="00DE7839">
        <w:rPr>
          <w:rStyle w:val="dash041e0431044b0447043d044b0439char1"/>
          <w:i/>
        </w:rPr>
        <w:lastRenderedPageBreak/>
        <w:t>Тематическая оценка</w:t>
      </w:r>
      <w:r w:rsidRPr="00DE7839">
        <w:rPr>
          <w:rStyle w:val="dash041e0431044b0447043d044b0439char1"/>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EF1CC8" w:rsidRPr="00DE7839" w:rsidRDefault="00EF1CC8" w:rsidP="00DE7839">
      <w:pPr>
        <w:pStyle w:val="Default"/>
        <w:ind w:firstLine="360"/>
        <w:jc w:val="both"/>
        <w:rPr>
          <w:color w:val="auto"/>
        </w:rPr>
      </w:pPr>
      <w:r w:rsidRPr="00DE7839">
        <w:rPr>
          <w:rStyle w:val="dash041e0431044b0447043d044b0439char1"/>
          <w:rFonts w:eastAsia="Arial Unicode MS"/>
          <w:i/>
          <w:color w:val="auto"/>
        </w:rPr>
        <w:t xml:space="preserve">Портфолио </w:t>
      </w:r>
      <w:r w:rsidRPr="00DE7839">
        <w:rPr>
          <w:rStyle w:val="dash041e0431044b0447043d044b0439char1"/>
          <w:rFonts w:eastAsia="Arial Unicode MS"/>
          <w:color w:val="auto"/>
        </w:rPr>
        <w:t xml:space="preserve">представляет собой процедуру оценки </w:t>
      </w:r>
      <w:r w:rsidRPr="00DE7839">
        <w:rPr>
          <w:color w:val="auto"/>
        </w:rPr>
        <w:t xml:space="preserve">динамики учебной и творческой активности учащегося, направленности, широты или избирательности интересов, выраженности </w:t>
      </w:r>
      <w:r w:rsidRPr="00DE7839">
        <w:rPr>
          <w:rStyle w:val="dash041e0431044b0447043d044b0439char1"/>
          <w:rFonts w:eastAsia="Arial Unicode MS"/>
          <w:color w:val="auto"/>
        </w:rPr>
        <w:t>проявлений творческой инициативы</w:t>
      </w:r>
      <w:r w:rsidRPr="00DE7839">
        <w:rPr>
          <w:color w:val="auto"/>
        </w:rPr>
        <w:t xml:space="preserve">, а также уровня </w:t>
      </w:r>
      <w:r w:rsidRPr="00DE7839">
        <w:rPr>
          <w:rStyle w:val="dash041e0431044b0447043d044b0439char1"/>
          <w:rFonts w:eastAsia="Arial Unicode MS"/>
          <w:color w:val="auto"/>
        </w:rPr>
        <w:t>высших достижений, демонстрируемых данным учащимся. Согласно Положению о портфолио, в</w:t>
      </w:r>
      <w:r w:rsidRPr="00DE7839">
        <w:rPr>
          <w:color w:val="auto"/>
        </w:rPr>
        <w:t xml:space="preserve"> портфолио включаются работы учащегося (в том числе – фотографии, видеоматериалы и т.п.), отзывы на эти работы и документы, подтверждающие достижения учащегося (например, наградные листы, дипломы, сертификаты участия, рецензии и проч.). </w:t>
      </w:r>
      <w:r w:rsidRPr="00DE7839">
        <w:rPr>
          <w:rStyle w:val="dash041e0431044b0447043d044b0439char1"/>
          <w:rFonts w:eastAsia="Arial Unicode MS"/>
          <w:color w:val="auto"/>
        </w:rPr>
        <w:t xml:space="preserve">Отбор документов, работ и отзывов на них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w:t>
      </w:r>
      <w:r w:rsidRPr="00DE7839">
        <w:rPr>
          <w:color w:val="auto"/>
        </w:rPr>
        <w:t xml:space="preserve">По результатам накопленной оценки, которая формируется на основе материалов портфеля достижений, делаются выводы о: </w:t>
      </w:r>
    </w:p>
    <w:p w:rsidR="00EF1CC8" w:rsidRPr="00DE7839" w:rsidRDefault="00EF1CC8" w:rsidP="00DE7839">
      <w:pPr>
        <w:pStyle w:val="Default"/>
        <w:jc w:val="both"/>
        <w:rPr>
          <w:color w:val="auto"/>
        </w:rPr>
      </w:pPr>
      <w:r w:rsidRPr="00DE7839">
        <w:rPr>
          <w:color w:val="auto"/>
        </w:rPr>
        <w:t xml:space="preserve">1) сформированности у обучающегося </w:t>
      </w:r>
      <w:r w:rsidRPr="00DE7839">
        <w:rPr>
          <w:iCs/>
          <w:color w:val="auto"/>
        </w:rPr>
        <w:t>универсальных и предметных способов действий</w:t>
      </w:r>
      <w:r w:rsidRPr="00DE7839">
        <w:rPr>
          <w:color w:val="auto"/>
        </w:rPr>
        <w:t xml:space="preserve">, а также </w:t>
      </w:r>
      <w:r w:rsidRPr="00DE7839">
        <w:rPr>
          <w:iCs/>
          <w:color w:val="auto"/>
        </w:rPr>
        <w:t>опорной системы знаний</w:t>
      </w:r>
      <w:r w:rsidRPr="00DE7839">
        <w:rPr>
          <w:color w:val="auto"/>
        </w:rPr>
        <w:t xml:space="preserve">, обеспечивающих ему возможность продолжения образования в основной школе; </w:t>
      </w:r>
    </w:p>
    <w:p w:rsidR="00EF1CC8" w:rsidRPr="00DE7839" w:rsidRDefault="00EF1CC8" w:rsidP="00DE7839">
      <w:pPr>
        <w:pStyle w:val="Default"/>
        <w:jc w:val="both"/>
        <w:rPr>
          <w:color w:val="auto"/>
        </w:rPr>
      </w:pPr>
      <w:r w:rsidRPr="00DE7839">
        <w:rPr>
          <w:color w:val="auto"/>
        </w:rPr>
        <w:t xml:space="preserve">2) сформированности основ </w:t>
      </w:r>
      <w:r w:rsidRPr="00DE7839">
        <w:rPr>
          <w:iCs/>
          <w:color w:val="auto"/>
        </w:rPr>
        <w:t>умения учиться</w:t>
      </w:r>
      <w:r w:rsidRPr="00DE7839">
        <w:rPr>
          <w:i/>
          <w:iCs/>
          <w:color w:val="auto"/>
        </w:rPr>
        <w:t xml:space="preserve">, </w:t>
      </w:r>
      <w:r w:rsidRPr="00DE7839">
        <w:rPr>
          <w:color w:val="auto"/>
        </w:rPr>
        <w:t xml:space="preserve">понимаемой как способности к самоорганизации с целью постановки и решения учебно-познавательных и учебно-практических задач; </w:t>
      </w:r>
    </w:p>
    <w:p w:rsidR="00EF1CC8" w:rsidRPr="00DE7839" w:rsidRDefault="00EF1CC8" w:rsidP="00DE7839">
      <w:pPr>
        <w:pStyle w:val="Default"/>
        <w:jc w:val="both"/>
        <w:rPr>
          <w:color w:val="auto"/>
        </w:rPr>
      </w:pPr>
      <w:r w:rsidRPr="00DE7839">
        <w:rPr>
          <w:color w:val="auto"/>
        </w:rPr>
        <w:t xml:space="preserve">3) </w:t>
      </w:r>
      <w:r w:rsidRPr="00DE7839">
        <w:rPr>
          <w:iCs/>
          <w:color w:val="auto"/>
        </w:rPr>
        <w:t>индивидуальном прогрессе</w:t>
      </w:r>
      <w:r w:rsidRPr="00DE7839">
        <w:rPr>
          <w:i/>
          <w:iCs/>
          <w:color w:val="auto"/>
        </w:rPr>
        <w:t xml:space="preserve"> </w:t>
      </w:r>
      <w:r w:rsidRPr="00DE7839">
        <w:rPr>
          <w:color w:val="auto"/>
        </w:rPr>
        <w:t xml:space="preserve">в основных сферах развития личности — мотивационно-смысловой, познавательной, эмоциональной, волевой и саморегуляции. </w:t>
      </w:r>
    </w:p>
    <w:p w:rsidR="00E317A5" w:rsidRPr="00DE7839" w:rsidRDefault="00E317A5" w:rsidP="00DE7839">
      <w:pPr>
        <w:spacing w:after="0" w:line="240" w:lineRule="auto"/>
        <w:ind w:firstLine="362"/>
        <w:jc w:val="both"/>
        <w:rPr>
          <w:rFonts w:ascii="Times New Roman" w:eastAsia="Times New Roman" w:hAnsi="Times New Roman" w:cs="Times New Roman"/>
          <w:sz w:val="24"/>
        </w:rPr>
      </w:pPr>
      <w:r w:rsidRPr="00DE7839">
        <w:rPr>
          <w:rFonts w:ascii="Times New Roman" w:eastAsia="Times New Roman" w:hAnsi="Times New Roman" w:cs="Times New Roman"/>
          <w:sz w:val="24"/>
        </w:rPr>
        <w:t>Обучающиеся с ЗПР имеют право на прохождение текущей, промежуточной и государственной итоговой аттестации освоения АООП НОО ОВЗ в иных формах.</w:t>
      </w:r>
    </w:p>
    <w:p w:rsidR="00E317A5" w:rsidRPr="00DE7839" w:rsidRDefault="00E317A5" w:rsidP="00DE7839">
      <w:pPr>
        <w:spacing w:after="0" w:line="240" w:lineRule="auto"/>
        <w:ind w:firstLine="362"/>
        <w:jc w:val="both"/>
        <w:rPr>
          <w:rFonts w:ascii="Times New Roman" w:eastAsia="Times New Roman" w:hAnsi="Times New Roman" w:cs="Times New Roman"/>
          <w:sz w:val="24"/>
        </w:rPr>
      </w:pPr>
      <w:r w:rsidRPr="00DE7839">
        <w:rPr>
          <w:rFonts w:ascii="Times New Roman" w:eastAsia="Times New Roman" w:hAnsi="Times New Roman" w:cs="Times New Roman"/>
          <w:sz w:val="24"/>
        </w:rPr>
        <w:t xml:space="preserve">Специальные условия проведения текущей, промежуточной и итоговой (по итогам освоения АООП НОО </w:t>
      </w:r>
      <w:r w:rsidR="00DE7839" w:rsidRPr="00DE7839">
        <w:rPr>
          <w:rFonts w:ascii="Times New Roman" w:hAnsi="Times New Roman" w:cs="Times New Roman"/>
          <w:sz w:val="24"/>
          <w:szCs w:val="24"/>
        </w:rPr>
        <w:t>обучающихся с ЗПР</w:t>
      </w:r>
      <w:r w:rsidRPr="00DE7839">
        <w:rPr>
          <w:rFonts w:ascii="Times New Roman" w:eastAsia="Times New Roman" w:hAnsi="Times New Roman" w:cs="Times New Roman"/>
          <w:sz w:val="24"/>
        </w:rPr>
        <w:t>) аттестации обучающихся с ЗПР включают:</w:t>
      </w:r>
    </w:p>
    <w:p w:rsidR="00E317A5" w:rsidRPr="00DE7839" w:rsidRDefault="00E317A5" w:rsidP="00DE7839">
      <w:pPr>
        <w:spacing w:after="0" w:line="240" w:lineRule="auto"/>
        <w:jc w:val="both"/>
        <w:rPr>
          <w:rFonts w:ascii="Times New Roman" w:eastAsia="Times New Roman" w:hAnsi="Times New Roman" w:cs="Times New Roman"/>
          <w:sz w:val="24"/>
        </w:rPr>
      </w:pPr>
      <w:r w:rsidRPr="00DE7839">
        <w:rPr>
          <w:rFonts w:ascii="Times New Roman" w:eastAsia="Times New Roman" w:hAnsi="Times New Roman" w:cs="Times New Roman"/>
          <w:sz w:val="24"/>
        </w:rPr>
        <w:t>- особую форму организации аттестации с учетом особых образовательных потребностей и индивидуальных особенностей обучающихся с ЗПР;</w:t>
      </w:r>
    </w:p>
    <w:p w:rsidR="00E317A5" w:rsidRPr="00DE7839" w:rsidRDefault="00E317A5" w:rsidP="00DE7839">
      <w:pPr>
        <w:tabs>
          <w:tab w:val="left" w:pos="510"/>
        </w:tabs>
        <w:suppressAutoHyphens w:val="0"/>
        <w:spacing w:after="0" w:line="240" w:lineRule="auto"/>
        <w:jc w:val="both"/>
        <w:rPr>
          <w:rFonts w:ascii="Times New Roman" w:eastAsia="Times New Roman" w:hAnsi="Times New Roman" w:cs="Times New Roman"/>
          <w:sz w:val="24"/>
        </w:rPr>
      </w:pPr>
      <w:r w:rsidRPr="00DE7839">
        <w:rPr>
          <w:rFonts w:ascii="Times New Roman" w:eastAsia="Times New Roman" w:hAnsi="Times New Roman" w:cs="Times New Roman"/>
          <w:sz w:val="24"/>
        </w:rPr>
        <w:t>-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E317A5" w:rsidRPr="00DE7839" w:rsidRDefault="00E317A5" w:rsidP="00DE7839">
      <w:pPr>
        <w:tabs>
          <w:tab w:val="left" w:pos="502"/>
        </w:tabs>
        <w:suppressAutoHyphens w:val="0"/>
        <w:spacing w:after="0" w:line="240" w:lineRule="auto"/>
        <w:jc w:val="both"/>
        <w:rPr>
          <w:rFonts w:ascii="Times New Roman" w:eastAsia="Times New Roman" w:hAnsi="Times New Roman" w:cs="Times New Roman"/>
          <w:sz w:val="24"/>
        </w:rPr>
      </w:pPr>
      <w:r w:rsidRPr="00DE7839">
        <w:rPr>
          <w:rFonts w:ascii="Times New Roman" w:eastAsia="Times New Roman" w:hAnsi="Times New Roman" w:cs="Times New Roman"/>
          <w:sz w:val="24"/>
        </w:rPr>
        <w:t>- присутствие в начале работы этапа общей организации деятельности;</w:t>
      </w:r>
    </w:p>
    <w:p w:rsidR="00E317A5" w:rsidRPr="00DE7839" w:rsidRDefault="00E317A5" w:rsidP="00DE7839">
      <w:pPr>
        <w:spacing w:after="0" w:line="240" w:lineRule="auto"/>
        <w:ind w:right="20"/>
        <w:rPr>
          <w:rFonts w:ascii="Times New Roman" w:eastAsia="Times New Roman" w:hAnsi="Times New Roman" w:cs="Times New Roman"/>
          <w:sz w:val="24"/>
        </w:rPr>
      </w:pPr>
      <w:r w:rsidRPr="00DE7839">
        <w:rPr>
          <w:rFonts w:ascii="Times New Roman" w:eastAsia="Times New Roman" w:hAnsi="Times New Roman" w:cs="Times New Roman"/>
          <w:sz w:val="24"/>
        </w:rPr>
        <w:t>-адаптирование инструкции с учетом особых образовательных потребностей и индивидуальных трудностей обучающихся с ЗПР:</w:t>
      </w:r>
    </w:p>
    <w:p w:rsidR="00E317A5" w:rsidRPr="00DE7839" w:rsidRDefault="00E317A5" w:rsidP="00DE7839">
      <w:pPr>
        <w:numPr>
          <w:ilvl w:val="0"/>
          <w:numId w:val="8"/>
        </w:numPr>
        <w:tabs>
          <w:tab w:val="left" w:pos="362"/>
        </w:tabs>
        <w:suppressAutoHyphens w:val="0"/>
        <w:spacing w:after="0" w:line="240" w:lineRule="auto"/>
        <w:jc w:val="both"/>
        <w:rPr>
          <w:rFonts w:ascii="Times New Roman" w:eastAsia="Times New Roman" w:hAnsi="Times New Roman" w:cs="Times New Roman"/>
          <w:sz w:val="24"/>
        </w:rPr>
      </w:pPr>
      <w:r w:rsidRPr="00DE7839">
        <w:rPr>
          <w:rFonts w:ascii="Times New Roman" w:eastAsia="Times New Roman" w:hAnsi="Times New Roman" w:cs="Times New Roman"/>
          <w:sz w:val="24"/>
        </w:rPr>
        <w:t>упрощение формулировок по грамматическому и семантическому оформлению;</w:t>
      </w:r>
    </w:p>
    <w:p w:rsidR="00E317A5" w:rsidRPr="00DE7839" w:rsidRDefault="00E317A5" w:rsidP="00DE7839">
      <w:pPr>
        <w:numPr>
          <w:ilvl w:val="0"/>
          <w:numId w:val="8"/>
        </w:numPr>
        <w:tabs>
          <w:tab w:val="left" w:pos="362"/>
        </w:tabs>
        <w:suppressAutoHyphens w:val="0"/>
        <w:spacing w:after="0" w:line="240" w:lineRule="auto"/>
        <w:ind w:right="20"/>
        <w:jc w:val="both"/>
        <w:rPr>
          <w:rFonts w:ascii="Times New Roman" w:eastAsia="Times New Roman" w:hAnsi="Times New Roman" w:cs="Times New Roman"/>
          <w:sz w:val="24"/>
        </w:rPr>
      </w:pPr>
      <w:r w:rsidRPr="00DE7839">
        <w:rPr>
          <w:rFonts w:ascii="Times New Roman" w:eastAsia="Times New Roman" w:hAnsi="Times New Roman" w:cs="Times New Roman"/>
          <w:sz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E317A5" w:rsidRPr="00DE7839" w:rsidRDefault="00E317A5" w:rsidP="00DE7839">
      <w:pPr>
        <w:numPr>
          <w:ilvl w:val="0"/>
          <w:numId w:val="8"/>
        </w:numPr>
        <w:tabs>
          <w:tab w:val="left" w:pos="362"/>
        </w:tabs>
        <w:suppressAutoHyphens w:val="0"/>
        <w:spacing w:after="0" w:line="240" w:lineRule="auto"/>
        <w:ind w:left="362" w:hanging="362"/>
        <w:jc w:val="both"/>
        <w:rPr>
          <w:rFonts w:ascii="Times New Roman" w:eastAsia="Times New Roman" w:hAnsi="Times New Roman" w:cs="Times New Roman"/>
          <w:sz w:val="24"/>
        </w:rPr>
      </w:pPr>
      <w:r w:rsidRPr="00DE7839">
        <w:rPr>
          <w:rFonts w:ascii="Times New Roman" w:eastAsia="Times New Roman" w:hAnsi="Times New Roman" w:cs="Times New Roman"/>
          <w:sz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 ЗПР (четкое отграничение одного задания от другого; упрощение формулировок задания по грамматическому и семантическому оформлению и др.); </w:t>
      </w:r>
    </w:p>
    <w:p w:rsidR="00E317A5" w:rsidRPr="00DE7839" w:rsidRDefault="00E317A5" w:rsidP="00DE7839">
      <w:pPr>
        <w:tabs>
          <w:tab w:val="left" w:pos="362"/>
        </w:tabs>
        <w:suppressAutoHyphens w:val="0"/>
        <w:spacing w:after="0" w:line="240" w:lineRule="auto"/>
        <w:jc w:val="both"/>
        <w:rPr>
          <w:rFonts w:ascii="Times New Roman" w:eastAsia="Times New Roman" w:hAnsi="Times New Roman" w:cs="Times New Roman"/>
          <w:sz w:val="24"/>
        </w:rPr>
      </w:pPr>
      <w:r w:rsidRPr="00DE7839">
        <w:rPr>
          <w:rFonts w:ascii="Times New Roman" w:eastAsia="Times New Roman" w:hAnsi="Times New Roman" w:cs="Times New Roman"/>
          <w:sz w:val="24"/>
        </w:rPr>
        <w:t>- при необходимости предоставление дифференцированной помощи:</w:t>
      </w:r>
    </w:p>
    <w:p w:rsidR="00E317A5" w:rsidRPr="00DE7839" w:rsidRDefault="00E317A5" w:rsidP="00DE7839">
      <w:pPr>
        <w:spacing w:after="0" w:line="240" w:lineRule="auto"/>
        <w:jc w:val="both"/>
        <w:rPr>
          <w:rFonts w:ascii="Times New Roman" w:eastAsia="Times New Roman" w:hAnsi="Times New Roman" w:cs="Times New Roman"/>
          <w:sz w:val="24"/>
        </w:rPr>
      </w:pPr>
      <w:r w:rsidRPr="00DE7839">
        <w:rPr>
          <w:rFonts w:ascii="Times New Roman" w:eastAsia="Times New Roman" w:hAnsi="Times New Roman" w:cs="Times New Roman"/>
          <w:sz w:val="24"/>
        </w:rPr>
        <w:t>стимулирующей</w:t>
      </w:r>
      <w:r w:rsidRPr="00DE7839">
        <w:rPr>
          <w:rFonts w:ascii="Times New Roman" w:eastAsia="Times New Roman" w:hAnsi="Times New Roman" w:cs="Times New Roman"/>
          <w:i/>
          <w:sz w:val="24"/>
        </w:rPr>
        <w:t xml:space="preserve"> </w:t>
      </w:r>
      <w:r w:rsidRPr="00DE7839">
        <w:rPr>
          <w:rFonts w:ascii="Times New Roman" w:eastAsia="Times New Roman" w:hAnsi="Times New Roman" w:cs="Times New Roman"/>
          <w:sz w:val="24"/>
        </w:rPr>
        <w:t>(одобрение,</w:t>
      </w:r>
      <w:r w:rsidRPr="00DE7839">
        <w:rPr>
          <w:rFonts w:ascii="Times New Roman" w:eastAsia="Times New Roman" w:hAnsi="Times New Roman" w:cs="Times New Roman"/>
          <w:i/>
          <w:sz w:val="24"/>
        </w:rPr>
        <w:t xml:space="preserve"> </w:t>
      </w:r>
      <w:r w:rsidRPr="00DE7839">
        <w:rPr>
          <w:rFonts w:ascii="Times New Roman" w:eastAsia="Times New Roman" w:hAnsi="Times New Roman" w:cs="Times New Roman"/>
          <w:sz w:val="24"/>
        </w:rPr>
        <w:t>эмоциональная поддержка),</w:t>
      </w:r>
      <w:r w:rsidRPr="00DE7839">
        <w:rPr>
          <w:rFonts w:ascii="Times New Roman" w:eastAsia="Times New Roman" w:hAnsi="Times New Roman" w:cs="Times New Roman"/>
          <w:i/>
          <w:sz w:val="24"/>
        </w:rPr>
        <w:t xml:space="preserve"> </w:t>
      </w:r>
      <w:r w:rsidRPr="00DE7839">
        <w:rPr>
          <w:rFonts w:ascii="Times New Roman" w:eastAsia="Times New Roman" w:hAnsi="Times New Roman" w:cs="Times New Roman"/>
          <w:sz w:val="24"/>
        </w:rPr>
        <w:t>организующей</w:t>
      </w:r>
      <w:r w:rsidRPr="00DE7839">
        <w:rPr>
          <w:rFonts w:ascii="Times New Roman" w:eastAsia="Times New Roman" w:hAnsi="Times New Roman" w:cs="Times New Roman"/>
          <w:i/>
          <w:sz w:val="24"/>
        </w:rPr>
        <w:t xml:space="preserve"> </w:t>
      </w:r>
      <w:r w:rsidRPr="00DE7839">
        <w:rPr>
          <w:rFonts w:ascii="Times New Roman" w:eastAsia="Times New Roman" w:hAnsi="Times New Roman" w:cs="Times New Roman"/>
          <w:sz w:val="24"/>
        </w:rPr>
        <w:t>(привлечение</w:t>
      </w:r>
      <w:r w:rsidRPr="00DE7839">
        <w:rPr>
          <w:rFonts w:ascii="Times New Roman" w:eastAsia="Times New Roman" w:hAnsi="Times New Roman" w:cs="Times New Roman"/>
          <w:i/>
          <w:sz w:val="24"/>
        </w:rPr>
        <w:t xml:space="preserve"> </w:t>
      </w:r>
      <w:r w:rsidRPr="00DE7839">
        <w:rPr>
          <w:rFonts w:ascii="Times New Roman" w:eastAsia="Times New Roman" w:hAnsi="Times New Roman" w:cs="Times New Roman"/>
          <w:sz w:val="24"/>
        </w:rPr>
        <w:t>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E317A5" w:rsidRPr="00DE7839" w:rsidRDefault="00E317A5" w:rsidP="00DE7839">
      <w:pPr>
        <w:tabs>
          <w:tab w:val="left" w:pos="502"/>
        </w:tabs>
        <w:suppressAutoHyphens w:val="0"/>
        <w:spacing w:after="0" w:line="240" w:lineRule="auto"/>
        <w:jc w:val="both"/>
        <w:rPr>
          <w:rFonts w:ascii="Times New Roman" w:eastAsia="Times New Roman" w:hAnsi="Times New Roman" w:cs="Times New Roman"/>
          <w:sz w:val="24"/>
        </w:rPr>
      </w:pPr>
      <w:r w:rsidRPr="00DE7839">
        <w:rPr>
          <w:rFonts w:ascii="Times New Roman" w:eastAsia="Times New Roman" w:hAnsi="Times New Roman" w:cs="Times New Roman"/>
          <w:sz w:val="24"/>
        </w:rPr>
        <w:t>- увеличение времени на выполнение заданий;</w:t>
      </w:r>
    </w:p>
    <w:p w:rsidR="00E317A5" w:rsidRPr="00DE7839" w:rsidRDefault="00E317A5" w:rsidP="00DE7839">
      <w:pPr>
        <w:tabs>
          <w:tab w:val="left" w:pos="551"/>
        </w:tabs>
        <w:suppressAutoHyphens w:val="0"/>
        <w:spacing w:after="0" w:line="240" w:lineRule="auto"/>
        <w:jc w:val="both"/>
        <w:rPr>
          <w:rFonts w:ascii="Times New Roman" w:eastAsia="Times New Roman" w:hAnsi="Times New Roman" w:cs="Times New Roman"/>
          <w:sz w:val="24"/>
        </w:rPr>
      </w:pPr>
      <w:r w:rsidRPr="00DE7839">
        <w:rPr>
          <w:rFonts w:ascii="Times New Roman" w:eastAsia="Times New Roman" w:hAnsi="Times New Roman" w:cs="Times New Roman"/>
          <w:sz w:val="24"/>
        </w:rPr>
        <w:lastRenderedPageBreak/>
        <w:t>- возможность организации короткого перерыва (10-15 мин) при нарастании в поведении ребенка проявлений утомления, истощения;</w:t>
      </w:r>
    </w:p>
    <w:p w:rsidR="00E317A5" w:rsidRPr="00DE7839" w:rsidRDefault="00E317A5" w:rsidP="00DE7839">
      <w:pPr>
        <w:spacing w:after="0" w:line="240" w:lineRule="auto"/>
        <w:rPr>
          <w:rFonts w:ascii="Times New Roman" w:eastAsia="Times New Roman" w:hAnsi="Times New Roman" w:cs="Times New Roman"/>
          <w:sz w:val="24"/>
        </w:rPr>
      </w:pPr>
      <w:r w:rsidRPr="00DE7839">
        <w:rPr>
          <w:rFonts w:ascii="Times New Roman" w:eastAsia="Times New Roman" w:hAnsi="Times New Roman" w:cs="Times New Roman"/>
          <w:sz w:val="24"/>
        </w:rPr>
        <w:t>- недопустимыми являются негативные реакции со стороны педагога, создание ситуаций, приводящих к эмоциональному травмированию ребенка.</w:t>
      </w:r>
    </w:p>
    <w:p w:rsidR="00E317A5" w:rsidRPr="00DE7839" w:rsidRDefault="00E317A5" w:rsidP="00DE7839">
      <w:pPr>
        <w:pStyle w:val="Default"/>
        <w:jc w:val="both"/>
        <w:rPr>
          <w:color w:val="auto"/>
        </w:rPr>
      </w:pPr>
    </w:p>
    <w:p w:rsidR="00EF1CC8" w:rsidRPr="00DE7839" w:rsidRDefault="00EF1CC8" w:rsidP="00DE7839">
      <w:pPr>
        <w:pStyle w:val="afe"/>
        <w:ind w:firstLine="708"/>
        <w:jc w:val="both"/>
        <w:rPr>
          <w:rStyle w:val="dash041e0431044b0447043d044b0439char1"/>
        </w:rPr>
      </w:pPr>
      <w:r w:rsidRPr="00DE7839">
        <w:rPr>
          <w:rStyle w:val="dash041e0431044b0447043d044b0439char1"/>
          <w:i/>
        </w:rPr>
        <w:t>Промежуточная аттестация</w:t>
      </w:r>
      <w:r w:rsidRPr="00DE7839">
        <w:rPr>
          <w:rStyle w:val="dash041e0431044b0447043d044b0439char1"/>
        </w:rPr>
        <w:t xml:space="preserve"> представляет собой процедуру аттестации обучающихся на уровне начального общего образования. Промежуточная аттестация проводится в конце учебного года по каждому изучаемому предмету обязательной части учебного плана в 1-4 классах на основе результатов выполнения тематических проверочных работ и фиксируется в документе об образовании (дневнике). </w:t>
      </w:r>
      <w:r w:rsidRPr="00DE7839">
        <w:rPr>
          <w:rFonts w:ascii="Times New Roman" w:hAnsi="Times New Roman"/>
          <w:sz w:val="24"/>
          <w:szCs w:val="24"/>
          <w:lang w:val="x-none"/>
        </w:rPr>
        <w:t>Промежуточная оценка, фиксирующая достижение предметных планируемых результатов на уровне не ниже базового, является основанием для перевода в следующий класс</w:t>
      </w:r>
      <w:r w:rsidRPr="00DE7839">
        <w:rPr>
          <w:rFonts w:ascii="Times New Roman" w:hAnsi="Times New Roman"/>
          <w:sz w:val="24"/>
          <w:szCs w:val="24"/>
        </w:rPr>
        <w:t xml:space="preserve">. </w:t>
      </w:r>
      <w:r w:rsidRPr="00DE7839">
        <w:rPr>
          <w:rFonts w:ascii="Times New Roman" w:hAnsi="Times New Roman"/>
          <w:sz w:val="24"/>
          <w:szCs w:val="24"/>
          <w:lang w:val="x-none"/>
        </w:rPr>
        <w:t xml:space="preserve"> </w:t>
      </w:r>
      <w:r w:rsidRPr="00DE7839">
        <w:rPr>
          <w:rFonts w:ascii="Times New Roman" w:hAnsi="Times New Roman"/>
          <w:sz w:val="24"/>
          <w:szCs w:val="24"/>
        </w:rPr>
        <w:t>Порядок проведения промежуточной аттестации регламентируется Федеральным законом «Об образовании в Российской Федерации» (ст.58) и «Положением о формах, периодичности и порядке текущего контроля успеваемости и промежуточной аттестации» МКОУ «Запасноимбежская СОШ».</w:t>
      </w:r>
      <w:r w:rsidRPr="00DE7839">
        <w:rPr>
          <w:rStyle w:val="dash041e0431044b0447043d044b0439char1"/>
        </w:rPr>
        <w:t xml:space="preserve"> </w:t>
      </w:r>
    </w:p>
    <w:p w:rsidR="00EF1CC8" w:rsidRPr="00DE7839" w:rsidRDefault="00EF1CC8" w:rsidP="00DE7839">
      <w:pPr>
        <w:pStyle w:val="afe"/>
        <w:ind w:firstLine="708"/>
        <w:jc w:val="both"/>
        <w:rPr>
          <w:rFonts w:ascii="Times New Roman" w:hAnsi="Times New Roman"/>
          <w:i/>
          <w:sz w:val="24"/>
          <w:szCs w:val="24"/>
        </w:rPr>
      </w:pPr>
      <w:r w:rsidRPr="00DE7839">
        <w:rPr>
          <w:rFonts w:ascii="Times New Roman" w:hAnsi="Times New Roman"/>
          <w:i/>
          <w:sz w:val="24"/>
          <w:szCs w:val="24"/>
        </w:rPr>
        <w:t>Итоговая аттестация обучающихся   (за курс начальной школы).</w:t>
      </w:r>
    </w:p>
    <w:p w:rsidR="00E317A5" w:rsidRPr="00DE7839" w:rsidRDefault="00EF1CC8" w:rsidP="00DE7839">
      <w:pPr>
        <w:spacing w:after="0" w:line="240" w:lineRule="auto"/>
        <w:ind w:firstLine="708"/>
        <w:jc w:val="both"/>
        <w:rPr>
          <w:rFonts w:ascii="Times New Roman" w:eastAsia="Times New Roman" w:hAnsi="Times New Roman" w:cs="Times New Roman"/>
          <w:sz w:val="24"/>
        </w:rPr>
      </w:pPr>
      <w:r w:rsidRPr="00DE7839">
        <w:rPr>
          <w:rFonts w:ascii="Times New Roman" w:hAnsi="Times New Roman" w:cs="Times New Roman"/>
          <w:color w:val="auto"/>
        </w:rPr>
        <w:t xml:space="preserve">         В итоговой оценке выделяются две составляющие: накопленные оценки, характеризующие динамику индивидуальных образовательных достижений обучающихся, их продвижение в освоении планируемых результатов  и оценки за стандартизированные </w:t>
      </w:r>
      <w:r w:rsidR="00E317A5" w:rsidRPr="00DE7839">
        <w:rPr>
          <w:rFonts w:ascii="Times New Roman" w:eastAsia="Times New Roman" w:hAnsi="Times New Roman" w:cs="Times New Roman"/>
          <w:sz w:val="24"/>
        </w:rPr>
        <w:t>Итоговая аттестация на ступени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индивидуальной динамики.</w:t>
      </w:r>
    </w:p>
    <w:p w:rsidR="00E317A5" w:rsidRPr="00DE7839" w:rsidRDefault="00E317A5" w:rsidP="00DE7839">
      <w:pPr>
        <w:spacing w:after="0" w:line="240" w:lineRule="auto"/>
        <w:ind w:left="700"/>
        <w:rPr>
          <w:rFonts w:ascii="Times New Roman" w:eastAsia="Times New Roman" w:hAnsi="Times New Roman" w:cs="Times New Roman"/>
          <w:sz w:val="24"/>
        </w:rPr>
      </w:pPr>
      <w:r w:rsidRPr="00DE7839">
        <w:rPr>
          <w:rFonts w:ascii="Times New Roman" w:eastAsia="Times New Roman" w:hAnsi="Times New Roman" w:cs="Times New Roman"/>
          <w:sz w:val="24"/>
        </w:rPr>
        <w:t>Особенностями системы оценки являются:</w:t>
      </w:r>
    </w:p>
    <w:p w:rsidR="00E317A5" w:rsidRPr="00DE7839" w:rsidRDefault="00E317A5" w:rsidP="00DE7839">
      <w:pPr>
        <w:numPr>
          <w:ilvl w:val="0"/>
          <w:numId w:val="1"/>
        </w:numPr>
        <w:tabs>
          <w:tab w:val="clear" w:pos="1165"/>
          <w:tab w:val="left" w:pos="1418"/>
        </w:tabs>
        <w:suppressAutoHyphens w:val="0"/>
        <w:spacing w:after="0" w:line="240" w:lineRule="auto"/>
        <w:ind w:left="0" w:firstLine="707"/>
        <w:jc w:val="both"/>
        <w:rPr>
          <w:rFonts w:ascii="Times New Roman" w:eastAsia="Symbol" w:hAnsi="Times New Roman" w:cs="Times New Roman"/>
        </w:rPr>
      </w:pPr>
      <w:r w:rsidRPr="00DE7839">
        <w:rPr>
          <w:rFonts w:ascii="Times New Roman" w:eastAsia="Times New Roman" w:hAnsi="Times New Roman" w:cs="Times New Roman"/>
          <w:sz w:val="24"/>
        </w:rPr>
        <w:t>комплексный подход к оценке результатов образования (оценка предметных, метапредметных и личностных результатов общего образования);</w:t>
      </w:r>
    </w:p>
    <w:p w:rsidR="00E317A5" w:rsidRPr="00DE7839" w:rsidRDefault="00E317A5" w:rsidP="00DE7839">
      <w:pPr>
        <w:numPr>
          <w:ilvl w:val="0"/>
          <w:numId w:val="1"/>
        </w:numPr>
        <w:tabs>
          <w:tab w:val="clear" w:pos="1165"/>
          <w:tab w:val="left" w:pos="1418"/>
        </w:tabs>
        <w:suppressAutoHyphens w:val="0"/>
        <w:spacing w:after="0" w:line="240" w:lineRule="auto"/>
        <w:ind w:left="0" w:right="20" w:firstLine="707"/>
        <w:jc w:val="both"/>
        <w:rPr>
          <w:rFonts w:ascii="Times New Roman" w:eastAsia="Symbol" w:hAnsi="Times New Roman" w:cs="Times New Roman"/>
        </w:rPr>
      </w:pPr>
      <w:r w:rsidRPr="00DE7839">
        <w:rPr>
          <w:rFonts w:ascii="Times New Roman" w:eastAsia="Times New Roman" w:hAnsi="Times New Roman" w:cs="Times New Roman"/>
          <w:sz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E317A5" w:rsidRPr="00DE7839" w:rsidRDefault="00E317A5" w:rsidP="00DE7839">
      <w:pPr>
        <w:numPr>
          <w:ilvl w:val="0"/>
          <w:numId w:val="1"/>
        </w:numPr>
        <w:tabs>
          <w:tab w:val="clear" w:pos="1165"/>
          <w:tab w:val="left" w:pos="1418"/>
        </w:tabs>
        <w:suppressAutoHyphens w:val="0"/>
        <w:spacing w:after="0" w:line="240" w:lineRule="auto"/>
        <w:ind w:left="0" w:firstLine="707"/>
        <w:jc w:val="both"/>
        <w:rPr>
          <w:rFonts w:ascii="Times New Roman" w:eastAsia="Symbol" w:hAnsi="Times New Roman" w:cs="Times New Roman"/>
        </w:rPr>
      </w:pPr>
      <w:r w:rsidRPr="00DE7839">
        <w:rPr>
          <w:rFonts w:ascii="Times New Roman" w:eastAsia="Times New Roman" w:hAnsi="Times New Roman" w:cs="Times New Roman"/>
          <w:sz w:val="24"/>
        </w:rPr>
        <w:t>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w:t>
      </w:r>
    </w:p>
    <w:p w:rsidR="00E317A5" w:rsidRPr="00DE7839" w:rsidRDefault="00E317A5" w:rsidP="00DE7839">
      <w:pPr>
        <w:numPr>
          <w:ilvl w:val="0"/>
          <w:numId w:val="1"/>
        </w:numPr>
        <w:tabs>
          <w:tab w:val="clear" w:pos="1165"/>
          <w:tab w:val="left" w:pos="1420"/>
        </w:tabs>
        <w:suppressAutoHyphens w:val="0"/>
        <w:spacing w:after="0" w:line="240" w:lineRule="auto"/>
        <w:ind w:left="1420" w:hanging="713"/>
        <w:jc w:val="both"/>
        <w:rPr>
          <w:rFonts w:ascii="Times New Roman" w:eastAsia="Symbol" w:hAnsi="Times New Roman" w:cs="Times New Roman"/>
        </w:rPr>
      </w:pPr>
      <w:r w:rsidRPr="00DE7839">
        <w:rPr>
          <w:rFonts w:ascii="Times New Roman" w:eastAsia="Times New Roman" w:hAnsi="Times New Roman" w:cs="Times New Roman"/>
          <w:sz w:val="24"/>
        </w:rPr>
        <w:t>оценка достижений обучающихся;</w:t>
      </w:r>
    </w:p>
    <w:p w:rsidR="00E317A5" w:rsidRPr="00DE7839" w:rsidRDefault="00E317A5" w:rsidP="00DE7839">
      <w:pPr>
        <w:numPr>
          <w:ilvl w:val="0"/>
          <w:numId w:val="1"/>
        </w:numPr>
        <w:tabs>
          <w:tab w:val="clear" w:pos="1165"/>
          <w:tab w:val="left" w:pos="1420"/>
        </w:tabs>
        <w:suppressAutoHyphens w:val="0"/>
        <w:spacing w:after="0" w:line="240" w:lineRule="auto"/>
        <w:ind w:left="1420" w:hanging="713"/>
        <w:jc w:val="both"/>
        <w:rPr>
          <w:rFonts w:ascii="Times New Roman" w:eastAsia="Symbol" w:hAnsi="Times New Roman" w:cs="Times New Roman"/>
        </w:rPr>
      </w:pPr>
      <w:r w:rsidRPr="00DE7839">
        <w:rPr>
          <w:rFonts w:ascii="Times New Roman" w:eastAsia="Times New Roman" w:hAnsi="Times New Roman" w:cs="Times New Roman"/>
          <w:sz w:val="24"/>
        </w:rPr>
        <w:t>сочетание внешней и внутренней оценки как механизма обеспечения качества</w:t>
      </w:r>
    </w:p>
    <w:p w:rsidR="00E317A5" w:rsidRPr="00DE7839" w:rsidRDefault="00E317A5" w:rsidP="00DE7839">
      <w:pPr>
        <w:spacing w:after="0" w:line="240" w:lineRule="auto"/>
        <w:jc w:val="both"/>
        <w:rPr>
          <w:rFonts w:ascii="Times New Roman" w:eastAsia="Times New Roman" w:hAnsi="Times New Roman" w:cs="Times New Roman"/>
          <w:sz w:val="24"/>
        </w:rPr>
      </w:pPr>
      <w:r w:rsidRPr="00DE7839">
        <w:rPr>
          <w:rFonts w:ascii="Times New Roman" w:eastAsia="Times New Roman" w:hAnsi="Times New Roman" w:cs="Times New Roman"/>
          <w:sz w:val="24"/>
        </w:rPr>
        <w:t>образования;</w:t>
      </w:r>
    </w:p>
    <w:p w:rsidR="00E317A5" w:rsidRPr="00DE7839" w:rsidRDefault="00E317A5" w:rsidP="00DE7839">
      <w:pPr>
        <w:numPr>
          <w:ilvl w:val="0"/>
          <w:numId w:val="1"/>
        </w:numPr>
        <w:tabs>
          <w:tab w:val="clear" w:pos="1165"/>
          <w:tab w:val="left" w:pos="1418"/>
        </w:tabs>
        <w:suppressAutoHyphens w:val="0"/>
        <w:spacing w:after="0" w:line="240" w:lineRule="auto"/>
        <w:ind w:left="0" w:firstLine="707"/>
        <w:jc w:val="both"/>
        <w:rPr>
          <w:rFonts w:ascii="Times New Roman" w:eastAsia="Symbol" w:hAnsi="Times New Roman" w:cs="Times New Roman"/>
        </w:rPr>
      </w:pPr>
      <w:r w:rsidRPr="00DE7839">
        <w:rPr>
          <w:rFonts w:ascii="Times New Roman" w:eastAsia="Times New Roman" w:hAnsi="Times New Roman" w:cs="Times New Roman"/>
          <w:sz w:val="24"/>
        </w:rPr>
        <w:t>оценка динамики учебных достижений обучающихся и развития их социальной (жизненной) компетенции;</w:t>
      </w:r>
    </w:p>
    <w:p w:rsidR="00E317A5" w:rsidRPr="00DE7839" w:rsidRDefault="00E317A5" w:rsidP="00DE7839">
      <w:pPr>
        <w:numPr>
          <w:ilvl w:val="0"/>
          <w:numId w:val="1"/>
        </w:numPr>
        <w:tabs>
          <w:tab w:val="clear" w:pos="1165"/>
          <w:tab w:val="left" w:pos="1418"/>
        </w:tabs>
        <w:suppressAutoHyphens w:val="0"/>
        <w:spacing w:after="0" w:line="240" w:lineRule="auto"/>
        <w:ind w:left="0" w:firstLine="707"/>
        <w:jc w:val="both"/>
        <w:rPr>
          <w:rFonts w:ascii="Times New Roman" w:eastAsia="Symbol" w:hAnsi="Times New Roman" w:cs="Times New Roman"/>
        </w:rPr>
      </w:pPr>
      <w:r w:rsidRPr="00DE7839">
        <w:rPr>
          <w:rFonts w:ascii="Times New Roman" w:eastAsia="Times New Roman" w:hAnsi="Times New Roman" w:cs="Times New Roman"/>
          <w:sz w:val="24"/>
        </w:rPr>
        <w:t>уровневый подход к разработке планируемых предметных результатов, инструментария и представлению их;</w:t>
      </w:r>
    </w:p>
    <w:p w:rsidR="00E317A5" w:rsidRPr="00DE7839" w:rsidRDefault="00E317A5" w:rsidP="00DE7839">
      <w:pPr>
        <w:numPr>
          <w:ilvl w:val="0"/>
          <w:numId w:val="1"/>
        </w:numPr>
        <w:tabs>
          <w:tab w:val="clear" w:pos="1165"/>
          <w:tab w:val="left" w:pos="1418"/>
        </w:tabs>
        <w:suppressAutoHyphens w:val="0"/>
        <w:spacing w:after="0" w:line="240" w:lineRule="auto"/>
        <w:ind w:left="0" w:firstLine="707"/>
        <w:jc w:val="both"/>
        <w:rPr>
          <w:rFonts w:ascii="Times New Roman" w:eastAsia="Symbol" w:hAnsi="Times New Roman" w:cs="Times New Roman"/>
        </w:rPr>
      </w:pPr>
      <w:r w:rsidRPr="00DE7839">
        <w:rPr>
          <w:rFonts w:ascii="Times New Roman" w:eastAsia="Times New Roman" w:hAnsi="Times New Roman" w:cs="Times New Roman"/>
          <w:sz w:val="24"/>
        </w:rPr>
        <w:t>использование накопительной системы оценивания (портфолио), характеризующей динамику индивидуальных образовательных достижений;</w:t>
      </w:r>
    </w:p>
    <w:p w:rsidR="00E317A5" w:rsidRPr="00DE7839" w:rsidRDefault="00E317A5" w:rsidP="00DE7839">
      <w:pPr>
        <w:numPr>
          <w:ilvl w:val="0"/>
          <w:numId w:val="1"/>
        </w:numPr>
        <w:tabs>
          <w:tab w:val="clear" w:pos="1165"/>
          <w:tab w:val="left" w:pos="1418"/>
        </w:tabs>
        <w:suppressAutoHyphens w:val="0"/>
        <w:spacing w:after="0" w:line="240" w:lineRule="auto"/>
        <w:ind w:left="0" w:right="20" w:firstLine="707"/>
        <w:jc w:val="both"/>
        <w:rPr>
          <w:rFonts w:ascii="Times New Roman" w:eastAsia="Symbol" w:hAnsi="Times New Roman" w:cs="Times New Roman"/>
        </w:rPr>
      </w:pPr>
      <w:r w:rsidRPr="00DE7839">
        <w:rPr>
          <w:rFonts w:ascii="Times New Roman" w:eastAsia="Times New Roman" w:hAnsi="Times New Roman" w:cs="Times New Roman"/>
          <w:sz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E317A5" w:rsidRPr="00DE7839" w:rsidRDefault="00E317A5" w:rsidP="00DE7839">
      <w:pPr>
        <w:spacing w:after="0" w:line="240" w:lineRule="auto"/>
        <w:ind w:firstLine="708"/>
        <w:jc w:val="both"/>
        <w:rPr>
          <w:rFonts w:ascii="Times New Roman" w:eastAsia="Times New Roman" w:hAnsi="Times New Roman" w:cs="Times New Roman"/>
          <w:sz w:val="24"/>
        </w:rPr>
      </w:pPr>
      <w:r w:rsidRPr="00DE7839">
        <w:rPr>
          <w:rFonts w:ascii="Times New Roman" w:eastAsia="Times New Roman" w:hAnsi="Times New Roman" w:cs="Times New Roman"/>
          <w:sz w:val="24"/>
        </w:rPr>
        <w:t>На итоговую оценку  за курс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 результаты освоения программы коррекционной работы. Система оценки достижения обучающимися с ЗПР планируемых результатов освоения АООП НОО ОВЗ предусматривает оценку достижения обучающимися с ЗПР планируемых результатов освоения программы коррекционной работы.</w:t>
      </w:r>
    </w:p>
    <w:p w:rsidR="00954E51" w:rsidRPr="00DE7839" w:rsidRDefault="00954E51" w:rsidP="00DE7839">
      <w:pPr>
        <w:tabs>
          <w:tab w:val="left" w:pos="0"/>
          <w:tab w:val="right" w:leader="dot" w:pos="9639"/>
        </w:tabs>
        <w:spacing w:after="0" w:line="240" w:lineRule="auto"/>
        <w:jc w:val="both"/>
        <w:rPr>
          <w:rFonts w:ascii="Times New Roman" w:hAnsi="Times New Roman" w:cs="Times New Roman"/>
          <w:b/>
          <w:sz w:val="24"/>
          <w:szCs w:val="24"/>
        </w:rPr>
      </w:pPr>
      <w:r w:rsidRPr="00DE7839">
        <w:rPr>
          <w:rFonts w:ascii="Times New Roman" w:hAnsi="Times New Roman" w:cs="Times New Roman"/>
          <w:b/>
          <w:sz w:val="24"/>
          <w:szCs w:val="24"/>
        </w:rPr>
        <w:t>Оценка достижения обучающимися с задержкой психического развития планируемых результатов освоения программы коррекционной работы</w:t>
      </w:r>
    </w:p>
    <w:p w:rsidR="00954E51" w:rsidRPr="00DE7839" w:rsidRDefault="00954E51" w:rsidP="00DE7839">
      <w:pPr>
        <w:spacing w:after="0" w:line="240" w:lineRule="auto"/>
        <w:ind w:firstLine="709"/>
        <w:contextualSpacing/>
        <w:jc w:val="both"/>
        <w:rPr>
          <w:rFonts w:ascii="Times New Roman" w:hAnsi="Times New Roman" w:cs="Times New Roman"/>
          <w:sz w:val="24"/>
          <w:szCs w:val="24"/>
        </w:rPr>
      </w:pPr>
      <w:r w:rsidRPr="00DE7839">
        <w:rPr>
          <w:rFonts w:ascii="Times New Roman" w:hAnsi="Times New Roman" w:cs="Times New Roman"/>
          <w:sz w:val="24"/>
          <w:szCs w:val="24"/>
        </w:rPr>
        <w:lastRenderedPageBreak/>
        <w:t>Оценка результатов освоения обучающимися с ЗПР программы коррекционной работы, составляющей неотъемлемую часть АООП НОО</w:t>
      </w:r>
      <w:r w:rsidR="00DE7839" w:rsidRPr="00DE7839">
        <w:rPr>
          <w:rFonts w:ascii="Times New Roman" w:hAnsi="Times New Roman" w:cs="Times New Roman"/>
          <w:sz w:val="24"/>
          <w:szCs w:val="24"/>
        </w:rPr>
        <w:t xml:space="preserve"> обучающихся с ЗПР</w:t>
      </w:r>
      <w:r w:rsidRPr="00DE7839">
        <w:rPr>
          <w:rFonts w:ascii="Times New Roman" w:hAnsi="Times New Roman" w:cs="Times New Roman"/>
          <w:sz w:val="24"/>
          <w:szCs w:val="24"/>
        </w:rPr>
        <w:t xml:space="preserve">, осуществляется в полном соответствии с требованиями ФГОС НОО обучающихся с ОВЗ. </w:t>
      </w:r>
    </w:p>
    <w:p w:rsidR="00954E51" w:rsidRPr="00DE7839" w:rsidRDefault="00954E51" w:rsidP="00DE7839">
      <w:pPr>
        <w:spacing w:after="0" w:line="240" w:lineRule="auto"/>
        <w:ind w:firstLine="709"/>
        <w:contextualSpacing/>
        <w:jc w:val="both"/>
        <w:rPr>
          <w:rFonts w:ascii="Times New Roman" w:hAnsi="Times New Roman" w:cs="Times New Roman"/>
          <w:sz w:val="24"/>
          <w:szCs w:val="24"/>
        </w:rPr>
      </w:pPr>
      <w:r w:rsidRPr="00DE7839">
        <w:rPr>
          <w:rFonts w:ascii="Times New Roman" w:hAnsi="Times New Roman" w:cs="Times New Roman"/>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954E51" w:rsidRPr="00DE7839" w:rsidRDefault="00954E51" w:rsidP="00DE7839">
      <w:pPr>
        <w:spacing w:after="0" w:line="240" w:lineRule="auto"/>
        <w:ind w:firstLine="709"/>
        <w:contextualSpacing/>
        <w:jc w:val="both"/>
        <w:rPr>
          <w:rFonts w:ascii="Times New Roman" w:hAnsi="Times New Roman" w:cs="Times New Roman"/>
          <w:sz w:val="24"/>
          <w:szCs w:val="24"/>
        </w:rPr>
      </w:pPr>
      <w:r w:rsidRPr="00DE7839">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54E51" w:rsidRPr="00DE7839" w:rsidRDefault="00954E51" w:rsidP="00DE7839">
      <w:pPr>
        <w:spacing w:after="0" w:line="240" w:lineRule="auto"/>
        <w:ind w:firstLine="709"/>
        <w:contextualSpacing/>
        <w:jc w:val="both"/>
        <w:rPr>
          <w:rFonts w:ascii="Times New Roman" w:hAnsi="Times New Roman" w:cs="Times New Roman"/>
          <w:sz w:val="24"/>
          <w:szCs w:val="24"/>
        </w:rPr>
      </w:pPr>
      <w:r w:rsidRPr="00DE7839">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54E51" w:rsidRPr="00DE7839" w:rsidRDefault="00954E51" w:rsidP="00DE7839">
      <w:pPr>
        <w:spacing w:after="0" w:line="240" w:lineRule="auto"/>
        <w:ind w:firstLine="709"/>
        <w:contextualSpacing/>
        <w:jc w:val="both"/>
        <w:rPr>
          <w:rFonts w:ascii="Times New Roman" w:hAnsi="Times New Roman" w:cs="Times New Roman"/>
          <w:sz w:val="24"/>
          <w:szCs w:val="24"/>
        </w:rPr>
      </w:pPr>
      <w:r w:rsidRPr="00DE7839">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НОО</w:t>
      </w:r>
      <w:r w:rsidR="00DE7839" w:rsidRPr="00DE7839">
        <w:rPr>
          <w:rFonts w:ascii="Times New Roman" w:hAnsi="Times New Roman" w:cs="Times New Roman"/>
          <w:sz w:val="24"/>
          <w:szCs w:val="24"/>
        </w:rPr>
        <w:t xml:space="preserve"> обучающихся с ЗПР</w:t>
      </w:r>
      <w:r w:rsidRPr="00DE7839">
        <w:rPr>
          <w:rFonts w:ascii="Times New Roman" w:hAnsi="Times New Roman" w:cs="Times New Roman"/>
          <w:sz w:val="24"/>
          <w:szCs w:val="24"/>
        </w:rPr>
        <w:t xml:space="preserve">, что сможет обеспечить объективность оценки. </w:t>
      </w:r>
    </w:p>
    <w:p w:rsidR="00954E51" w:rsidRPr="00DE7839" w:rsidRDefault="00954E51" w:rsidP="00DE7839">
      <w:pPr>
        <w:spacing w:after="0" w:line="240" w:lineRule="auto"/>
        <w:ind w:firstLine="709"/>
        <w:contextualSpacing/>
        <w:jc w:val="both"/>
        <w:rPr>
          <w:rFonts w:ascii="Times New Roman" w:hAnsi="Times New Roman" w:cs="Times New Roman"/>
          <w:sz w:val="24"/>
          <w:szCs w:val="24"/>
        </w:rPr>
      </w:pPr>
      <w:r w:rsidRPr="00DE7839">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54E51" w:rsidRPr="00DE7839" w:rsidRDefault="00954E51" w:rsidP="00DE7839">
      <w:pPr>
        <w:spacing w:after="0" w:line="240" w:lineRule="auto"/>
        <w:ind w:firstLine="709"/>
        <w:contextualSpacing/>
        <w:jc w:val="both"/>
        <w:rPr>
          <w:rFonts w:ascii="Times New Roman" w:hAnsi="Times New Roman" w:cs="Times New Roman"/>
          <w:sz w:val="24"/>
          <w:szCs w:val="24"/>
        </w:rPr>
      </w:pPr>
      <w:r w:rsidRPr="00DE7839">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954E51" w:rsidRPr="00DE7839" w:rsidRDefault="00954E51" w:rsidP="00DE7839">
      <w:pPr>
        <w:spacing w:after="0" w:line="240" w:lineRule="auto"/>
        <w:ind w:firstLine="709"/>
        <w:contextualSpacing/>
        <w:jc w:val="both"/>
        <w:rPr>
          <w:rFonts w:ascii="Times New Roman" w:hAnsi="Times New Roman" w:cs="Times New Roman"/>
          <w:sz w:val="24"/>
          <w:szCs w:val="24"/>
        </w:rPr>
      </w:pPr>
      <w:r w:rsidRPr="00DE7839">
        <w:rPr>
          <w:rFonts w:ascii="Times New Roman" w:hAnsi="Times New Roman" w:cs="Times New Roman"/>
          <w:sz w:val="24"/>
          <w:szCs w:val="24"/>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CD48E9" w:rsidRPr="00DE7839" w:rsidRDefault="00CD48E9" w:rsidP="00DE7839">
      <w:pPr>
        <w:spacing w:after="0" w:line="240" w:lineRule="auto"/>
        <w:ind w:firstLine="709"/>
        <w:contextualSpacing/>
        <w:jc w:val="both"/>
        <w:rPr>
          <w:rFonts w:ascii="Times New Roman" w:hAnsi="Times New Roman" w:cs="Times New Roman"/>
          <w:sz w:val="24"/>
          <w:szCs w:val="24"/>
        </w:rPr>
      </w:pPr>
      <w:r w:rsidRPr="00DE7839">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CD48E9" w:rsidRPr="00DE7839" w:rsidRDefault="00CD48E9" w:rsidP="00DE7839">
      <w:pPr>
        <w:spacing w:after="0" w:line="240" w:lineRule="auto"/>
        <w:ind w:firstLine="709"/>
        <w:contextualSpacing/>
        <w:jc w:val="both"/>
        <w:rPr>
          <w:rFonts w:ascii="Times New Roman" w:hAnsi="Times New Roman" w:cs="Times New Roman"/>
          <w:sz w:val="24"/>
          <w:szCs w:val="24"/>
        </w:rPr>
      </w:pPr>
      <w:r w:rsidRPr="00DE7839">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CD48E9" w:rsidRPr="00DE7839" w:rsidRDefault="00CD48E9" w:rsidP="00DE7839">
      <w:pPr>
        <w:spacing w:after="0" w:line="240" w:lineRule="auto"/>
        <w:ind w:firstLine="709"/>
        <w:contextualSpacing/>
        <w:jc w:val="both"/>
        <w:rPr>
          <w:rFonts w:ascii="Times New Roman" w:hAnsi="Times New Roman" w:cs="Times New Roman"/>
          <w:sz w:val="24"/>
          <w:szCs w:val="24"/>
        </w:rPr>
      </w:pPr>
      <w:r w:rsidRPr="00DE7839">
        <w:rPr>
          <w:rFonts w:ascii="Times New Roman" w:hAnsi="Times New Roman" w:cs="Times New Roman"/>
          <w:sz w:val="24"/>
          <w:szCs w:val="24"/>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CD48E9" w:rsidRPr="00DE7839" w:rsidRDefault="00CD48E9" w:rsidP="00DE7839">
      <w:pPr>
        <w:spacing w:after="0" w:line="240" w:lineRule="auto"/>
        <w:ind w:firstLine="709"/>
        <w:contextualSpacing/>
        <w:jc w:val="both"/>
        <w:rPr>
          <w:rFonts w:ascii="Times New Roman" w:hAnsi="Times New Roman" w:cs="Times New Roman"/>
          <w:sz w:val="24"/>
          <w:szCs w:val="24"/>
        </w:rPr>
      </w:pPr>
      <w:r w:rsidRPr="00DE7839">
        <w:rPr>
          <w:rFonts w:ascii="Times New Roman" w:hAnsi="Times New Roman" w:cs="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CD48E9" w:rsidRPr="00DE7839" w:rsidRDefault="00CD48E9" w:rsidP="00DE7839">
      <w:pPr>
        <w:tabs>
          <w:tab w:val="right" w:leader="dot" w:pos="9329"/>
        </w:tabs>
        <w:spacing w:after="0" w:line="240" w:lineRule="auto"/>
        <w:ind w:firstLine="709"/>
        <w:jc w:val="both"/>
        <w:rPr>
          <w:rFonts w:ascii="Times New Roman" w:eastAsia="Times New Roman" w:hAnsi="Times New Roman" w:cs="Times New Roman"/>
          <w:color w:val="auto"/>
          <w:sz w:val="24"/>
          <w:szCs w:val="24"/>
        </w:rPr>
      </w:pPr>
      <w:r w:rsidRPr="00DE7839">
        <w:rPr>
          <w:rFonts w:ascii="Times New Roman" w:hAnsi="Times New Roman" w:cs="Times New Roman"/>
          <w:color w:val="auto"/>
          <w:sz w:val="24"/>
          <w:szCs w:val="24"/>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w:t>
      </w:r>
      <w:r w:rsidRPr="00DE7839">
        <w:rPr>
          <w:rFonts w:ascii="Times New Roman" w:hAnsi="Times New Roman" w:cs="Times New Roman"/>
          <w:color w:val="auto"/>
          <w:sz w:val="24"/>
          <w:szCs w:val="24"/>
        </w:rPr>
        <w:lastRenderedPageBreak/>
        <w:t>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CD48E9" w:rsidRPr="00DE7839" w:rsidRDefault="00CD48E9" w:rsidP="00DE7839">
      <w:pPr>
        <w:spacing w:after="0" w:line="240" w:lineRule="auto"/>
        <w:ind w:firstLine="709"/>
        <w:contextualSpacing/>
        <w:jc w:val="both"/>
        <w:rPr>
          <w:rFonts w:ascii="Times New Roman" w:hAnsi="Times New Roman" w:cs="Times New Roman"/>
          <w:sz w:val="24"/>
          <w:szCs w:val="24"/>
        </w:rPr>
      </w:pPr>
      <w:r w:rsidRPr="00DE7839">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CD48E9" w:rsidRPr="00DE7839" w:rsidRDefault="00CD48E9" w:rsidP="00DE7839">
      <w:pPr>
        <w:spacing w:after="0" w:line="240" w:lineRule="auto"/>
        <w:ind w:firstLine="709"/>
        <w:contextualSpacing/>
        <w:jc w:val="both"/>
        <w:rPr>
          <w:rFonts w:ascii="Times New Roman" w:hAnsi="Times New Roman" w:cs="Times New Roman"/>
          <w:sz w:val="24"/>
          <w:szCs w:val="24"/>
        </w:rPr>
      </w:pPr>
      <w:r w:rsidRPr="00DE7839">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CD48E9" w:rsidRPr="00DE7839" w:rsidRDefault="00CD48E9" w:rsidP="00DE7839">
      <w:pPr>
        <w:spacing w:after="0" w:line="240" w:lineRule="auto"/>
        <w:ind w:firstLine="709"/>
        <w:contextualSpacing/>
        <w:jc w:val="both"/>
        <w:rPr>
          <w:rFonts w:ascii="Times New Roman" w:hAnsi="Times New Roman" w:cs="Times New Roman"/>
          <w:sz w:val="24"/>
          <w:szCs w:val="24"/>
        </w:rPr>
      </w:pPr>
      <w:r w:rsidRPr="00DE7839">
        <w:rPr>
          <w:rFonts w:ascii="Times New Roman" w:hAnsi="Times New Roman" w:cs="Times New Roman"/>
          <w:sz w:val="24"/>
          <w:szCs w:val="24"/>
        </w:rPr>
        <w:t>Результаты освоения обучающимися с ЗПР программы коррекционной работы не выносятся на итоговую оценку.</w:t>
      </w:r>
    </w:p>
    <w:p w:rsidR="00064171" w:rsidRPr="00DE7839" w:rsidRDefault="00064171" w:rsidP="00DE7839">
      <w:pPr>
        <w:tabs>
          <w:tab w:val="left" w:pos="0"/>
          <w:tab w:val="right" w:leader="dot" w:pos="9639"/>
        </w:tabs>
        <w:spacing w:before="240" w:after="120" w:line="240" w:lineRule="auto"/>
        <w:outlineLvl w:val="1"/>
        <w:rPr>
          <w:rFonts w:ascii="Times New Roman" w:hAnsi="Times New Roman" w:cs="Times New Roman"/>
          <w:b/>
          <w:sz w:val="24"/>
          <w:szCs w:val="24"/>
        </w:rPr>
      </w:pPr>
      <w:bookmarkStart w:id="17" w:name="_Toc415833118"/>
      <w:r w:rsidRPr="00DE7839">
        <w:rPr>
          <w:rFonts w:ascii="Times New Roman" w:hAnsi="Times New Roman" w:cs="Times New Roman"/>
          <w:b/>
          <w:sz w:val="24"/>
          <w:szCs w:val="24"/>
        </w:rPr>
        <w:t xml:space="preserve">2. </w:t>
      </w:r>
      <w:r w:rsidRPr="00DE7839">
        <w:rPr>
          <w:rFonts w:ascii="Times New Roman" w:hAnsi="Times New Roman" w:cs="Times New Roman"/>
          <w:b/>
          <w:caps/>
          <w:kern w:val="28"/>
          <w:sz w:val="24"/>
          <w:szCs w:val="24"/>
        </w:rPr>
        <w:t>Содержательный раздел</w:t>
      </w:r>
      <w:bookmarkEnd w:id="17"/>
    </w:p>
    <w:p w:rsidR="00D60F7F" w:rsidRPr="00DE7839" w:rsidRDefault="00D60F7F" w:rsidP="00DE7839">
      <w:pPr>
        <w:spacing w:after="0" w:line="240" w:lineRule="auto"/>
        <w:outlineLvl w:val="2"/>
        <w:rPr>
          <w:rFonts w:ascii="Times New Roman" w:hAnsi="Times New Roman" w:cs="Times New Roman"/>
          <w:b/>
          <w:sz w:val="24"/>
          <w:szCs w:val="24"/>
        </w:rPr>
      </w:pPr>
      <w:r w:rsidRPr="00DE7839">
        <w:rPr>
          <w:rFonts w:ascii="Times New Roman" w:hAnsi="Times New Roman" w:cs="Times New Roman"/>
          <w:b/>
          <w:sz w:val="24"/>
          <w:szCs w:val="24"/>
        </w:rPr>
        <w:t>2.1. Программа формирования универсальных учебных действий</w:t>
      </w:r>
    </w:p>
    <w:p w:rsidR="00954E51" w:rsidRPr="00DE7839" w:rsidRDefault="00954E51" w:rsidP="00DE7839">
      <w:pPr>
        <w:spacing w:line="240" w:lineRule="auto"/>
        <w:ind w:left="360"/>
        <w:jc w:val="both"/>
        <w:rPr>
          <w:rFonts w:ascii="Times New Roman" w:hAnsi="Times New Roman" w:cs="Times New Roman"/>
          <w:b/>
        </w:rPr>
      </w:pPr>
      <w:r w:rsidRPr="00DE7839">
        <w:rPr>
          <w:rFonts w:ascii="Times New Roman" w:hAnsi="Times New Roman" w:cs="Times New Roman"/>
          <w:b/>
        </w:rPr>
        <w:t xml:space="preserve">Пояснительная записка </w:t>
      </w:r>
    </w:p>
    <w:p w:rsidR="00954E51" w:rsidRPr="00DE7839" w:rsidRDefault="00954E51" w:rsidP="00DE7839">
      <w:pPr>
        <w:spacing w:line="240" w:lineRule="auto"/>
        <w:ind w:firstLine="708"/>
        <w:jc w:val="both"/>
        <w:rPr>
          <w:rFonts w:ascii="Times New Roman" w:hAnsi="Times New Roman" w:cs="Times New Roman"/>
        </w:rPr>
      </w:pPr>
      <w:r w:rsidRPr="00DE7839">
        <w:rPr>
          <w:rFonts w:ascii="Times New Roman" w:hAnsi="Times New Roman" w:cs="Times New Roman"/>
          <w:i/>
        </w:rPr>
        <w:t>Актуальной</w:t>
      </w:r>
      <w:r w:rsidRPr="00DE7839">
        <w:rPr>
          <w:rFonts w:ascii="Times New Roman" w:hAnsi="Times New Roman" w:cs="Times New Roman"/>
        </w:rPr>
        <w:t xml:space="preserve"> и </w:t>
      </w:r>
      <w:r w:rsidRPr="00DE7839">
        <w:rPr>
          <w:rFonts w:ascii="Times New Roman" w:hAnsi="Times New Roman" w:cs="Times New Roman"/>
          <w:i/>
        </w:rPr>
        <w:t>новой задачей, в соответствии с требованиями Стандарта,</w:t>
      </w:r>
      <w:r w:rsidRPr="00DE7839">
        <w:rPr>
          <w:rFonts w:ascii="Times New Roman" w:hAnsi="Times New Roman" w:cs="Times New Roman"/>
        </w:rPr>
        <w:t xml:space="preserve"> становится обеспечение развития универсальных учебных действий как собственно </w:t>
      </w:r>
      <w:r w:rsidRPr="00DE7839">
        <w:rPr>
          <w:rFonts w:ascii="Times New Roman" w:hAnsi="Times New Roman" w:cs="Times New Roman"/>
          <w:i/>
        </w:rPr>
        <w:t>психологической</w:t>
      </w:r>
      <w:r w:rsidRPr="00DE7839">
        <w:rPr>
          <w:rFonts w:ascii="Times New Roman" w:hAnsi="Times New Roman" w:cs="Times New Roman"/>
        </w:rPr>
        <w:t xml:space="preserve"> составляющей фундаментального ядра содержания образования наряду с традиционным изложением </w:t>
      </w:r>
      <w:r w:rsidRPr="00DE7839">
        <w:rPr>
          <w:rFonts w:ascii="Times New Roman" w:hAnsi="Times New Roman" w:cs="Times New Roman"/>
          <w:i/>
        </w:rPr>
        <w:t>предметного</w:t>
      </w:r>
      <w:r w:rsidRPr="00DE7839">
        <w:rPr>
          <w:rFonts w:ascii="Times New Roman" w:hAnsi="Times New Roman" w:cs="Times New Roman"/>
        </w:rPr>
        <w:t xml:space="preserve"> содержания конкретных дисциплин. Универсальные учебные действия обеспечивают «умение учиться», способность личности к саморазвитию и самосовершенствованию путем сознательного и активного присвоения нового социального опыта.</w:t>
      </w:r>
    </w:p>
    <w:p w:rsidR="00954E51" w:rsidRPr="00DE7839" w:rsidRDefault="00954E51" w:rsidP="00DE7839">
      <w:pPr>
        <w:spacing w:line="240" w:lineRule="auto"/>
        <w:ind w:firstLine="708"/>
        <w:jc w:val="both"/>
        <w:rPr>
          <w:rFonts w:ascii="Times New Roman" w:hAnsi="Times New Roman" w:cs="Times New Roman"/>
        </w:rPr>
      </w:pPr>
      <w:r w:rsidRPr="00DE7839">
        <w:rPr>
          <w:rFonts w:ascii="Times New Roman" w:hAnsi="Times New Roman" w:cs="Times New Roman"/>
        </w:rPr>
        <w:t>Всё это обусловило необходимость разработки программы формирования универсальных учебных действий.</w:t>
      </w:r>
    </w:p>
    <w:p w:rsidR="00954E51" w:rsidRPr="00DE7839" w:rsidRDefault="00954E51" w:rsidP="00DE7839">
      <w:pPr>
        <w:shd w:val="clear" w:color="auto" w:fill="FFFFFF"/>
        <w:spacing w:line="240" w:lineRule="auto"/>
        <w:ind w:right="44" w:firstLine="397"/>
        <w:jc w:val="both"/>
        <w:rPr>
          <w:rFonts w:ascii="Times New Roman" w:hAnsi="Times New Roman" w:cs="Times New Roman"/>
        </w:rPr>
      </w:pPr>
      <w:r w:rsidRPr="00DE7839">
        <w:rPr>
          <w:rFonts w:ascii="Times New Roman" w:hAnsi="Times New Roman" w:cs="Times New Roman"/>
        </w:rPr>
        <w:t>Программа составлена на основе требований  Стандарта второго поколения, к личностным и метапредметным результатам освоения основной образовательной программы начального общего образования,  примерной  образовательной программы начального общего образования, методических рекомендаций «Как проектировать универсальные учебные действия в начальной школе: от действия к мысли»: Пособие для учителя / А. Г. Асмолов, Г. В. Бурменская, И. А. Володарская и др.; Под ред. А. Г. Асмолова. — М.: Просвещение, 2010.</w:t>
      </w:r>
    </w:p>
    <w:p w:rsidR="00954E51" w:rsidRPr="00DE7839" w:rsidRDefault="00954E51" w:rsidP="00DE7839">
      <w:pPr>
        <w:shd w:val="clear" w:color="auto" w:fill="FFFFFF"/>
        <w:spacing w:line="240" w:lineRule="auto"/>
        <w:ind w:right="44" w:firstLine="397"/>
        <w:jc w:val="both"/>
        <w:rPr>
          <w:rFonts w:ascii="Times New Roman" w:hAnsi="Times New Roman" w:cs="Times New Roman"/>
        </w:rPr>
      </w:pPr>
      <w:r w:rsidRPr="00DE7839">
        <w:rPr>
          <w:rFonts w:ascii="Times New Roman" w:hAnsi="Times New Roman" w:cs="Times New Roman"/>
        </w:rPr>
        <w:t xml:space="preserve">Реализация программы осуществляется комплексно через учебный процесс, внеурочную, внеклассную и внешкольную   деятельность,  преемственность от дошкольного к начальному общему образованию. </w:t>
      </w:r>
    </w:p>
    <w:p w:rsidR="00954E51" w:rsidRPr="00DE7839" w:rsidRDefault="00954E51" w:rsidP="00DE7839">
      <w:pPr>
        <w:spacing w:line="240" w:lineRule="auto"/>
        <w:ind w:firstLine="709"/>
        <w:jc w:val="both"/>
        <w:rPr>
          <w:rFonts w:ascii="Times New Roman" w:hAnsi="Times New Roman" w:cs="Times New Roman"/>
        </w:rPr>
      </w:pPr>
      <w:r w:rsidRPr="00DE7839">
        <w:rPr>
          <w:rFonts w:ascii="Times New Roman" w:hAnsi="Times New Roman" w:cs="Times New Roman"/>
          <w:b/>
          <w:bCs/>
        </w:rPr>
        <w:t>Цель программы:</w:t>
      </w:r>
      <w:r w:rsidRPr="00DE7839">
        <w:rPr>
          <w:rFonts w:ascii="Times New Roman" w:hAnsi="Times New Roman" w:cs="Times New Roman"/>
          <w:bCs/>
        </w:rPr>
        <w:t xml:space="preserve">  обеспечить  </w:t>
      </w:r>
      <w:r w:rsidRPr="00DE7839">
        <w:rPr>
          <w:rFonts w:ascii="Times New Roman" w:hAnsi="Times New Roman" w:cs="Times New Roman"/>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954E51" w:rsidRPr="00DE7839" w:rsidRDefault="00954E51" w:rsidP="00DE7839">
      <w:pPr>
        <w:spacing w:line="240" w:lineRule="auto"/>
        <w:ind w:firstLine="709"/>
        <w:jc w:val="both"/>
        <w:rPr>
          <w:rFonts w:ascii="Times New Roman" w:hAnsi="Times New Roman" w:cs="Times New Roman"/>
          <w:b/>
        </w:rPr>
      </w:pPr>
      <w:r w:rsidRPr="00DE7839">
        <w:rPr>
          <w:rFonts w:ascii="Times New Roman" w:hAnsi="Times New Roman" w:cs="Times New Roman"/>
          <w:b/>
        </w:rPr>
        <w:t xml:space="preserve">Задачи программы: </w:t>
      </w:r>
    </w:p>
    <w:p w:rsidR="00954E51" w:rsidRPr="00DE7839" w:rsidRDefault="00954E51" w:rsidP="00DE7839">
      <w:pPr>
        <w:pStyle w:val="msonormalcxspmiddle"/>
        <w:widowControl w:val="0"/>
        <w:numPr>
          <w:ilvl w:val="0"/>
          <w:numId w:val="41"/>
        </w:numPr>
        <w:suppressAutoHyphens/>
        <w:contextualSpacing/>
        <w:jc w:val="both"/>
      </w:pPr>
      <w:r w:rsidRPr="00DE7839">
        <w:t>установить ценностные ориентиры начального образования;</w:t>
      </w:r>
    </w:p>
    <w:p w:rsidR="00954E51" w:rsidRPr="00DE7839" w:rsidRDefault="00954E51" w:rsidP="00DE7839">
      <w:pPr>
        <w:pStyle w:val="msonormalcxspmiddle"/>
        <w:widowControl w:val="0"/>
        <w:numPr>
          <w:ilvl w:val="0"/>
          <w:numId w:val="41"/>
        </w:numPr>
        <w:suppressAutoHyphens/>
        <w:contextualSpacing/>
        <w:jc w:val="both"/>
      </w:pPr>
      <w:r w:rsidRPr="00DE7839">
        <w:t>определить состав и характеристику универсальных учебных действий;</w:t>
      </w:r>
    </w:p>
    <w:p w:rsidR="00954E51" w:rsidRPr="00DE7839" w:rsidRDefault="00954E51" w:rsidP="00DE7839">
      <w:pPr>
        <w:pStyle w:val="msonormalcxspmiddle"/>
        <w:widowControl w:val="0"/>
        <w:numPr>
          <w:ilvl w:val="0"/>
          <w:numId w:val="41"/>
        </w:numPr>
        <w:suppressAutoHyphens/>
        <w:contextualSpacing/>
        <w:jc w:val="both"/>
      </w:pPr>
      <w:r w:rsidRPr="00DE7839">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954E51" w:rsidRPr="00DE7839" w:rsidRDefault="00954E51" w:rsidP="00DE7839">
      <w:pPr>
        <w:shd w:val="clear" w:color="auto" w:fill="FFFFFF"/>
        <w:spacing w:line="240" w:lineRule="auto"/>
        <w:ind w:right="44" w:firstLine="397"/>
        <w:jc w:val="both"/>
        <w:rPr>
          <w:rFonts w:ascii="Times New Roman" w:hAnsi="Times New Roman" w:cs="Times New Roman"/>
        </w:rPr>
      </w:pPr>
      <w:r w:rsidRPr="00DE7839">
        <w:rPr>
          <w:rFonts w:ascii="Times New Roman" w:hAnsi="Times New Roman" w:cs="Times New Roman"/>
        </w:rPr>
        <w:t>В программе формирования универсальных учебных действий представлены:</w:t>
      </w:r>
    </w:p>
    <w:p w:rsidR="00954E51" w:rsidRPr="00DE7839" w:rsidRDefault="00954E51" w:rsidP="00DE7839">
      <w:pPr>
        <w:widowControl w:val="0"/>
        <w:numPr>
          <w:ilvl w:val="0"/>
          <w:numId w:val="40"/>
        </w:numPr>
        <w:shd w:val="clear" w:color="auto" w:fill="FFFFFF"/>
        <w:tabs>
          <w:tab w:val="left" w:pos="557"/>
        </w:tabs>
        <w:suppressAutoHyphens w:val="0"/>
        <w:autoSpaceDE w:val="0"/>
        <w:autoSpaceDN w:val="0"/>
        <w:adjustRightInd w:val="0"/>
        <w:spacing w:after="0" w:line="240" w:lineRule="auto"/>
        <w:ind w:right="44" w:firstLine="397"/>
        <w:jc w:val="both"/>
        <w:rPr>
          <w:rFonts w:ascii="Times New Roman" w:hAnsi="Times New Roman" w:cs="Times New Roman"/>
        </w:rPr>
      </w:pPr>
      <w:r w:rsidRPr="00DE7839">
        <w:rPr>
          <w:rFonts w:ascii="Times New Roman" w:hAnsi="Times New Roman" w:cs="Times New Roman"/>
        </w:rPr>
        <w:lastRenderedPageBreak/>
        <w:t>ценностные ориентиры содержания начального обще</w:t>
      </w:r>
      <w:r w:rsidRPr="00DE7839">
        <w:rPr>
          <w:rFonts w:ascii="Times New Roman" w:hAnsi="Times New Roman" w:cs="Times New Roman"/>
        </w:rPr>
        <w:softHyphen/>
        <w:t>го образования;</w:t>
      </w:r>
    </w:p>
    <w:p w:rsidR="00954E51" w:rsidRPr="00DE7839" w:rsidRDefault="00954E51" w:rsidP="00DE7839">
      <w:pPr>
        <w:widowControl w:val="0"/>
        <w:numPr>
          <w:ilvl w:val="0"/>
          <w:numId w:val="40"/>
        </w:numPr>
        <w:shd w:val="clear" w:color="auto" w:fill="FFFFFF"/>
        <w:tabs>
          <w:tab w:val="left" w:pos="557"/>
        </w:tabs>
        <w:suppressAutoHyphens w:val="0"/>
        <w:autoSpaceDE w:val="0"/>
        <w:autoSpaceDN w:val="0"/>
        <w:adjustRightInd w:val="0"/>
        <w:spacing w:after="0" w:line="240" w:lineRule="auto"/>
        <w:ind w:right="44" w:firstLine="397"/>
        <w:jc w:val="both"/>
        <w:rPr>
          <w:rFonts w:ascii="Times New Roman" w:hAnsi="Times New Roman" w:cs="Times New Roman"/>
        </w:rPr>
      </w:pPr>
      <w:r w:rsidRPr="00DE7839">
        <w:rPr>
          <w:rFonts w:ascii="Times New Roman" w:hAnsi="Times New Roman" w:cs="Times New Roman"/>
        </w:rPr>
        <w:t>характеристика личностных, регулятивных, познавательных, коммуникативных универсальных учебных действий обучающихся;</w:t>
      </w:r>
    </w:p>
    <w:p w:rsidR="00954E51" w:rsidRPr="00DE7839" w:rsidRDefault="00954E51" w:rsidP="00DE7839">
      <w:pPr>
        <w:widowControl w:val="0"/>
        <w:numPr>
          <w:ilvl w:val="0"/>
          <w:numId w:val="40"/>
        </w:numPr>
        <w:shd w:val="clear" w:color="auto" w:fill="FFFFFF"/>
        <w:tabs>
          <w:tab w:val="left" w:pos="557"/>
        </w:tabs>
        <w:suppressAutoHyphens w:val="0"/>
        <w:autoSpaceDE w:val="0"/>
        <w:autoSpaceDN w:val="0"/>
        <w:adjustRightInd w:val="0"/>
        <w:spacing w:after="0" w:line="240" w:lineRule="auto"/>
        <w:ind w:right="44" w:firstLine="397"/>
        <w:jc w:val="both"/>
        <w:rPr>
          <w:rFonts w:ascii="Times New Roman" w:hAnsi="Times New Roman" w:cs="Times New Roman"/>
        </w:rPr>
      </w:pPr>
      <w:r w:rsidRPr="00DE7839">
        <w:rPr>
          <w:rFonts w:ascii="Times New Roman" w:hAnsi="Times New Roman" w:cs="Times New Roman"/>
        </w:rPr>
        <w:t>связь универсальных учебных действий с со</w:t>
      </w:r>
      <w:r w:rsidRPr="00DE7839">
        <w:rPr>
          <w:rFonts w:ascii="Times New Roman" w:hAnsi="Times New Roman" w:cs="Times New Roman"/>
        </w:rPr>
        <w:softHyphen/>
        <w:t>держанием учебных предметов обязательной части учебного плана и  части формируемой образовательным учреждением (отдельные предметы и внеурочная деятельность);</w:t>
      </w:r>
    </w:p>
    <w:p w:rsidR="00954E51" w:rsidRPr="00DE7839" w:rsidRDefault="00954E51" w:rsidP="00DE7839">
      <w:pPr>
        <w:widowControl w:val="0"/>
        <w:numPr>
          <w:ilvl w:val="0"/>
          <w:numId w:val="40"/>
        </w:numPr>
        <w:shd w:val="clear" w:color="auto" w:fill="FFFFFF"/>
        <w:tabs>
          <w:tab w:val="left" w:pos="557"/>
        </w:tabs>
        <w:suppressAutoHyphens w:val="0"/>
        <w:autoSpaceDE w:val="0"/>
        <w:autoSpaceDN w:val="0"/>
        <w:adjustRightInd w:val="0"/>
        <w:spacing w:after="0" w:line="240" w:lineRule="auto"/>
        <w:ind w:right="44" w:firstLine="397"/>
        <w:jc w:val="both"/>
        <w:rPr>
          <w:rFonts w:ascii="Times New Roman" w:hAnsi="Times New Roman" w:cs="Times New Roman"/>
        </w:rPr>
      </w:pPr>
      <w:r w:rsidRPr="00DE7839">
        <w:rPr>
          <w:rFonts w:ascii="Times New Roman" w:hAnsi="Times New Roman" w:cs="Times New Roman"/>
        </w:rPr>
        <w:t xml:space="preserve">типовые задачи формирования   личностных, регулятивных, познавательных, коммуникативных универсальных учебных действий;  </w:t>
      </w:r>
    </w:p>
    <w:p w:rsidR="00954E51" w:rsidRPr="00DE7839" w:rsidRDefault="00954E51" w:rsidP="00DE7839">
      <w:pPr>
        <w:widowControl w:val="0"/>
        <w:numPr>
          <w:ilvl w:val="0"/>
          <w:numId w:val="40"/>
        </w:numPr>
        <w:shd w:val="clear" w:color="auto" w:fill="FFFFFF"/>
        <w:tabs>
          <w:tab w:val="left" w:pos="557"/>
        </w:tabs>
        <w:suppressAutoHyphens w:val="0"/>
        <w:autoSpaceDE w:val="0"/>
        <w:autoSpaceDN w:val="0"/>
        <w:adjustRightInd w:val="0"/>
        <w:spacing w:after="0" w:line="240" w:lineRule="auto"/>
        <w:ind w:right="44" w:firstLine="397"/>
        <w:jc w:val="both"/>
        <w:rPr>
          <w:rFonts w:ascii="Times New Roman" w:hAnsi="Times New Roman" w:cs="Times New Roman"/>
        </w:rPr>
      </w:pPr>
      <w:r w:rsidRPr="00DE7839">
        <w:rPr>
          <w:rFonts w:ascii="Times New Roman" w:hAnsi="Times New Roman" w:cs="Times New Roman"/>
        </w:rPr>
        <w:t>описание  преемственности программы  формирования   универсальных учебных действий при переходе от дошкольного к начально</w:t>
      </w:r>
      <w:r w:rsidRPr="00DE7839">
        <w:rPr>
          <w:rFonts w:ascii="Times New Roman" w:hAnsi="Times New Roman" w:cs="Times New Roman"/>
        </w:rPr>
        <w:softHyphen/>
        <w:t>му и основному общему образованию.</w:t>
      </w:r>
    </w:p>
    <w:p w:rsidR="00954E51" w:rsidRPr="00DE7839" w:rsidRDefault="00954E51" w:rsidP="00DE7839">
      <w:pPr>
        <w:widowControl w:val="0"/>
        <w:numPr>
          <w:ilvl w:val="0"/>
          <w:numId w:val="40"/>
        </w:numPr>
        <w:shd w:val="clear" w:color="auto" w:fill="FFFFFF"/>
        <w:tabs>
          <w:tab w:val="left" w:pos="557"/>
        </w:tabs>
        <w:suppressAutoHyphens w:val="0"/>
        <w:autoSpaceDE w:val="0"/>
        <w:autoSpaceDN w:val="0"/>
        <w:adjustRightInd w:val="0"/>
        <w:spacing w:after="0" w:line="240" w:lineRule="auto"/>
        <w:ind w:right="44" w:firstLine="397"/>
        <w:jc w:val="both"/>
        <w:rPr>
          <w:rFonts w:ascii="Times New Roman" w:hAnsi="Times New Roman" w:cs="Times New Roman"/>
        </w:rPr>
      </w:pPr>
      <w:r w:rsidRPr="00DE7839">
        <w:rPr>
          <w:rStyle w:val="Zag11"/>
          <w:rFonts w:ascii="Times New Roman" w:eastAsia="@Arial Unicode MS" w:hAnsi="Times New Roman" w:cs="Times New Roman"/>
        </w:rPr>
        <w:t xml:space="preserve"> Роль информационно-коммуникационных технологий в формировании универсальных учебных действий.</w:t>
      </w:r>
    </w:p>
    <w:p w:rsidR="00954E51" w:rsidRPr="00DE7839" w:rsidRDefault="00954E51" w:rsidP="00DE7839">
      <w:pPr>
        <w:spacing w:line="240" w:lineRule="auto"/>
        <w:ind w:left="360" w:firstLine="348"/>
        <w:jc w:val="both"/>
        <w:rPr>
          <w:rFonts w:ascii="Times New Roman" w:hAnsi="Times New Roman" w:cs="Times New Roman"/>
        </w:rPr>
      </w:pPr>
    </w:p>
    <w:p w:rsidR="00954E51" w:rsidRPr="00DE7839" w:rsidRDefault="00954E51" w:rsidP="00DE7839">
      <w:pPr>
        <w:pStyle w:val="afe"/>
        <w:ind w:firstLine="397"/>
        <w:jc w:val="both"/>
        <w:rPr>
          <w:rFonts w:ascii="Times New Roman" w:hAnsi="Times New Roman"/>
          <w:sz w:val="24"/>
          <w:szCs w:val="24"/>
        </w:rPr>
      </w:pPr>
      <w:r w:rsidRPr="00DE7839">
        <w:rPr>
          <w:rFonts w:ascii="Times New Roman" w:hAnsi="Times New Roman"/>
          <w:sz w:val="24"/>
          <w:szCs w:val="24"/>
        </w:rPr>
        <w:t xml:space="preserve">ФГОС </w:t>
      </w:r>
      <w:r w:rsidR="00DE7839" w:rsidRPr="00DE7839">
        <w:rPr>
          <w:rFonts w:ascii="Times New Roman" w:hAnsi="Times New Roman"/>
          <w:sz w:val="24"/>
          <w:szCs w:val="24"/>
        </w:rPr>
        <w:t xml:space="preserve">НОО ОВЗ </w:t>
      </w:r>
      <w:r w:rsidRPr="00DE7839">
        <w:rPr>
          <w:rFonts w:ascii="Times New Roman" w:hAnsi="Times New Roman"/>
          <w:sz w:val="24"/>
          <w:szCs w:val="24"/>
        </w:rPr>
        <w:t xml:space="preserve"> определяет ценностные ориентиры содержания образования начального общего образования  следующим образом: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1. Формирование основ гражданской идентичности личности, включая: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чувство сопричастности и гордости за свою Родину, народ и историю;</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осознание ответственности человека за благосостояние общества;</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восприятие мира как единого и целостного при разнообразии культур, национальностей, религий;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отказ от деления на «своих» и «чужих»;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уважение истории и культуры каждого народа.</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2. Формирование психологических условий развития общения, кооперации сотрудничества:</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доброжелательность, доверие и  внимание к людям,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готовность к сотрудничеству и дружбе, оказанию помощи тем, кто в ней нуждается;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3. Развитие ценностно-смысловой сферы личности на основе общечеловеческой нравственности и гуманизма:</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принятие и уважение ценностей семьи и общества, школы и коллектива и стремление следовать им;</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4. Развитие умения учиться как первого шага к самообразованию и самовоспитанию:</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формирование умения учиться и способности к организации своей деятельности (планированию, контролю, оценке);</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5. Развитие самостоятельности, инициативы и ответственности личности как условия ее самоактуализации: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формирование самоуважения и эмоционально-положительного отношения к себе;</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Виды универсальных учебных действий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1) </w:t>
      </w:r>
      <w:r w:rsidRPr="00DE7839">
        <w:rPr>
          <w:rFonts w:ascii="Times New Roman" w:hAnsi="Times New Roman"/>
          <w:i/>
          <w:iCs/>
          <w:sz w:val="24"/>
          <w:szCs w:val="24"/>
        </w:rPr>
        <w:t>личностный</w:t>
      </w:r>
      <w:r w:rsidRPr="00DE7839">
        <w:rPr>
          <w:rFonts w:ascii="Times New Roman" w:hAnsi="Times New Roman"/>
          <w:sz w:val="24"/>
          <w:szCs w:val="24"/>
        </w:rPr>
        <w:t xml:space="preserve">;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2) </w:t>
      </w:r>
      <w:r w:rsidRPr="00DE7839">
        <w:rPr>
          <w:rFonts w:ascii="Times New Roman" w:hAnsi="Times New Roman"/>
          <w:i/>
          <w:iCs/>
          <w:sz w:val="24"/>
          <w:szCs w:val="24"/>
        </w:rPr>
        <w:t xml:space="preserve">регулятивный </w:t>
      </w:r>
      <w:r w:rsidRPr="00DE7839">
        <w:rPr>
          <w:rFonts w:ascii="Times New Roman" w:hAnsi="Times New Roman"/>
          <w:sz w:val="24"/>
          <w:szCs w:val="24"/>
        </w:rPr>
        <w:t xml:space="preserve">(включающий также действия </w:t>
      </w:r>
      <w:r w:rsidRPr="00DE7839">
        <w:rPr>
          <w:rFonts w:ascii="Times New Roman" w:hAnsi="Times New Roman"/>
          <w:i/>
          <w:iCs/>
          <w:sz w:val="24"/>
          <w:szCs w:val="24"/>
        </w:rPr>
        <w:t>саморегуляции</w:t>
      </w:r>
      <w:r w:rsidRPr="00DE7839">
        <w:rPr>
          <w:rFonts w:ascii="Times New Roman" w:hAnsi="Times New Roman"/>
          <w:sz w:val="24"/>
          <w:szCs w:val="24"/>
        </w:rPr>
        <w:t>);</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3) </w:t>
      </w:r>
      <w:r w:rsidRPr="00DE7839">
        <w:rPr>
          <w:rFonts w:ascii="Times New Roman" w:hAnsi="Times New Roman"/>
          <w:i/>
          <w:iCs/>
          <w:sz w:val="24"/>
          <w:szCs w:val="24"/>
        </w:rPr>
        <w:t>познавательный</w:t>
      </w:r>
      <w:r w:rsidRPr="00DE7839">
        <w:rPr>
          <w:rFonts w:ascii="Times New Roman" w:hAnsi="Times New Roman"/>
          <w:sz w:val="24"/>
          <w:szCs w:val="24"/>
        </w:rPr>
        <w:t xml:space="preserve">;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4) </w:t>
      </w:r>
      <w:r w:rsidRPr="00DE7839">
        <w:rPr>
          <w:rFonts w:ascii="Times New Roman" w:hAnsi="Times New Roman"/>
          <w:i/>
          <w:iCs/>
          <w:sz w:val="24"/>
          <w:szCs w:val="24"/>
        </w:rPr>
        <w:t>коммуникативный</w:t>
      </w:r>
      <w:r w:rsidRPr="00DE7839">
        <w:rPr>
          <w:rFonts w:ascii="Times New Roman" w:hAnsi="Times New Roman"/>
          <w:sz w:val="24"/>
          <w:szCs w:val="24"/>
        </w:rPr>
        <w:t>.</w:t>
      </w:r>
    </w:p>
    <w:p w:rsidR="00954E51" w:rsidRPr="00DE7839" w:rsidRDefault="00954E51" w:rsidP="00DE7839">
      <w:pPr>
        <w:pStyle w:val="afe"/>
        <w:jc w:val="both"/>
        <w:rPr>
          <w:rFonts w:ascii="Times New Roman" w:hAnsi="Times New Roman"/>
          <w:i/>
          <w:iCs/>
          <w:sz w:val="24"/>
          <w:szCs w:val="24"/>
        </w:rPr>
      </w:pPr>
      <w:r w:rsidRPr="00DE7839">
        <w:rPr>
          <w:rFonts w:ascii="Times New Roman" w:hAnsi="Times New Roman"/>
          <w:bCs/>
          <w:sz w:val="24"/>
          <w:szCs w:val="24"/>
        </w:rPr>
        <w:t xml:space="preserve">Личностные действия </w:t>
      </w:r>
      <w:r w:rsidRPr="00DE7839">
        <w:rPr>
          <w:rFonts w:ascii="Times New Roman" w:hAnsi="Times New Roman"/>
          <w:sz w:val="24"/>
          <w:szCs w:val="24"/>
        </w:rPr>
        <w:t xml:space="preserve">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w:t>
      </w:r>
      <w:r w:rsidRPr="00DE7839">
        <w:rPr>
          <w:rFonts w:ascii="Times New Roman" w:hAnsi="Times New Roman"/>
          <w:sz w:val="24"/>
          <w:szCs w:val="24"/>
        </w:rPr>
        <w:lastRenderedPageBreak/>
        <w:t xml:space="preserve">ролях и межличностных отношениях. Применительно к учебной деятельности следует выделить </w:t>
      </w:r>
      <w:r w:rsidRPr="00DE7839">
        <w:rPr>
          <w:rFonts w:ascii="Times New Roman" w:hAnsi="Times New Roman"/>
          <w:i/>
          <w:iCs/>
          <w:sz w:val="24"/>
          <w:szCs w:val="24"/>
        </w:rPr>
        <w:t>три вида личностных действий: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личностное, профессиональное, жизненное </w:t>
      </w:r>
      <w:r w:rsidRPr="00DE7839">
        <w:rPr>
          <w:rFonts w:ascii="Times New Roman" w:hAnsi="Times New Roman"/>
          <w:i/>
          <w:iCs/>
          <w:sz w:val="24"/>
          <w:szCs w:val="24"/>
        </w:rPr>
        <w:t>самоопределение</w:t>
      </w:r>
      <w:r w:rsidRPr="00DE7839">
        <w:rPr>
          <w:rFonts w:ascii="Times New Roman" w:hAnsi="Times New Roman"/>
          <w:sz w:val="24"/>
          <w:szCs w:val="24"/>
        </w:rPr>
        <w:t>;</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w:t>
      </w:r>
      <w:r w:rsidRPr="00DE7839">
        <w:rPr>
          <w:rFonts w:ascii="Times New Roman" w:hAnsi="Times New Roman"/>
          <w:i/>
          <w:iCs/>
          <w:sz w:val="24"/>
          <w:szCs w:val="24"/>
        </w:rPr>
        <w:t>смыслообразование</w:t>
      </w:r>
      <w:r w:rsidRPr="00DE7839">
        <w:rPr>
          <w:rFonts w:ascii="Times New Roman" w:hAnsi="Times New Roman"/>
          <w:sz w:val="24"/>
          <w:szCs w:val="24"/>
        </w:rPr>
        <w:t>,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w:t>
      </w:r>
      <w:r w:rsidRPr="00DE7839">
        <w:rPr>
          <w:rFonts w:ascii="Times New Roman" w:hAnsi="Times New Roman"/>
          <w:i/>
          <w:iCs/>
          <w:sz w:val="24"/>
          <w:szCs w:val="24"/>
        </w:rPr>
        <w:t>нравственно-этическая ориентация</w:t>
      </w:r>
      <w:r w:rsidRPr="00DE7839">
        <w:rPr>
          <w:rFonts w:ascii="Times New Roman" w:hAnsi="Times New Roman"/>
          <w:sz w:val="24"/>
          <w:szCs w:val="24"/>
        </w:rPr>
        <w:t>, в том числе и оценивание усваиваемого содержания (исходя из социальных и личностных ценностей), обеспечивающее личностный моральный выбор.</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bCs/>
          <w:sz w:val="24"/>
          <w:szCs w:val="24"/>
        </w:rPr>
        <w:t xml:space="preserve">Регулятивные действия </w:t>
      </w:r>
      <w:r w:rsidRPr="00DE7839">
        <w:rPr>
          <w:rFonts w:ascii="Times New Roman" w:hAnsi="Times New Roman"/>
          <w:sz w:val="24"/>
          <w:szCs w:val="24"/>
        </w:rPr>
        <w:t>обеспечивают учащимся организацию их учебной деятельности. К ним относятся: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w:t>
      </w:r>
      <w:r w:rsidRPr="00DE7839">
        <w:rPr>
          <w:rFonts w:ascii="Times New Roman" w:hAnsi="Times New Roman"/>
          <w:i/>
          <w:iCs/>
          <w:sz w:val="24"/>
          <w:szCs w:val="24"/>
        </w:rPr>
        <w:t xml:space="preserve">целеполагание </w:t>
      </w:r>
      <w:r w:rsidRPr="00DE7839">
        <w:rPr>
          <w:rFonts w:ascii="Times New Roman" w:hAnsi="Times New Roman"/>
          <w:sz w:val="24"/>
          <w:szCs w:val="24"/>
        </w:rPr>
        <w:t>как постановка учебной задачи на основе соотнесения того, что уже известно и усвоено учащимся, и того, что еще неизвестно;</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w:t>
      </w:r>
      <w:r w:rsidRPr="00DE7839">
        <w:rPr>
          <w:rFonts w:ascii="Times New Roman" w:hAnsi="Times New Roman"/>
          <w:i/>
          <w:iCs/>
          <w:sz w:val="24"/>
          <w:szCs w:val="24"/>
        </w:rPr>
        <w:t xml:space="preserve">планирование </w:t>
      </w:r>
      <w:r w:rsidRPr="00DE7839">
        <w:rPr>
          <w:rFonts w:ascii="Times New Roman" w:hAnsi="Times New Roman"/>
          <w:sz w:val="24"/>
          <w:szCs w:val="24"/>
        </w:rPr>
        <w:t>— определение последовательности промежуточных целей с учетом конечного результата; составление плана и последовательности действий;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w:t>
      </w:r>
      <w:r w:rsidRPr="00DE7839">
        <w:rPr>
          <w:rFonts w:ascii="Times New Roman" w:hAnsi="Times New Roman"/>
          <w:i/>
          <w:iCs/>
          <w:sz w:val="24"/>
          <w:szCs w:val="24"/>
        </w:rPr>
        <w:t xml:space="preserve">прогнозирование </w:t>
      </w:r>
      <w:r w:rsidRPr="00DE7839">
        <w:rPr>
          <w:rFonts w:ascii="Times New Roman" w:hAnsi="Times New Roman"/>
          <w:sz w:val="24"/>
          <w:szCs w:val="24"/>
        </w:rPr>
        <w:t>— предвосхищение результата и уровня усвоения знаний, его временных характеристик;</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w:t>
      </w:r>
      <w:r w:rsidRPr="00DE7839">
        <w:rPr>
          <w:rFonts w:ascii="Times New Roman" w:hAnsi="Times New Roman"/>
          <w:i/>
          <w:iCs/>
          <w:sz w:val="24"/>
          <w:szCs w:val="24"/>
        </w:rPr>
        <w:t xml:space="preserve">контроль </w:t>
      </w:r>
      <w:r w:rsidRPr="00DE7839">
        <w:rPr>
          <w:rFonts w:ascii="Times New Roman" w:hAnsi="Times New Roman"/>
          <w:sz w:val="24"/>
          <w:szCs w:val="24"/>
        </w:rPr>
        <w:t>в форме сличения способа действия и его результата с заданным эталоном с целью обнаружения отклонений и отличий от эталона;</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w:t>
      </w:r>
      <w:r w:rsidRPr="00DE7839">
        <w:rPr>
          <w:rFonts w:ascii="Times New Roman" w:hAnsi="Times New Roman"/>
          <w:i/>
          <w:iCs/>
          <w:sz w:val="24"/>
          <w:szCs w:val="24"/>
        </w:rPr>
        <w:t xml:space="preserve">коррекция </w:t>
      </w:r>
      <w:r w:rsidRPr="00DE7839">
        <w:rPr>
          <w:rFonts w:ascii="Times New Roman" w:hAnsi="Times New Roman"/>
          <w:sz w:val="24"/>
          <w:szCs w:val="24"/>
        </w:rPr>
        <w:t>— внесение необходимых дополнений и корректив в план и способ действия в случае расхождения эталона, реального действия и его результата;</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w:t>
      </w:r>
      <w:r w:rsidRPr="00DE7839">
        <w:rPr>
          <w:rFonts w:ascii="Times New Roman" w:hAnsi="Times New Roman"/>
          <w:i/>
          <w:iCs/>
          <w:sz w:val="24"/>
          <w:szCs w:val="24"/>
        </w:rPr>
        <w:t xml:space="preserve">оценка </w:t>
      </w:r>
      <w:r w:rsidRPr="00DE7839">
        <w:rPr>
          <w:rFonts w:ascii="Times New Roman" w:hAnsi="Times New Roman"/>
          <w:sz w:val="24"/>
          <w:szCs w:val="24"/>
        </w:rPr>
        <w:t>— выделение и осознание учащимся того, что уже усвоено и что еще нужно усвоить, осознание качества и уровня усвоения;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w:t>
      </w:r>
      <w:r w:rsidRPr="00DE7839">
        <w:rPr>
          <w:rFonts w:ascii="Times New Roman" w:hAnsi="Times New Roman"/>
          <w:i/>
          <w:iCs/>
          <w:sz w:val="24"/>
          <w:szCs w:val="24"/>
        </w:rPr>
        <w:t xml:space="preserve">саморегуляция </w:t>
      </w:r>
      <w:r w:rsidRPr="00DE7839">
        <w:rPr>
          <w:rFonts w:ascii="Times New Roman" w:hAnsi="Times New Roman"/>
          <w:sz w:val="24"/>
          <w:szCs w:val="24"/>
        </w:rPr>
        <w:t>как способность к мобилизации сил и энергии, к волевому усилию (к выбору в ситуации мотивационного конфликта) и к преодолению препятствий.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bCs/>
          <w:sz w:val="24"/>
          <w:szCs w:val="24"/>
        </w:rPr>
        <w:t xml:space="preserve">Познавательные универсальные действия </w:t>
      </w:r>
      <w:r w:rsidRPr="00DE7839">
        <w:rPr>
          <w:rFonts w:ascii="Times New Roman" w:hAnsi="Times New Roman"/>
          <w:sz w:val="24"/>
          <w:szCs w:val="24"/>
        </w:rPr>
        <w:t>включают:</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общеучебные, логические, а также постановку и решение проблемы.</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i/>
          <w:iCs/>
          <w:sz w:val="24"/>
          <w:szCs w:val="24"/>
          <w:u w:val="single"/>
        </w:rPr>
        <w:t>Общеучебные универсальные действия</w:t>
      </w:r>
      <w:r w:rsidRPr="00DE7839">
        <w:rPr>
          <w:rFonts w:ascii="Times New Roman" w:hAnsi="Times New Roman"/>
          <w:sz w:val="24"/>
          <w:szCs w:val="24"/>
        </w:rPr>
        <w:t>:</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самостоятельное выделение и формулирование познавательной цели;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структурирование знаний;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осознанное и произвольное построение речевого высказывания в устной и письменной форме;</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выбор наиболее эффективных способов решения задач в зависимости от конкретных условий;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рефлексия способов и условий действия, контроль и оценка процесса и результатов деятельности;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Особую группу общеучебных универсальных действий составляют знаково-символические действия: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преобразование модели с целью выявления общих законов, определяющих данную предметную область.</w:t>
      </w:r>
    </w:p>
    <w:p w:rsidR="00954E51" w:rsidRPr="00DE7839" w:rsidRDefault="00954E51" w:rsidP="00DE7839">
      <w:pPr>
        <w:pStyle w:val="afe"/>
        <w:jc w:val="both"/>
        <w:rPr>
          <w:rFonts w:ascii="Times New Roman" w:hAnsi="Times New Roman"/>
          <w:sz w:val="24"/>
          <w:szCs w:val="24"/>
          <w:u w:val="single"/>
        </w:rPr>
      </w:pPr>
      <w:r w:rsidRPr="00DE7839">
        <w:rPr>
          <w:rFonts w:ascii="Times New Roman" w:hAnsi="Times New Roman"/>
          <w:i/>
          <w:iCs/>
          <w:sz w:val="24"/>
          <w:szCs w:val="24"/>
          <w:u w:val="single"/>
        </w:rPr>
        <w:t>Логические универсальные действия</w:t>
      </w:r>
      <w:r w:rsidRPr="00DE7839">
        <w:rPr>
          <w:rFonts w:ascii="Times New Roman" w:hAnsi="Times New Roman"/>
          <w:sz w:val="24"/>
          <w:szCs w:val="24"/>
          <w:u w:val="single"/>
        </w:rPr>
        <w:t>:</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 анализ объектов с целью выделения признаков (существенных, и несущественных);</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выбор оснований и критериев для сравнения, сериации, классификации объектов;</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подведение под понятие, выведение следствий;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установление причинно-следственных связей;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построение логической цепи рассуждений;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доказательство;</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выдвижение гипотез и их обоснование.</w:t>
      </w:r>
    </w:p>
    <w:p w:rsidR="00954E51" w:rsidRPr="00DE7839" w:rsidRDefault="00954E51" w:rsidP="00DE7839">
      <w:pPr>
        <w:pStyle w:val="afe"/>
        <w:jc w:val="both"/>
        <w:rPr>
          <w:rFonts w:ascii="Times New Roman" w:hAnsi="Times New Roman"/>
          <w:sz w:val="24"/>
          <w:szCs w:val="24"/>
          <w:u w:val="single"/>
        </w:rPr>
      </w:pPr>
      <w:r w:rsidRPr="00DE7839">
        <w:rPr>
          <w:rFonts w:ascii="Times New Roman" w:hAnsi="Times New Roman"/>
          <w:i/>
          <w:iCs/>
          <w:sz w:val="24"/>
          <w:szCs w:val="24"/>
          <w:u w:val="single"/>
        </w:rPr>
        <w:t>Постановка и решение проблемы</w:t>
      </w:r>
      <w:r w:rsidRPr="00DE7839">
        <w:rPr>
          <w:rFonts w:ascii="Times New Roman" w:hAnsi="Times New Roman"/>
          <w:sz w:val="24"/>
          <w:szCs w:val="24"/>
          <w:u w:val="single"/>
        </w:rPr>
        <w:t>:</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формулирование проблемы;</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самостоятельное создание способов решения проблем творческого и поискового характера.</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bCs/>
          <w:sz w:val="24"/>
          <w:szCs w:val="24"/>
        </w:rPr>
        <w:t xml:space="preserve">Коммуникативные действия </w:t>
      </w:r>
      <w:r w:rsidRPr="00DE7839">
        <w:rPr>
          <w:rFonts w:ascii="Times New Roman" w:hAnsi="Times New Roman"/>
          <w:sz w:val="24"/>
          <w:szCs w:val="24"/>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К коммуникативным действиям относятся: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постановка вопросов — инициативное сотрудничество в поиске и сборе информации;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управление поведением партнера — контроль, коррекция, оценка его действий;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954E51" w:rsidRPr="00DE7839" w:rsidRDefault="00954E51" w:rsidP="00DE7839">
      <w:pPr>
        <w:pStyle w:val="afe"/>
        <w:jc w:val="both"/>
        <w:rPr>
          <w:rFonts w:ascii="Times New Roman" w:hAnsi="Times New Roman"/>
          <w:sz w:val="24"/>
          <w:szCs w:val="24"/>
        </w:rPr>
      </w:pPr>
    </w:p>
    <w:p w:rsidR="00954E51" w:rsidRPr="00DE7839" w:rsidRDefault="00954E51" w:rsidP="00DE7839">
      <w:pPr>
        <w:autoSpaceDE w:val="0"/>
        <w:autoSpaceDN w:val="0"/>
        <w:adjustRightInd w:val="0"/>
        <w:spacing w:line="240" w:lineRule="auto"/>
        <w:jc w:val="both"/>
        <w:rPr>
          <w:rFonts w:ascii="Times New Roman" w:hAnsi="Times New Roman" w:cs="Times New Roman"/>
          <w:b/>
          <w:bCs/>
        </w:rPr>
      </w:pPr>
      <w:r w:rsidRPr="00DE7839">
        <w:rPr>
          <w:rFonts w:ascii="Times New Roman" w:hAnsi="Times New Roman" w:cs="Times New Roman"/>
          <w:b/>
          <w:bCs/>
        </w:rPr>
        <w:t>Формы организации учебного процесса, направленного</w:t>
      </w:r>
    </w:p>
    <w:p w:rsidR="00954E51" w:rsidRPr="00DE7839" w:rsidRDefault="00954E51" w:rsidP="00DE7839">
      <w:pPr>
        <w:autoSpaceDE w:val="0"/>
        <w:autoSpaceDN w:val="0"/>
        <w:adjustRightInd w:val="0"/>
        <w:spacing w:line="240" w:lineRule="auto"/>
        <w:jc w:val="both"/>
        <w:rPr>
          <w:rFonts w:ascii="Times New Roman" w:hAnsi="Times New Roman" w:cs="Times New Roman"/>
          <w:b/>
          <w:bCs/>
        </w:rPr>
      </w:pPr>
      <w:r w:rsidRPr="00DE7839">
        <w:rPr>
          <w:rFonts w:ascii="Times New Roman" w:hAnsi="Times New Roman" w:cs="Times New Roman"/>
          <w:b/>
          <w:bCs/>
        </w:rPr>
        <w:t>на формирование универсальных учебных действий.</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 их свойства.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954E51" w:rsidRPr="00DE7839" w:rsidRDefault="00954E51" w:rsidP="00DE7839">
      <w:pPr>
        <w:autoSpaceDE w:val="0"/>
        <w:autoSpaceDN w:val="0"/>
        <w:adjustRightInd w:val="0"/>
        <w:spacing w:line="240" w:lineRule="auto"/>
        <w:jc w:val="both"/>
        <w:rPr>
          <w:rFonts w:ascii="Times New Roman" w:hAnsi="Times New Roman" w:cs="Times New Roman"/>
          <w:b/>
          <w:bCs/>
        </w:rPr>
      </w:pPr>
      <w:r w:rsidRPr="00DE7839">
        <w:rPr>
          <w:rFonts w:ascii="Times New Roman" w:hAnsi="Times New Roman" w:cs="Times New Roman"/>
          <w:b/>
          <w:bCs/>
        </w:rPr>
        <w:t>Условия, обеспечивающие развитие УУД:</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Формирование УУД в образовательном процессе определяется тремя следующими взаимодополняющими положениями:</w:t>
      </w:r>
    </w:p>
    <w:p w:rsidR="00954E51" w:rsidRPr="00DE7839" w:rsidRDefault="00954E51" w:rsidP="00DE7839">
      <w:pPr>
        <w:numPr>
          <w:ilvl w:val="0"/>
          <w:numId w:val="42"/>
        </w:numPr>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формирование УУД как цель определяет содержание и организацию образовательного процесса;</w:t>
      </w:r>
    </w:p>
    <w:p w:rsidR="00954E51" w:rsidRPr="00DE7839" w:rsidRDefault="00954E51" w:rsidP="00DE7839">
      <w:pPr>
        <w:numPr>
          <w:ilvl w:val="0"/>
          <w:numId w:val="42"/>
        </w:numPr>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формирование УУД происходит в контексте усвоения разных предметных дисциплин и внеурочной деятельности;</w:t>
      </w:r>
    </w:p>
    <w:p w:rsidR="00954E51" w:rsidRPr="00DE7839" w:rsidRDefault="00954E51" w:rsidP="00DE7839">
      <w:pPr>
        <w:numPr>
          <w:ilvl w:val="0"/>
          <w:numId w:val="42"/>
        </w:numPr>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 xml:space="preserve">универсальные учебные действия могут быть сформированы только при </w:t>
      </w:r>
      <w:r w:rsidRPr="00DE7839">
        <w:rPr>
          <w:rFonts w:ascii="Times New Roman" w:hAnsi="Times New Roman" w:cs="Times New Roman"/>
          <w:i/>
          <w:iCs/>
        </w:rPr>
        <w:t xml:space="preserve">выполнении обучающимися учебной работы определенного вида </w:t>
      </w:r>
      <w:r w:rsidRPr="00DE7839">
        <w:rPr>
          <w:rFonts w:ascii="Times New Roman" w:hAnsi="Times New Roman" w:cs="Times New Roman"/>
        </w:rPr>
        <w:t>на основании использования педагогами технологий, методов и приемов организации учебной деятельности, адекватных возрасту обучающихся.</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Отбор и структурирование содержания образования,  определение форм  и методов обучения – все это должно учитывать цели формирования конкретных видов УУД.</w:t>
      </w:r>
    </w:p>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r w:rsidRPr="00DE7839">
        <w:rPr>
          <w:rFonts w:ascii="Times New Roman" w:hAnsi="Times New Roman" w:cs="Times New Roman"/>
          <w:b/>
          <w:bCs/>
          <w:iCs/>
        </w:rPr>
        <w:t>Формы учебной деятельности как условие формирования</w:t>
      </w:r>
    </w:p>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r w:rsidRPr="00DE7839">
        <w:rPr>
          <w:rFonts w:ascii="Times New Roman" w:hAnsi="Times New Roman" w:cs="Times New Roman"/>
          <w:b/>
          <w:bCs/>
          <w:iCs/>
        </w:rPr>
        <w:t>универсальных учебных действий</w:t>
      </w:r>
    </w:p>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6810"/>
      </w:tblGrid>
      <w:tr w:rsidR="00954E51" w:rsidRPr="00DE7839" w:rsidTr="00E36AC6">
        <w:tc>
          <w:tcPr>
            <w:tcW w:w="294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r w:rsidRPr="00DE7839">
              <w:rPr>
                <w:rFonts w:ascii="Times New Roman" w:hAnsi="Times New Roman" w:cs="Times New Roman"/>
              </w:rPr>
              <w:lastRenderedPageBreak/>
              <w:t>Учебное сотрудничество</w:t>
            </w:r>
          </w:p>
        </w:tc>
        <w:tc>
          <w:tcPr>
            <w:tcW w:w="7426"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Педагог воспринимает ребенка как равноправного партнера, активного, влиятельного участника учебного процесса, организует</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взаимообщение, диалог. Участники процесса эмоционально открыты</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и свободны в своих высказываниях. Ребенок свободно пользуется помощью педагога или сверстников. При таком сотрудничестве педагог выступает в роли организатора, который действует опосредованно, а не прямыми указаниями. Такое общение максимально приближено к ребенку. Организация работы в паре, группе, самостоятельная работа с  использованием дополнительных информационных источников. Учебное сотрудничество позволяет формировать </w:t>
            </w:r>
            <w:r w:rsidRPr="00DE7839">
              <w:rPr>
                <w:rFonts w:ascii="Times New Roman" w:hAnsi="Times New Roman" w:cs="Times New Roman"/>
                <w:i/>
              </w:rPr>
              <w:t>коммуникативные, регулятивные, познавательные и личностные универсальные учебные действия.</w:t>
            </w:r>
          </w:p>
        </w:tc>
      </w:tr>
      <w:tr w:rsidR="00954E51" w:rsidRPr="00DE7839" w:rsidTr="00E36AC6">
        <w:tc>
          <w:tcPr>
            <w:tcW w:w="294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Творческая, проектная,</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учебно – исследовательская</w:t>
            </w:r>
          </w:p>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r w:rsidRPr="00DE7839">
              <w:rPr>
                <w:rFonts w:ascii="Times New Roman" w:hAnsi="Times New Roman" w:cs="Times New Roman"/>
              </w:rPr>
              <w:t>деятельность</w:t>
            </w:r>
          </w:p>
        </w:tc>
        <w:tc>
          <w:tcPr>
            <w:tcW w:w="7426"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Художественное, музыкальное, театральное творчество, конструирование, формирование замысла и реализация социально –</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значимых инициатив и др.</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Работа над </w:t>
            </w:r>
            <w:r w:rsidRPr="00DE7839">
              <w:rPr>
                <w:rFonts w:ascii="Times New Roman" w:hAnsi="Times New Roman" w:cs="Times New Roman"/>
                <w:b/>
                <w:bCs/>
                <w:i/>
                <w:iCs/>
              </w:rPr>
              <w:t xml:space="preserve">проектами </w:t>
            </w:r>
            <w:r w:rsidRPr="00DE7839">
              <w:rPr>
                <w:rFonts w:ascii="Times New Roman" w:hAnsi="Times New Roman" w:cs="Times New Roman"/>
              </w:rPr>
              <w:t>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Нацеленность проектов на оригинальный конечный результат в ограниченное время создает предпосылки и условия для достижения</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i/>
                <w:iCs/>
              </w:rPr>
              <w:t xml:space="preserve">регулятивных </w:t>
            </w:r>
            <w:r w:rsidRPr="00DE7839">
              <w:rPr>
                <w:rFonts w:ascii="Times New Roman" w:hAnsi="Times New Roman" w:cs="Times New Roman"/>
              </w:rPr>
              <w:t>метапредметных результатов.</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Совместная творческая деятельность учащихся при работе над проектами в группе и необходимый завершающий этап работы над</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любым проектом – презентация (защита) проекта – способствуют формированию метапредметных </w:t>
            </w:r>
            <w:r w:rsidRPr="00DE7839">
              <w:rPr>
                <w:rFonts w:ascii="Times New Roman" w:hAnsi="Times New Roman" w:cs="Times New Roman"/>
                <w:i/>
                <w:iCs/>
              </w:rPr>
              <w:t xml:space="preserve">коммуникативных </w:t>
            </w:r>
            <w:r w:rsidRPr="00DE7839">
              <w:rPr>
                <w:rFonts w:ascii="Times New Roman" w:hAnsi="Times New Roman" w:cs="Times New Roman"/>
              </w:rPr>
              <w:t>умений.</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i/>
                <w:iCs/>
              </w:rPr>
              <w:t xml:space="preserve">Личностные </w:t>
            </w:r>
            <w:r w:rsidRPr="00DE7839">
              <w:rPr>
                <w:rFonts w:ascii="Times New Roman" w:hAnsi="Times New Roman" w:cs="Times New Roman"/>
              </w:rPr>
              <w:t>результаты при работе над проектами могут быть</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получены при выборе тематики проектов.</w:t>
            </w:r>
          </w:p>
        </w:tc>
      </w:tr>
      <w:tr w:rsidR="00954E51" w:rsidRPr="00DE7839" w:rsidTr="00E36AC6">
        <w:tc>
          <w:tcPr>
            <w:tcW w:w="294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Контрольно – оценочная и</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рефлексивная деятельность</w:t>
            </w:r>
          </w:p>
        </w:tc>
        <w:tc>
          <w:tcPr>
            <w:tcW w:w="7426"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Самооценка является ядром самосознания личности, выступая как</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система оценок и представлений о себе, своих качествах и возможностях, своем месте в мире и в отношениях с другими людьми.</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Центральной функцией самооценки является </w:t>
            </w:r>
            <w:r w:rsidRPr="00DE7839">
              <w:rPr>
                <w:rFonts w:ascii="Times New Roman" w:hAnsi="Times New Roman" w:cs="Times New Roman"/>
                <w:i/>
              </w:rPr>
              <w:t>регуляторная</w:t>
            </w:r>
            <w:r w:rsidRPr="00DE7839">
              <w:rPr>
                <w:rFonts w:ascii="Times New Roman" w:hAnsi="Times New Roman" w:cs="Times New Roman"/>
              </w:rPr>
              <w:t xml:space="preserve"> функция.</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Происхождение самооценки связано с общением и деятельностью</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ребенка.</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На развитие самооценки существенное влияние оказывает специально организованное учебное действие оценки.</w:t>
            </w:r>
          </w:p>
          <w:p w:rsidR="00954E51" w:rsidRPr="00DE7839" w:rsidRDefault="00954E51" w:rsidP="00DE7839">
            <w:pPr>
              <w:autoSpaceDE w:val="0"/>
              <w:autoSpaceDN w:val="0"/>
              <w:adjustRightInd w:val="0"/>
              <w:spacing w:line="240" w:lineRule="auto"/>
              <w:jc w:val="both"/>
              <w:rPr>
                <w:rFonts w:ascii="Times New Roman" w:hAnsi="Times New Roman" w:cs="Times New Roman"/>
                <w:b/>
                <w:bCs/>
                <w:i/>
                <w:iCs/>
              </w:rPr>
            </w:pPr>
            <w:r w:rsidRPr="00DE7839">
              <w:rPr>
                <w:rFonts w:ascii="Times New Roman" w:hAnsi="Times New Roman" w:cs="Times New Roman"/>
                <w:b/>
                <w:bCs/>
                <w:i/>
                <w:iCs/>
              </w:rPr>
              <w:t>Условия развития действия оценки учебной деятельности:</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*постановка перед учеником задачи оценивания своей деятельности</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(оценивает не учитель, перед ребенком ставится задача оценки результатов своей деятельности);</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lastRenderedPageBreak/>
              <w:t xml:space="preserve">*предметом оценивания являются учебные действия и их результаты; </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*предметом оценивания являются учебные действия и их результаты;</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способы взаимодействия, собственные возможности осуществления</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деятельности;</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*организация объективации для ребенка изменений в учебной деятельности на основе сравнения его предшествующих и последующих достижений;</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*формирование у обучающегося установки на улучшение результатов своей деятельности (оценка помогает понять, что и как можно совершенствовать);</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*формирование у обучающегося умения сотрудничать с учителем и</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самостоятельно вырабатывать и применять критерии дифференцированной оценки в учебной деятельности, включая умение проводить анализ причин неудач и выделять недостающие операции и условия, которые обеспечили бы успешное выполнение учебной задачи;</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*организация учебного сотрудничества учителя с обучающимися, основанного на взаимном уважении, принятии, доверии, и признании</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индивидуальности каждого ребенка.</w:t>
            </w:r>
          </w:p>
        </w:tc>
      </w:tr>
      <w:tr w:rsidR="00954E51" w:rsidRPr="00DE7839" w:rsidTr="00E36AC6">
        <w:tc>
          <w:tcPr>
            <w:tcW w:w="294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lastRenderedPageBreak/>
              <w:t>Трудовая деятельность</w:t>
            </w:r>
          </w:p>
        </w:tc>
        <w:tc>
          <w:tcPr>
            <w:tcW w:w="7426"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Самообслуживание, участие в общественно-полезном труде, в социально значимых трудовых акциях. Планомерный труд развивает</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положительные качества личности: организованность, дисциплинированность, внимательность, наблюдательность. Труд</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младших школьников позволяет учителю лучше узнать их индивидуальные особенности, выяснить их творческие возможности,</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развить определенные способности. Трудовая деятельность позволяет формировать </w:t>
            </w:r>
            <w:r w:rsidRPr="00DE7839">
              <w:rPr>
                <w:rFonts w:ascii="Times New Roman" w:hAnsi="Times New Roman" w:cs="Times New Roman"/>
                <w:i/>
              </w:rPr>
              <w:t>личностные универсальные</w:t>
            </w:r>
            <w:r w:rsidRPr="00DE7839">
              <w:rPr>
                <w:rFonts w:ascii="Times New Roman" w:hAnsi="Times New Roman" w:cs="Times New Roman"/>
              </w:rPr>
              <w:t xml:space="preserve"> учебные действия.</w:t>
            </w:r>
          </w:p>
        </w:tc>
      </w:tr>
      <w:tr w:rsidR="00954E51" w:rsidRPr="00DE7839" w:rsidTr="00E36AC6">
        <w:tc>
          <w:tcPr>
            <w:tcW w:w="294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Спортивная деятельность</w:t>
            </w:r>
          </w:p>
        </w:tc>
        <w:tc>
          <w:tcPr>
            <w:tcW w:w="7426"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Освоение основ физической культуры, знакомство с различными видами спорта, опыт участия в спортивных соревнованиях позволят</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формировать </w:t>
            </w:r>
            <w:r w:rsidRPr="00DE7839">
              <w:rPr>
                <w:rFonts w:ascii="Times New Roman" w:hAnsi="Times New Roman" w:cs="Times New Roman"/>
                <w:i/>
              </w:rPr>
              <w:t>волевые качества личности, коммуникативные действия, регулятивные действия.</w:t>
            </w:r>
          </w:p>
        </w:tc>
      </w:tr>
    </w:tbl>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p>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r w:rsidRPr="00DE7839">
        <w:rPr>
          <w:rFonts w:ascii="Times New Roman" w:hAnsi="Times New Roman" w:cs="Times New Roman"/>
          <w:b/>
          <w:bCs/>
          <w:iCs/>
        </w:rPr>
        <w:t>Формы организации учебного пространства,  способствующего формированию УУД.</w:t>
      </w:r>
    </w:p>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6554"/>
      </w:tblGrid>
      <w:tr w:rsidR="00954E51" w:rsidRPr="00DE7839" w:rsidTr="00E36AC6">
        <w:tc>
          <w:tcPr>
            <w:tcW w:w="3227"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Урок:</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проблемная ситуация;</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диалог;</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взаимообучения;</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свободный урок;</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lastRenderedPageBreak/>
              <w:t>- урок разновозрастного</w:t>
            </w:r>
          </w:p>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r w:rsidRPr="00DE7839">
              <w:rPr>
                <w:rFonts w:ascii="Times New Roman" w:hAnsi="Times New Roman" w:cs="Times New Roman"/>
              </w:rPr>
              <w:t>сотрудничества и т.д.</w:t>
            </w:r>
          </w:p>
        </w:tc>
        <w:tc>
          <w:tcPr>
            <w:tcW w:w="7142"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lastRenderedPageBreak/>
              <w:t>Форма учебной деятельности для постановки и решения учебных задач</w:t>
            </w:r>
          </w:p>
        </w:tc>
      </w:tr>
      <w:tr w:rsidR="00954E51" w:rsidRPr="00DE7839" w:rsidTr="00E36AC6">
        <w:tc>
          <w:tcPr>
            <w:tcW w:w="3227"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r w:rsidRPr="00DE7839">
              <w:rPr>
                <w:rFonts w:ascii="Times New Roman" w:hAnsi="Times New Roman" w:cs="Times New Roman"/>
              </w:rPr>
              <w:lastRenderedPageBreak/>
              <w:t>Учебное занятие</w:t>
            </w:r>
          </w:p>
        </w:tc>
        <w:tc>
          <w:tcPr>
            <w:tcW w:w="7142"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r w:rsidRPr="00DE7839">
              <w:rPr>
                <w:rFonts w:ascii="Times New Roman" w:hAnsi="Times New Roman" w:cs="Times New Roman"/>
              </w:rPr>
              <w:t>Место различных групповых и индивидуальных практик</w:t>
            </w:r>
          </w:p>
        </w:tc>
      </w:tr>
      <w:tr w:rsidR="00954E51" w:rsidRPr="00DE7839" w:rsidTr="00E36AC6">
        <w:tc>
          <w:tcPr>
            <w:tcW w:w="3227"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r w:rsidRPr="00DE7839">
              <w:rPr>
                <w:rFonts w:ascii="Times New Roman" w:hAnsi="Times New Roman" w:cs="Times New Roman"/>
              </w:rPr>
              <w:t>Консультативное занятие</w:t>
            </w:r>
          </w:p>
        </w:tc>
        <w:tc>
          <w:tcPr>
            <w:tcW w:w="7142"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Форма разрешения проблем младшего школьника по его запросу к</w:t>
            </w:r>
          </w:p>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r w:rsidRPr="00DE7839">
              <w:rPr>
                <w:rFonts w:ascii="Times New Roman" w:hAnsi="Times New Roman" w:cs="Times New Roman"/>
              </w:rPr>
              <w:t>педагогу</w:t>
            </w:r>
          </w:p>
        </w:tc>
      </w:tr>
      <w:tr w:rsidR="00954E51" w:rsidRPr="00DE7839" w:rsidTr="00E36AC6">
        <w:tc>
          <w:tcPr>
            <w:tcW w:w="3227" w:type="dxa"/>
            <w:vMerge w:val="restart"/>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r w:rsidRPr="00DE7839">
              <w:rPr>
                <w:rFonts w:ascii="Times New Roman" w:hAnsi="Times New Roman" w:cs="Times New Roman"/>
              </w:rPr>
              <w:t xml:space="preserve">Творческая мастерская </w:t>
            </w:r>
          </w:p>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r w:rsidRPr="00DE7839">
              <w:rPr>
                <w:rFonts w:ascii="Times New Roman" w:hAnsi="Times New Roman" w:cs="Times New Roman"/>
              </w:rPr>
              <w:t xml:space="preserve">  </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 </w:t>
            </w:r>
          </w:p>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p>
        </w:tc>
        <w:tc>
          <w:tcPr>
            <w:tcW w:w="7142"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r w:rsidRPr="00DE7839">
              <w:rPr>
                <w:rFonts w:ascii="Times New Roman" w:hAnsi="Times New Roman" w:cs="Times New Roman"/>
              </w:rPr>
              <w:t>Для организации навыков творческой коллективной деятельности</w:t>
            </w:r>
          </w:p>
        </w:tc>
      </w:tr>
      <w:tr w:rsidR="00954E51" w:rsidRPr="00DE7839" w:rsidTr="00E36AC6">
        <w:tc>
          <w:tcPr>
            <w:tcW w:w="0" w:type="auto"/>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hAnsi="Times New Roman" w:cs="Times New Roman"/>
                <w:b/>
                <w:bCs/>
                <w:iCs/>
              </w:rPr>
            </w:pPr>
          </w:p>
        </w:tc>
        <w:tc>
          <w:tcPr>
            <w:tcW w:w="7142"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b/>
                <w:bCs/>
                <w:iCs/>
              </w:rPr>
            </w:pPr>
            <w:r w:rsidRPr="00DE7839">
              <w:rPr>
                <w:rFonts w:ascii="Times New Roman" w:hAnsi="Times New Roman" w:cs="Times New Roman"/>
              </w:rPr>
              <w:t>Форма подведения итогов творческой деятельности</w:t>
            </w:r>
          </w:p>
        </w:tc>
      </w:tr>
      <w:tr w:rsidR="00954E51" w:rsidRPr="00DE7839" w:rsidTr="00E36AC6">
        <w:tc>
          <w:tcPr>
            <w:tcW w:w="0" w:type="auto"/>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hAnsi="Times New Roman" w:cs="Times New Roman"/>
                <w:b/>
                <w:bCs/>
                <w:iCs/>
              </w:rPr>
            </w:pPr>
          </w:p>
        </w:tc>
        <w:tc>
          <w:tcPr>
            <w:tcW w:w="7142"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Направлено на развитие навыков проектной деятельности по</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предметам</w:t>
            </w:r>
          </w:p>
        </w:tc>
      </w:tr>
      <w:tr w:rsidR="00954E51" w:rsidRPr="00DE7839" w:rsidTr="00E36AC6">
        <w:tc>
          <w:tcPr>
            <w:tcW w:w="3227"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Индивидуальное занятие </w:t>
            </w:r>
          </w:p>
          <w:p w:rsidR="00954E51" w:rsidRPr="00DE7839" w:rsidRDefault="00954E51" w:rsidP="00DE7839">
            <w:pPr>
              <w:autoSpaceDE w:val="0"/>
              <w:autoSpaceDN w:val="0"/>
              <w:adjustRightInd w:val="0"/>
              <w:spacing w:line="240" w:lineRule="auto"/>
              <w:jc w:val="both"/>
              <w:rPr>
                <w:rFonts w:ascii="Times New Roman" w:hAnsi="Times New Roman" w:cs="Times New Roman"/>
              </w:rPr>
            </w:pPr>
          </w:p>
        </w:tc>
        <w:tc>
          <w:tcPr>
            <w:tcW w:w="7142"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Форма организации деятельности по построению индивидуальных</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образовательных маршрутов</w:t>
            </w:r>
          </w:p>
        </w:tc>
      </w:tr>
      <w:tr w:rsidR="00954E51" w:rsidRPr="00DE7839" w:rsidTr="00E36AC6">
        <w:tc>
          <w:tcPr>
            <w:tcW w:w="3227"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Внеучебные формы </w:t>
            </w:r>
          </w:p>
          <w:p w:rsidR="00954E51" w:rsidRPr="00DE7839" w:rsidRDefault="00954E51" w:rsidP="00DE7839">
            <w:pPr>
              <w:autoSpaceDE w:val="0"/>
              <w:autoSpaceDN w:val="0"/>
              <w:adjustRightInd w:val="0"/>
              <w:spacing w:line="240" w:lineRule="auto"/>
              <w:jc w:val="both"/>
              <w:rPr>
                <w:rFonts w:ascii="Times New Roman" w:hAnsi="Times New Roman" w:cs="Times New Roman"/>
              </w:rPr>
            </w:pPr>
          </w:p>
        </w:tc>
        <w:tc>
          <w:tcPr>
            <w:tcW w:w="7142"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Место реализации личностных задач и интересов младших школьников. </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Задача учителя как воспитателя поддерживать хорошие инициативы детей и обеспечивать возможности для их осуществления.</w:t>
            </w:r>
          </w:p>
        </w:tc>
      </w:tr>
    </w:tbl>
    <w:p w:rsidR="00954E51" w:rsidRPr="00DE7839" w:rsidRDefault="00954E51" w:rsidP="00DE7839">
      <w:pPr>
        <w:tabs>
          <w:tab w:val="left" w:pos="993"/>
        </w:tabs>
        <w:autoSpaceDE w:val="0"/>
        <w:autoSpaceDN w:val="0"/>
        <w:adjustRightInd w:val="0"/>
        <w:spacing w:line="240" w:lineRule="auto"/>
        <w:ind w:left="710"/>
        <w:jc w:val="both"/>
        <w:rPr>
          <w:rFonts w:ascii="Times New Roman" w:hAnsi="Times New Roman" w:cs="Times New Roman"/>
          <w:b/>
        </w:rPr>
      </w:pPr>
    </w:p>
    <w:p w:rsidR="00954E51" w:rsidRPr="00DE7839" w:rsidRDefault="00954E51" w:rsidP="00DE7839">
      <w:pPr>
        <w:tabs>
          <w:tab w:val="left" w:pos="993"/>
        </w:tabs>
        <w:autoSpaceDE w:val="0"/>
        <w:autoSpaceDN w:val="0"/>
        <w:adjustRightInd w:val="0"/>
        <w:spacing w:line="240" w:lineRule="auto"/>
        <w:ind w:left="710"/>
        <w:jc w:val="both"/>
        <w:rPr>
          <w:rFonts w:ascii="Times New Roman" w:hAnsi="Times New Roman" w:cs="Times New Roman"/>
          <w:b/>
        </w:rPr>
      </w:pPr>
      <w:r w:rsidRPr="00DE7839">
        <w:rPr>
          <w:rFonts w:ascii="Times New Roman" w:hAnsi="Times New Roman" w:cs="Times New Roman"/>
          <w:b/>
        </w:rPr>
        <w:t>ВОЗМОЖНОСТИ ТЕХНОЛОГИЙ ДЕЯТЕЛЬНОСТНОГО ТИПА ДЛЯ ФОРМИРОВАНИЯ УУД</w:t>
      </w:r>
    </w:p>
    <w:p w:rsidR="00954E51" w:rsidRPr="00DE7839" w:rsidRDefault="00954E51" w:rsidP="00DE7839">
      <w:pPr>
        <w:spacing w:line="240" w:lineRule="auto"/>
        <w:ind w:firstLine="708"/>
        <w:jc w:val="both"/>
        <w:rPr>
          <w:rFonts w:ascii="Times New Roman" w:hAnsi="Times New Roman" w:cs="Times New Roman"/>
        </w:rPr>
      </w:pPr>
      <w:r w:rsidRPr="00DE7839">
        <w:rPr>
          <w:rFonts w:ascii="Times New Roman" w:hAnsi="Times New Roman" w:cs="Times New Roman"/>
        </w:rPr>
        <w:t xml:space="preserve"> Формированию УУД способствуют технологии деятельностного типа, представленные, в используемом в школе УМК:   «Школа России»    В данном УМК представлены технологии:</w:t>
      </w:r>
    </w:p>
    <w:p w:rsidR="00954E51" w:rsidRPr="00DE7839" w:rsidRDefault="00954E51" w:rsidP="00DE7839">
      <w:pPr>
        <w:spacing w:line="240" w:lineRule="auto"/>
        <w:ind w:firstLine="708"/>
        <w:jc w:val="both"/>
        <w:rPr>
          <w:rFonts w:ascii="Times New Roman" w:hAnsi="Times New Roman" w:cs="Times New Roman"/>
        </w:rPr>
      </w:pPr>
      <w:r w:rsidRPr="00DE7839">
        <w:rPr>
          <w:rFonts w:ascii="Times New Roman" w:hAnsi="Times New Roman" w:cs="Times New Roman"/>
          <w:b/>
        </w:rPr>
        <w:t xml:space="preserve"> Проблемно-диалогическая технология </w:t>
      </w:r>
      <w:r w:rsidRPr="00DE7839">
        <w:rPr>
          <w:rFonts w:ascii="Times New Roman" w:hAnsi="Times New Roman" w:cs="Times New Roman"/>
        </w:rPr>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DE7839">
        <w:rPr>
          <w:rFonts w:ascii="Times New Roman" w:hAnsi="Times New Roman" w:cs="Times New Roman"/>
          <w:bCs/>
          <w:i/>
        </w:rPr>
        <w:t>Постановка проблемы</w:t>
      </w:r>
      <w:r w:rsidRPr="00DE7839">
        <w:rPr>
          <w:rFonts w:ascii="Times New Roman" w:hAnsi="Times New Roman" w:cs="Times New Roman"/>
        </w:rPr>
        <w:t xml:space="preserve"> – это этап формулирования темы урока или вопроса для исследования. </w:t>
      </w:r>
      <w:r w:rsidRPr="00DE7839">
        <w:rPr>
          <w:rFonts w:ascii="Times New Roman" w:hAnsi="Times New Roman" w:cs="Times New Roman"/>
          <w:bCs/>
          <w:i/>
        </w:rPr>
        <w:t>Поиск решения</w:t>
      </w:r>
      <w:r w:rsidRPr="00DE7839">
        <w:rPr>
          <w:rFonts w:ascii="Times New Roman" w:hAnsi="Times New Roman" w:cs="Times New Roman"/>
        </w:rPr>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DE7839">
        <w:rPr>
          <w:rFonts w:ascii="Times New Roman" w:hAnsi="Times New Roman" w:cs="Times New Roman"/>
          <w:i/>
        </w:rPr>
        <w:t>регулятивны</w:t>
      </w:r>
      <w:r w:rsidRPr="00DE7839">
        <w:rPr>
          <w:rFonts w:ascii="Times New Roman" w:hAnsi="Times New Roman" w:cs="Times New Roman"/>
          <w:i/>
          <w:u w:val="single"/>
        </w:rPr>
        <w:t>е</w:t>
      </w:r>
      <w:r w:rsidRPr="00DE7839">
        <w:rPr>
          <w:rFonts w:ascii="Times New Roman" w:hAnsi="Times New Roman" w:cs="Times New Roman"/>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DE7839">
        <w:rPr>
          <w:rFonts w:ascii="Times New Roman" w:hAnsi="Times New Roman" w:cs="Times New Roman"/>
          <w:i/>
        </w:rPr>
        <w:t>коммуникативных</w:t>
      </w:r>
      <w:r w:rsidRPr="00DE7839">
        <w:rPr>
          <w:rFonts w:ascii="Times New Roman" w:hAnsi="Times New Roman" w:cs="Times New Roman"/>
        </w:rPr>
        <w:t xml:space="preserve">, необходимости извлекать информацию, делать логические выводы и т.п. – </w:t>
      </w:r>
      <w:r w:rsidRPr="00DE7839">
        <w:rPr>
          <w:rFonts w:ascii="Times New Roman" w:hAnsi="Times New Roman" w:cs="Times New Roman"/>
          <w:i/>
        </w:rPr>
        <w:t>познавательных</w:t>
      </w:r>
      <w:r w:rsidRPr="00DE7839">
        <w:rPr>
          <w:rFonts w:ascii="Times New Roman" w:hAnsi="Times New Roman" w:cs="Times New Roman"/>
        </w:rPr>
        <w:t xml:space="preserve">. </w:t>
      </w:r>
    </w:p>
    <w:p w:rsidR="00954E51" w:rsidRPr="00DE7839" w:rsidRDefault="00954E51" w:rsidP="00DE7839">
      <w:pPr>
        <w:spacing w:line="240" w:lineRule="auto"/>
        <w:ind w:firstLine="708"/>
        <w:jc w:val="both"/>
        <w:rPr>
          <w:rFonts w:ascii="Times New Roman" w:hAnsi="Times New Roman" w:cs="Times New Roman"/>
        </w:rPr>
      </w:pPr>
      <w:r w:rsidRPr="00DE7839">
        <w:rPr>
          <w:rFonts w:ascii="Times New Roman" w:hAnsi="Times New Roman" w:cs="Times New Roman"/>
          <w:b/>
        </w:rPr>
        <w:t>Технология оценивания</w:t>
      </w:r>
      <w:r w:rsidRPr="00DE7839">
        <w:rPr>
          <w:rFonts w:ascii="Times New Roman" w:hAnsi="Times New Roman" w:cs="Times New Roman"/>
        </w:rPr>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954E51" w:rsidRPr="00DE7839" w:rsidRDefault="00954E51" w:rsidP="00DE7839">
      <w:pPr>
        <w:spacing w:line="240" w:lineRule="auto"/>
        <w:ind w:firstLine="284"/>
        <w:jc w:val="both"/>
        <w:rPr>
          <w:rFonts w:ascii="Times New Roman" w:hAnsi="Times New Roman" w:cs="Times New Roman"/>
        </w:rPr>
      </w:pPr>
      <w:r w:rsidRPr="00DE7839">
        <w:rPr>
          <w:rFonts w:ascii="Times New Roman" w:hAnsi="Times New Roman" w:cs="Times New Roman"/>
        </w:rPr>
        <w:t xml:space="preserve">Данная технология направлена  прежде всего на формирование </w:t>
      </w:r>
      <w:r w:rsidRPr="00DE7839">
        <w:rPr>
          <w:rFonts w:ascii="Times New Roman" w:hAnsi="Times New Roman" w:cs="Times New Roman"/>
          <w:i/>
        </w:rPr>
        <w:t>регулятивных</w:t>
      </w:r>
      <w:r w:rsidRPr="00DE7839">
        <w:rPr>
          <w:rFonts w:ascii="Times New Roman" w:hAnsi="Times New Roman" w:cs="Times New Roman"/>
        </w:rPr>
        <w:t xml:space="preserve">  универсальных учебных действий, так как обеспечивает развитие  умения </w:t>
      </w:r>
      <w:r w:rsidRPr="00DE7839">
        <w:rPr>
          <w:rFonts w:ascii="Times New Roman" w:hAnsi="Times New Roman" w:cs="Times New Roman"/>
          <w:bCs/>
        </w:rPr>
        <w:t xml:space="preserve">определять, достигнут ли результат деятельности. </w:t>
      </w:r>
      <w:r w:rsidRPr="00DE7839">
        <w:rPr>
          <w:rFonts w:ascii="Times New Roman" w:hAnsi="Times New Roman" w:cs="Times New Roman"/>
        </w:rPr>
        <w:t xml:space="preserve">Наряду с этим происходит формирование и коммуникативных универсальных учебных действий:  за счёт обучения </w:t>
      </w:r>
      <w:r w:rsidRPr="00DE7839">
        <w:rPr>
          <w:rFonts w:ascii="Times New Roman" w:hAnsi="Times New Roman" w:cs="Times New Roman"/>
          <w:bCs/>
        </w:rPr>
        <w:t>аргументировано отстаивать свою точку зрения, логически обосновывать свои выводы. Воспитание толерантного отношения к иным решениям приводит к</w:t>
      </w:r>
      <w:r w:rsidRPr="00DE7839">
        <w:rPr>
          <w:rFonts w:ascii="Times New Roman" w:hAnsi="Times New Roman" w:cs="Times New Roman"/>
          <w:b/>
          <w:bCs/>
        </w:rPr>
        <w:t xml:space="preserve">  </w:t>
      </w:r>
      <w:r w:rsidRPr="00DE7839">
        <w:rPr>
          <w:rFonts w:ascii="Times New Roman" w:hAnsi="Times New Roman" w:cs="Times New Roman"/>
          <w:i/>
        </w:rPr>
        <w:t>личностному</w:t>
      </w:r>
      <w:r w:rsidRPr="00DE7839">
        <w:rPr>
          <w:rFonts w:ascii="Times New Roman" w:hAnsi="Times New Roman" w:cs="Times New Roman"/>
        </w:rPr>
        <w:t xml:space="preserve"> развитию ученика.</w:t>
      </w:r>
    </w:p>
    <w:p w:rsidR="00954E51" w:rsidRPr="00DE7839" w:rsidRDefault="00954E51" w:rsidP="00DE7839">
      <w:pPr>
        <w:spacing w:line="240" w:lineRule="auto"/>
        <w:ind w:firstLine="284"/>
        <w:jc w:val="both"/>
        <w:rPr>
          <w:rFonts w:ascii="Times New Roman" w:hAnsi="Times New Roman" w:cs="Times New Roman"/>
        </w:rPr>
      </w:pPr>
      <w:r w:rsidRPr="00DE7839">
        <w:rPr>
          <w:rFonts w:ascii="Times New Roman" w:hAnsi="Times New Roman" w:cs="Times New Roman"/>
        </w:rPr>
        <w:lastRenderedPageBreak/>
        <w:t>Технология оценивания реализована в  УМК  в «Дневниках школьника», в тетрадях по диагностике метапредметных результатов.</w:t>
      </w:r>
    </w:p>
    <w:p w:rsidR="00954E51" w:rsidRPr="00DE7839" w:rsidRDefault="00954E51" w:rsidP="00DE7839">
      <w:pPr>
        <w:spacing w:line="240" w:lineRule="auto"/>
        <w:ind w:firstLine="708"/>
        <w:jc w:val="both"/>
        <w:rPr>
          <w:rFonts w:ascii="Times New Roman" w:hAnsi="Times New Roman" w:cs="Times New Roman"/>
        </w:rPr>
      </w:pPr>
      <w:r w:rsidRPr="00DE7839">
        <w:rPr>
          <w:rFonts w:ascii="Times New Roman" w:hAnsi="Times New Roman" w:cs="Times New Roman"/>
          <w:b/>
        </w:rPr>
        <w:t xml:space="preserve">Технология формирования типа правильной читательской деятельности (технология продуктивного чтения) </w:t>
      </w:r>
      <w:r w:rsidRPr="00DE7839">
        <w:rPr>
          <w:rFonts w:ascii="Times New Roman" w:hAnsi="Times New Roman" w:cs="Times New Roman"/>
        </w:rPr>
        <w:t>обеспечивает</w:t>
      </w:r>
      <w:r w:rsidRPr="00DE7839">
        <w:rPr>
          <w:rFonts w:ascii="Times New Roman" w:hAnsi="Times New Roman" w:cs="Times New Roman"/>
          <w:b/>
        </w:rPr>
        <w:t xml:space="preserve"> </w:t>
      </w:r>
      <w:r w:rsidRPr="00DE7839">
        <w:rPr>
          <w:rFonts w:ascii="Times New Roman" w:hAnsi="Times New Roman" w:cs="Times New Roman"/>
        </w:rPr>
        <w:t xml:space="preserve">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DE7839">
        <w:rPr>
          <w:rFonts w:ascii="Times New Roman" w:hAnsi="Times New Roman" w:cs="Times New Roman"/>
          <w:i/>
        </w:rPr>
        <w:t>коммуникативных</w:t>
      </w:r>
      <w:r w:rsidRPr="00DE7839">
        <w:rPr>
          <w:rFonts w:ascii="Times New Roman" w:hAnsi="Times New Roman" w:cs="Times New Roman"/>
        </w:rPr>
        <w:t xml:space="preserve">  универсальных учебных действий, обеспечивая умение истолковывать прочитанное и </w:t>
      </w:r>
      <w:r w:rsidRPr="00DE7839">
        <w:rPr>
          <w:rFonts w:ascii="Times New Roman" w:hAnsi="Times New Roman" w:cs="Times New Roman"/>
          <w:bCs/>
        </w:rPr>
        <w:t>формулировать свою позицию, адекватно понимать собеседника (автора), у</w:t>
      </w:r>
      <w:r w:rsidRPr="00DE7839">
        <w:rPr>
          <w:rFonts w:ascii="Times New Roman" w:hAnsi="Times New Roman" w:cs="Times New Roman"/>
        </w:rPr>
        <w:t>мение осознанно</w:t>
      </w:r>
      <w:r w:rsidRPr="00DE7839">
        <w:rPr>
          <w:rFonts w:ascii="Times New Roman" w:hAnsi="Times New Roman" w:cs="Times New Roman"/>
          <w:i/>
        </w:rPr>
        <w:t xml:space="preserve"> </w:t>
      </w:r>
      <w:r w:rsidRPr="00DE7839">
        <w:rPr>
          <w:rFonts w:ascii="Times New Roman" w:hAnsi="Times New Roman" w:cs="Times New Roman"/>
        </w:rPr>
        <w:t xml:space="preserve">читать вслух и про себя тексты учебников; </w:t>
      </w:r>
      <w:r w:rsidRPr="00DE7839">
        <w:rPr>
          <w:rFonts w:ascii="Times New Roman" w:hAnsi="Times New Roman" w:cs="Times New Roman"/>
          <w:i/>
        </w:rPr>
        <w:t>познавательных</w:t>
      </w:r>
      <w:r w:rsidRPr="00DE7839">
        <w:rPr>
          <w:rFonts w:ascii="Times New Roman" w:hAnsi="Times New Roman" w:cs="Times New Roman"/>
        </w:rPr>
        <w:t xml:space="preserve"> универсальных учебных действий, например,  умения </w:t>
      </w:r>
      <w:r w:rsidRPr="00DE7839">
        <w:rPr>
          <w:rFonts w:ascii="Times New Roman" w:hAnsi="Times New Roman" w:cs="Times New Roman"/>
          <w:bCs/>
        </w:rPr>
        <w:t>извлекать информацию из текста.</w:t>
      </w:r>
      <w:r w:rsidRPr="00DE7839">
        <w:rPr>
          <w:rFonts w:ascii="Times New Roman" w:hAnsi="Times New Roman" w:cs="Times New Roman"/>
          <w:b/>
          <w:bCs/>
        </w:rPr>
        <w:t xml:space="preserve"> </w:t>
      </w:r>
      <w:r w:rsidRPr="00DE7839">
        <w:rPr>
          <w:rFonts w:ascii="Times New Roman" w:hAnsi="Times New Roman" w:cs="Times New Roman"/>
        </w:rPr>
        <w:t xml:space="preserve">  </w:t>
      </w:r>
    </w:p>
    <w:p w:rsidR="00954E51" w:rsidRPr="00DE7839" w:rsidRDefault="00954E51" w:rsidP="00DE7839">
      <w:pPr>
        <w:spacing w:line="240" w:lineRule="auto"/>
        <w:ind w:firstLine="284"/>
        <w:jc w:val="both"/>
        <w:rPr>
          <w:rFonts w:ascii="Times New Roman" w:hAnsi="Times New Roman" w:cs="Times New Roman"/>
        </w:rPr>
      </w:pPr>
      <w:r w:rsidRPr="00DE7839">
        <w:rPr>
          <w:rFonts w:ascii="Times New Roman" w:hAnsi="Times New Roman" w:cs="Times New Roman"/>
        </w:rPr>
        <w:t xml:space="preserve">Реализация этой технологии обеспечена методическим аппаратом  учебников и тетрадей по литературному чтению  и другим предметам. </w:t>
      </w:r>
    </w:p>
    <w:p w:rsidR="00954E51" w:rsidRPr="00DE7839" w:rsidRDefault="00954E51" w:rsidP="00DE7839">
      <w:pPr>
        <w:spacing w:line="240" w:lineRule="auto"/>
        <w:ind w:firstLine="284"/>
        <w:jc w:val="both"/>
        <w:rPr>
          <w:rFonts w:ascii="Times New Roman" w:hAnsi="Times New Roman" w:cs="Times New Roman"/>
        </w:rPr>
      </w:pPr>
      <w:r w:rsidRPr="00DE7839">
        <w:rPr>
          <w:rFonts w:ascii="Times New Roman" w:hAnsi="Times New Roman" w:cs="Times New Roman"/>
        </w:rPr>
        <w:t xml:space="preserve"> Используемые в гимназии технологии деятельностного типа предусматривают работу в малых группах, парах и другие </w:t>
      </w:r>
      <w:r w:rsidRPr="00DE7839">
        <w:rPr>
          <w:rFonts w:ascii="Times New Roman" w:hAnsi="Times New Roman" w:cs="Times New Roman"/>
          <w:b/>
        </w:rPr>
        <w:t>формы групповой работы</w:t>
      </w:r>
      <w:r w:rsidRPr="00DE7839">
        <w:rPr>
          <w:rFonts w:ascii="Times New Roman" w:hAnsi="Times New Roman" w:cs="Times New Roman"/>
        </w:rPr>
        <w:t xml:space="preserve">. Это связано с её важностью в качестве основы для формирования </w:t>
      </w:r>
      <w:r w:rsidRPr="00DE7839">
        <w:rPr>
          <w:rFonts w:ascii="Times New Roman" w:hAnsi="Times New Roman" w:cs="Times New Roman"/>
          <w:i/>
        </w:rPr>
        <w:t>коммуникативных</w:t>
      </w:r>
      <w:r w:rsidRPr="00DE7839">
        <w:rPr>
          <w:rFonts w:ascii="Times New Roman" w:hAnsi="Times New Roman" w:cs="Times New Roman"/>
        </w:rPr>
        <w:t xml:space="preserve">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954E51" w:rsidRPr="00DE7839" w:rsidRDefault="00954E51" w:rsidP="00DE7839">
      <w:pPr>
        <w:spacing w:line="240" w:lineRule="auto"/>
        <w:ind w:firstLine="660"/>
        <w:jc w:val="both"/>
        <w:rPr>
          <w:rFonts w:ascii="Times New Roman" w:hAnsi="Times New Roman" w:cs="Times New Roman"/>
          <w:b/>
          <w:bCs/>
        </w:rPr>
      </w:pPr>
    </w:p>
    <w:p w:rsidR="00954E51" w:rsidRPr="00DE7839" w:rsidRDefault="00954E51" w:rsidP="00DE7839">
      <w:pPr>
        <w:shd w:val="clear" w:color="auto" w:fill="FFFFFF"/>
        <w:spacing w:line="240" w:lineRule="auto"/>
        <w:ind w:right="44" w:firstLine="397"/>
        <w:jc w:val="both"/>
        <w:rPr>
          <w:rFonts w:ascii="Times New Roman" w:hAnsi="Times New Roman" w:cs="Times New Roman"/>
          <w:b/>
          <w:bCs/>
        </w:rPr>
      </w:pPr>
      <w:r w:rsidRPr="00DE7839">
        <w:rPr>
          <w:rFonts w:ascii="Times New Roman" w:hAnsi="Times New Roman" w:cs="Times New Roman"/>
          <w:b/>
          <w:bCs/>
        </w:rPr>
        <w:t>Типовые задачи формирования личностных, регулятивных, познавательных, коммуникативных универсальных учебных действий</w:t>
      </w:r>
    </w:p>
    <w:p w:rsidR="00954E51" w:rsidRPr="00DE7839" w:rsidRDefault="00954E51" w:rsidP="00DE7839">
      <w:pPr>
        <w:autoSpaceDE w:val="0"/>
        <w:spacing w:line="240" w:lineRule="auto"/>
        <w:ind w:firstLine="660"/>
        <w:jc w:val="both"/>
        <w:rPr>
          <w:rFonts w:ascii="Times New Roman" w:hAnsi="Times New Roman" w:cs="Times New Roman"/>
          <w:b/>
          <w:iCs/>
        </w:rPr>
      </w:pPr>
      <w:r w:rsidRPr="00DE7839">
        <w:rPr>
          <w:rFonts w:ascii="Times New Roman" w:hAnsi="Times New Roman" w:cs="Times New Roman"/>
          <w:b/>
          <w:iCs/>
        </w:rPr>
        <w:t>Классификация типовых задач</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23"/>
        <w:gridCol w:w="7783"/>
      </w:tblGrid>
      <w:tr w:rsidR="00954E51" w:rsidRPr="00DE7839" w:rsidTr="00E36AC6">
        <w:tc>
          <w:tcPr>
            <w:tcW w:w="2423" w:type="dxa"/>
            <w:tcBorders>
              <w:top w:val="single" w:sz="2" w:space="0" w:color="000000"/>
              <w:left w:val="single" w:sz="2" w:space="0" w:color="000000"/>
              <w:bottom w:val="single" w:sz="2" w:space="0" w:color="000000"/>
              <w:right w:val="nil"/>
            </w:tcBorders>
          </w:tcPr>
          <w:p w:rsidR="00954E51" w:rsidRPr="00DE7839" w:rsidRDefault="00954E51" w:rsidP="00DE7839">
            <w:pPr>
              <w:pStyle w:val="affe"/>
              <w:snapToGrid w:val="0"/>
              <w:jc w:val="both"/>
              <w:rPr>
                <w:rFonts w:cs="Times New Roman"/>
              </w:rPr>
            </w:pPr>
            <w:r w:rsidRPr="00DE7839">
              <w:rPr>
                <w:rFonts w:cs="Times New Roman"/>
              </w:rPr>
              <w:t>Типы задач (заданий)</w:t>
            </w:r>
          </w:p>
        </w:tc>
        <w:tc>
          <w:tcPr>
            <w:tcW w:w="7783" w:type="dxa"/>
            <w:tcBorders>
              <w:top w:val="single" w:sz="2" w:space="0" w:color="000000"/>
              <w:left w:val="single" w:sz="2" w:space="0" w:color="000000"/>
              <w:bottom w:val="single" w:sz="2" w:space="0" w:color="000000"/>
              <w:right w:val="single" w:sz="2" w:space="0" w:color="000000"/>
            </w:tcBorders>
          </w:tcPr>
          <w:p w:rsidR="00954E51" w:rsidRPr="00DE7839" w:rsidRDefault="00954E51" w:rsidP="00DE7839">
            <w:pPr>
              <w:pStyle w:val="affe"/>
              <w:snapToGrid w:val="0"/>
              <w:ind w:firstLine="660"/>
              <w:jc w:val="both"/>
              <w:rPr>
                <w:rFonts w:cs="Times New Roman"/>
              </w:rPr>
            </w:pPr>
            <w:r w:rsidRPr="00DE7839">
              <w:rPr>
                <w:rFonts w:cs="Times New Roman"/>
              </w:rPr>
              <w:t>Виды задач (заданий)</w:t>
            </w:r>
          </w:p>
        </w:tc>
      </w:tr>
      <w:tr w:rsidR="00954E51" w:rsidRPr="00DE7839" w:rsidTr="00E36AC6">
        <w:tc>
          <w:tcPr>
            <w:tcW w:w="2423" w:type="dxa"/>
            <w:tcBorders>
              <w:top w:val="nil"/>
              <w:left w:val="single" w:sz="2" w:space="0" w:color="000000"/>
              <w:bottom w:val="single" w:sz="2" w:space="0" w:color="000000"/>
              <w:right w:val="nil"/>
            </w:tcBorders>
          </w:tcPr>
          <w:p w:rsidR="00954E51" w:rsidRPr="00DE7839" w:rsidRDefault="00954E51" w:rsidP="00DE7839">
            <w:pPr>
              <w:autoSpaceDE w:val="0"/>
              <w:snapToGrid w:val="0"/>
              <w:spacing w:line="240" w:lineRule="auto"/>
              <w:jc w:val="both"/>
              <w:rPr>
                <w:rFonts w:ascii="Times New Roman" w:hAnsi="Times New Roman" w:cs="Times New Roman"/>
              </w:rPr>
            </w:pPr>
            <w:r w:rsidRPr="00DE7839">
              <w:rPr>
                <w:rFonts w:ascii="Times New Roman" w:hAnsi="Times New Roman" w:cs="Times New Roman"/>
              </w:rPr>
              <w:t>Личностные</w:t>
            </w:r>
          </w:p>
        </w:tc>
        <w:tc>
          <w:tcPr>
            <w:tcW w:w="7783" w:type="dxa"/>
            <w:tcBorders>
              <w:top w:val="nil"/>
              <w:left w:val="single" w:sz="2" w:space="0" w:color="000000"/>
              <w:bottom w:val="single" w:sz="2" w:space="0" w:color="000000"/>
              <w:right w:val="single" w:sz="2" w:space="0" w:color="000000"/>
            </w:tcBorders>
          </w:tcPr>
          <w:p w:rsidR="00954E51" w:rsidRPr="00DE7839" w:rsidRDefault="00954E51" w:rsidP="00DE7839">
            <w:pPr>
              <w:pStyle w:val="affe"/>
              <w:snapToGrid w:val="0"/>
              <w:ind w:firstLine="660"/>
              <w:jc w:val="both"/>
              <w:rPr>
                <w:rFonts w:cs="Times New Roman"/>
              </w:rPr>
            </w:pPr>
            <w:r w:rsidRPr="00DE7839">
              <w:rPr>
                <w:rFonts w:cs="Times New Roman"/>
              </w:rPr>
              <w:t>Самоопределения; смыслообразования; нравственно-этической ориентации</w:t>
            </w:r>
          </w:p>
        </w:tc>
      </w:tr>
      <w:tr w:rsidR="00954E51" w:rsidRPr="00DE7839" w:rsidTr="00E36AC6">
        <w:tc>
          <w:tcPr>
            <w:tcW w:w="2423" w:type="dxa"/>
            <w:tcBorders>
              <w:top w:val="nil"/>
              <w:left w:val="single" w:sz="2" w:space="0" w:color="000000"/>
              <w:bottom w:val="single" w:sz="2" w:space="0" w:color="000000"/>
              <w:right w:val="nil"/>
            </w:tcBorders>
          </w:tcPr>
          <w:p w:rsidR="00954E51" w:rsidRPr="00DE7839" w:rsidRDefault="00954E51" w:rsidP="00DE7839">
            <w:pPr>
              <w:autoSpaceDE w:val="0"/>
              <w:snapToGrid w:val="0"/>
              <w:spacing w:line="240" w:lineRule="auto"/>
              <w:jc w:val="both"/>
              <w:rPr>
                <w:rFonts w:ascii="Times New Roman" w:hAnsi="Times New Roman" w:cs="Times New Roman"/>
              </w:rPr>
            </w:pPr>
            <w:r w:rsidRPr="00DE7839">
              <w:rPr>
                <w:rFonts w:ascii="Times New Roman" w:hAnsi="Times New Roman" w:cs="Times New Roman"/>
              </w:rPr>
              <w:t>Регулятивные</w:t>
            </w:r>
          </w:p>
        </w:tc>
        <w:tc>
          <w:tcPr>
            <w:tcW w:w="7783" w:type="dxa"/>
            <w:tcBorders>
              <w:top w:val="nil"/>
              <w:left w:val="single" w:sz="2" w:space="0" w:color="000000"/>
              <w:bottom w:val="single" w:sz="2" w:space="0" w:color="000000"/>
              <w:right w:val="single" w:sz="2" w:space="0" w:color="000000"/>
            </w:tcBorders>
          </w:tcPr>
          <w:p w:rsidR="00954E51" w:rsidRPr="00DE7839" w:rsidRDefault="00954E51" w:rsidP="00DE7839">
            <w:pPr>
              <w:pStyle w:val="affe"/>
              <w:snapToGrid w:val="0"/>
              <w:ind w:firstLine="660"/>
              <w:jc w:val="both"/>
              <w:rPr>
                <w:rFonts w:cs="Times New Roman"/>
              </w:rPr>
            </w:pPr>
            <w:r w:rsidRPr="00DE7839">
              <w:rPr>
                <w:rFonts w:cs="Times New Roman"/>
              </w:rPr>
              <w:t>Целеполагания; планирования; осуществления учебных действий; прогнозирования; контроля; коррекции; оценки; саморегуляции</w:t>
            </w:r>
          </w:p>
        </w:tc>
      </w:tr>
      <w:tr w:rsidR="00954E51" w:rsidRPr="00DE7839" w:rsidTr="00E36AC6">
        <w:tc>
          <w:tcPr>
            <w:tcW w:w="2423" w:type="dxa"/>
            <w:tcBorders>
              <w:top w:val="nil"/>
              <w:left w:val="single" w:sz="2" w:space="0" w:color="000000"/>
              <w:bottom w:val="single" w:sz="2" w:space="0" w:color="000000"/>
              <w:right w:val="nil"/>
            </w:tcBorders>
          </w:tcPr>
          <w:p w:rsidR="00954E51" w:rsidRPr="00DE7839" w:rsidRDefault="00954E51" w:rsidP="00DE7839">
            <w:pPr>
              <w:autoSpaceDE w:val="0"/>
              <w:snapToGrid w:val="0"/>
              <w:spacing w:line="240" w:lineRule="auto"/>
              <w:jc w:val="both"/>
              <w:rPr>
                <w:rFonts w:ascii="Times New Roman" w:hAnsi="Times New Roman" w:cs="Times New Roman"/>
              </w:rPr>
            </w:pPr>
            <w:r w:rsidRPr="00DE7839">
              <w:rPr>
                <w:rFonts w:ascii="Times New Roman" w:hAnsi="Times New Roman" w:cs="Times New Roman"/>
              </w:rPr>
              <w:t>Познавательные</w:t>
            </w:r>
          </w:p>
        </w:tc>
        <w:tc>
          <w:tcPr>
            <w:tcW w:w="7783" w:type="dxa"/>
            <w:tcBorders>
              <w:top w:val="nil"/>
              <w:left w:val="single" w:sz="2" w:space="0" w:color="000000"/>
              <w:bottom w:val="single" w:sz="2" w:space="0" w:color="000000"/>
              <w:right w:val="single" w:sz="2" w:space="0" w:color="000000"/>
            </w:tcBorders>
          </w:tcPr>
          <w:p w:rsidR="00954E51" w:rsidRPr="00DE7839" w:rsidRDefault="00954E51" w:rsidP="00DE7839">
            <w:pPr>
              <w:pStyle w:val="affe"/>
              <w:snapToGrid w:val="0"/>
              <w:ind w:firstLine="660"/>
              <w:jc w:val="both"/>
              <w:rPr>
                <w:rFonts w:cs="Times New Roman"/>
              </w:rPr>
            </w:pPr>
            <w:r w:rsidRPr="00DE7839">
              <w:rPr>
                <w:rFonts w:cs="Times New Roman"/>
              </w:rPr>
              <w:t>Общеучебные; знаково-символические; информационные; логические</w:t>
            </w:r>
          </w:p>
        </w:tc>
      </w:tr>
      <w:tr w:rsidR="00954E51" w:rsidRPr="00DE7839" w:rsidTr="00E36AC6">
        <w:tc>
          <w:tcPr>
            <w:tcW w:w="2423" w:type="dxa"/>
            <w:tcBorders>
              <w:top w:val="nil"/>
              <w:left w:val="single" w:sz="2" w:space="0" w:color="000000"/>
              <w:bottom w:val="single" w:sz="2" w:space="0" w:color="000000"/>
              <w:right w:val="nil"/>
            </w:tcBorders>
          </w:tcPr>
          <w:p w:rsidR="00954E51" w:rsidRPr="00DE7839" w:rsidRDefault="00954E51" w:rsidP="00DE7839">
            <w:pPr>
              <w:autoSpaceDE w:val="0"/>
              <w:snapToGrid w:val="0"/>
              <w:spacing w:line="240" w:lineRule="auto"/>
              <w:jc w:val="both"/>
              <w:rPr>
                <w:rFonts w:ascii="Times New Roman" w:hAnsi="Times New Roman" w:cs="Times New Roman"/>
              </w:rPr>
            </w:pPr>
            <w:r w:rsidRPr="00DE7839">
              <w:rPr>
                <w:rFonts w:ascii="Times New Roman" w:hAnsi="Times New Roman" w:cs="Times New Roman"/>
              </w:rPr>
              <w:t>Коммуникативные</w:t>
            </w:r>
          </w:p>
        </w:tc>
        <w:tc>
          <w:tcPr>
            <w:tcW w:w="7783" w:type="dxa"/>
            <w:tcBorders>
              <w:top w:val="nil"/>
              <w:left w:val="single" w:sz="2" w:space="0" w:color="000000"/>
              <w:bottom w:val="single" w:sz="2" w:space="0" w:color="000000"/>
              <w:right w:val="single" w:sz="2" w:space="0" w:color="000000"/>
            </w:tcBorders>
          </w:tcPr>
          <w:p w:rsidR="00954E51" w:rsidRPr="00DE7839" w:rsidRDefault="00954E51" w:rsidP="00DE7839">
            <w:pPr>
              <w:pStyle w:val="affe"/>
              <w:snapToGrid w:val="0"/>
              <w:ind w:firstLine="660"/>
              <w:jc w:val="both"/>
              <w:rPr>
                <w:rFonts w:cs="Times New Roman"/>
              </w:rPr>
            </w:pPr>
            <w:r w:rsidRPr="00DE7839">
              <w:rPr>
                <w:rFonts w:cs="Times New Roman"/>
              </w:rPr>
              <w:t>Инициативного сотрудничества; планирования учебного сотрудничества; взаимодействия; управление коммуникацией.</w:t>
            </w:r>
          </w:p>
        </w:tc>
      </w:tr>
    </w:tbl>
    <w:p w:rsidR="00954E51" w:rsidRPr="00DE7839" w:rsidRDefault="00954E51" w:rsidP="00DE7839">
      <w:pPr>
        <w:shd w:val="clear" w:color="auto" w:fill="FFFFFF"/>
        <w:spacing w:line="240" w:lineRule="auto"/>
        <w:jc w:val="both"/>
        <w:rPr>
          <w:rFonts w:ascii="Times New Roman" w:hAnsi="Times New Roman" w:cs="Times New Roman"/>
          <w:b/>
          <w:bCs/>
          <w:spacing w:val="-4"/>
        </w:rPr>
      </w:pPr>
    </w:p>
    <w:p w:rsidR="00954E51" w:rsidRPr="00DE7839" w:rsidRDefault="00954E51" w:rsidP="00DE7839">
      <w:pPr>
        <w:shd w:val="clear" w:color="auto" w:fill="FFFFFF"/>
        <w:spacing w:line="240" w:lineRule="auto"/>
        <w:jc w:val="both"/>
        <w:rPr>
          <w:rFonts w:ascii="Times New Roman" w:hAnsi="Times New Roman" w:cs="Times New Roman"/>
          <w:b/>
          <w:bCs/>
          <w:spacing w:val="-4"/>
        </w:rPr>
      </w:pPr>
      <w:r w:rsidRPr="00DE7839">
        <w:rPr>
          <w:rFonts w:ascii="Times New Roman" w:hAnsi="Times New Roman" w:cs="Times New Roman"/>
          <w:b/>
          <w:bCs/>
          <w:spacing w:val="-4"/>
        </w:rPr>
        <w:t>Приоритеты предметного содержания в формировании УУД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830"/>
        <w:gridCol w:w="1787"/>
        <w:gridCol w:w="1891"/>
        <w:gridCol w:w="1787"/>
      </w:tblGrid>
      <w:tr w:rsidR="00954E51" w:rsidRPr="00DE7839" w:rsidTr="00E36AC6">
        <w:tc>
          <w:tcPr>
            <w:tcW w:w="1212"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b/>
              </w:rPr>
            </w:pPr>
            <w:r w:rsidRPr="00DE7839">
              <w:rPr>
                <w:rFonts w:ascii="Times New Roman" w:hAnsi="Times New Roman" w:cs="Times New Roman"/>
                <w:b/>
              </w:rPr>
              <w:t xml:space="preserve">Смысловые </w:t>
            </w:r>
          </w:p>
          <w:p w:rsidR="00954E51" w:rsidRPr="00DE7839" w:rsidRDefault="00954E51" w:rsidP="00DE7839">
            <w:pPr>
              <w:spacing w:line="240" w:lineRule="auto"/>
              <w:jc w:val="both"/>
              <w:rPr>
                <w:rFonts w:ascii="Times New Roman" w:hAnsi="Times New Roman" w:cs="Times New Roman"/>
                <w:b/>
              </w:rPr>
            </w:pPr>
            <w:r w:rsidRPr="00DE7839">
              <w:rPr>
                <w:rFonts w:ascii="Times New Roman" w:hAnsi="Times New Roman" w:cs="Times New Roman"/>
                <w:b/>
              </w:rPr>
              <w:t>акценты УУД</w:t>
            </w:r>
          </w:p>
        </w:tc>
        <w:tc>
          <w:tcPr>
            <w:tcW w:w="950"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b/>
              </w:rPr>
            </w:pPr>
            <w:r w:rsidRPr="00DE7839">
              <w:rPr>
                <w:rFonts w:ascii="Times New Roman" w:hAnsi="Times New Roman" w:cs="Times New Roman"/>
                <w:b/>
              </w:rPr>
              <w:t>Русский язык</w:t>
            </w:r>
          </w:p>
        </w:tc>
        <w:tc>
          <w:tcPr>
            <w:tcW w:w="928"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b/>
              </w:rPr>
            </w:pPr>
            <w:r w:rsidRPr="00DE7839">
              <w:rPr>
                <w:rFonts w:ascii="Times New Roman" w:hAnsi="Times New Roman" w:cs="Times New Roman"/>
                <w:b/>
              </w:rPr>
              <w:t>Литературное чтение</w:t>
            </w:r>
          </w:p>
        </w:tc>
        <w:tc>
          <w:tcPr>
            <w:tcW w:w="982"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b/>
              </w:rPr>
            </w:pPr>
            <w:r w:rsidRPr="00DE7839">
              <w:rPr>
                <w:rFonts w:ascii="Times New Roman" w:hAnsi="Times New Roman" w:cs="Times New Roman"/>
                <w:b/>
              </w:rPr>
              <w:t xml:space="preserve">Математика </w:t>
            </w:r>
          </w:p>
        </w:tc>
        <w:tc>
          <w:tcPr>
            <w:tcW w:w="928"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b/>
              </w:rPr>
            </w:pPr>
            <w:r w:rsidRPr="00DE7839">
              <w:rPr>
                <w:rFonts w:ascii="Times New Roman" w:hAnsi="Times New Roman" w:cs="Times New Roman"/>
                <w:b/>
              </w:rPr>
              <w:t>Окружающий мир</w:t>
            </w:r>
          </w:p>
        </w:tc>
      </w:tr>
      <w:tr w:rsidR="00954E51" w:rsidRPr="00DE7839" w:rsidTr="00E36AC6">
        <w:trPr>
          <w:trHeight w:val="685"/>
        </w:trPr>
        <w:tc>
          <w:tcPr>
            <w:tcW w:w="1212"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b/>
              </w:rPr>
            </w:pPr>
            <w:r w:rsidRPr="00DE7839">
              <w:rPr>
                <w:rFonts w:ascii="Times New Roman" w:hAnsi="Times New Roman" w:cs="Times New Roman"/>
                <w:b/>
              </w:rPr>
              <w:t>Личностные</w:t>
            </w:r>
          </w:p>
        </w:tc>
        <w:tc>
          <w:tcPr>
            <w:tcW w:w="950"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жизненное само-</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определение</w:t>
            </w:r>
          </w:p>
        </w:tc>
        <w:tc>
          <w:tcPr>
            <w:tcW w:w="928"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нравственно-этическая ориентация</w:t>
            </w:r>
          </w:p>
        </w:tc>
        <w:tc>
          <w:tcPr>
            <w:tcW w:w="982"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смысло</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образование</w:t>
            </w:r>
          </w:p>
        </w:tc>
        <w:tc>
          <w:tcPr>
            <w:tcW w:w="928"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нравственно-этическая ориентация</w:t>
            </w:r>
          </w:p>
        </w:tc>
      </w:tr>
      <w:tr w:rsidR="00954E51" w:rsidRPr="00DE7839" w:rsidTr="00E36AC6">
        <w:tc>
          <w:tcPr>
            <w:tcW w:w="1212"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b/>
              </w:rPr>
            </w:pPr>
            <w:r w:rsidRPr="00DE7839">
              <w:rPr>
                <w:rFonts w:ascii="Times New Roman" w:hAnsi="Times New Roman" w:cs="Times New Roman"/>
                <w:b/>
              </w:rPr>
              <w:t>Регулятивные</w:t>
            </w:r>
          </w:p>
        </w:tc>
        <w:tc>
          <w:tcPr>
            <w:tcW w:w="3788" w:type="pct"/>
            <w:gridSpan w:val="4"/>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954E51" w:rsidRPr="00DE7839" w:rsidTr="00E36AC6">
        <w:tc>
          <w:tcPr>
            <w:tcW w:w="1212"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b/>
              </w:rPr>
            </w:pPr>
            <w:r w:rsidRPr="00DE7839">
              <w:rPr>
                <w:rFonts w:ascii="Times New Roman" w:hAnsi="Times New Roman" w:cs="Times New Roman"/>
                <w:b/>
              </w:rPr>
              <w:t>Познавательные</w:t>
            </w:r>
          </w:p>
          <w:p w:rsidR="00954E51" w:rsidRPr="00DE7839" w:rsidRDefault="00954E51" w:rsidP="00DE7839">
            <w:pPr>
              <w:spacing w:line="240" w:lineRule="auto"/>
              <w:jc w:val="both"/>
              <w:rPr>
                <w:rFonts w:ascii="Times New Roman" w:hAnsi="Times New Roman" w:cs="Times New Roman"/>
                <w:b/>
              </w:rPr>
            </w:pPr>
            <w:r w:rsidRPr="00DE7839">
              <w:rPr>
                <w:rFonts w:ascii="Times New Roman" w:hAnsi="Times New Roman" w:cs="Times New Roman"/>
                <w:b/>
              </w:rPr>
              <w:t>общеучебные</w:t>
            </w:r>
          </w:p>
        </w:tc>
        <w:tc>
          <w:tcPr>
            <w:tcW w:w="950"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моделирование (перевод устной речи в письменную)</w:t>
            </w:r>
          </w:p>
        </w:tc>
        <w:tc>
          <w:tcPr>
            <w:tcW w:w="928"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xml:space="preserve"> смысловое чтение, произвольные и осознанные устные и </w:t>
            </w:r>
            <w:r w:rsidRPr="00DE7839">
              <w:rPr>
                <w:rFonts w:ascii="Times New Roman" w:hAnsi="Times New Roman" w:cs="Times New Roman"/>
              </w:rPr>
              <w:lastRenderedPageBreak/>
              <w:t>письменные высказывания</w:t>
            </w:r>
          </w:p>
        </w:tc>
        <w:tc>
          <w:tcPr>
            <w:tcW w:w="982"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lastRenderedPageBreak/>
              <w:t>моделирование, выбор наиболее эффективных способов решения задач</w:t>
            </w:r>
          </w:p>
        </w:tc>
        <w:tc>
          <w:tcPr>
            <w:tcW w:w="928"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широкий спектр источников информации</w:t>
            </w:r>
          </w:p>
        </w:tc>
      </w:tr>
      <w:tr w:rsidR="00954E51" w:rsidRPr="00DE7839" w:rsidTr="00E36AC6">
        <w:tc>
          <w:tcPr>
            <w:tcW w:w="1212"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b/>
              </w:rPr>
            </w:pPr>
            <w:r w:rsidRPr="00DE7839">
              <w:rPr>
                <w:rFonts w:ascii="Times New Roman" w:hAnsi="Times New Roman" w:cs="Times New Roman"/>
                <w:b/>
              </w:rPr>
              <w:lastRenderedPageBreak/>
              <w:t>Познавательные логические</w:t>
            </w:r>
          </w:p>
        </w:tc>
        <w:tc>
          <w:tcPr>
            <w:tcW w:w="1878" w:type="pct"/>
            <w:gridSpan w:val="2"/>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10" w:type="pct"/>
            <w:gridSpan w:val="2"/>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анализ, синтез, сравнение, группировка, причинно-следственные связи, логические рассуждения, доказательства, практические действия</w:t>
            </w:r>
          </w:p>
        </w:tc>
      </w:tr>
      <w:tr w:rsidR="00954E51" w:rsidRPr="00DE7839" w:rsidTr="00E36AC6">
        <w:tc>
          <w:tcPr>
            <w:tcW w:w="1212" w:type="pct"/>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b/>
              </w:rPr>
            </w:pPr>
            <w:r w:rsidRPr="00DE7839">
              <w:rPr>
                <w:rFonts w:ascii="Times New Roman" w:hAnsi="Times New Roman" w:cs="Times New Roman"/>
                <w:b/>
              </w:rPr>
              <w:t>Коммуникативные</w:t>
            </w:r>
          </w:p>
        </w:tc>
        <w:tc>
          <w:tcPr>
            <w:tcW w:w="3788" w:type="pct"/>
            <w:gridSpan w:val="4"/>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954E51" w:rsidRPr="00DE7839" w:rsidRDefault="00954E51" w:rsidP="00DE7839">
      <w:pPr>
        <w:autoSpaceDE w:val="0"/>
        <w:spacing w:line="240" w:lineRule="auto"/>
        <w:ind w:firstLine="660"/>
        <w:jc w:val="both"/>
        <w:rPr>
          <w:rFonts w:ascii="Times New Roman" w:hAnsi="Times New Roman" w:cs="Times New Roman"/>
        </w:rPr>
      </w:pPr>
      <w:r w:rsidRPr="00DE7839">
        <w:rPr>
          <w:rFonts w:ascii="Times New Roman" w:hAnsi="Times New Roman" w:cs="Times New Roman"/>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DE7839">
        <w:rPr>
          <w:rFonts w:ascii="Times New Roman" w:hAnsi="Times New Roman" w:cs="Times New Roman"/>
          <w:i/>
          <w:spacing w:val="-2"/>
          <w:w w:val="103"/>
        </w:rPr>
        <w:t xml:space="preserve">возможности для формирования универсальных учебных </w:t>
      </w:r>
      <w:r w:rsidRPr="00DE7839">
        <w:rPr>
          <w:rFonts w:ascii="Times New Roman" w:hAnsi="Times New Roman" w:cs="Times New Roman"/>
          <w:i/>
          <w:spacing w:val="-8"/>
          <w:w w:val="103"/>
        </w:rPr>
        <w:t>действий.</w:t>
      </w:r>
      <w:r w:rsidRPr="00DE7839">
        <w:rPr>
          <w:rFonts w:ascii="Times New Roman" w:hAnsi="Times New Roman" w:cs="Times New Roman"/>
        </w:rPr>
        <w:t xml:space="preserve"> </w:t>
      </w:r>
    </w:p>
    <w:p w:rsidR="00954E51" w:rsidRPr="00DE7839" w:rsidRDefault="00954E51" w:rsidP="00DE7839">
      <w:pPr>
        <w:autoSpaceDE w:val="0"/>
        <w:spacing w:line="240" w:lineRule="auto"/>
        <w:ind w:firstLine="660"/>
        <w:jc w:val="both"/>
        <w:rPr>
          <w:rFonts w:ascii="Times New Roman" w:hAnsi="Times New Roman" w:cs="Times New Roman"/>
        </w:rPr>
      </w:pPr>
    </w:p>
    <w:p w:rsidR="00954E51" w:rsidRPr="00DE7839" w:rsidRDefault="00954E51" w:rsidP="00DE7839">
      <w:pPr>
        <w:autoSpaceDE w:val="0"/>
        <w:spacing w:line="240" w:lineRule="auto"/>
        <w:ind w:firstLine="660"/>
        <w:jc w:val="both"/>
        <w:rPr>
          <w:rFonts w:ascii="Times New Roman" w:hAnsi="Times New Roman" w:cs="Times New Roman"/>
          <w:b/>
        </w:rPr>
      </w:pPr>
      <w:r w:rsidRPr="00DE7839">
        <w:rPr>
          <w:rFonts w:ascii="Times New Roman" w:hAnsi="Times New Roman" w:cs="Times New Roman"/>
          <w:b/>
        </w:rPr>
        <w:t>Связь универсальных учебных действий с содержанием учебных предметов</w:t>
      </w:r>
    </w:p>
    <w:p w:rsidR="00954E51" w:rsidRPr="00DE7839" w:rsidRDefault="00954E51" w:rsidP="00DE7839">
      <w:pPr>
        <w:spacing w:line="240" w:lineRule="auto"/>
        <w:ind w:firstLine="708"/>
        <w:jc w:val="both"/>
        <w:rPr>
          <w:rFonts w:ascii="Times New Roman" w:hAnsi="Times New Roman" w:cs="Times New Roman"/>
        </w:rPr>
      </w:pPr>
      <w:r w:rsidRPr="00DE7839">
        <w:rPr>
          <w:rFonts w:ascii="Times New Roman" w:hAnsi="Times New Roman" w:cs="Times New Roman"/>
        </w:rPr>
        <w:t xml:space="preserve">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 </w:t>
      </w:r>
    </w:p>
    <w:p w:rsidR="00954E51" w:rsidRPr="00DE7839" w:rsidRDefault="00954E51" w:rsidP="00DE7839">
      <w:pPr>
        <w:spacing w:line="240" w:lineRule="auto"/>
        <w:ind w:firstLine="709"/>
        <w:jc w:val="both"/>
        <w:rPr>
          <w:rFonts w:ascii="Times New Roman" w:hAnsi="Times New Roman" w:cs="Times New Roman"/>
          <w:b/>
          <w:bCs/>
          <w:i/>
          <w:iCs/>
        </w:rPr>
      </w:pPr>
      <w:r w:rsidRPr="00DE7839">
        <w:rPr>
          <w:rFonts w:ascii="Times New Roman" w:hAnsi="Times New Roman" w:cs="Times New Roman"/>
          <w:b/>
          <w:i/>
        </w:rPr>
        <w:t xml:space="preserve">Связь универсальных учебных действий с содержанием учебных предметов  определяется  </w:t>
      </w:r>
      <w:r w:rsidRPr="00DE7839">
        <w:rPr>
          <w:rFonts w:ascii="Times New Roman" w:hAnsi="Times New Roman" w:cs="Times New Roman"/>
          <w:b/>
          <w:bCs/>
          <w:i/>
          <w:iCs/>
        </w:rPr>
        <w:t xml:space="preserve"> следующими утверждениями:</w:t>
      </w:r>
    </w:p>
    <w:p w:rsidR="00954E51" w:rsidRPr="00DE7839" w:rsidRDefault="00954E51" w:rsidP="00DE7839">
      <w:pPr>
        <w:pStyle w:val="msonormalcxspmiddle"/>
        <w:numPr>
          <w:ilvl w:val="0"/>
          <w:numId w:val="43"/>
        </w:numPr>
        <w:tabs>
          <w:tab w:val="left" w:pos="960"/>
        </w:tabs>
        <w:ind w:left="240" w:firstLine="360"/>
        <w:contextualSpacing/>
        <w:jc w:val="both"/>
      </w:pPr>
      <w:r w:rsidRPr="00DE7839">
        <w:t>УУД представляют собой целостную систему, в которой можно выделить  взаимосвязанные и взаимообуславливающие  виды действий:</w:t>
      </w:r>
    </w:p>
    <w:p w:rsidR="00954E51" w:rsidRPr="00DE7839" w:rsidRDefault="00954E51" w:rsidP="00DE7839">
      <w:pPr>
        <w:pStyle w:val="msonormalcxspmiddle"/>
        <w:tabs>
          <w:tab w:val="left" w:pos="960"/>
        </w:tabs>
        <w:ind w:left="240" w:firstLine="360"/>
        <w:contextualSpacing/>
        <w:jc w:val="both"/>
      </w:pPr>
      <w:r w:rsidRPr="00DE7839">
        <w:t>коммуникативные – обеспечивающие социальную компетентность,</w:t>
      </w:r>
    </w:p>
    <w:p w:rsidR="00954E51" w:rsidRPr="00DE7839" w:rsidRDefault="00954E51" w:rsidP="00DE7839">
      <w:pPr>
        <w:pStyle w:val="msonormalcxspmiddle"/>
        <w:tabs>
          <w:tab w:val="left" w:pos="960"/>
        </w:tabs>
        <w:ind w:left="240" w:firstLine="360"/>
        <w:contextualSpacing/>
        <w:jc w:val="both"/>
      </w:pPr>
      <w:r w:rsidRPr="00DE7839">
        <w:t>познавательные – общеучебные, логические, связанные с решением проблемы,</w:t>
      </w:r>
    </w:p>
    <w:p w:rsidR="00954E51" w:rsidRPr="00DE7839" w:rsidRDefault="00954E51" w:rsidP="00DE7839">
      <w:pPr>
        <w:pStyle w:val="msonormalcxspmiddle"/>
        <w:tabs>
          <w:tab w:val="left" w:pos="960"/>
        </w:tabs>
        <w:ind w:left="240" w:firstLine="360"/>
        <w:contextualSpacing/>
        <w:jc w:val="both"/>
      </w:pPr>
      <w:r w:rsidRPr="00DE7839">
        <w:t>личностные – определяющие мотивационную ориентацию,</w:t>
      </w:r>
    </w:p>
    <w:p w:rsidR="00954E51" w:rsidRPr="00DE7839" w:rsidRDefault="00954E51" w:rsidP="00DE7839">
      <w:pPr>
        <w:pStyle w:val="msonormalcxspmiddle"/>
        <w:tabs>
          <w:tab w:val="left" w:pos="960"/>
        </w:tabs>
        <w:ind w:left="240" w:firstLine="360"/>
        <w:contextualSpacing/>
        <w:jc w:val="both"/>
      </w:pPr>
      <w:r w:rsidRPr="00DE7839">
        <w:t xml:space="preserve">регулятивные –  обеспечивающие организацию собственной  деятельности. </w:t>
      </w:r>
    </w:p>
    <w:p w:rsidR="00954E51" w:rsidRPr="00DE7839" w:rsidRDefault="00954E51" w:rsidP="00DE7839">
      <w:pPr>
        <w:pStyle w:val="msonormalcxspmiddle"/>
        <w:numPr>
          <w:ilvl w:val="0"/>
          <w:numId w:val="43"/>
        </w:numPr>
        <w:tabs>
          <w:tab w:val="left" w:pos="960"/>
        </w:tabs>
        <w:ind w:left="240" w:firstLine="360"/>
        <w:contextualSpacing/>
        <w:jc w:val="both"/>
      </w:pPr>
      <w:r w:rsidRPr="00DE7839">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954E51" w:rsidRPr="00DE7839" w:rsidRDefault="00954E51" w:rsidP="00DE7839">
      <w:pPr>
        <w:pStyle w:val="msonormalcxspmiddle"/>
        <w:numPr>
          <w:ilvl w:val="0"/>
          <w:numId w:val="43"/>
        </w:numPr>
        <w:tabs>
          <w:tab w:val="left" w:pos="960"/>
        </w:tabs>
        <w:ind w:left="240" w:firstLine="360"/>
        <w:contextualSpacing/>
        <w:jc w:val="both"/>
      </w:pPr>
      <w:r w:rsidRPr="00DE7839">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954E51" w:rsidRPr="00DE7839" w:rsidRDefault="00954E51" w:rsidP="00DE7839">
      <w:pPr>
        <w:pStyle w:val="msonormalcxspmiddle"/>
        <w:numPr>
          <w:ilvl w:val="0"/>
          <w:numId w:val="43"/>
        </w:numPr>
        <w:tabs>
          <w:tab w:val="left" w:pos="960"/>
        </w:tabs>
        <w:ind w:left="240" w:firstLine="360"/>
        <w:contextualSpacing/>
        <w:jc w:val="both"/>
      </w:pPr>
      <w:r w:rsidRPr="00DE7839">
        <w:t xml:space="preserve"> Схема работы над формированием конкретных УУД каждого вида указывается в тематическом планировании, технологических картах.  </w:t>
      </w:r>
    </w:p>
    <w:p w:rsidR="00954E51" w:rsidRPr="00DE7839" w:rsidRDefault="00954E51" w:rsidP="00DE7839">
      <w:pPr>
        <w:pStyle w:val="msonormalcxspmiddle"/>
        <w:numPr>
          <w:ilvl w:val="0"/>
          <w:numId w:val="43"/>
        </w:numPr>
        <w:tabs>
          <w:tab w:val="left" w:pos="960"/>
        </w:tabs>
        <w:ind w:left="240" w:firstLine="360"/>
        <w:contextualSpacing/>
        <w:jc w:val="both"/>
      </w:pPr>
      <w:r w:rsidRPr="00DE7839">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954E51" w:rsidRPr="00DE7839" w:rsidRDefault="00954E51" w:rsidP="00DE7839">
      <w:pPr>
        <w:pStyle w:val="msonormalcxspmiddle"/>
        <w:numPr>
          <w:ilvl w:val="0"/>
          <w:numId w:val="43"/>
        </w:numPr>
        <w:tabs>
          <w:tab w:val="left" w:pos="960"/>
        </w:tabs>
        <w:ind w:left="240" w:firstLine="360"/>
        <w:contextualSpacing/>
        <w:jc w:val="both"/>
      </w:pPr>
      <w:r w:rsidRPr="00DE7839">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954E51" w:rsidRPr="00DE7839" w:rsidRDefault="00954E51" w:rsidP="00DE7839">
      <w:pPr>
        <w:pStyle w:val="msonormalcxspmiddle"/>
        <w:numPr>
          <w:ilvl w:val="0"/>
          <w:numId w:val="43"/>
        </w:numPr>
        <w:tabs>
          <w:tab w:val="left" w:pos="960"/>
        </w:tabs>
        <w:ind w:left="240" w:firstLine="360"/>
        <w:contextualSpacing/>
        <w:jc w:val="both"/>
      </w:pPr>
      <w:r w:rsidRPr="00DE7839">
        <w:t>Результаты усвоения УУД формулируются для каждого класса и являются ориентиром при организации мониторинга их достижения.</w:t>
      </w:r>
    </w:p>
    <w:p w:rsidR="00954E51" w:rsidRPr="00DE7839" w:rsidRDefault="00954E51" w:rsidP="00DE7839">
      <w:pPr>
        <w:spacing w:line="240" w:lineRule="auto"/>
        <w:ind w:firstLine="708"/>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387"/>
        <w:gridCol w:w="3780"/>
        <w:gridCol w:w="5403"/>
      </w:tblGrid>
      <w:tr w:rsidR="00954E51" w:rsidRPr="00DE7839" w:rsidTr="00E36AC6">
        <w:trPr>
          <w:jc w:val="center"/>
        </w:trPr>
        <w:tc>
          <w:tcPr>
            <w:tcW w:w="442"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w:t>
            </w:r>
          </w:p>
        </w:tc>
        <w:tc>
          <w:tcPr>
            <w:tcW w:w="1387"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b/>
                <w:sz w:val="24"/>
                <w:szCs w:val="24"/>
              </w:rPr>
            </w:pPr>
            <w:r w:rsidRPr="00DE7839">
              <w:rPr>
                <w:rFonts w:ascii="Times New Roman" w:hAnsi="Times New Roman"/>
                <w:b/>
                <w:sz w:val="24"/>
                <w:szCs w:val="24"/>
              </w:rPr>
              <w:t>Название предмета</w:t>
            </w: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b/>
                <w:sz w:val="24"/>
                <w:szCs w:val="24"/>
              </w:rPr>
            </w:pPr>
            <w:r w:rsidRPr="00DE7839">
              <w:rPr>
                <w:rFonts w:ascii="Times New Roman" w:hAnsi="Times New Roman"/>
                <w:b/>
                <w:sz w:val="24"/>
                <w:szCs w:val="24"/>
              </w:rPr>
              <w:t>Формируемые УУД</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b/>
                <w:sz w:val="24"/>
                <w:szCs w:val="24"/>
              </w:rPr>
            </w:pPr>
            <w:r w:rsidRPr="00DE7839">
              <w:rPr>
                <w:rFonts w:ascii="Times New Roman" w:hAnsi="Times New Roman"/>
                <w:b/>
                <w:sz w:val="24"/>
                <w:szCs w:val="24"/>
              </w:rPr>
              <w:t>Предметные действия</w:t>
            </w:r>
          </w:p>
        </w:tc>
      </w:tr>
      <w:tr w:rsidR="00954E51" w:rsidRPr="00DE7839" w:rsidTr="00E36AC6">
        <w:trPr>
          <w:jc w:val="center"/>
        </w:trPr>
        <w:tc>
          <w:tcPr>
            <w:tcW w:w="11012" w:type="dxa"/>
            <w:gridSpan w:val="4"/>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b/>
                <w:bCs/>
                <w:sz w:val="24"/>
                <w:szCs w:val="24"/>
              </w:rPr>
              <w:t>Предметы обязательной части учебного плана</w:t>
            </w:r>
          </w:p>
        </w:tc>
      </w:tr>
      <w:tr w:rsidR="00954E51" w:rsidRPr="00DE7839" w:rsidTr="00E36AC6">
        <w:trPr>
          <w:jc w:val="center"/>
        </w:trPr>
        <w:tc>
          <w:tcPr>
            <w:tcW w:w="442" w:type="dxa"/>
            <w:vMerge w:val="restart"/>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1</w:t>
            </w:r>
          </w:p>
        </w:tc>
        <w:tc>
          <w:tcPr>
            <w:tcW w:w="1387" w:type="dxa"/>
            <w:vMerge w:val="restart"/>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Русский язык</w:t>
            </w: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Познавательные, коммуникативные и регулятивные действия</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Ориентация в морфологической и синтаксической структуре языка и усвоение правил, строения слова и предложения, ориентировка ребёнка в грамматической и синтаксической структуре родного языка</w:t>
            </w:r>
          </w:p>
        </w:tc>
      </w:tr>
      <w:tr w:rsidR="00954E51" w:rsidRPr="00DE7839" w:rsidTr="00E36AC6">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Знаково-символические действия моделирования</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Усвоение правил строения слова и предложения, графической формы букв. Разбор слова по составу, путём составления схемы), преобразования модели (видоизменения слова), звуко-буквенный анализ, замещение (например, звука буквой).</w:t>
            </w:r>
          </w:p>
        </w:tc>
      </w:tr>
      <w:tr w:rsidR="00954E51" w:rsidRPr="00DE7839" w:rsidTr="00E36AC6">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логические  действия анализа, сравнения, установление причинно-следственных связей</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написанного.</w:t>
            </w:r>
          </w:p>
        </w:tc>
      </w:tr>
      <w:tr w:rsidR="00954E51" w:rsidRPr="00DE7839" w:rsidTr="00E36AC6">
        <w:trPr>
          <w:jc w:val="center"/>
        </w:trPr>
        <w:tc>
          <w:tcPr>
            <w:tcW w:w="442" w:type="dxa"/>
            <w:vMerge w:val="restart"/>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2</w:t>
            </w:r>
          </w:p>
        </w:tc>
        <w:tc>
          <w:tcPr>
            <w:tcW w:w="1387" w:type="dxa"/>
            <w:vMerge w:val="restart"/>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Литератур-</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ное чтение</w:t>
            </w:r>
          </w:p>
        </w:tc>
        <w:tc>
          <w:tcPr>
            <w:tcW w:w="9183" w:type="dxa"/>
            <w:gridSpan w:val="2"/>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tc>
      </w:tr>
      <w:tr w:rsidR="00954E51" w:rsidRPr="00DE7839" w:rsidTr="00E36AC6">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Смыслообразование; самоопределения и самопознания гражданской идентичности нравственно-этическое оценивание</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персонажей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умение понимать контекстную речь на основе воссоздания картины событий и поступков персонажей;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умение произвольно и выразительно строить контекстную речь с учетом целей коммуникации, особенностей слушателя;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умение устанавливать логическую причинно-следственную последовательность событий и действий героев произведения;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умение строить план с выделением существенной и дополнительной информации. </w:t>
            </w:r>
          </w:p>
          <w:p w:rsidR="00954E51" w:rsidRPr="00DE7839" w:rsidRDefault="00954E51" w:rsidP="00DE7839">
            <w:pPr>
              <w:pStyle w:val="afe"/>
              <w:jc w:val="both"/>
              <w:rPr>
                <w:rFonts w:ascii="Times New Roman" w:hAnsi="Times New Roman"/>
                <w:sz w:val="24"/>
                <w:szCs w:val="24"/>
              </w:rPr>
            </w:pPr>
          </w:p>
        </w:tc>
      </w:tr>
      <w:tr w:rsidR="00954E51" w:rsidRPr="00DE7839" w:rsidTr="00E36AC6">
        <w:trPr>
          <w:jc w:val="center"/>
        </w:trPr>
        <w:tc>
          <w:tcPr>
            <w:tcW w:w="442" w:type="dxa"/>
            <w:vMerge w:val="restart"/>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p>
        </w:tc>
        <w:tc>
          <w:tcPr>
            <w:tcW w:w="1387" w:type="dxa"/>
            <w:vMerge w:val="restart"/>
            <w:tcBorders>
              <w:top w:val="nil"/>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Регулятивные и познавательные </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Определение логической причинно-следствен</w:t>
            </w:r>
            <w:r w:rsidRPr="00DE7839">
              <w:rPr>
                <w:rFonts w:ascii="Times New Roman" w:hAnsi="Times New Roman"/>
                <w:sz w:val="24"/>
                <w:szCs w:val="24"/>
              </w:rPr>
              <w:softHyphen/>
              <w:t>ной последовательности событий и действий героев произведения;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Составление плана с выделением существенной и до</w:t>
            </w:r>
            <w:r w:rsidRPr="00DE7839">
              <w:rPr>
                <w:rFonts w:ascii="Times New Roman" w:hAnsi="Times New Roman"/>
                <w:sz w:val="24"/>
                <w:szCs w:val="24"/>
              </w:rPr>
              <w:softHyphen/>
              <w:t>полнительной информации</w:t>
            </w:r>
          </w:p>
        </w:tc>
      </w:tr>
      <w:tr w:rsidR="00954E51" w:rsidRPr="00DE7839" w:rsidTr="00E36AC6">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1387" w:type="dxa"/>
            <w:vMerge/>
            <w:tcBorders>
              <w:top w:val="nil"/>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Коммуникативные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умение:</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умение понимать контекстную речь на основе воссоздания картины событий и поступков персонажей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 умение понимать контекстную речь с учётом целей коммуникации, особенностей слушателя, в том числе используя аудиовизуальные умения; понимать контекстную речь на основе воссоздания картины событий и поступков персонажей.</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Отождествление себя с героями произведения, соотнесения и сопоставления их позиций, взглядов и мнений;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воссоздание картины событий и поступков персонажей;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 xml:space="preserve">- формулирование высказываний, речь с учётом целей коммуникации, особенностей слушателя, в том числе используя аудиовизуальные средства. </w:t>
            </w:r>
          </w:p>
          <w:p w:rsidR="00954E51" w:rsidRPr="00DE7839" w:rsidRDefault="00954E51" w:rsidP="00DE7839">
            <w:pPr>
              <w:pStyle w:val="afe"/>
              <w:jc w:val="both"/>
              <w:rPr>
                <w:rFonts w:ascii="Times New Roman" w:hAnsi="Times New Roman"/>
                <w:sz w:val="24"/>
                <w:szCs w:val="24"/>
              </w:rPr>
            </w:pPr>
          </w:p>
        </w:tc>
      </w:tr>
      <w:tr w:rsidR="00954E51" w:rsidRPr="00DE7839" w:rsidTr="00E36AC6">
        <w:trPr>
          <w:jc w:val="center"/>
        </w:trPr>
        <w:tc>
          <w:tcPr>
            <w:tcW w:w="442"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3</w:t>
            </w:r>
          </w:p>
        </w:tc>
        <w:tc>
          <w:tcPr>
            <w:tcW w:w="1387"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Математи-ка</w:t>
            </w:r>
          </w:p>
          <w:p w:rsidR="00954E51" w:rsidRPr="00DE7839" w:rsidRDefault="00954E51" w:rsidP="00DE7839">
            <w:pPr>
              <w:pStyle w:val="afe"/>
              <w:jc w:val="both"/>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Познавательные действия: логические и алгоритмические знаково-символические действия: замещение, кодирование, декодирование, а также планирование, моделирование. Формиро</w:t>
            </w:r>
            <w:r w:rsidRPr="00DE7839">
              <w:rPr>
                <w:rFonts w:ascii="Times New Roman" w:hAnsi="Times New Roman"/>
                <w:sz w:val="24"/>
                <w:szCs w:val="24"/>
              </w:rPr>
              <w:softHyphen/>
              <w:t>вание элементов системного мышления и приобретение основ информационной грамотности; формирование общего приёма решения задач как универсального учебного действия;</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Овладение различными математическими способами решения разнотипных задач; освоение предметных знаний: понятиями, определениями терминов, правилами, формулами, логическими приемами и операциями, применение математических знаний в повседневных ситуациях; работа с таблицами и диаграммами, извлечение из них необходимой информации; выполнение действий с числами. Измерение длин, площадей.</w:t>
            </w:r>
          </w:p>
        </w:tc>
      </w:tr>
      <w:tr w:rsidR="00954E51" w:rsidRPr="00DE7839" w:rsidTr="00E36AC6">
        <w:trPr>
          <w:jc w:val="center"/>
        </w:trPr>
        <w:tc>
          <w:tcPr>
            <w:tcW w:w="442"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4</w:t>
            </w:r>
          </w:p>
        </w:tc>
        <w:tc>
          <w:tcPr>
            <w:tcW w:w="1387"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Иностран-</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ный язык</w:t>
            </w: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Коммуникативные действия: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-речевое развитию учащегося на основе формирования обобщённых лингвистических структур грамматики и синтаксиса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развитию письменной речи;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-формированию ориентации на партнёра, его высказывания, поведение, эмоциональные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Говорение, аудирование, чтение. Участие в диалоге. составление высказываний. Составление рассказов на определенную тему. Восприятие на слух речи  собеседника.</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Изучение культуры, традиций народов на основе изучаемого языкового материала. Личностные универсальные действия: 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Смысловое чтение; прогнозирование развития   сюжета; составление вопросов с опорой на смысл прочитанного текста; сочинение оригинального текста на основе плана).</w:t>
            </w:r>
          </w:p>
        </w:tc>
      </w:tr>
      <w:tr w:rsidR="00954E51" w:rsidRPr="00DE7839" w:rsidTr="00E36AC6">
        <w:trPr>
          <w:jc w:val="center"/>
        </w:trPr>
        <w:tc>
          <w:tcPr>
            <w:tcW w:w="442"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5.</w:t>
            </w:r>
          </w:p>
        </w:tc>
        <w:tc>
          <w:tcPr>
            <w:tcW w:w="1387"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Окружаю-</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щий мир</w:t>
            </w: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Личностные универсальные действия – формирование когнитивного, эмоционально-ценностного и деятельностного компонентов гражданской российской идентичности.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Принятие правил здорового образа жизни, понимание необходимости здорового образа жизни в интересах укрепления физического, психического и психологического здоровья;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общепознавательные универсальные учебные действия.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Логическими действиями: сравнение, подведение под </w:t>
            </w:r>
            <w:r w:rsidRPr="00DE7839">
              <w:rPr>
                <w:rFonts w:ascii="Times New Roman" w:hAnsi="Times New Roman"/>
                <w:sz w:val="24"/>
                <w:szCs w:val="24"/>
              </w:rPr>
              <w:lastRenderedPageBreak/>
              <w:t>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Определение государственной символики Российской Федерации и своего региона, описание достопримеча</w:t>
            </w:r>
            <w:r w:rsidRPr="00DE7839">
              <w:rPr>
                <w:rFonts w:ascii="Times New Roman" w:hAnsi="Times New Roman"/>
                <w:sz w:val="24"/>
                <w:szCs w:val="24"/>
              </w:rPr>
              <w:softHyphen/>
              <w:t>тельностей столицы и родного края, определение  на карте Российской Федерации, Москвы — столицы России, своего региона и его столицы; ознакомление с особенностями некоторых зарубежных стран;</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определение исторического времени, различение прошлого, настоящего, будущего, ориентация в основных исторических событиях свое</w:t>
            </w:r>
            <w:r w:rsidRPr="00DE7839">
              <w:rPr>
                <w:rFonts w:ascii="Times New Roman" w:hAnsi="Times New Roman"/>
                <w:sz w:val="24"/>
                <w:szCs w:val="24"/>
              </w:rPr>
              <w:softHyphen/>
              <w:t xml:space="preserve">го народа и России и ощущения чувства гордости за славу и достижения своего народа и России.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Освоение элементарных норм адекватного природосообразного поведения; норм и правил взаимоотношений человека с другими людьми, социальными группами и сообществами;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-исследовательская и проектная деятельность;</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-поиск и работа с информацией в том числе и с использованием средств ИКТ</w:t>
            </w:r>
          </w:p>
        </w:tc>
      </w:tr>
      <w:tr w:rsidR="00954E51" w:rsidRPr="00DE7839" w:rsidTr="00E36AC6">
        <w:trPr>
          <w:jc w:val="center"/>
        </w:trPr>
        <w:tc>
          <w:tcPr>
            <w:tcW w:w="442"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6</w:t>
            </w:r>
          </w:p>
        </w:tc>
        <w:tc>
          <w:tcPr>
            <w:tcW w:w="1387"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Музыка</w:t>
            </w: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Личностные действия: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w:t>
            </w:r>
            <w:r w:rsidRPr="00DE7839">
              <w:rPr>
                <w:rFonts w:ascii="Times New Roman" w:hAnsi="Times New Roman"/>
                <w:sz w:val="24"/>
                <w:szCs w:val="24"/>
              </w:rPr>
              <w:softHyphen/>
              <w:t>дициям.</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Коммуникативные универсальные учебные действия на основе развития эмпатии; умения выявлять выраженные в музыке настроения и чувства и переда</w:t>
            </w:r>
            <w:r w:rsidRPr="00DE7839">
              <w:rPr>
                <w:rFonts w:ascii="Times New Roman" w:hAnsi="Times New Roman"/>
                <w:sz w:val="24"/>
                <w:szCs w:val="24"/>
              </w:rPr>
              <w:softHyphen/>
              <w:t>вать свои чувства и эмоции на основе творческого самовыра</w:t>
            </w:r>
            <w:r w:rsidRPr="00DE7839">
              <w:rPr>
                <w:rFonts w:ascii="Times New Roman" w:hAnsi="Times New Roman"/>
                <w:sz w:val="24"/>
                <w:szCs w:val="24"/>
              </w:rPr>
              <w:softHyphen/>
              <w:t>жения.</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Пение, драматизация, музыкально- 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 практических задач</w:t>
            </w:r>
          </w:p>
        </w:tc>
      </w:tr>
      <w:tr w:rsidR="00954E51" w:rsidRPr="00DE7839" w:rsidTr="00E36AC6">
        <w:trPr>
          <w:jc w:val="center"/>
        </w:trPr>
        <w:tc>
          <w:tcPr>
            <w:tcW w:w="442" w:type="dxa"/>
            <w:vMerge w:val="restart"/>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7</w:t>
            </w:r>
          </w:p>
        </w:tc>
        <w:tc>
          <w:tcPr>
            <w:tcW w:w="1387" w:type="dxa"/>
            <w:vMerge w:val="restart"/>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Изобрази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тельное искусство</w:t>
            </w: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Личностные, познавательные, регулятивные действия.</w:t>
            </w:r>
          </w:p>
        </w:tc>
        <w:tc>
          <w:tcPr>
            <w:tcW w:w="5403" w:type="dxa"/>
            <w:vMerge w:val="restart"/>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Создание продукта изобразительной деятельности.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iCs/>
                <w:sz w:val="24"/>
                <w:szCs w:val="24"/>
              </w:rPr>
              <w:t>Различение по материалу, технике исполнения художественных произведений.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iCs/>
                <w:sz w:val="24"/>
                <w:szCs w:val="24"/>
              </w:rPr>
              <w:t>Выявление в произведениях искусства связи конструктивных, изобразительных элементов.</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iCs/>
                <w:sz w:val="24"/>
                <w:szCs w:val="24"/>
              </w:rPr>
              <w:t>Передача композиции, ритма, колорита, изображение элементов и предметов.</w:t>
            </w:r>
          </w:p>
        </w:tc>
      </w:tr>
      <w:tr w:rsidR="00954E51" w:rsidRPr="00DE7839" w:rsidTr="00E36AC6">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Познавательные действия: замещение и моделирование в продуктивной деятельности обучающихся явлений и объектов природного и социокультурно</w:t>
            </w:r>
            <w:r w:rsidRPr="00DE7839">
              <w:rPr>
                <w:rFonts w:ascii="Times New Roman" w:hAnsi="Times New Roman"/>
                <w:sz w:val="24"/>
                <w:szCs w:val="24"/>
              </w:rPr>
              <w:softHyphen/>
              <w:t>го мира</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Регулятивные действия: целеполагание как формирование замысла, планирование и организация действий в соответствии с целью, умению контро</w:t>
            </w:r>
            <w:r w:rsidRPr="00DE7839">
              <w:rPr>
                <w:rFonts w:ascii="Times New Roman" w:hAnsi="Times New Roman"/>
                <w:sz w:val="24"/>
                <w:szCs w:val="24"/>
              </w:rPr>
              <w:softHyphen/>
              <w:t>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Личностные действия: формирование гражданской идентичности личности, толерантности, эстетических ценностей и вкусов, по</w:t>
            </w:r>
            <w:r w:rsidRPr="00DE7839">
              <w:rPr>
                <w:rFonts w:ascii="Times New Roman" w:hAnsi="Times New Roman"/>
                <w:sz w:val="24"/>
                <w:szCs w:val="24"/>
              </w:rPr>
              <w:softHyphen/>
              <w:t>зитивной самооценки и самоуважения обучающихся.</w:t>
            </w:r>
          </w:p>
        </w:tc>
        <w:tc>
          <w:tcPr>
            <w:tcW w:w="5403"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r>
      <w:tr w:rsidR="00954E51" w:rsidRPr="00DE7839" w:rsidTr="00E36AC6">
        <w:trPr>
          <w:jc w:val="center"/>
        </w:trPr>
        <w:tc>
          <w:tcPr>
            <w:tcW w:w="442" w:type="dxa"/>
            <w:vMerge w:val="restart"/>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8</w:t>
            </w:r>
          </w:p>
        </w:tc>
        <w:tc>
          <w:tcPr>
            <w:tcW w:w="1387" w:type="dxa"/>
            <w:vMerge w:val="restart"/>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Технология</w:t>
            </w: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Личностные, познавательные, регулятивные действия, коммуникативные</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Предметно-преобразовательная деятельность, способы обработки материалов</w:t>
            </w:r>
          </w:p>
        </w:tc>
      </w:tr>
      <w:tr w:rsidR="00954E51" w:rsidRPr="00DE7839" w:rsidTr="00E36AC6">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Моделирование, знаково- символическая деятельность </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Решение задач на конструирование на основе системы ориентиров (схемы , карты модели) моделирование и отображение объекта и процесса его преобразования в форме моделей (рисунков, планов, схем, чертежей)</w:t>
            </w:r>
          </w:p>
        </w:tc>
      </w:tr>
      <w:tr w:rsidR="00954E51" w:rsidRPr="00DE7839" w:rsidTr="00E36AC6">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Регулятивные планирование, рефлексия как осознание содержания выполняемой деятельности;</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Планомерно-поэтапная отработка предметно-преобразовательной деятельности, оценка выполненного изделия</w:t>
            </w:r>
          </w:p>
          <w:p w:rsidR="00954E51" w:rsidRPr="00DE7839" w:rsidRDefault="00954E51" w:rsidP="00DE7839">
            <w:pPr>
              <w:pStyle w:val="afe"/>
              <w:jc w:val="both"/>
              <w:rPr>
                <w:rFonts w:ascii="Times New Roman" w:hAnsi="Times New Roman"/>
                <w:sz w:val="24"/>
                <w:szCs w:val="24"/>
              </w:rPr>
            </w:pPr>
          </w:p>
        </w:tc>
      </w:tr>
      <w:tr w:rsidR="00954E51" w:rsidRPr="00DE7839" w:rsidTr="00E36AC6">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Коммуникативная компетентность, развитие планирующей и регулирующей функции речи формирование первоначальных элементов ИКТ-компетентности обучающихся</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Совместно-продуктивная деятельность (работа в группах);</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проектная деятельность, обработка материалов.</w:t>
            </w:r>
          </w:p>
          <w:p w:rsidR="00954E51" w:rsidRPr="00DE7839" w:rsidRDefault="00954E51" w:rsidP="00DE7839">
            <w:pPr>
              <w:pStyle w:val="afe"/>
              <w:jc w:val="both"/>
              <w:rPr>
                <w:rFonts w:ascii="Times New Roman" w:hAnsi="Times New Roman"/>
                <w:sz w:val="24"/>
                <w:szCs w:val="24"/>
              </w:rPr>
            </w:pPr>
          </w:p>
        </w:tc>
      </w:tr>
      <w:tr w:rsidR="00954E51" w:rsidRPr="00DE7839" w:rsidTr="00E36AC6">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Регулятивных действий, включая целеполагание; планирование прогнозирование, контроль, коррекцию и оценку.</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Проектные работы,</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составление плана действий и применение его для решения задач; предвосхи</w:t>
            </w:r>
            <w:r w:rsidRPr="00DE7839">
              <w:rPr>
                <w:rFonts w:ascii="Times New Roman" w:hAnsi="Times New Roman"/>
                <w:sz w:val="24"/>
                <w:szCs w:val="24"/>
              </w:rPr>
              <w:softHyphen/>
              <w:t>щение будущего результата</w:t>
            </w:r>
          </w:p>
        </w:tc>
      </w:tr>
      <w:tr w:rsidR="00954E51" w:rsidRPr="00DE7839" w:rsidTr="00E36AC6">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Личностные: мотивация, творческая саморегуляция</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Предметно-преобразующая, символико- моделирующая деятельность с различными материалами</w:t>
            </w:r>
          </w:p>
        </w:tc>
      </w:tr>
      <w:tr w:rsidR="00954E51" w:rsidRPr="00DE7839" w:rsidTr="00E36AC6">
        <w:trPr>
          <w:jc w:val="center"/>
        </w:trPr>
        <w:tc>
          <w:tcPr>
            <w:tcW w:w="442"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9</w:t>
            </w:r>
          </w:p>
        </w:tc>
        <w:tc>
          <w:tcPr>
            <w:tcW w:w="1387"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Физическая культура</w:t>
            </w: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Формирование личностных универсальных действий: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основ общекультурной и российской гражданской иден</w:t>
            </w:r>
            <w:r w:rsidRPr="00DE7839">
              <w:rPr>
                <w:rFonts w:ascii="Times New Roman" w:hAnsi="Times New Roman"/>
                <w:sz w:val="24"/>
                <w:szCs w:val="24"/>
              </w:rPr>
              <w:softHyphen/>
              <w:t>тичности как чувства гордости за достижения в мировом и отечественном спорте;</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освоение моральных норм помощи тем, кто в ней нуж</w:t>
            </w:r>
            <w:r w:rsidRPr="00DE7839">
              <w:rPr>
                <w:rFonts w:ascii="Times New Roman" w:hAnsi="Times New Roman"/>
                <w:sz w:val="24"/>
                <w:szCs w:val="24"/>
              </w:rPr>
              <w:softHyphen/>
              <w:t>дается, готовности принять на себя ответственность;</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освоение правил здорового и безопасного образа жизни. </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Освоение способов двигательной деятельности.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Выполнение комплексов упражнений, подвижные игры, соревнования, измерение показателей  физического развития, занятие спортом. </w:t>
            </w:r>
          </w:p>
        </w:tc>
      </w:tr>
      <w:tr w:rsidR="00954E51" w:rsidRPr="00DE7839" w:rsidTr="00E36AC6">
        <w:trPr>
          <w:jc w:val="center"/>
        </w:trPr>
        <w:tc>
          <w:tcPr>
            <w:tcW w:w="442" w:type="dxa"/>
            <w:vMerge w:val="restart"/>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p>
        </w:tc>
        <w:tc>
          <w:tcPr>
            <w:tcW w:w="1387" w:type="dxa"/>
            <w:vMerge w:val="restart"/>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Регулятивные действия: умения планировать, регулировать, контролировать и оценивать свои действия.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Планирование общей цели и пути её достижения; распределение функций и ролей в совместной деятельности; конструктивное разрешение конфликтов; осуществление взаимного контроля; оценка собственного поведения и поведения партнёра и внесение  необходимых коррективов</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Выполнение комплексов упражнений, подвижные игры, соревнования, измерение показателей физического развития, занятие спортом.</w:t>
            </w:r>
          </w:p>
        </w:tc>
      </w:tr>
      <w:tr w:rsidR="00954E51" w:rsidRPr="00DE7839" w:rsidTr="00E36AC6">
        <w:trPr>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Коммуникативные действия    взаимодействие, ориентация на партнёра, сотрудничество и коопе</w:t>
            </w:r>
            <w:r w:rsidRPr="00DE7839">
              <w:rPr>
                <w:rFonts w:ascii="Times New Roman" w:hAnsi="Times New Roman"/>
                <w:sz w:val="24"/>
                <w:szCs w:val="24"/>
              </w:rPr>
              <w:softHyphen/>
              <w:t>рация (в командных видах спорта)</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Выполнение комплексов упражнений, подвижные игры, спортивные игры, соревнования, измерение показателей  физического развития, занятие спортом.</w:t>
            </w:r>
          </w:p>
        </w:tc>
      </w:tr>
      <w:tr w:rsidR="00954E51" w:rsidRPr="00DE7839" w:rsidTr="00E36AC6">
        <w:trPr>
          <w:jc w:val="center"/>
        </w:trPr>
        <w:tc>
          <w:tcPr>
            <w:tcW w:w="442" w:type="dxa"/>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10</w:t>
            </w:r>
          </w:p>
        </w:tc>
        <w:tc>
          <w:tcPr>
            <w:tcW w:w="1387" w:type="dxa"/>
            <w:tcBorders>
              <w:top w:val="single" w:sz="4" w:space="0" w:color="auto"/>
              <w:left w:val="single" w:sz="4" w:space="0" w:color="auto"/>
              <w:bottom w:val="single" w:sz="4" w:space="0" w:color="auto"/>
              <w:right w:val="single" w:sz="4" w:space="0" w:color="auto"/>
            </w:tcBorders>
            <w:vAlign w:val="center"/>
          </w:tcPr>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Основы религиозных культур и светской этики</w:t>
            </w:r>
          </w:p>
        </w:tc>
        <w:tc>
          <w:tcPr>
            <w:tcW w:w="3780"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tc>
        <w:tc>
          <w:tcPr>
            <w:tcW w:w="5403"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Ориентация в системе личностных смыслов; знакомство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знаменитых личностей;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умение понимать контекстную речь на основе воссоздания картины событий и поступков героев;</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умение произвольно и выразительно строить контекстную речь с учетом целей коммуникации, особенностей слушателя;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умение устанавливать логическую причинно-следственную последовательность событий и действий героев;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умение строить план с выделением существенной и дополнительной информации;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исследовательская и проектная деятельность;</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-поиск и работа с информацией в том числе и с использованием средств ИКТ</w:t>
            </w:r>
          </w:p>
        </w:tc>
      </w:tr>
    </w:tbl>
    <w:p w:rsidR="00954E51" w:rsidRPr="00DE7839" w:rsidRDefault="00954E51" w:rsidP="00DE7839">
      <w:pPr>
        <w:spacing w:line="240" w:lineRule="auto"/>
        <w:jc w:val="both"/>
        <w:rPr>
          <w:rFonts w:ascii="Times New Roman" w:hAnsi="Times New Roman" w:cs="Times New Roman"/>
        </w:rPr>
      </w:pPr>
    </w:p>
    <w:p w:rsidR="00954E51" w:rsidRPr="00DE7839" w:rsidRDefault="00954E51" w:rsidP="00DE7839">
      <w:pPr>
        <w:spacing w:line="240" w:lineRule="auto"/>
        <w:ind w:firstLine="660"/>
        <w:jc w:val="both"/>
        <w:rPr>
          <w:rFonts w:ascii="Times New Roman" w:hAnsi="Times New Roman" w:cs="Times New Roman"/>
          <w:b/>
        </w:rPr>
      </w:pPr>
      <w:r w:rsidRPr="00DE7839">
        <w:rPr>
          <w:rFonts w:ascii="Times New Roman" w:hAnsi="Times New Roman" w:cs="Times New Roman"/>
          <w:b/>
        </w:rPr>
        <w:t xml:space="preserve"> </w:t>
      </w:r>
    </w:p>
    <w:p w:rsidR="00954E51" w:rsidRPr="00DE7839" w:rsidRDefault="00954E51" w:rsidP="00DE7839">
      <w:pPr>
        <w:spacing w:line="240" w:lineRule="auto"/>
        <w:jc w:val="both"/>
        <w:rPr>
          <w:rFonts w:ascii="Times New Roman" w:hAnsi="Times New Roman" w:cs="Times New Roman"/>
          <w:b/>
          <w:bCs/>
        </w:rPr>
      </w:pPr>
    </w:p>
    <w:p w:rsidR="00954E51" w:rsidRPr="00DE7839" w:rsidRDefault="00954E51" w:rsidP="00DE7839">
      <w:pPr>
        <w:spacing w:line="240" w:lineRule="auto"/>
        <w:jc w:val="both"/>
        <w:rPr>
          <w:rFonts w:ascii="Times New Roman" w:hAnsi="Times New Roman" w:cs="Times New Roman"/>
          <w:b/>
          <w:bCs/>
        </w:rPr>
      </w:pPr>
      <w:r w:rsidRPr="00DE7839">
        <w:rPr>
          <w:rFonts w:ascii="Times New Roman" w:hAnsi="Times New Roman" w:cs="Times New Roman"/>
          <w:b/>
          <w:bCs/>
        </w:rPr>
        <w:t xml:space="preserve">Характеристика результатов формирования универсальных учебных действий  </w:t>
      </w:r>
    </w:p>
    <w:p w:rsidR="00954E51" w:rsidRPr="00DE7839" w:rsidRDefault="00954E51" w:rsidP="00DE7839">
      <w:pPr>
        <w:spacing w:line="240" w:lineRule="auto"/>
        <w:jc w:val="both"/>
        <w:rPr>
          <w:rFonts w:ascii="Times New Roman" w:hAnsi="Times New Roman" w:cs="Times New Roman"/>
          <w:b/>
          <w:bCs/>
        </w:rPr>
      </w:pPr>
      <w:r w:rsidRPr="00DE7839">
        <w:rPr>
          <w:rFonts w:ascii="Times New Roman" w:hAnsi="Times New Roman" w:cs="Times New Roman"/>
          <w:b/>
          <w:bCs/>
        </w:rPr>
        <w:t xml:space="preserve">на разных этапах обучения </w:t>
      </w:r>
      <w:r w:rsidRPr="00DE7839">
        <w:rPr>
          <w:rFonts w:ascii="Times New Roman" w:hAnsi="Times New Roman" w:cs="Times New Roman"/>
          <w:b/>
          <w:bCs/>
        </w:rPr>
        <w:br/>
        <w:t>по УМК  «Школа России» в начальной школе</w:t>
      </w: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10"/>
        <w:gridCol w:w="2310"/>
        <w:gridCol w:w="2310"/>
        <w:gridCol w:w="2530"/>
      </w:tblGrid>
      <w:tr w:rsidR="00954E51" w:rsidRPr="00DE7839" w:rsidTr="00E36AC6">
        <w:tc>
          <w:tcPr>
            <w:tcW w:w="988"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Класс</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Личностные УУД</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Регулятивные УУД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Познавательные УУД</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Коммуникативные УУД</w:t>
            </w:r>
          </w:p>
        </w:tc>
      </w:tr>
      <w:tr w:rsidR="00954E51" w:rsidRPr="00DE7839" w:rsidTr="00E36AC6">
        <w:tc>
          <w:tcPr>
            <w:tcW w:w="988"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1 класс</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1. Ценить и принимать следующие базовые ценности:  «добро», </w:t>
            </w:r>
            <w:r w:rsidRPr="00DE7839">
              <w:rPr>
                <w:rFonts w:ascii="Times New Roman" w:hAnsi="Times New Roman"/>
                <w:sz w:val="24"/>
                <w:szCs w:val="24"/>
              </w:rPr>
              <w:lastRenderedPageBreak/>
              <w:t>«терпение», «родина», «природа», «семья».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2. Уважать  свою семью,  своих родственников, любить  родителей.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3. Освоить  роли  ученика; формирование интереса (мотивации) к учению.</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4. Оценивать  жизненные ситуаций  и поступки героев художественных текстов с точки зрения общечеловеческих норм.</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b/>
                <w:i/>
                <w:sz w:val="24"/>
                <w:szCs w:val="24"/>
              </w:rPr>
              <w:lastRenderedPageBreak/>
              <w:t>1.</w:t>
            </w:r>
            <w:r w:rsidRPr="00DE7839">
              <w:rPr>
                <w:rFonts w:ascii="Times New Roman" w:hAnsi="Times New Roman"/>
                <w:sz w:val="24"/>
                <w:szCs w:val="24"/>
              </w:rPr>
              <w:t xml:space="preserve">Организовывать свое рабочее место под руководством учителя.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 xml:space="preserve">2. Определять цель выполнения заданий на уроке, во внеурочной деятельности, в жизненных ситуациях под руководством учителя.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3. Определять план выполнения заданий на уроках, внеурочной деятельности, жизненных ситуациях под руководством учителя.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4. Использовать в своей деятельности простейшие приборы: линейку, треугольник и т.д.</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 xml:space="preserve">1. Ориентироваться в учебнике: определять умения, которые будут </w:t>
            </w:r>
            <w:r w:rsidRPr="00DE7839">
              <w:rPr>
                <w:rFonts w:ascii="Times New Roman" w:hAnsi="Times New Roman"/>
                <w:sz w:val="24"/>
                <w:szCs w:val="24"/>
              </w:rPr>
              <w:lastRenderedPageBreak/>
              <w:t xml:space="preserve">сформированы на основе изучения данного раздела.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2. Отвечать на простые вопросы учителя, находить нужную информацию в учебнике.</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3. Сравнивать предметы, объекты: находить общее и различие.</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4. Группировать предметы, объекты на основе существенных признаков.</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5. Подробно пересказывать прочитанное или прослушанное; определять тему. </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1. Участвовать в диалоге на уроке и в жизненных ситуациях.</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 xml:space="preserve">2. Отвечать на вопросы учителя, товарищей по классу.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2. Соблюдать простейшие нормы речевого этикета: здороваться, прощаться, благодарить.</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3. Слушать и понимать речь других.</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4. Участвовать  в паре. </w:t>
            </w:r>
          </w:p>
          <w:p w:rsidR="00954E51" w:rsidRPr="00DE7839" w:rsidRDefault="00954E51" w:rsidP="00DE7839">
            <w:pPr>
              <w:pStyle w:val="afe"/>
              <w:jc w:val="both"/>
              <w:rPr>
                <w:rFonts w:ascii="Times New Roman" w:hAnsi="Times New Roman"/>
                <w:sz w:val="24"/>
                <w:szCs w:val="24"/>
              </w:rPr>
            </w:pPr>
          </w:p>
        </w:tc>
      </w:tr>
      <w:tr w:rsidR="00954E51" w:rsidRPr="00DE7839" w:rsidTr="00E36AC6">
        <w:tc>
          <w:tcPr>
            <w:tcW w:w="988"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2 класс</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1. Ценить и принимать следующие базовые ценности:  «добро», «терпение», «родина», «природа», «семья», «мир», «настоящий друг».</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2. Уважение к своему народу, к своей родине.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3. Освоение личностного смысла учения, желания учиться.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1. Самостоятельно организовывать свое рабочее место.</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2. Следовать режиму организации учебной и внеучебной деятельности.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3. Определять цель учебной деятельности с помощью учителя и самостоятельно.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5.  Соотносить выполненное задание  с образцом, предложенным учителем.</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6. Использовать в работе простейшие  инструменты и </w:t>
            </w:r>
            <w:r w:rsidRPr="00DE7839">
              <w:rPr>
                <w:rFonts w:ascii="Times New Roman" w:hAnsi="Times New Roman"/>
                <w:sz w:val="24"/>
                <w:szCs w:val="24"/>
              </w:rPr>
              <w:lastRenderedPageBreak/>
              <w:t xml:space="preserve">более сложные приборы (циркуль).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6. Корректировать выполнение задания в дальнейшем.</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7. Оценка своего задания по следующим параметрам: легко выполнять, возникли сложности при выполнении. </w:t>
            </w:r>
          </w:p>
          <w:p w:rsidR="00954E51" w:rsidRPr="00DE7839" w:rsidRDefault="00954E51" w:rsidP="00DE7839">
            <w:pPr>
              <w:pStyle w:val="afe"/>
              <w:jc w:val="both"/>
              <w:rPr>
                <w:rFonts w:ascii="Times New Roman" w:hAnsi="Times New Roman"/>
                <w:sz w:val="24"/>
                <w:szCs w:val="24"/>
              </w:rPr>
            </w:pPr>
          </w:p>
          <w:p w:rsidR="00954E51" w:rsidRPr="00DE7839" w:rsidRDefault="00954E51" w:rsidP="00DE7839">
            <w:pPr>
              <w:pStyle w:val="afe"/>
              <w:jc w:val="both"/>
              <w:rPr>
                <w:rFonts w:ascii="Times New Roman" w:hAnsi="Times New Roman"/>
                <w:sz w:val="24"/>
                <w:szCs w:val="24"/>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2. Отвечать на простые  и сложные вопросы учителя, самим задавать вопросы, находить нужную информацию в учебнике.</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4. Подробно пересказывать прочитанное или </w:t>
            </w:r>
            <w:r w:rsidRPr="00DE7839">
              <w:rPr>
                <w:rFonts w:ascii="Times New Roman" w:hAnsi="Times New Roman"/>
                <w:sz w:val="24"/>
                <w:szCs w:val="24"/>
              </w:rPr>
              <w:lastRenderedPageBreak/>
              <w:t>прослушанное;  составлять простой план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5. Определять,  в каких источниках  можно  найти  необходимую информацию для  выполнения задания.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6. Находить необходимую информацию,  как в учебнике, так и в  словарях в учебнике.</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7. Наблюдать и делать самостоятельные   простые выводы</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1.Участвовать в диалоге; слушать и понимать других, высказывать свою точку зрения на события, поступки.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4. Выполняя различные роли в группе, сотрудничать в совместном решении проблемы (задачи).</w:t>
            </w:r>
          </w:p>
          <w:p w:rsidR="00954E51" w:rsidRPr="00DE7839" w:rsidRDefault="00954E51" w:rsidP="00DE7839">
            <w:pPr>
              <w:pStyle w:val="afe"/>
              <w:jc w:val="both"/>
              <w:rPr>
                <w:rFonts w:ascii="Times New Roman" w:hAnsi="Times New Roman"/>
                <w:sz w:val="24"/>
                <w:szCs w:val="24"/>
              </w:rPr>
            </w:pPr>
          </w:p>
        </w:tc>
      </w:tr>
      <w:tr w:rsidR="00954E51" w:rsidRPr="00DE7839" w:rsidTr="00E36AC6">
        <w:tc>
          <w:tcPr>
            <w:tcW w:w="988"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3 класс</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2. Уважение к своему народу, к другим народам, терпимость к обычаям и традициям других народов.</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3. Освоение личностного смысла учения; желания продолжать свою учебу.</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4. Оценка жизненных ситуаций  и поступков героев художественных текстов с точки зрения общечеловеческих </w:t>
            </w:r>
            <w:r w:rsidRPr="00DE7839">
              <w:rPr>
                <w:rFonts w:ascii="Times New Roman" w:hAnsi="Times New Roman"/>
                <w:sz w:val="24"/>
                <w:szCs w:val="24"/>
              </w:rPr>
              <w:lastRenderedPageBreak/>
              <w:t>норм, нравственных и этических ценностей.</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1. Самостоятельно организовывать свое рабочее место в соответствии с целью выполнения заданий.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2. Самостоятельно определять важность или  необходимость выполнения различных задания в учебном  процессе и жизненных ситуациях.</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3. Определять цель учебной деятельности с помощью самостоятельно.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5. Определять правильность выполненного задания  на основе сравнения с </w:t>
            </w:r>
            <w:r w:rsidRPr="00DE7839">
              <w:rPr>
                <w:rFonts w:ascii="Times New Roman" w:hAnsi="Times New Roman"/>
                <w:sz w:val="24"/>
                <w:szCs w:val="24"/>
              </w:rPr>
              <w:lastRenderedPageBreak/>
              <w:t xml:space="preserve">предыдущими заданиями, или на основе различных образцов.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6. Корректировать выполнение задания в соответствии с планом, условиями выполнения, результатом действий на определенном этапе.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7. Использовать в работе литературу, инструменты, приборы.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8. Оценка своего задания по  параметрам, заранее представленным.</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2. Самостоятельно предполагать, какая  дополнительная информация буде нужна для изучения незнакомого материала;</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отбирать необходимые  источники информации среди предложенных учителем словарей, энциклопедий, справочников.</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3. Извлекать информацию, представленную в разных формах (текст, таблица, схема, экспонат, </w:t>
            </w:r>
            <w:r w:rsidRPr="00DE7839">
              <w:rPr>
                <w:rFonts w:ascii="Times New Roman" w:hAnsi="Times New Roman"/>
                <w:sz w:val="24"/>
                <w:szCs w:val="24"/>
              </w:rPr>
              <w:lastRenderedPageBreak/>
              <w:t>модель,  иллюстрация и др.)</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4. Представлять информацию в виде текста, таблицы, схемы, в том числе с помощью ИКТ.</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5. Анализировать, сравнивать, группировать различные объекты, явления, факты. </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1. Участвовать в диалоге; слушать и понимать других, высказывать свою точку зрения на события, поступки.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4. Выполняя различные роли в группе, сотрудничать в совместном решении проблемы (задачи).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5. Отстаивать свою точку зрения, соблюдая правила речевого этикета.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6. Критично относиться к своему мнению</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7. Понимать точку зрения другого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 xml:space="preserve">8. Участвовать в работе группы, распределять роли, договариваться друг с другом. </w:t>
            </w:r>
          </w:p>
          <w:p w:rsidR="00954E51" w:rsidRPr="00DE7839" w:rsidRDefault="00954E51" w:rsidP="00DE7839">
            <w:pPr>
              <w:pStyle w:val="afe"/>
              <w:jc w:val="both"/>
              <w:rPr>
                <w:rFonts w:ascii="Times New Roman" w:hAnsi="Times New Roman"/>
                <w:sz w:val="24"/>
                <w:szCs w:val="24"/>
              </w:rPr>
            </w:pPr>
          </w:p>
        </w:tc>
      </w:tr>
      <w:tr w:rsidR="00954E51" w:rsidRPr="00DE7839" w:rsidTr="00E36AC6">
        <w:tc>
          <w:tcPr>
            <w:tcW w:w="988"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4 класс</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2. Уважение  к своему народу, к другим народам, принятие ценностей других народов.</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3. Освоение личностного смысла учения;  выбор дальнейшего образовательного маршрута.</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4. Оценка жизненных ситуаций  и поступков героев художественных текстов с точки </w:t>
            </w:r>
            <w:r w:rsidRPr="00DE7839">
              <w:rPr>
                <w:rFonts w:ascii="Times New Roman" w:hAnsi="Times New Roman"/>
                <w:sz w:val="24"/>
                <w:szCs w:val="24"/>
              </w:rPr>
              <w:lastRenderedPageBreak/>
              <w:t>зрения общечеловеческих норм, нравственных и этических ценностей, ценностей гражданина России.</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2. Использовать  при выполнения задания различные средства: справочную литературу, ИКТ, инструменты и приборы.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3. Определять самостоятельно критерии оценивания, давать самооценку.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2. Самостоятельно предполагать, какая  дополнительная информация буде нужна для изучения незнакомого материала;</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отбирать необходимые  источники информации среди предложенных учителем словарей, энциклопедий, справочников, электронные диски.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3. Сопоставлять  и отбирать информацию, полученную из  </w:t>
            </w:r>
            <w:r w:rsidRPr="00DE7839">
              <w:rPr>
                <w:rFonts w:ascii="Times New Roman" w:hAnsi="Times New Roman"/>
                <w:sz w:val="24"/>
                <w:szCs w:val="24"/>
              </w:rPr>
              <w:lastRenderedPageBreak/>
              <w:t xml:space="preserve">различных источников (словари, энциклопедии, справочники, электронные диски, сеть Интернет).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4. Анализировать, сравнивать, группировать различные объекты, явления, факты.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6. Составлять сложный план текста.</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7. Уметь передавать содержание в сжатом, выборочном или развёрнутом виде</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Участвовать в диалоге; слушать и понимать других, высказывать свою точку зрения на события, поступки.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4. Выполняя различные роли в группе, сотрудничать в совместном решении проблемы (задачи).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5. Отстаивать свою точку зрения, соблюдая правила речевого этикета; аргументировать свою точку зрения с помощью фактов и </w:t>
            </w:r>
            <w:r w:rsidRPr="00DE7839">
              <w:rPr>
                <w:rFonts w:ascii="Times New Roman" w:hAnsi="Times New Roman"/>
                <w:sz w:val="24"/>
                <w:szCs w:val="24"/>
              </w:rPr>
              <w:lastRenderedPageBreak/>
              <w:t xml:space="preserve">дополнительных сведений.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6. Критично относиться к своему мнению. Уметь взглянуть на ситуацию с иной позиции и договариваться с людьми иных позиций.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7. Понимать точку зрения другого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8. Участвовать в работе группы, распределять роли, договариваться друг с другом. Предвидеть  последствия коллективных решений.</w:t>
            </w:r>
          </w:p>
        </w:tc>
      </w:tr>
    </w:tbl>
    <w:p w:rsidR="00954E51" w:rsidRPr="00DE7839" w:rsidRDefault="00954E51" w:rsidP="00DE7839">
      <w:pPr>
        <w:spacing w:line="240" w:lineRule="auto"/>
        <w:ind w:firstLine="660"/>
        <w:jc w:val="both"/>
        <w:rPr>
          <w:rFonts w:ascii="Times New Roman" w:hAnsi="Times New Roman" w:cs="Times New Roman"/>
          <w:b/>
        </w:rPr>
      </w:pPr>
    </w:p>
    <w:p w:rsidR="00954E51" w:rsidRPr="00DE7839" w:rsidRDefault="00954E51" w:rsidP="00DE7839">
      <w:pPr>
        <w:pStyle w:val="aff0"/>
        <w:spacing w:line="240" w:lineRule="auto"/>
        <w:ind w:firstLine="0"/>
        <w:rPr>
          <w:i/>
          <w:color w:val="auto"/>
          <w:sz w:val="24"/>
          <w:szCs w:val="24"/>
        </w:rPr>
      </w:pPr>
      <w:r w:rsidRPr="00DE7839">
        <w:rPr>
          <w:rStyle w:val="133"/>
          <w:rFonts w:ascii="Times New Roman" w:hAnsi="Times New Roman" w:cs="Times New Roman"/>
          <w:bCs w:val="0"/>
          <w:i w:val="0"/>
          <w:color w:val="auto"/>
          <w:sz w:val="24"/>
          <w:szCs w:val="24"/>
        </w:rPr>
        <w:t>Информационно-коммуникационные технологии — инструментарий универсальных учебных действий. Формирование ИКТ-компетентности обучающихся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ИКТ-компетентности.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w:t>
      </w:r>
      <w:r w:rsidRPr="00DE7839">
        <w:rPr>
          <w:rFonts w:ascii="Times New Roman" w:hAnsi="Times New Roman"/>
          <w:sz w:val="24"/>
          <w:szCs w:val="24"/>
        </w:rPr>
        <w:lastRenderedPageBreak/>
        <w:t>предметная ИКТ-компетентность), но и в рамках надпредметной программы по формированию универсальных учебных действий.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При освоении личностных действий формируются: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критическое отношение к информации и избирательность её восприятия;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уважение к информации о частной жизни и информационным результатам деятельности других людей;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основы правовой культуры в области использования информации.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При освоении регулятивных универсальных учебных действий обеспечиваются: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оценка условий, алгоритмов и результатов действий, выполняемых в информационной среде;</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использование результатов действия, размещённых в информационной среде, для оценки и коррекции выполненного действия;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создание цифрового портфолио учебных достижений обучающегося.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При освоении познавательных универсальных учебных действий ИКТ играют ключевую роль в таких общеучебных универсальных действиях, как:</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поиск информации;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фиксация (запись) информации с помощью различных технических средств;</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структурирование информации, её организация и представление в виде диаграмм, картосхем, линий времени и пр.;</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создание простых гипермедиасообщений;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построение простейших моделей объектов и процессов.</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ИКТ является важным инструментом для формирования коммуникативных универсальных учебных действий. Для этого используются: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обмен гипермедиасообщениями;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выступление с аудиовизуальной поддержкой;</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фиксация хода коллективной/личной коммуникации;</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общение в цифровой среде (электронная почта, чат, видеоконференция, форум, блог).</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Целенаправленная работа по формированию ИКТ-компетентности может включать следующие этапы (разделы).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812"/>
      </w:tblGrid>
      <w:tr w:rsidR="00954E51" w:rsidRPr="00DE7839" w:rsidTr="00E36AC6">
        <w:tc>
          <w:tcPr>
            <w:tcW w:w="216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p>
          <w:p w:rsidR="00954E51" w:rsidRPr="00DE7839" w:rsidRDefault="00954E51" w:rsidP="00DE7839">
            <w:pPr>
              <w:pStyle w:val="afe"/>
              <w:jc w:val="both"/>
              <w:rPr>
                <w:rFonts w:ascii="Times New Roman" w:hAnsi="Times New Roman"/>
                <w:sz w:val="24"/>
                <w:szCs w:val="24"/>
              </w:rPr>
            </w:pPr>
            <w:r w:rsidRPr="00DE7839">
              <w:rPr>
                <w:rStyle w:val="2a"/>
                <w:b w:val="0"/>
                <w:sz w:val="24"/>
                <w:szCs w:val="24"/>
              </w:rPr>
              <w:t>Знакомство со средствами ИКТ.</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tc>
      </w:tr>
      <w:tr w:rsidR="00954E51" w:rsidRPr="00DE7839" w:rsidTr="00E36AC6">
        <w:tc>
          <w:tcPr>
            <w:tcW w:w="216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b/>
                <w:sz w:val="24"/>
                <w:szCs w:val="24"/>
              </w:rPr>
            </w:pPr>
            <w:r w:rsidRPr="00DE7839">
              <w:rPr>
                <w:rStyle w:val="2a"/>
                <w:b w:val="0"/>
                <w:sz w:val="24"/>
                <w:szCs w:val="24"/>
              </w:rPr>
              <w:t>Запись, фиксация информации.</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tc>
      </w:tr>
      <w:tr w:rsidR="00954E51" w:rsidRPr="00DE7839" w:rsidTr="00E36AC6">
        <w:tc>
          <w:tcPr>
            <w:tcW w:w="216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b/>
                <w:sz w:val="24"/>
                <w:szCs w:val="24"/>
              </w:rPr>
            </w:pPr>
            <w:r w:rsidRPr="00DE7839">
              <w:rPr>
                <w:rStyle w:val="2a"/>
                <w:b w:val="0"/>
                <w:sz w:val="24"/>
                <w:szCs w:val="24"/>
              </w:rPr>
              <w:t>Создание текстов с помощью компьютера.</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tc>
      </w:tr>
      <w:tr w:rsidR="00954E51" w:rsidRPr="00DE7839" w:rsidTr="00E36AC6">
        <w:tc>
          <w:tcPr>
            <w:tcW w:w="216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Style w:val="2a"/>
                <w:b w:val="0"/>
                <w:sz w:val="24"/>
                <w:szCs w:val="24"/>
              </w:rPr>
            </w:pPr>
            <w:r w:rsidRPr="00DE7839">
              <w:rPr>
                <w:rStyle w:val="2a"/>
                <w:b w:val="0"/>
                <w:sz w:val="24"/>
                <w:szCs w:val="24"/>
              </w:rPr>
              <w:t xml:space="preserve">Создание </w:t>
            </w:r>
          </w:p>
          <w:p w:rsidR="00954E51" w:rsidRPr="00DE7839" w:rsidRDefault="00954E51" w:rsidP="00DE7839">
            <w:pPr>
              <w:pStyle w:val="afe"/>
              <w:jc w:val="both"/>
              <w:rPr>
                <w:rFonts w:ascii="Times New Roman" w:hAnsi="Times New Roman"/>
                <w:b/>
                <w:sz w:val="24"/>
                <w:szCs w:val="24"/>
              </w:rPr>
            </w:pPr>
            <w:r w:rsidRPr="00DE7839">
              <w:rPr>
                <w:rStyle w:val="2a"/>
                <w:b w:val="0"/>
                <w:sz w:val="24"/>
                <w:szCs w:val="24"/>
              </w:rPr>
              <w:lastRenderedPageBreak/>
              <w:t>графических сообщений.</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lastRenderedPageBreak/>
              <w:t>Рисование на графическом планшете. Создание планов территории. Создание диаграмм и деревьев.</w:t>
            </w:r>
          </w:p>
        </w:tc>
      </w:tr>
      <w:tr w:rsidR="00954E51" w:rsidRPr="00DE7839" w:rsidTr="00E36AC6">
        <w:tc>
          <w:tcPr>
            <w:tcW w:w="216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b/>
                <w:sz w:val="24"/>
                <w:szCs w:val="24"/>
              </w:rPr>
            </w:pPr>
            <w:r w:rsidRPr="00DE7839">
              <w:rPr>
                <w:rStyle w:val="2a"/>
                <w:b w:val="0"/>
                <w:sz w:val="24"/>
                <w:szCs w:val="24"/>
              </w:rPr>
              <w:lastRenderedPageBreak/>
              <w:t>Редактирование сообщений.</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Редактирование текста фотоизображений и их цепочек (слайд-шоу), видео- и аудиозаписей.</w:t>
            </w:r>
          </w:p>
        </w:tc>
      </w:tr>
      <w:tr w:rsidR="00954E51" w:rsidRPr="00DE7839" w:rsidTr="00E36AC6">
        <w:tc>
          <w:tcPr>
            <w:tcW w:w="216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Style w:val="2a"/>
                <w:b w:val="0"/>
                <w:sz w:val="24"/>
                <w:szCs w:val="24"/>
              </w:rPr>
            </w:pPr>
            <w:r w:rsidRPr="00DE7839">
              <w:rPr>
                <w:rStyle w:val="2a"/>
                <w:b w:val="0"/>
                <w:sz w:val="24"/>
                <w:szCs w:val="24"/>
              </w:rPr>
              <w:t>Создание новых сообщений путём комбинирования имеющихся.</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tc>
      </w:tr>
      <w:tr w:rsidR="00954E51" w:rsidRPr="00DE7839" w:rsidTr="00E36AC6">
        <w:tc>
          <w:tcPr>
            <w:tcW w:w="216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Style w:val="2a"/>
                <w:b w:val="0"/>
                <w:sz w:val="24"/>
                <w:szCs w:val="24"/>
              </w:rPr>
            </w:pPr>
            <w:r w:rsidRPr="00DE7839">
              <w:rPr>
                <w:rStyle w:val="2a"/>
                <w:b w:val="0"/>
                <w:sz w:val="24"/>
                <w:szCs w:val="24"/>
              </w:rPr>
              <w:t>Создание структурированных сообщений.</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Создание письменного сообщения. Подготовка устного сообщения </w:t>
            </w:r>
            <w:r w:rsidRPr="00DE7839">
              <w:rPr>
                <w:rFonts w:ascii="Times New Roman" w:hAnsi="Times New Roman"/>
                <w:sz w:val="24"/>
                <w:szCs w:val="24"/>
                <w:lang w:val="en-US"/>
              </w:rPr>
              <w:t>c</w:t>
            </w:r>
            <w:r w:rsidRPr="00DE7839">
              <w:rPr>
                <w:rFonts w:ascii="Times New Roman" w:hAnsi="Times New Roman"/>
                <w:sz w:val="24"/>
                <w:szCs w:val="24"/>
              </w:rPr>
              <w:t xml:space="preserve"> аудиовизуальной поддержкой, написание пояснений и тезисов.</w:t>
            </w:r>
          </w:p>
        </w:tc>
      </w:tr>
      <w:tr w:rsidR="00954E51" w:rsidRPr="00DE7839" w:rsidTr="00E36AC6">
        <w:tc>
          <w:tcPr>
            <w:tcW w:w="216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Style w:val="2a"/>
                <w:b w:val="0"/>
                <w:sz w:val="24"/>
                <w:szCs w:val="24"/>
              </w:rPr>
            </w:pPr>
            <w:r w:rsidRPr="00DE7839">
              <w:rPr>
                <w:rStyle w:val="2a"/>
                <w:b w:val="0"/>
                <w:sz w:val="24"/>
                <w:szCs w:val="24"/>
              </w:rPr>
              <w:t>Представление и обработка данных.</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tc>
      </w:tr>
      <w:tr w:rsidR="00954E51" w:rsidRPr="00DE7839" w:rsidTr="00E36AC6">
        <w:tc>
          <w:tcPr>
            <w:tcW w:w="216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Style w:val="2a"/>
                <w:b w:val="0"/>
                <w:sz w:val="24"/>
                <w:szCs w:val="24"/>
              </w:rPr>
            </w:pPr>
            <w:r w:rsidRPr="00DE7839">
              <w:rPr>
                <w:rStyle w:val="2a"/>
                <w:b w:val="0"/>
                <w:sz w:val="24"/>
                <w:szCs w:val="24"/>
              </w:rPr>
              <w:t>Поиск информации.</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tc>
      </w:tr>
      <w:tr w:rsidR="00954E51" w:rsidRPr="00DE7839" w:rsidTr="00E36AC6">
        <w:tc>
          <w:tcPr>
            <w:tcW w:w="2160"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Style w:val="2a"/>
                <w:b w:val="0"/>
                <w:sz w:val="24"/>
                <w:szCs w:val="24"/>
              </w:rPr>
            </w:pPr>
            <w:r w:rsidRPr="00DE7839">
              <w:rPr>
                <w:rStyle w:val="2a"/>
                <w:b w:val="0"/>
                <w:sz w:val="24"/>
                <w:szCs w:val="24"/>
              </w:rPr>
              <w:t>Коммуникация, проектирование, моделирование, управление и организация деятельности.</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tc>
      </w:tr>
    </w:tbl>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Основное содержание работы по формированию ИКТ-компетентности обучающихся</w:t>
      </w:r>
      <w:r w:rsidRPr="00DE7839">
        <w:rPr>
          <w:rStyle w:val="34"/>
          <w:sz w:val="24"/>
          <w:szCs w:val="24"/>
        </w:rPr>
        <w:t xml:space="preserve"> реализуется средствами различных учебных предметов.</w:t>
      </w:r>
      <w:r w:rsidRPr="00DE7839">
        <w:rPr>
          <w:rFonts w:ascii="Times New Roman" w:hAnsi="Times New Roman"/>
          <w:sz w:val="24"/>
          <w:szCs w:val="24"/>
        </w:rPr>
        <w:t xml:space="preserve">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естественная мотивация, цель обучения;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встроенный контроль результатов освоения ИКТ;</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повышение эффективности применения ИКТ в данном предмете;</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формирование цифрового портфолио по предмету, что важно для оценивания результатов освоения данного предмета.</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954E51" w:rsidRPr="00DE7839" w:rsidRDefault="00954E51" w:rsidP="00DE7839">
      <w:pPr>
        <w:pStyle w:val="afe"/>
        <w:jc w:val="both"/>
        <w:rPr>
          <w:rFonts w:ascii="Times New Roman" w:hAnsi="Times New Roman"/>
          <w:i/>
          <w:sz w:val="24"/>
          <w:szCs w:val="24"/>
        </w:rPr>
      </w:pPr>
      <w:bookmarkStart w:id="18" w:name="bookmark95"/>
      <w:r w:rsidRPr="00DE7839">
        <w:rPr>
          <w:rFonts w:ascii="Times New Roman" w:hAnsi="Times New Roman"/>
          <w:i/>
          <w:sz w:val="24"/>
          <w:szCs w:val="24"/>
        </w:rPr>
        <w:t xml:space="preserve">Вклад каждого предмета в формирование ИКТ-компетентности обучающихся </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7555"/>
      </w:tblGrid>
      <w:tr w:rsidR="00954E51" w:rsidRPr="00DE7839" w:rsidTr="00954E51">
        <w:tc>
          <w:tcPr>
            <w:tcW w:w="2075"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i/>
                <w:sz w:val="24"/>
                <w:szCs w:val="24"/>
              </w:rPr>
            </w:pPr>
            <w:r w:rsidRPr="00DE7839">
              <w:rPr>
                <w:rStyle w:val="2a"/>
                <w:b w:val="0"/>
                <w:sz w:val="24"/>
                <w:szCs w:val="24"/>
              </w:rPr>
              <w:lastRenderedPageBreak/>
              <w:t>Русский язык</w:t>
            </w:r>
          </w:p>
        </w:tc>
        <w:tc>
          <w:tcPr>
            <w:tcW w:w="7555"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i/>
                <w:sz w:val="24"/>
                <w:szCs w:val="24"/>
              </w:rPr>
            </w:pPr>
          </w:p>
          <w:p w:rsidR="00954E51" w:rsidRPr="00DE7839" w:rsidRDefault="00954E51" w:rsidP="00DE7839">
            <w:pPr>
              <w:pStyle w:val="afe"/>
              <w:jc w:val="both"/>
              <w:rPr>
                <w:rFonts w:ascii="Times New Roman" w:hAnsi="Times New Roman"/>
                <w:i/>
                <w:sz w:val="24"/>
                <w:szCs w:val="24"/>
              </w:rPr>
            </w:pPr>
            <w:r w:rsidRPr="00DE7839">
              <w:rPr>
                <w:rFonts w:ascii="Times New Roman" w:hAnsi="Times New Roman"/>
                <w:sz w:val="24"/>
                <w:szCs w:val="24"/>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tc>
      </w:tr>
      <w:tr w:rsidR="00954E51" w:rsidRPr="00DE7839" w:rsidTr="00954E51">
        <w:tc>
          <w:tcPr>
            <w:tcW w:w="2075"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i/>
                <w:sz w:val="24"/>
                <w:szCs w:val="24"/>
              </w:rPr>
            </w:pPr>
            <w:r w:rsidRPr="00DE7839">
              <w:rPr>
                <w:rStyle w:val="2a"/>
                <w:b w:val="0"/>
                <w:sz w:val="24"/>
                <w:szCs w:val="24"/>
              </w:rPr>
              <w:t>Литературное чтение</w:t>
            </w:r>
          </w:p>
        </w:tc>
        <w:tc>
          <w:tcPr>
            <w:tcW w:w="7555"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i/>
                <w:sz w:val="24"/>
                <w:szCs w:val="24"/>
              </w:rPr>
            </w:pPr>
            <w:r w:rsidRPr="00DE7839">
              <w:rPr>
                <w:rFonts w:ascii="Times New Roman" w:hAnsi="Times New Roman"/>
                <w:sz w:val="24"/>
                <w:szCs w:val="24"/>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tc>
      </w:tr>
      <w:tr w:rsidR="00954E51" w:rsidRPr="00DE7839" w:rsidTr="00954E51">
        <w:tc>
          <w:tcPr>
            <w:tcW w:w="2075"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i/>
                <w:sz w:val="24"/>
                <w:szCs w:val="24"/>
              </w:rPr>
            </w:pPr>
            <w:r w:rsidRPr="00DE7839">
              <w:rPr>
                <w:rStyle w:val="2a"/>
                <w:b w:val="0"/>
                <w:sz w:val="24"/>
                <w:szCs w:val="24"/>
              </w:rPr>
              <w:t>Иностранный язык (английский)</w:t>
            </w:r>
          </w:p>
        </w:tc>
        <w:tc>
          <w:tcPr>
            <w:tcW w:w="7555"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Подготовка плана и тезисов сообщения (в том числе гипермедиа); выступление с сообщением.</w:t>
            </w:r>
          </w:p>
          <w:p w:rsidR="00954E51" w:rsidRPr="00DE7839" w:rsidRDefault="00954E51" w:rsidP="00DE7839">
            <w:pPr>
              <w:pStyle w:val="afe"/>
              <w:jc w:val="both"/>
              <w:rPr>
                <w:rFonts w:ascii="Times New Roman" w:hAnsi="Times New Roman"/>
                <w:i/>
                <w:sz w:val="24"/>
                <w:szCs w:val="24"/>
              </w:rPr>
            </w:pPr>
            <w:r w:rsidRPr="00DE7839">
              <w:rPr>
                <w:rFonts w:ascii="Times New Roman" w:hAnsi="Times New Roman"/>
                <w:sz w:val="24"/>
                <w:szCs w:val="24"/>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tc>
      </w:tr>
      <w:tr w:rsidR="00954E51" w:rsidRPr="00DE7839" w:rsidTr="00954E51">
        <w:tc>
          <w:tcPr>
            <w:tcW w:w="2075"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i/>
                <w:sz w:val="24"/>
                <w:szCs w:val="24"/>
              </w:rPr>
            </w:pPr>
            <w:r w:rsidRPr="00DE7839">
              <w:rPr>
                <w:rStyle w:val="2a"/>
                <w:b w:val="0"/>
                <w:sz w:val="24"/>
                <w:szCs w:val="24"/>
              </w:rPr>
              <w:t xml:space="preserve">Математика </w:t>
            </w:r>
          </w:p>
        </w:tc>
        <w:tc>
          <w:tcPr>
            <w:tcW w:w="7555"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i/>
                <w:sz w:val="24"/>
                <w:szCs w:val="24"/>
              </w:rPr>
            </w:pPr>
            <w:r w:rsidRPr="00DE7839">
              <w:rPr>
                <w:rFonts w:ascii="Times New Roman" w:hAnsi="Times New Roman"/>
                <w:sz w:val="24"/>
                <w:szCs w:val="24"/>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tc>
      </w:tr>
      <w:tr w:rsidR="00954E51" w:rsidRPr="00DE7839" w:rsidTr="00954E51">
        <w:tc>
          <w:tcPr>
            <w:tcW w:w="2075"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i/>
                <w:sz w:val="24"/>
                <w:szCs w:val="24"/>
              </w:rPr>
            </w:pPr>
            <w:r w:rsidRPr="00DE7839">
              <w:rPr>
                <w:rStyle w:val="2a"/>
                <w:b w:val="0"/>
                <w:sz w:val="24"/>
                <w:szCs w:val="24"/>
              </w:rPr>
              <w:t>Окружающий мир</w:t>
            </w:r>
          </w:p>
        </w:tc>
        <w:tc>
          <w:tcPr>
            <w:tcW w:w="7555"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954E51" w:rsidRPr="00DE7839" w:rsidRDefault="00954E51" w:rsidP="00DE7839">
            <w:pPr>
              <w:pStyle w:val="afe"/>
              <w:jc w:val="both"/>
              <w:rPr>
                <w:rFonts w:ascii="Times New Roman" w:hAnsi="Times New Roman"/>
                <w:i/>
                <w:sz w:val="24"/>
                <w:szCs w:val="24"/>
              </w:rPr>
            </w:pPr>
            <w:r w:rsidRPr="00DE7839">
              <w:rPr>
                <w:rFonts w:ascii="Times New Roman" w:hAnsi="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tc>
      </w:tr>
      <w:tr w:rsidR="00954E51" w:rsidRPr="00DE7839" w:rsidTr="00954E51">
        <w:tc>
          <w:tcPr>
            <w:tcW w:w="2075"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Style w:val="2a"/>
                <w:b w:val="0"/>
                <w:sz w:val="24"/>
                <w:szCs w:val="24"/>
              </w:rPr>
            </w:pPr>
            <w:r w:rsidRPr="00DE7839">
              <w:rPr>
                <w:rStyle w:val="2a"/>
                <w:b w:val="0"/>
                <w:sz w:val="24"/>
                <w:szCs w:val="24"/>
              </w:rPr>
              <w:t>Технология</w:t>
            </w:r>
          </w:p>
        </w:tc>
        <w:tc>
          <w:tcPr>
            <w:tcW w:w="7555"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w:t>
            </w:r>
            <w:r w:rsidRPr="00DE7839">
              <w:rPr>
                <w:rFonts w:ascii="Times New Roman" w:hAnsi="Times New Roman"/>
                <w:sz w:val="24"/>
                <w:szCs w:val="24"/>
              </w:rPr>
              <w:lastRenderedPageBreak/>
              <w:t>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tc>
      </w:tr>
      <w:tr w:rsidR="00954E51" w:rsidRPr="00DE7839" w:rsidTr="00954E51">
        <w:tc>
          <w:tcPr>
            <w:tcW w:w="2075"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Style w:val="2a"/>
                <w:b w:val="0"/>
                <w:sz w:val="24"/>
                <w:szCs w:val="24"/>
              </w:rPr>
            </w:pPr>
            <w:r w:rsidRPr="00DE7839">
              <w:rPr>
                <w:rStyle w:val="2a"/>
                <w:b w:val="0"/>
                <w:sz w:val="24"/>
                <w:szCs w:val="24"/>
              </w:rPr>
              <w:lastRenderedPageBreak/>
              <w:t>Изобразительное искусство. Музыка.</w:t>
            </w:r>
          </w:p>
        </w:tc>
        <w:tc>
          <w:tcPr>
            <w:tcW w:w="7555" w:type="dxa"/>
            <w:tcBorders>
              <w:top w:val="single" w:sz="4" w:space="0" w:color="auto"/>
              <w:left w:val="single" w:sz="4" w:space="0" w:color="auto"/>
              <w:bottom w:val="single" w:sz="4" w:space="0" w:color="auto"/>
              <w:right w:val="single" w:sz="4" w:space="0" w:color="auto"/>
            </w:tcBorders>
            <w:shd w:val="clear" w:color="auto" w:fill="auto"/>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tc>
      </w:tr>
    </w:tbl>
    <w:p w:rsidR="00954E51" w:rsidRPr="00DE7839" w:rsidRDefault="00954E51" w:rsidP="00DE7839">
      <w:pPr>
        <w:spacing w:line="240" w:lineRule="auto"/>
        <w:jc w:val="both"/>
        <w:rPr>
          <w:rFonts w:ascii="Times New Roman" w:hAnsi="Times New Roman" w:cs="Times New Roman"/>
          <w:b/>
          <w:bCs/>
          <w:sz w:val="32"/>
          <w:szCs w:val="32"/>
        </w:rPr>
      </w:pPr>
      <w:r w:rsidRPr="00DE7839">
        <w:rPr>
          <w:rFonts w:ascii="Times New Roman" w:hAnsi="Times New Roman" w:cs="Times New Roman"/>
          <w:b/>
          <w:bCs/>
          <w:sz w:val="32"/>
          <w:szCs w:val="32"/>
        </w:rPr>
        <w:t>Программа духовно-нравственного развития и воспитания.</w:t>
      </w:r>
    </w:p>
    <w:p w:rsidR="00954E51" w:rsidRPr="00DE7839" w:rsidRDefault="00954E51" w:rsidP="00DE7839">
      <w:pPr>
        <w:spacing w:line="240" w:lineRule="auto"/>
        <w:jc w:val="both"/>
        <w:rPr>
          <w:rFonts w:ascii="Times New Roman" w:hAnsi="Times New Roman" w:cs="Times New Roman"/>
          <w:b/>
          <w:bCs/>
          <w:sz w:val="28"/>
          <w:szCs w:val="28"/>
        </w:rPr>
      </w:pPr>
    </w:p>
    <w:p w:rsidR="00954E51" w:rsidRPr="00DE7839" w:rsidRDefault="00954E51" w:rsidP="00DE7839">
      <w:pPr>
        <w:spacing w:line="240" w:lineRule="auto"/>
        <w:jc w:val="both"/>
        <w:rPr>
          <w:rFonts w:ascii="Times New Roman" w:hAnsi="Times New Roman" w:cs="Times New Roman"/>
          <w:b/>
          <w:bCs/>
          <w:sz w:val="28"/>
          <w:szCs w:val="28"/>
        </w:rPr>
      </w:pPr>
      <w:r w:rsidRPr="00DE7839">
        <w:rPr>
          <w:rFonts w:ascii="Times New Roman" w:hAnsi="Times New Roman" w:cs="Times New Roman"/>
          <w:b/>
          <w:bCs/>
          <w:sz w:val="28"/>
          <w:szCs w:val="28"/>
        </w:rPr>
        <w:t>Пояснительная записка.</w:t>
      </w:r>
    </w:p>
    <w:p w:rsidR="00954E51" w:rsidRPr="00DE7839" w:rsidRDefault="00954E51" w:rsidP="00DE7839">
      <w:pPr>
        <w:spacing w:line="240" w:lineRule="auto"/>
        <w:ind w:firstLine="426"/>
        <w:jc w:val="both"/>
        <w:rPr>
          <w:rFonts w:ascii="Times New Roman" w:hAnsi="Times New Roman" w:cs="Times New Roman"/>
        </w:rPr>
      </w:pPr>
      <w:r w:rsidRPr="00DE7839">
        <w:rPr>
          <w:rFonts w:ascii="Times New Roman" w:hAnsi="Times New Roman" w:cs="Times New Roman"/>
        </w:rPr>
        <w:t xml:space="preserve">Духовно-нравственное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"продовольственно-вещевые" по характеру, формируются вредные привычки у детей младшего школьного возраста. </w:t>
      </w:r>
    </w:p>
    <w:p w:rsidR="00954E51" w:rsidRPr="00DE7839" w:rsidRDefault="00954E51" w:rsidP="00DE7839">
      <w:pPr>
        <w:shd w:val="clear" w:color="auto" w:fill="FFFFFF"/>
        <w:tabs>
          <w:tab w:val="left" w:pos="1980"/>
          <w:tab w:val="left" w:pos="2160"/>
          <w:tab w:val="left" w:pos="7380"/>
        </w:tabs>
        <w:spacing w:before="72" w:line="240" w:lineRule="auto"/>
        <w:ind w:right="1" w:firstLine="397"/>
        <w:jc w:val="both"/>
        <w:rPr>
          <w:rFonts w:ascii="Times New Roman" w:hAnsi="Times New Roman" w:cs="Times New Roman"/>
        </w:rPr>
      </w:pPr>
      <w:r w:rsidRPr="00DE7839">
        <w:rPr>
          <w:rFonts w:ascii="Times New Roman" w:hAnsi="Times New Roman" w:cs="Times New Roman"/>
        </w:rPr>
        <w:t xml:space="preserve">      Поэтому актуальность проблемы воспитания младших школьников связана, по крайней мере, с четырьмя положениями:                                                                                                           </w:t>
      </w:r>
    </w:p>
    <w:p w:rsidR="00954E51" w:rsidRPr="00DE7839" w:rsidRDefault="00954E51" w:rsidP="00DE7839">
      <w:pPr>
        <w:pStyle w:val="a5"/>
        <w:spacing w:before="0" w:after="0" w:line="240" w:lineRule="auto"/>
        <w:jc w:val="both"/>
      </w:pPr>
      <w:r w:rsidRPr="00DE7839">
        <w:t xml:space="preserve">         Во-первых, наше общество нуждается в подготовке широко образованных, высоко нравственных людей, обладающих не только знаниями, но и прекрасными чертами личности. </w:t>
      </w:r>
    </w:p>
    <w:p w:rsidR="00954E51" w:rsidRPr="00DE7839" w:rsidRDefault="00954E51" w:rsidP="00DE7839">
      <w:pPr>
        <w:pStyle w:val="a5"/>
        <w:spacing w:before="0" w:after="0" w:line="240" w:lineRule="auto"/>
        <w:jc w:val="both"/>
      </w:pPr>
      <w:r w:rsidRPr="00DE7839">
        <w:t xml:space="preserve">          Во-вторых,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ежедневно обрушиваются на неокрепший интеллект и чувства ребенка, на еще только формирующуюся сферу нравственности.  </w:t>
      </w:r>
    </w:p>
    <w:p w:rsidR="00954E51" w:rsidRPr="00DE7839" w:rsidRDefault="00954E51" w:rsidP="00DE7839">
      <w:pPr>
        <w:pStyle w:val="a5"/>
        <w:spacing w:before="0" w:after="0" w:line="240" w:lineRule="auto"/>
        <w:jc w:val="both"/>
      </w:pPr>
      <w:r w:rsidRPr="00DE7839">
        <w:t xml:space="preserve">      В-третьих, само по себе образование не гарантирует высокого уровня духовно-нравственной воспитанности, ибо воспитанность- это качество личности, определяющее в повседневном поведении человека его отношение к другим людям на основе уважения и доброжелательности к каждому человеку. К. Д. Ушинский писал: «Влияние нравственное составляет главную задачу воспитания». </w:t>
      </w:r>
    </w:p>
    <w:p w:rsidR="00954E51" w:rsidRPr="00DE7839" w:rsidRDefault="00954E51" w:rsidP="00DE7839">
      <w:pPr>
        <w:pStyle w:val="a5"/>
        <w:spacing w:before="0" w:after="0" w:line="240" w:lineRule="auto"/>
        <w:jc w:val="both"/>
      </w:pPr>
      <w:r w:rsidRPr="00DE7839">
        <w:t xml:space="preserve">      В-четвертых, вооружение нравственными знаниями важно и потому, что они не только информируют младшего школьника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 </w:t>
      </w:r>
    </w:p>
    <w:p w:rsidR="00954E51" w:rsidRPr="00DE7839" w:rsidRDefault="00954E51" w:rsidP="00DE7839">
      <w:pPr>
        <w:spacing w:line="240" w:lineRule="auto"/>
        <w:ind w:firstLine="426"/>
        <w:jc w:val="both"/>
        <w:rPr>
          <w:rFonts w:ascii="Times New Roman" w:hAnsi="Times New Roman" w:cs="Times New Roman"/>
        </w:rPr>
      </w:pPr>
      <w:r w:rsidRPr="00DE7839">
        <w:rPr>
          <w:rFonts w:ascii="Times New Roman" w:hAnsi="Times New Roman" w:cs="Times New Roman"/>
        </w:rPr>
        <w:t>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954E51" w:rsidRPr="00DE7839" w:rsidRDefault="00954E51" w:rsidP="00DE7839">
      <w:pPr>
        <w:shd w:val="clear" w:color="auto" w:fill="FFFFFF"/>
        <w:tabs>
          <w:tab w:val="left" w:pos="1980"/>
          <w:tab w:val="left" w:pos="2160"/>
          <w:tab w:val="left" w:pos="7380"/>
        </w:tabs>
        <w:spacing w:line="240" w:lineRule="auto"/>
        <w:ind w:right="1" w:firstLine="397"/>
        <w:jc w:val="both"/>
        <w:rPr>
          <w:rFonts w:ascii="Times New Roman" w:hAnsi="Times New Roman" w:cs="Times New Roman"/>
        </w:rPr>
      </w:pPr>
      <w:r w:rsidRPr="00DE7839">
        <w:rPr>
          <w:rFonts w:ascii="Times New Roman" w:hAnsi="Times New Roman" w:cs="Times New Roman"/>
        </w:rPr>
        <w:t>Программа содержит шесть разделов:</w:t>
      </w:r>
    </w:p>
    <w:p w:rsidR="00954E51" w:rsidRPr="00DE7839" w:rsidRDefault="00954E51" w:rsidP="00DE7839">
      <w:pPr>
        <w:spacing w:before="30" w:after="30" w:line="240" w:lineRule="auto"/>
        <w:ind w:firstLine="567"/>
        <w:jc w:val="both"/>
        <w:rPr>
          <w:rFonts w:ascii="Times New Roman" w:hAnsi="Times New Roman" w:cs="Times New Roman"/>
        </w:rPr>
      </w:pPr>
      <w:r w:rsidRPr="00DE7839">
        <w:rPr>
          <w:rFonts w:ascii="Times New Roman" w:hAnsi="Times New Roman" w:cs="Times New Roman"/>
          <w:b/>
        </w:rPr>
        <w:t>Первый раздел</w:t>
      </w:r>
      <w:r w:rsidRPr="00DE7839">
        <w:rPr>
          <w:rFonts w:ascii="Times New Roman" w:hAnsi="Times New Roman" w:cs="Times New Roman"/>
        </w:rPr>
        <w:t xml:space="preserve"> – «Цель и общие задачи духовно-нравственного развития и воспитания   учащихся  на ступени начального общего  образования, сформулирован современный воспитательный </w:t>
      </w:r>
      <w:r w:rsidRPr="00DE7839">
        <w:rPr>
          <w:rFonts w:ascii="Times New Roman" w:hAnsi="Times New Roman" w:cs="Times New Roman"/>
        </w:rPr>
        <w:lastRenderedPageBreak/>
        <w:t>идеал, на достижение которого должны быть направлены совместные усилия школы, семьи и других институтов общества»;</w:t>
      </w:r>
    </w:p>
    <w:p w:rsidR="00954E51" w:rsidRPr="00DE7839" w:rsidRDefault="00954E51" w:rsidP="00DE7839">
      <w:pPr>
        <w:spacing w:before="30" w:after="30" w:line="240" w:lineRule="auto"/>
        <w:ind w:firstLine="567"/>
        <w:jc w:val="both"/>
        <w:rPr>
          <w:rFonts w:ascii="Times New Roman" w:hAnsi="Times New Roman" w:cs="Times New Roman"/>
        </w:rPr>
      </w:pPr>
      <w:r w:rsidRPr="00DE7839">
        <w:rPr>
          <w:rFonts w:ascii="Times New Roman" w:hAnsi="Times New Roman" w:cs="Times New Roman"/>
          <w:b/>
        </w:rPr>
        <w:t>Второй раздел</w:t>
      </w:r>
      <w:r w:rsidRPr="00DE7839">
        <w:rPr>
          <w:rFonts w:ascii="Times New Roman" w:hAnsi="Times New Roman" w:cs="Times New Roman"/>
        </w:rPr>
        <w:t xml:space="preserve"> –  Основные направления духовно-нравственного развития и   воспитания   </w:t>
      </w:r>
      <w:r w:rsidRPr="00DE7839">
        <w:rPr>
          <w:rFonts w:ascii="Times New Roman" w:hAnsi="Times New Roman" w:cs="Times New Roman"/>
          <w:lang w:val="en-US"/>
        </w:rPr>
        <w:t>o</w:t>
      </w:r>
      <w:r w:rsidRPr="00DE7839">
        <w:rPr>
          <w:rFonts w:ascii="Times New Roman" w:hAnsi="Times New Roman" w:cs="Times New Roman"/>
        </w:rPr>
        <w:t xml:space="preserve">бучающихся на ступени  начального общего развития: </w:t>
      </w:r>
    </w:p>
    <w:p w:rsidR="00954E51" w:rsidRPr="00DE7839" w:rsidRDefault="00954E51" w:rsidP="00DE7839">
      <w:pPr>
        <w:numPr>
          <w:ilvl w:val="0"/>
          <w:numId w:val="44"/>
        </w:numPr>
        <w:suppressAutoHyphens w:val="0"/>
        <w:spacing w:before="30" w:after="30" w:line="240" w:lineRule="auto"/>
        <w:jc w:val="both"/>
        <w:rPr>
          <w:rFonts w:ascii="Times New Roman" w:hAnsi="Times New Roman" w:cs="Times New Roman"/>
        </w:rPr>
      </w:pPr>
      <w:r w:rsidRPr="00DE7839">
        <w:rPr>
          <w:rFonts w:ascii="Times New Roman" w:hAnsi="Times New Roman" w:cs="Times New Roman"/>
        </w:rPr>
        <w:t>воспитание гражданственности, патриотизма, уважения к правам, свободам и обязанностям человека;</w:t>
      </w:r>
    </w:p>
    <w:p w:rsidR="00954E51" w:rsidRPr="00DE7839" w:rsidRDefault="00954E51" w:rsidP="00DE7839">
      <w:pPr>
        <w:numPr>
          <w:ilvl w:val="0"/>
          <w:numId w:val="44"/>
        </w:numPr>
        <w:suppressAutoHyphens w:val="0"/>
        <w:spacing w:before="30" w:after="30" w:line="240" w:lineRule="auto"/>
        <w:jc w:val="both"/>
        <w:rPr>
          <w:rFonts w:ascii="Times New Roman" w:hAnsi="Times New Roman" w:cs="Times New Roman"/>
        </w:rPr>
      </w:pPr>
      <w:r w:rsidRPr="00DE7839">
        <w:rPr>
          <w:rFonts w:ascii="Times New Roman" w:hAnsi="Times New Roman" w:cs="Times New Roman"/>
        </w:rPr>
        <w:t>воспитание нравственных чувств и этического сознания;</w:t>
      </w:r>
    </w:p>
    <w:p w:rsidR="00954E51" w:rsidRPr="00DE7839" w:rsidRDefault="00954E51" w:rsidP="00DE7839">
      <w:pPr>
        <w:numPr>
          <w:ilvl w:val="0"/>
          <w:numId w:val="44"/>
        </w:numPr>
        <w:suppressAutoHyphens w:val="0"/>
        <w:spacing w:before="30" w:after="30" w:line="240" w:lineRule="auto"/>
        <w:jc w:val="both"/>
        <w:rPr>
          <w:rFonts w:ascii="Times New Roman" w:hAnsi="Times New Roman" w:cs="Times New Roman"/>
        </w:rPr>
      </w:pPr>
      <w:r w:rsidRPr="00DE7839">
        <w:rPr>
          <w:rFonts w:ascii="Times New Roman" w:hAnsi="Times New Roman" w:cs="Times New Roman"/>
        </w:rPr>
        <w:t>воспитание трудолюбия, творческого отношения к учению, труду, жизни;</w:t>
      </w:r>
    </w:p>
    <w:p w:rsidR="00954E51" w:rsidRPr="00DE7839" w:rsidRDefault="00954E51" w:rsidP="00DE7839">
      <w:pPr>
        <w:numPr>
          <w:ilvl w:val="0"/>
          <w:numId w:val="44"/>
        </w:numPr>
        <w:suppressAutoHyphens w:val="0"/>
        <w:spacing w:before="30" w:after="30" w:line="240" w:lineRule="auto"/>
        <w:jc w:val="both"/>
        <w:rPr>
          <w:rFonts w:ascii="Times New Roman" w:hAnsi="Times New Roman" w:cs="Times New Roman"/>
        </w:rPr>
      </w:pPr>
      <w:r w:rsidRPr="00DE7839">
        <w:rPr>
          <w:rFonts w:ascii="Times New Roman" w:hAnsi="Times New Roman" w:cs="Times New Roman"/>
        </w:rPr>
        <w:t>воспитание ценностного отношения к природе, окружающей среде (экологическое воспитание)</w:t>
      </w:r>
    </w:p>
    <w:p w:rsidR="00954E51" w:rsidRPr="00DE7839" w:rsidRDefault="00954E51" w:rsidP="00DE7839">
      <w:pPr>
        <w:numPr>
          <w:ilvl w:val="0"/>
          <w:numId w:val="44"/>
        </w:numPr>
        <w:suppressAutoHyphens w:val="0"/>
        <w:spacing w:before="30" w:after="30" w:line="240" w:lineRule="auto"/>
        <w:jc w:val="both"/>
        <w:rPr>
          <w:rFonts w:ascii="Times New Roman" w:hAnsi="Times New Roman" w:cs="Times New Roman"/>
        </w:rPr>
      </w:pPr>
      <w:r w:rsidRPr="00DE7839">
        <w:rPr>
          <w:rFonts w:ascii="Times New Roman" w:hAnsi="Times New Roman" w:cs="Times New Roman"/>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954E51" w:rsidRPr="00DE7839" w:rsidRDefault="00954E51" w:rsidP="00DE7839">
      <w:pPr>
        <w:spacing w:before="30" w:after="30" w:line="240" w:lineRule="auto"/>
        <w:ind w:left="927"/>
        <w:jc w:val="both"/>
        <w:rPr>
          <w:rFonts w:ascii="Times New Roman" w:hAnsi="Times New Roman" w:cs="Times New Roman"/>
        </w:rPr>
      </w:pPr>
      <w:r w:rsidRPr="00DE7839">
        <w:rPr>
          <w:rFonts w:ascii="Times New Roman" w:hAnsi="Times New Roman" w:cs="Times New Roman"/>
        </w:rPr>
        <w:t>В каждом направлении раскрыта соответствующая система базовых ценностей.</w:t>
      </w:r>
    </w:p>
    <w:p w:rsidR="00954E51" w:rsidRPr="00DE7839" w:rsidRDefault="00954E51" w:rsidP="00DE7839">
      <w:pPr>
        <w:spacing w:before="30" w:after="30" w:line="240" w:lineRule="auto"/>
        <w:ind w:firstLine="567"/>
        <w:jc w:val="both"/>
        <w:rPr>
          <w:rFonts w:ascii="Times New Roman" w:hAnsi="Times New Roman" w:cs="Times New Roman"/>
        </w:rPr>
      </w:pPr>
      <w:r w:rsidRPr="00DE7839">
        <w:rPr>
          <w:rFonts w:ascii="Times New Roman" w:hAnsi="Times New Roman" w:cs="Times New Roman"/>
          <w:b/>
        </w:rPr>
        <w:t>В третьем разделе</w:t>
      </w:r>
      <w:r w:rsidRPr="00DE7839">
        <w:rPr>
          <w:rFonts w:ascii="Times New Roman" w:hAnsi="Times New Roman" w:cs="Times New Roman"/>
        </w:rPr>
        <w:t xml:space="preserve">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rsidR="00954E51" w:rsidRPr="00DE7839" w:rsidRDefault="00954E51" w:rsidP="00DE7839">
      <w:pPr>
        <w:spacing w:before="30" w:after="30" w:line="240" w:lineRule="auto"/>
        <w:ind w:firstLine="567"/>
        <w:jc w:val="both"/>
        <w:rPr>
          <w:rFonts w:ascii="Times New Roman" w:hAnsi="Times New Roman" w:cs="Times New Roman"/>
        </w:rPr>
      </w:pPr>
      <w:r w:rsidRPr="00DE7839">
        <w:rPr>
          <w:rFonts w:ascii="Times New Roman" w:hAnsi="Times New Roman" w:cs="Times New Roman"/>
          <w:b/>
        </w:rPr>
        <w:t>Четвертый раздел</w:t>
      </w:r>
      <w:r w:rsidRPr="00DE7839">
        <w:rPr>
          <w:rFonts w:ascii="Times New Roman" w:hAnsi="Times New Roman" w:cs="Times New Roman"/>
        </w:rPr>
        <w:t xml:space="preserve"> 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954E51" w:rsidRPr="00DE7839" w:rsidRDefault="00954E51" w:rsidP="00DE7839">
      <w:pPr>
        <w:spacing w:before="30" w:after="30" w:line="240" w:lineRule="auto"/>
        <w:ind w:firstLine="567"/>
        <w:jc w:val="both"/>
        <w:rPr>
          <w:rFonts w:ascii="Times New Roman" w:hAnsi="Times New Roman" w:cs="Times New Roman"/>
        </w:rPr>
      </w:pPr>
      <w:r w:rsidRPr="00DE7839">
        <w:rPr>
          <w:rFonts w:ascii="Times New Roman" w:hAnsi="Times New Roman" w:cs="Times New Roman"/>
          <w:b/>
        </w:rPr>
        <w:t>В пятом разделе</w:t>
      </w:r>
      <w:r w:rsidRPr="00DE7839">
        <w:rPr>
          <w:rFonts w:ascii="Times New Roman" w:hAnsi="Times New Roman" w:cs="Times New Roman"/>
        </w:rPr>
        <w:t xml:space="preserve"> по каждому из основных направлений духовно-нравственного развития и воспитания приведены виды деятельности и формы занятий с обучающимися на ступени начального общего образования.</w:t>
      </w:r>
    </w:p>
    <w:p w:rsidR="00954E51" w:rsidRPr="00DE7839" w:rsidRDefault="00954E51" w:rsidP="00DE7839">
      <w:pPr>
        <w:spacing w:before="30" w:after="30" w:line="240" w:lineRule="auto"/>
        <w:ind w:firstLine="567"/>
        <w:jc w:val="both"/>
        <w:rPr>
          <w:rFonts w:ascii="Times New Roman" w:hAnsi="Times New Roman" w:cs="Times New Roman"/>
        </w:rPr>
      </w:pPr>
      <w:r w:rsidRPr="00DE7839">
        <w:rPr>
          <w:rFonts w:ascii="Times New Roman" w:hAnsi="Times New Roman" w:cs="Times New Roman"/>
          <w:b/>
        </w:rPr>
        <w:t>В шестом разделе</w:t>
      </w:r>
      <w:r w:rsidRPr="00DE7839">
        <w:rPr>
          <w:rFonts w:ascii="Times New Roman" w:hAnsi="Times New Roman" w:cs="Times New Roman"/>
        </w:rPr>
        <w:t xml:space="preserve">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954E51" w:rsidRPr="00DE7839" w:rsidRDefault="00954E51" w:rsidP="00DE7839">
      <w:pPr>
        <w:spacing w:before="30" w:after="30" w:line="240" w:lineRule="auto"/>
        <w:ind w:firstLine="567"/>
        <w:jc w:val="both"/>
        <w:rPr>
          <w:rFonts w:ascii="Times New Roman" w:hAnsi="Times New Roman" w:cs="Times New Roman"/>
        </w:rPr>
      </w:pPr>
      <w:r w:rsidRPr="00DE7839">
        <w:rPr>
          <w:rFonts w:ascii="Times New Roman" w:hAnsi="Times New Roman" w:cs="Times New Roman"/>
          <w:b/>
        </w:rPr>
        <w:t>В седьмом разделе</w:t>
      </w:r>
      <w:r w:rsidRPr="00DE7839">
        <w:rPr>
          <w:rFonts w:ascii="Times New Roman" w:hAnsi="Times New Roman" w:cs="Times New Roman"/>
        </w:rPr>
        <w:t xml:space="preserve"> раскрыты принципы и основные формы повышения педагогической культуры родителей (законных представителей) обучающихся.</w:t>
      </w:r>
    </w:p>
    <w:p w:rsidR="00954E51" w:rsidRPr="00DE7839" w:rsidRDefault="00954E51" w:rsidP="00DE7839">
      <w:pPr>
        <w:spacing w:before="30" w:after="30" w:line="240" w:lineRule="auto"/>
        <w:ind w:firstLine="567"/>
        <w:jc w:val="both"/>
        <w:rPr>
          <w:rFonts w:ascii="Times New Roman" w:hAnsi="Times New Roman" w:cs="Times New Roman"/>
        </w:rPr>
      </w:pPr>
      <w:r w:rsidRPr="00DE7839">
        <w:rPr>
          <w:rFonts w:ascii="Times New Roman" w:hAnsi="Times New Roman" w:cs="Times New Roman"/>
          <w:b/>
        </w:rPr>
        <w:t>В заключительном, восьмом разделе</w:t>
      </w:r>
      <w:r w:rsidRPr="00DE7839">
        <w:rPr>
          <w:rFonts w:ascii="Times New Roman" w:hAnsi="Times New Roman" w:cs="Times New Roman"/>
        </w:rPr>
        <w:t xml:space="preserve"> по каждому из основных направлений духовно-нравственного развития и воспитания определены планируемые воспитательные результаты.</w:t>
      </w:r>
    </w:p>
    <w:p w:rsidR="00954E51" w:rsidRPr="00DE7839" w:rsidRDefault="00954E51" w:rsidP="00DE7839">
      <w:pPr>
        <w:spacing w:line="240" w:lineRule="auto"/>
        <w:ind w:firstLine="720"/>
        <w:jc w:val="both"/>
        <w:rPr>
          <w:rFonts w:ascii="Times New Roman" w:hAnsi="Times New Roman" w:cs="Times New Roman"/>
        </w:rPr>
      </w:pPr>
    </w:p>
    <w:p w:rsidR="00954E51" w:rsidRPr="00DE7839" w:rsidRDefault="00954E51" w:rsidP="00DE7839">
      <w:pPr>
        <w:spacing w:line="240" w:lineRule="auto"/>
        <w:ind w:firstLine="720"/>
        <w:jc w:val="both"/>
        <w:rPr>
          <w:rFonts w:ascii="Times New Roman" w:hAnsi="Times New Roman" w:cs="Times New Roman"/>
        </w:rPr>
      </w:pPr>
      <w:r w:rsidRPr="00DE7839">
        <w:rPr>
          <w:rFonts w:ascii="Times New Roman" w:hAnsi="Times New Roman" w:cs="Times New Roman"/>
        </w:rPr>
        <w:t xml:space="preserve">Программа обеспечивает: </w:t>
      </w:r>
    </w:p>
    <w:p w:rsidR="00954E51" w:rsidRPr="00DE7839" w:rsidRDefault="00954E51" w:rsidP="00DE7839">
      <w:pPr>
        <w:spacing w:line="240" w:lineRule="auto"/>
        <w:ind w:firstLine="720"/>
        <w:jc w:val="both"/>
        <w:rPr>
          <w:rFonts w:ascii="Times New Roman" w:hAnsi="Times New Roman" w:cs="Times New Roman"/>
        </w:rPr>
      </w:pPr>
      <w:r w:rsidRPr="00DE7839">
        <w:rPr>
          <w:rFonts w:ascii="Times New Roman" w:hAnsi="Times New Roman" w:cs="Times New Roman"/>
        </w:rPr>
        <w:t xml:space="preserve">- создание системы воспитательных мероприятий, позволяющих обучающемуся осваивать и на практике использовать полученные знания; </w:t>
      </w:r>
    </w:p>
    <w:p w:rsidR="00954E51" w:rsidRPr="00DE7839" w:rsidRDefault="00954E51" w:rsidP="00DE7839">
      <w:pPr>
        <w:spacing w:line="240" w:lineRule="auto"/>
        <w:ind w:firstLine="720"/>
        <w:jc w:val="both"/>
        <w:rPr>
          <w:rFonts w:ascii="Times New Roman" w:hAnsi="Times New Roman" w:cs="Times New Roman"/>
        </w:rPr>
      </w:pPr>
      <w:r w:rsidRPr="00DE7839">
        <w:rPr>
          <w:rFonts w:ascii="Times New Roman" w:hAnsi="Times New Roman" w:cs="Times New Roman"/>
        </w:rPr>
        <w:t>- духовно-нравственное развитие и воспитание личности обучающегося для   становления и развития его гражданственности, принятия гражданином России национальных и общечеловеческих ценностей и следования им в личной и общественной жизни;</w:t>
      </w:r>
    </w:p>
    <w:p w:rsidR="00954E51" w:rsidRPr="00DE7839" w:rsidRDefault="00954E51" w:rsidP="00DE7839">
      <w:pPr>
        <w:tabs>
          <w:tab w:val="left" w:pos="0"/>
        </w:tabs>
        <w:spacing w:line="240" w:lineRule="auto"/>
        <w:ind w:firstLine="720"/>
        <w:jc w:val="both"/>
        <w:rPr>
          <w:rFonts w:ascii="Times New Roman" w:hAnsi="Times New Roman" w:cs="Times New Roman"/>
        </w:rPr>
      </w:pPr>
      <w:r w:rsidRPr="00DE7839">
        <w:rPr>
          <w:rFonts w:ascii="Times New Roman" w:hAnsi="Times New Roman" w:cs="Times New Roman"/>
        </w:rPr>
        <w:t>-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954E51" w:rsidRPr="00DE7839" w:rsidRDefault="00954E51" w:rsidP="00DE7839">
      <w:pPr>
        <w:spacing w:line="240" w:lineRule="auto"/>
        <w:ind w:firstLine="720"/>
        <w:jc w:val="both"/>
        <w:rPr>
          <w:rFonts w:ascii="Times New Roman" w:hAnsi="Times New Roman" w:cs="Times New Roman"/>
        </w:rPr>
      </w:pPr>
      <w:r w:rsidRPr="00DE7839">
        <w:rPr>
          <w:rFonts w:ascii="Times New Roman" w:hAnsi="Times New Roman" w:cs="Times New Roman"/>
        </w:rPr>
        <w:t>- формирование у обучающегося активной деятельностной позиции.</w:t>
      </w:r>
    </w:p>
    <w:p w:rsidR="00954E51" w:rsidRPr="00DE7839" w:rsidRDefault="00954E51" w:rsidP="00DE7839">
      <w:pPr>
        <w:spacing w:line="240" w:lineRule="auto"/>
        <w:jc w:val="both"/>
        <w:rPr>
          <w:rFonts w:ascii="Times New Roman" w:hAnsi="Times New Roman" w:cs="Times New Roman"/>
          <w:b/>
          <w:bCs/>
        </w:rPr>
      </w:pPr>
      <w:r w:rsidRPr="00DE7839">
        <w:rPr>
          <w:rFonts w:ascii="Times New Roman" w:hAnsi="Times New Roman" w:cs="Times New Roman"/>
        </w:rPr>
        <w:t xml:space="preserve">      </w:t>
      </w:r>
    </w:p>
    <w:p w:rsidR="00954E51" w:rsidRPr="00DE7839" w:rsidRDefault="00954E51" w:rsidP="00DE7839">
      <w:pPr>
        <w:spacing w:line="240" w:lineRule="auto"/>
        <w:jc w:val="both"/>
        <w:rPr>
          <w:rFonts w:ascii="Times New Roman" w:hAnsi="Times New Roman" w:cs="Times New Roman"/>
        </w:rPr>
      </w:pPr>
    </w:p>
    <w:p w:rsidR="00954E51" w:rsidRPr="00DE7839" w:rsidRDefault="00954E51" w:rsidP="00DE7839">
      <w:pPr>
        <w:pStyle w:val="Zag2"/>
        <w:spacing w:line="240" w:lineRule="auto"/>
        <w:jc w:val="both"/>
        <w:rPr>
          <w:rStyle w:val="Zag11"/>
          <w:rFonts w:eastAsia="@Arial Unicode MS"/>
          <w:color w:val="auto"/>
          <w:sz w:val="28"/>
          <w:szCs w:val="28"/>
          <w:lang w:val="ru-RU"/>
        </w:rPr>
      </w:pPr>
      <w:r w:rsidRPr="00DE7839">
        <w:rPr>
          <w:rStyle w:val="Zag11"/>
          <w:rFonts w:eastAsia="@Arial Unicode MS"/>
          <w:color w:val="auto"/>
          <w:sz w:val="28"/>
          <w:szCs w:val="28"/>
          <w:lang w:val="ru-RU"/>
        </w:rPr>
        <w:t>1. Цель и задачи духовно-нравственного развития и воспитания обучающихся на ступени начального общего образования</w:t>
      </w:r>
    </w:p>
    <w:p w:rsidR="00954E51" w:rsidRPr="00DE7839" w:rsidRDefault="00954E51" w:rsidP="00DE7839">
      <w:pPr>
        <w:spacing w:line="240" w:lineRule="auto"/>
        <w:jc w:val="both"/>
        <w:rPr>
          <w:rFonts w:ascii="Times New Roman" w:hAnsi="Times New Roman" w:cs="Times New Roman"/>
          <w:b/>
          <w:u w:val="single"/>
        </w:rPr>
      </w:pPr>
      <w:r w:rsidRPr="00DE7839">
        <w:rPr>
          <w:rFonts w:ascii="Times New Roman" w:hAnsi="Times New Roman" w:cs="Times New Roman"/>
          <w:b/>
          <w:u w:val="single"/>
        </w:rPr>
        <w:t>Цель программы:</w:t>
      </w:r>
    </w:p>
    <w:p w:rsidR="00954E51" w:rsidRPr="00DE7839" w:rsidRDefault="00954E51" w:rsidP="00DE7839">
      <w:pPr>
        <w:pStyle w:val="Osnova"/>
        <w:spacing w:line="240" w:lineRule="auto"/>
        <w:rPr>
          <w:rStyle w:val="Zag11"/>
          <w:rFonts w:ascii="Times New Roman" w:eastAsia="@Arial Unicode MS" w:hAnsi="Times New Roman" w:cs="Times New Roman"/>
          <w:color w:val="auto"/>
          <w:sz w:val="24"/>
          <w:szCs w:val="24"/>
          <w:lang w:val="ru-RU"/>
        </w:rPr>
      </w:pPr>
      <w:r w:rsidRPr="00DE7839">
        <w:rPr>
          <w:rFonts w:ascii="Times New Roman" w:hAnsi="Times New Roman" w:cs="Times New Roman"/>
          <w:color w:val="auto"/>
          <w:sz w:val="24"/>
          <w:szCs w:val="24"/>
          <w:lang w:val="ru-RU"/>
        </w:rPr>
        <w:t>Социально-педагогическая поддержка становления и развития высоконравственного,</w:t>
      </w:r>
      <w:r w:rsidRPr="00DE7839">
        <w:rPr>
          <w:rFonts w:ascii="Times New Roman" w:hAnsi="Times New Roman" w:cs="Times New Roman"/>
          <w:b/>
          <w:bCs/>
          <w:color w:val="auto"/>
          <w:sz w:val="24"/>
          <w:szCs w:val="24"/>
          <w:lang w:val="ru-RU"/>
        </w:rPr>
        <w:t xml:space="preserve"> </w:t>
      </w:r>
      <w:r w:rsidRPr="00DE7839">
        <w:rPr>
          <w:rFonts w:ascii="Times New Roman" w:hAnsi="Times New Roman" w:cs="Times New Roman"/>
          <w:color w:val="auto"/>
          <w:sz w:val="24"/>
          <w:szCs w:val="24"/>
          <w:lang w:val="ru-RU"/>
        </w:rPr>
        <w:t>ответственного, инициативного и компетентного гражданина России</w:t>
      </w:r>
      <w:r w:rsidRPr="00DE7839">
        <w:rPr>
          <w:rFonts w:ascii="Times New Roman" w:hAnsi="Times New Roman" w:cs="Times New Roman"/>
          <w:color w:val="auto"/>
          <w:lang w:val="ru-RU"/>
        </w:rPr>
        <w:t xml:space="preserve">, </w:t>
      </w:r>
      <w:r w:rsidRPr="00DE7839">
        <w:rPr>
          <w:rFonts w:ascii="Times New Roman" w:hAnsi="Times New Roman" w:cs="Times New Roman"/>
          <w:color w:val="auto"/>
          <w:sz w:val="24"/>
          <w:szCs w:val="24"/>
          <w:lang w:val="ru-RU"/>
        </w:rPr>
        <w:t xml:space="preserve"> принимающ</w:t>
      </w:r>
      <w:r w:rsidRPr="00DE7839">
        <w:rPr>
          <w:rFonts w:ascii="Times New Roman" w:hAnsi="Times New Roman" w:cs="Times New Roman"/>
          <w:color w:val="auto"/>
          <w:lang w:val="ru-RU"/>
        </w:rPr>
        <w:t>его</w:t>
      </w:r>
      <w:r w:rsidRPr="00DE7839">
        <w:rPr>
          <w:rFonts w:ascii="Times New Roman" w:hAnsi="Times New Roman" w:cs="Times New Roman"/>
          <w:color w:val="auto"/>
          <w:sz w:val="24"/>
          <w:szCs w:val="24"/>
          <w:lang w:val="ru-RU"/>
        </w:rPr>
        <w:t xml:space="preserve"> судьбу </w:t>
      </w:r>
      <w:r w:rsidRPr="00DE7839">
        <w:rPr>
          <w:rFonts w:ascii="Times New Roman" w:hAnsi="Times New Roman" w:cs="Times New Roman"/>
          <w:color w:val="auto"/>
          <w:sz w:val="24"/>
          <w:szCs w:val="24"/>
          <w:lang w:val="ru-RU"/>
        </w:rPr>
        <w:lastRenderedPageBreak/>
        <w:t>Отечества как свою личную, осознающ</w:t>
      </w:r>
      <w:r w:rsidRPr="00DE7839">
        <w:rPr>
          <w:rFonts w:ascii="Times New Roman" w:hAnsi="Times New Roman" w:cs="Times New Roman"/>
          <w:color w:val="auto"/>
          <w:lang w:val="ru-RU"/>
        </w:rPr>
        <w:t>его</w:t>
      </w:r>
      <w:r w:rsidRPr="00DE7839">
        <w:rPr>
          <w:rFonts w:ascii="Times New Roman" w:hAnsi="Times New Roman" w:cs="Times New Roman"/>
          <w:color w:val="auto"/>
          <w:sz w:val="24"/>
          <w:szCs w:val="24"/>
          <w:lang w:val="ru-RU"/>
        </w:rPr>
        <w:t xml:space="preserve"> ответственность за настоящее и будущее своей страны</w:t>
      </w:r>
      <w:r w:rsidRPr="00DE7839">
        <w:rPr>
          <w:rFonts w:ascii="Times New Roman" w:hAnsi="Times New Roman" w:cs="Times New Roman"/>
          <w:color w:val="auto"/>
          <w:lang w:val="ru-RU"/>
        </w:rPr>
        <w:t>,</w:t>
      </w:r>
      <w:r w:rsidRPr="00DE7839">
        <w:rPr>
          <w:rStyle w:val="Zag11"/>
          <w:rFonts w:ascii="Times New Roman" w:eastAsia="@Arial Unicode MS" w:hAnsi="Times New Roman" w:cs="Times New Roman"/>
          <w:color w:val="auto"/>
          <w:sz w:val="24"/>
          <w:szCs w:val="24"/>
          <w:lang w:val="ru-RU"/>
        </w:rPr>
        <w:t xml:space="preserve"> укоренённого в духовных и культурных традициях многонационального народа Российской Федерации.</w:t>
      </w:r>
    </w:p>
    <w:p w:rsidR="00954E51" w:rsidRPr="00DE7839" w:rsidRDefault="00954E51" w:rsidP="00DE7839">
      <w:pPr>
        <w:spacing w:line="240" w:lineRule="auto"/>
        <w:jc w:val="both"/>
        <w:rPr>
          <w:rFonts w:ascii="Times New Roman" w:hAnsi="Times New Roman" w:cs="Times New Roman"/>
          <w:bCs/>
          <w:u w:val="single"/>
        </w:rPr>
      </w:pPr>
    </w:p>
    <w:p w:rsidR="00954E51" w:rsidRPr="00DE7839" w:rsidRDefault="00954E51" w:rsidP="00DE7839">
      <w:pPr>
        <w:pStyle w:val="Osnova"/>
        <w:spacing w:line="240" w:lineRule="auto"/>
        <w:ind w:firstLine="0"/>
        <w:rPr>
          <w:rStyle w:val="Zag11"/>
          <w:rFonts w:ascii="Times New Roman" w:eastAsia="@Arial Unicode MS" w:hAnsi="Times New Roman" w:cs="Times New Roman"/>
          <w:color w:val="auto"/>
          <w:sz w:val="24"/>
          <w:szCs w:val="24"/>
          <w:lang w:val="ru-RU"/>
        </w:rPr>
      </w:pPr>
      <w:r w:rsidRPr="00DE7839">
        <w:rPr>
          <w:rStyle w:val="Zag11"/>
          <w:rFonts w:ascii="Times New Roman" w:eastAsia="@Arial Unicode MS" w:hAnsi="Times New Roman" w:cs="Times New Roman"/>
          <w:b/>
          <w:color w:val="auto"/>
          <w:sz w:val="24"/>
          <w:szCs w:val="24"/>
          <w:u w:val="single"/>
          <w:lang w:val="ru-RU"/>
        </w:rPr>
        <w:t>Задачи программы</w:t>
      </w:r>
      <w:r w:rsidRPr="00DE7839">
        <w:rPr>
          <w:rStyle w:val="Zag11"/>
          <w:rFonts w:ascii="Times New Roman" w:eastAsia="@Arial Unicode MS" w:hAnsi="Times New Roman" w:cs="Times New Roman"/>
          <w:color w:val="auto"/>
          <w:sz w:val="24"/>
          <w:szCs w:val="24"/>
          <w:lang w:val="ru-RU"/>
        </w:rPr>
        <w:t>:</w:t>
      </w:r>
    </w:p>
    <w:p w:rsidR="00954E51" w:rsidRPr="00DE7839" w:rsidRDefault="00954E51" w:rsidP="00DE7839">
      <w:pPr>
        <w:pStyle w:val="Osnova"/>
        <w:spacing w:line="240" w:lineRule="auto"/>
        <w:ind w:firstLine="0"/>
        <w:rPr>
          <w:rStyle w:val="Zag11"/>
          <w:rFonts w:ascii="Times New Roman" w:eastAsia="@Arial Unicode MS" w:hAnsi="Times New Roman" w:cs="Times New Roman"/>
          <w:i/>
          <w:iCs/>
          <w:color w:val="auto"/>
          <w:sz w:val="24"/>
          <w:szCs w:val="24"/>
          <w:lang w:val="ru-RU"/>
        </w:rPr>
      </w:pPr>
    </w:p>
    <w:p w:rsidR="00954E51" w:rsidRPr="00DE7839" w:rsidRDefault="00954E51" w:rsidP="00DE7839">
      <w:pPr>
        <w:pStyle w:val="Osnova"/>
        <w:spacing w:line="240" w:lineRule="auto"/>
        <w:rPr>
          <w:rStyle w:val="Zag11"/>
          <w:rFonts w:ascii="Times New Roman" w:eastAsia="@Arial Unicode MS" w:hAnsi="Times New Roman" w:cs="Times New Roman"/>
          <w:b/>
          <w:color w:val="auto"/>
          <w:sz w:val="24"/>
          <w:szCs w:val="24"/>
          <w:lang w:val="ru-RU"/>
        </w:rPr>
      </w:pPr>
      <w:r w:rsidRPr="00DE7839">
        <w:rPr>
          <w:rStyle w:val="Zag11"/>
          <w:rFonts w:ascii="Times New Roman" w:eastAsia="@Arial Unicode MS" w:hAnsi="Times New Roman" w:cs="Times New Roman"/>
          <w:b/>
          <w:i/>
          <w:iCs/>
          <w:color w:val="auto"/>
          <w:sz w:val="24"/>
          <w:szCs w:val="24"/>
          <w:lang w:val="ru-RU"/>
        </w:rPr>
        <w:t>В области формирования личностной культуры:</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DE7839">
        <w:rPr>
          <w:rStyle w:val="Zag11"/>
          <w:rFonts w:ascii="Times New Roman" w:eastAsia="@Arial Unicode MS" w:hAnsi="Times New Roman" w:cs="Times New Roman"/>
        </w:rPr>
        <w:noBreakHyphen/>
        <w:t>нравственной компетенции — «становиться лучше»;</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·формирование нравственного смысла учения;</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·принятие обучающимся базовых национальных ценностей, национальных и этнических духовных традиций;</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·формирование эстетических потребностей, ценностей и чувств;</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54E51" w:rsidRPr="00DE7839" w:rsidRDefault="00954E51" w:rsidP="00DE7839">
      <w:pPr>
        <w:pStyle w:val="Osnova"/>
        <w:spacing w:line="240" w:lineRule="auto"/>
        <w:rPr>
          <w:rStyle w:val="Zag11"/>
          <w:rFonts w:ascii="Times New Roman" w:eastAsia="@Arial Unicode MS" w:hAnsi="Times New Roman" w:cs="Times New Roman"/>
          <w:i/>
          <w:iCs/>
          <w:color w:val="auto"/>
          <w:sz w:val="24"/>
          <w:szCs w:val="24"/>
          <w:lang w:val="ru-RU"/>
        </w:rPr>
      </w:pPr>
      <w:r w:rsidRPr="00DE7839">
        <w:rPr>
          <w:rStyle w:val="Zag11"/>
          <w:rFonts w:ascii="Times New Roman" w:eastAsia="@Arial Unicode MS" w:hAnsi="Times New Roman" w:cs="Times New Roman"/>
          <w:color w:val="auto"/>
          <w:sz w:val="24"/>
          <w:szCs w:val="24"/>
          <w:lang w:val="ru-RU"/>
        </w:rPr>
        <w:t>·развитие трудолюбия, способности к преодолению трудностей, целеустремлённости и настойчивости в достижении результата.</w:t>
      </w:r>
    </w:p>
    <w:p w:rsidR="00954E51" w:rsidRPr="00DE7839" w:rsidRDefault="00954E51" w:rsidP="00DE7839">
      <w:pPr>
        <w:pStyle w:val="Osnova"/>
        <w:spacing w:line="240" w:lineRule="auto"/>
        <w:rPr>
          <w:rStyle w:val="Zag11"/>
          <w:rFonts w:ascii="Times New Roman" w:eastAsia="@Arial Unicode MS" w:hAnsi="Times New Roman" w:cs="Times New Roman"/>
          <w:b/>
          <w:color w:val="auto"/>
          <w:sz w:val="24"/>
          <w:szCs w:val="24"/>
          <w:lang w:val="ru-RU"/>
        </w:rPr>
      </w:pPr>
      <w:r w:rsidRPr="00DE7839">
        <w:rPr>
          <w:rStyle w:val="Zag11"/>
          <w:rFonts w:ascii="Times New Roman" w:eastAsia="@Arial Unicode MS" w:hAnsi="Times New Roman" w:cs="Times New Roman"/>
          <w:b/>
          <w:i/>
          <w:iCs/>
          <w:color w:val="auto"/>
          <w:sz w:val="24"/>
          <w:szCs w:val="24"/>
          <w:lang w:val="ru-RU"/>
        </w:rPr>
        <w:t>В области формирования социальной культуры:</w:t>
      </w:r>
    </w:p>
    <w:p w:rsidR="00954E51" w:rsidRPr="00DE7839" w:rsidRDefault="00954E51" w:rsidP="00DE7839">
      <w:pPr>
        <w:pStyle w:val="Osnova"/>
        <w:spacing w:line="240" w:lineRule="auto"/>
        <w:rPr>
          <w:rStyle w:val="Zag11"/>
          <w:rFonts w:ascii="Times New Roman" w:eastAsia="@Arial Unicode MS" w:hAnsi="Times New Roman" w:cs="Times New Roman"/>
          <w:color w:val="auto"/>
          <w:sz w:val="24"/>
          <w:szCs w:val="24"/>
          <w:lang w:val="ru-RU"/>
        </w:rPr>
      </w:pPr>
      <w:r w:rsidRPr="00DE7839">
        <w:rPr>
          <w:rStyle w:val="Zag11"/>
          <w:rFonts w:ascii="Times New Roman" w:eastAsia="@Arial Unicode MS" w:hAnsi="Times New Roman" w:cs="Times New Roman"/>
          <w:color w:val="auto"/>
          <w:sz w:val="24"/>
          <w:szCs w:val="24"/>
          <w:lang w:val="ru-RU"/>
        </w:rPr>
        <w:t>·формирование основ российской гражданской идентичности;</w:t>
      </w:r>
    </w:p>
    <w:p w:rsidR="00954E51" w:rsidRPr="00DE7839" w:rsidRDefault="00954E51" w:rsidP="00DE7839">
      <w:pPr>
        <w:pStyle w:val="Osnova"/>
        <w:spacing w:line="240" w:lineRule="auto"/>
        <w:rPr>
          <w:rStyle w:val="Zag11"/>
          <w:rFonts w:ascii="Times New Roman" w:eastAsia="@Arial Unicode MS" w:hAnsi="Times New Roman" w:cs="Times New Roman"/>
          <w:color w:val="auto"/>
          <w:sz w:val="24"/>
          <w:szCs w:val="24"/>
          <w:lang w:val="ru-RU"/>
        </w:rPr>
      </w:pPr>
      <w:r w:rsidRPr="00DE7839">
        <w:rPr>
          <w:rStyle w:val="Zag11"/>
          <w:rFonts w:ascii="Times New Roman" w:eastAsia="@Arial Unicode MS" w:hAnsi="Times New Roman" w:cs="Times New Roman"/>
          <w:color w:val="auto"/>
          <w:sz w:val="24"/>
          <w:szCs w:val="24"/>
          <w:lang w:val="ru-RU"/>
        </w:rPr>
        <w:t>· пробуждение веры в Россию, свой народ, чувства личной ответственности за Отечество;</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·воспитание ценностного отношения к своему национальному языку и культуре;</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·формирование патриотизма и гражданской солидарности;</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·укрепление доверия к другим людям;</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·развитие доброжелательности и эмоциональной отзывчивости, понимания других людей и сопереживания им;</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·становление гуманистических и демократических ценностных ориентаций;</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954E51" w:rsidRPr="00DE7839" w:rsidRDefault="00954E51" w:rsidP="00DE7839">
      <w:pPr>
        <w:pStyle w:val="Osnova"/>
        <w:spacing w:line="240" w:lineRule="auto"/>
        <w:rPr>
          <w:rStyle w:val="Zag11"/>
          <w:rFonts w:ascii="Times New Roman" w:eastAsia="@Arial Unicode MS" w:hAnsi="Times New Roman" w:cs="Times New Roman"/>
          <w:i/>
          <w:iCs/>
          <w:color w:val="auto"/>
          <w:sz w:val="24"/>
          <w:szCs w:val="24"/>
          <w:lang w:val="ru-RU"/>
        </w:rPr>
      </w:pPr>
      <w:r w:rsidRPr="00DE7839">
        <w:rPr>
          <w:rStyle w:val="Zag11"/>
          <w:rFonts w:ascii="Times New Roman" w:eastAsia="@Arial Unicode MS" w:hAnsi="Times New Roman" w:cs="Times New Roman"/>
          <w:color w:val="auto"/>
          <w:sz w:val="24"/>
          <w:szCs w:val="24"/>
          <w:lang w:val="ru-RU"/>
        </w:rPr>
        <w:lastRenderedPageBreak/>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954E51" w:rsidRPr="00DE7839" w:rsidRDefault="00954E51" w:rsidP="00DE7839">
      <w:pPr>
        <w:pStyle w:val="Osnova"/>
        <w:spacing w:line="240" w:lineRule="auto"/>
        <w:rPr>
          <w:rStyle w:val="Zag11"/>
          <w:rFonts w:ascii="Times New Roman" w:eastAsia="@Arial Unicode MS" w:hAnsi="Times New Roman" w:cs="Times New Roman"/>
          <w:b/>
          <w:color w:val="auto"/>
          <w:sz w:val="24"/>
          <w:szCs w:val="24"/>
          <w:lang w:val="ru-RU"/>
        </w:rPr>
      </w:pPr>
      <w:r w:rsidRPr="00DE7839">
        <w:rPr>
          <w:rStyle w:val="Zag11"/>
          <w:rFonts w:ascii="Times New Roman" w:eastAsia="@Arial Unicode MS" w:hAnsi="Times New Roman" w:cs="Times New Roman"/>
          <w:b/>
          <w:i/>
          <w:iCs/>
          <w:color w:val="auto"/>
          <w:sz w:val="24"/>
          <w:szCs w:val="24"/>
          <w:lang w:val="ru-RU"/>
        </w:rPr>
        <w:t>В области формирования семейной культуры:</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·формирование отношения к семье как основе российского общества;</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·формирование у обучающегося уважительного отношения к родителям, осознанного, заботливого отношения к старшим и младшим;</w:t>
      </w:r>
    </w:p>
    <w:p w:rsidR="00954E51" w:rsidRPr="00DE7839" w:rsidRDefault="00954E51" w:rsidP="00DE7839">
      <w:pPr>
        <w:spacing w:line="240" w:lineRule="auto"/>
        <w:ind w:firstLine="339"/>
        <w:jc w:val="both"/>
        <w:rPr>
          <w:rStyle w:val="Zag11"/>
          <w:rFonts w:ascii="Times New Roman" w:eastAsia="@Arial Unicode MS" w:hAnsi="Times New Roman" w:cs="Times New Roman"/>
        </w:rPr>
      </w:pPr>
      <w:r w:rsidRPr="00DE7839">
        <w:rPr>
          <w:rStyle w:val="Zag11"/>
          <w:rFonts w:ascii="Times New Roman" w:eastAsia="@Arial Unicode MS" w:hAnsi="Times New Roman" w:cs="Times New Roman"/>
        </w:rPr>
        <w:t>·формирование представления о семейных ценностях, гендерных семейных ролях и уважения к ним;</w:t>
      </w:r>
    </w:p>
    <w:p w:rsidR="00954E51" w:rsidRPr="00DE7839" w:rsidRDefault="00954E51" w:rsidP="00DE7839">
      <w:pPr>
        <w:pStyle w:val="Osnova"/>
        <w:spacing w:line="240" w:lineRule="auto"/>
        <w:rPr>
          <w:rStyle w:val="Zag11"/>
          <w:rFonts w:ascii="Times New Roman" w:eastAsia="@Arial Unicode MS" w:hAnsi="Times New Roman" w:cs="Times New Roman"/>
          <w:color w:val="auto"/>
          <w:sz w:val="24"/>
          <w:szCs w:val="24"/>
          <w:lang w:val="ru-RU"/>
        </w:rPr>
      </w:pPr>
      <w:r w:rsidRPr="00DE7839">
        <w:rPr>
          <w:rStyle w:val="Zag11"/>
          <w:rFonts w:ascii="Times New Roman" w:eastAsia="@Arial Unicode MS" w:hAnsi="Times New Roman" w:cs="Times New Roman"/>
          <w:color w:val="auto"/>
          <w:sz w:val="24"/>
          <w:szCs w:val="24"/>
          <w:lang w:val="ru-RU"/>
        </w:rPr>
        <w:t>·знакомство обучающегося с культурно-историческими и этническими традициями российской семьи, с традициями собственной семьи.</w:t>
      </w:r>
    </w:p>
    <w:p w:rsidR="00954E51" w:rsidRPr="00DE7839" w:rsidRDefault="00954E51" w:rsidP="00DE7839">
      <w:pPr>
        <w:spacing w:line="240" w:lineRule="auto"/>
        <w:jc w:val="both"/>
        <w:rPr>
          <w:rFonts w:ascii="Times New Roman" w:hAnsi="Times New Roman" w:cs="Times New Roman"/>
          <w:b/>
          <w:bCs/>
          <w:u w:val="single"/>
        </w:rPr>
      </w:pPr>
    </w:p>
    <w:p w:rsidR="00954E51" w:rsidRPr="00DE7839" w:rsidRDefault="00954E51" w:rsidP="00DE7839">
      <w:pPr>
        <w:spacing w:line="240" w:lineRule="auto"/>
        <w:jc w:val="both"/>
        <w:rPr>
          <w:rFonts w:ascii="Times New Roman" w:hAnsi="Times New Roman" w:cs="Times New Roman"/>
          <w:b/>
          <w:sz w:val="28"/>
          <w:szCs w:val="28"/>
        </w:rPr>
      </w:pPr>
      <w:r w:rsidRPr="00DE7839">
        <w:rPr>
          <w:rFonts w:ascii="Times New Roman" w:hAnsi="Times New Roman" w:cs="Times New Roman"/>
          <w:b/>
          <w:bCs/>
          <w:sz w:val="28"/>
          <w:szCs w:val="28"/>
        </w:rPr>
        <w:t>2.  Основные направления и ценностные основы</w:t>
      </w:r>
      <w:r w:rsidRPr="00DE7839">
        <w:rPr>
          <w:rFonts w:ascii="Times New Roman" w:hAnsi="Times New Roman" w:cs="Times New Roman"/>
          <w:b/>
          <w:sz w:val="28"/>
          <w:szCs w:val="28"/>
        </w:rPr>
        <w:t xml:space="preserve"> духовно-нравственного развития и воспитания школьников</w:t>
      </w:r>
    </w:p>
    <w:p w:rsidR="00954E51" w:rsidRPr="00DE7839" w:rsidRDefault="00954E51" w:rsidP="00DE7839">
      <w:pPr>
        <w:spacing w:before="30" w:after="30" w:line="240" w:lineRule="auto"/>
        <w:ind w:firstLine="567"/>
        <w:jc w:val="both"/>
        <w:rPr>
          <w:rFonts w:ascii="Times New Roman" w:hAnsi="Times New Roman" w:cs="Times New Roman"/>
        </w:rPr>
      </w:pPr>
      <w:r w:rsidRPr="00DE7839">
        <w:rPr>
          <w:rFonts w:ascii="Times New Roman" w:hAnsi="Times New Roman" w:cs="Times New Roman"/>
        </w:rPr>
        <w:t xml:space="preserve">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w:t>
      </w:r>
    </w:p>
    <w:p w:rsidR="00954E51" w:rsidRPr="00DE7839" w:rsidRDefault="00954E51" w:rsidP="00DE7839">
      <w:pPr>
        <w:spacing w:before="30" w:after="30" w:line="240" w:lineRule="auto"/>
        <w:ind w:firstLine="567"/>
        <w:jc w:val="both"/>
        <w:rPr>
          <w:rFonts w:ascii="Times New Roman" w:hAnsi="Times New Roman" w:cs="Times New Roman"/>
        </w:rPr>
      </w:pPr>
      <w:r w:rsidRPr="00DE7839">
        <w:rPr>
          <w:rFonts w:ascii="Times New Roman" w:hAnsi="Times New Roman" w:cs="Times New Roman"/>
        </w:rPr>
        <w:t>Организация духовно-нравственного развития и воспитания обучающихся осуществляется по следующим направлениям:</w:t>
      </w:r>
    </w:p>
    <w:p w:rsidR="00954E51" w:rsidRPr="00DE7839" w:rsidRDefault="00954E51" w:rsidP="00DE7839">
      <w:pPr>
        <w:tabs>
          <w:tab w:val="num" w:pos="0"/>
        </w:tabs>
        <w:spacing w:before="30" w:after="30" w:line="240" w:lineRule="auto"/>
        <w:ind w:left="180"/>
        <w:jc w:val="both"/>
        <w:rPr>
          <w:rFonts w:ascii="Times New Roman" w:hAnsi="Times New Roman" w:cs="Times New Roman"/>
        </w:rPr>
      </w:pPr>
      <w:r w:rsidRPr="00DE7839">
        <w:rPr>
          <w:rFonts w:ascii="Times New Roman" w:eastAsia="Symbol" w:hAnsi="Times New Roman" w:cs="Times New Roman"/>
        </w:rPr>
        <w:t>·   Воспитание гражданственности,  </w:t>
      </w:r>
      <w:r w:rsidRPr="00DE7839">
        <w:rPr>
          <w:rFonts w:ascii="Times New Roman" w:hAnsi="Times New Roman" w:cs="Times New Roman"/>
        </w:rPr>
        <w:t xml:space="preserve">патриотизма, уважения к правам, свободам и обязанностям человека </w:t>
      </w:r>
    </w:p>
    <w:p w:rsidR="00954E51" w:rsidRPr="00DE7839" w:rsidRDefault="00954E51" w:rsidP="00DE7839">
      <w:pPr>
        <w:tabs>
          <w:tab w:val="num" w:pos="0"/>
        </w:tabs>
        <w:spacing w:before="30" w:after="30" w:line="240" w:lineRule="auto"/>
        <w:ind w:left="180"/>
        <w:jc w:val="both"/>
        <w:rPr>
          <w:rFonts w:ascii="Times New Roman" w:hAnsi="Times New Roman" w:cs="Times New Roman"/>
        </w:rPr>
      </w:pPr>
      <w:r w:rsidRPr="00DE7839">
        <w:rPr>
          <w:rFonts w:ascii="Times New Roman" w:hAnsi="Times New Roman" w:cs="Times New Roman"/>
        </w:rPr>
        <w:t>Ценности:</w:t>
      </w:r>
      <w:r w:rsidRPr="00DE7839">
        <w:rPr>
          <w:rFonts w:ascii="Times New Roman" w:hAnsi="Times New Roman" w:cs="Times New Roman"/>
          <w:i/>
        </w:rPr>
        <w:t xml:space="preserve">  любовь к России, к своему народу, к своей малой родине;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954E51" w:rsidRPr="00DE7839" w:rsidRDefault="00954E51" w:rsidP="00DE7839">
      <w:pPr>
        <w:tabs>
          <w:tab w:val="num" w:pos="0"/>
        </w:tabs>
        <w:spacing w:before="30" w:after="30" w:line="240" w:lineRule="auto"/>
        <w:ind w:left="180"/>
        <w:jc w:val="both"/>
        <w:rPr>
          <w:rFonts w:ascii="Times New Roman" w:eastAsia="Symbol" w:hAnsi="Times New Roman" w:cs="Times New Roman"/>
        </w:rPr>
      </w:pPr>
      <w:r w:rsidRPr="00DE7839">
        <w:rPr>
          <w:rFonts w:ascii="Times New Roman" w:eastAsia="Symbol" w:hAnsi="Times New Roman" w:cs="Times New Roman"/>
        </w:rPr>
        <w:t xml:space="preserve">·  Воспитание нравственных чувств и этического сознания </w:t>
      </w:r>
    </w:p>
    <w:p w:rsidR="00954E51" w:rsidRPr="00DE7839" w:rsidRDefault="00954E51" w:rsidP="00DE7839">
      <w:pPr>
        <w:tabs>
          <w:tab w:val="num" w:pos="0"/>
        </w:tabs>
        <w:spacing w:before="30" w:after="30" w:line="240" w:lineRule="auto"/>
        <w:ind w:left="180"/>
        <w:jc w:val="both"/>
        <w:rPr>
          <w:rFonts w:ascii="Times New Roman" w:hAnsi="Times New Roman" w:cs="Times New Roman"/>
          <w:i/>
        </w:rPr>
      </w:pPr>
      <w:r w:rsidRPr="00DE7839">
        <w:rPr>
          <w:rFonts w:ascii="Times New Roman" w:hAnsi="Times New Roman" w:cs="Times New Roman"/>
        </w:rPr>
        <w:t xml:space="preserve">Ценности: </w:t>
      </w:r>
      <w:r w:rsidRPr="00DE7839">
        <w:rPr>
          <w:rFonts w:ascii="Times New Roman" w:hAnsi="Times New Roman" w:cs="Times New Roman"/>
          <w:i/>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w:t>
      </w:r>
      <w:r w:rsidRPr="00DE7839">
        <w:rPr>
          <w:rFonts w:ascii="Times New Roman" w:hAnsi="Times New Roman" w:cs="Times New Roman"/>
        </w:rPr>
        <w:t xml:space="preserve"> </w:t>
      </w:r>
      <w:r w:rsidRPr="00DE7839">
        <w:rPr>
          <w:rFonts w:ascii="Times New Roman" w:hAnsi="Times New Roman" w:cs="Times New Roman"/>
          <w:i/>
        </w:rPr>
        <w:t xml:space="preserve">свобода совести и вероисповедания, толерантность, представление о вере, духовной культуре и светской этике. </w:t>
      </w:r>
    </w:p>
    <w:p w:rsidR="00954E51" w:rsidRPr="00DE7839" w:rsidRDefault="00954E51" w:rsidP="00DE7839">
      <w:pPr>
        <w:tabs>
          <w:tab w:val="num" w:pos="0"/>
        </w:tabs>
        <w:spacing w:before="30" w:after="30" w:line="240" w:lineRule="auto"/>
        <w:ind w:left="180"/>
        <w:jc w:val="both"/>
        <w:rPr>
          <w:rFonts w:ascii="Times New Roman" w:hAnsi="Times New Roman" w:cs="Times New Roman"/>
        </w:rPr>
      </w:pPr>
      <w:r w:rsidRPr="00DE7839">
        <w:rPr>
          <w:rFonts w:ascii="Times New Roman" w:eastAsia="Symbol" w:hAnsi="Times New Roman" w:cs="Times New Roman"/>
        </w:rPr>
        <w:t>· </w:t>
      </w:r>
      <w:r w:rsidRPr="00DE7839">
        <w:rPr>
          <w:rFonts w:ascii="Times New Roman" w:hAnsi="Times New Roman" w:cs="Times New Roman"/>
        </w:rPr>
        <w:t>Воспитание трудолюбия, творческого отношения к учению, труду, жизни</w:t>
      </w:r>
    </w:p>
    <w:p w:rsidR="00954E51" w:rsidRPr="00DE7839" w:rsidRDefault="00954E51" w:rsidP="00DE7839">
      <w:pPr>
        <w:tabs>
          <w:tab w:val="num" w:pos="0"/>
        </w:tabs>
        <w:spacing w:before="30" w:after="30" w:line="240" w:lineRule="auto"/>
        <w:ind w:left="180"/>
        <w:jc w:val="both"/>
        <w:rPr>
          <w:rFonts w:ascii="Times New Roman" w:hAnsi="Times New Roman" w:cs="Times New Roman"/>
          <w:i/>
        </w:rPr>
      </w:pPr>
      <w:r w:rsidRPr="00DE7839">
        <w:rPr>
          <w:rFonts w:ascii="Times New Roman" w:hAnsi="Times New Roman" w:cs="Times New Roman"/>
        </w:rPr>
        <w:t xml:space="preserve">Ценности: </w:t>
      </w:r>
      <w:r w:rsidRPr="00DE7839">
        <w:rPr>
          <w:rFonts w:ascii="Times New Roman" w:hAnsi="Times New Roman" w:cs="Times New Roman"/>
          <w:i/>
        </w:rPr>
        <w:t>уважение к труду,</w:t>
      </w:r>
      <w:r w:rsidRPr="00DE7839">
        <w:rPr>
          <w:rFonts w:ascii="Times New Roman" w:hAnsi="Times New Roman" w:cs="Times New Roman"/>
        </w:rPr>
        <w:t xml:space="preserve"> </w:t>
      </w:r>
      <w:r w:rsidRPr="00DE7839">
        <w:rPr>
          <w:rFonts w:ascii="Times New Roman" w:hAnsi="Times New Roman" w:cs="Times New Roman"/>
          <w:i/>
        </w:rPr>
        <w:t>творчество и созидание, целеустремленность и настойчивость, трудолюбие, бережливость, стремление к познанию и истине.</w:t>
      </w:r>
    </w:p>
    <w:p w:rsidR="00954E51" w:rsidRPr="00DE7839" w:rsidRDefault="00954E51" w:rsidP="00DE7839">
      <w:pPr>
        <w:tabs>
          <w:tab w:val="num" w:pos="0"/>
        </w:tabs>
        <w:spacing w:before="30" w:after="30" w:line="240" w:lineRule="auto"/>
        <w:ind w:left="180"/>
        <w:jc w:val="both"/>
        <w:rPr>
          <w:rFonts w:ascii="Times New Roman" w:eastAsia="Symbol" w:hAnsi="Times New Roman" w:cs="Times New Roman"/>
        </w:rPr>
      </w:pPr>
      <w:r w:rsidRPr="00DE7839">
        <w:rPr>
          <w:rFonts w:ascii="Times New Roman" w:eastAsia="Symbol" w:hAnsi="Times New Roman" w:cs="Times New Roman"/>
        </w:rPr>
        <w:t>·  Воспитание ценностного отношения к природе, окружающей среде (экологическое воспитание).        </w:t>
      </w:r>
    </w:p>
    <w:p w:rsidR="00954E51" w:rsidRPr="00DE7839" w:rsidRDefault="00954E51" w:rsidP="00DE7839">
      <w:pPr>
        <w:tabs>
          <w:tab w:val="num" w:pos="0"/>
        </w:tabs>
        <w:spacing w:before="30" w:after="30" w:line="240" w:lineRule="auto"/>
        <w:ind w:left="180"/>
        <w:jc w:val="both"/>
        <w:rPr>
          <w:rFonts w:ascii="Times New Roman" w:hAnsi="Times New Roman" w:cs="Times New Roman"/>
          <w:i/>
        </w:rPr>
      </w:pPr>
      <w:r w:rsidRPr="00DE7839">
        <w:rPr>
          <w:rFonts w:ascii="Times New Roman" w:hAnsi="Times New Roman" w:cs="Times New Roman"/>
        </w:rPr>
        <w:t xml:space="preserve">Ценности: </w:t>
      </w:r>
      <w:r w:rsidRPr="00DE7839">
        <w:rPr>
          <w:rFonts w:ascii="Times New Roman" w:hAnsi="Times New Roman" w:cs="Times New Roman"/>
          <w:i/>
        </w:rPr>
        <w:t>жизнь, родная земля, заповедная природа, планета Земля, экологическое сознание.</w:t>
      </w:r>
    </w:p>
    <w:p w:rsidR="00954E51" w:rsidRPr="00DE7839" w:rsidRDefault="00954E51" w:rsidP="00DE7839">
      <w:pPr>
        <w:tabs>
          <w:tab w:val="num" w:pos="0"/>
        </w:tabs>
        <w:spacing w:before="30" w:after="30" w:line="240" w:lineRule="auto"/>
        <w:ind w:left="180"/>
        <w:jc w:val="both"/>
        <w:rPr>
          <w:rFonts w:ascii="Times New Roman" w:hAnsi="Times New Roman" w:cs="Times New Roman"/>
        </w:rPr>
      </w:pPr>
      <w:r w:rsidRPr="00DE7839">
        <w:rPr>
          <w:rFonts w:ascii="Times New Roman" w:eastAsia="Symbol" w:hAnsi="Times New Roman" w:cs="Times New Roman"/>
        </w:rPr>
        <w:t xml:space="preserve"> ·  Воспитание ценностного отношения к прекрасному, формирование представлений об эстетических идеалах, и ценностях (эстетическое воспитание)           </w:t>
      </w:r>
      <w:r w:rsidRPr="00DE7839">
        <w:rPr>
          <w:rFonts w:ascii="Times New Roman" w:hAnsi="Times New Roman" w:cs="Times New Roman"/>
        </w:rPr>
        <w:t xml:space="preserve">  </w:t>
      </w:r>
    </w:p>
    <w:p w:rsidR="00954E51" w:rsidRPr="00DE7839" w:rsidRDefault="00954E51" w:rsidP="00DE7839">
      <w:pPr>
        <w:tabs>
          <w:tab w:val="num" w:pos="0"/>
        </w:tabs>
        <w:spacing w:before="30" w:after="30" w:line="240" w:lineRule="auto"/>
        <w:ind w:left="180"/>
        <w:jc w:val="both"/>
        <w:rPr>
          <w:rFonts w:ascii="Times New Roman" w:hAnsi="Times New Roman" w:cs="Times New Roman"/>
          <w:i/>
        </w:rPr>
      </w:pPr>
      <w:r w:rsidRPr="00DE7839">
        <w:rPr>
          <w:rFonts w:ascii="Times New Roman" w:hAnsi="Times New Roman" w:cs="Times New Roman"/>
        </w:rPr>
        <w:t xml:space="preserve">Ценности:  </w:t>
      </w:r>
      <w:r w:rsidRPr="00DE7839">
        <w:rPr>
          <w:rFonts w:ascii="Times New Roman" w:hAnsi="Times New Roman" w:cs="Times New Roman"/>
          <w:i/>
        </w:rPr>
        <w:t>красота, гармония, духовный мир человека,     эстетическое развитие, самовыражение в творчестве и искусстве</w:t>
      </w:r>
    </w:p>
    <w:p w:rsidR="00954E51" w:rsidRPr="00DE7839" w:rsidRDefault="00954E51" w:rsidP="00DE7839">
      <w:pPr>
        <w:tabs>
          <w:tab w:val="num" w:pos="720"/>
        </w:tabs>
        <w:spacing w:before="30" w:after="30" w:line="240" w:lineRule="auto"/>
        <w:ind w:left="180"/>
        <w:jc w:val="both"/>
        <w:rPr>
          <w:rFonts w:ascii="Times New Roman" w:hAnsi="Times New Roman" w:cs="Times New Roman"/>
          <w:i/>
        </w:rPr>
      </w:pPr>
      <w:r w:rsidRPr="00DE7839">
        <w:rPr>
          <w:rFonts w:ascii="Times New Roman" w:eastAsia="Symbol" w:hAnsi="Times New Roman" w:cs="Times New Roman"/>
          <w:i/>
        </w:rPr>
        <w:t xml:space="preserve"> </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b/>
          <w:sz w:val="28"/>
          <w:szCs w:val="28"/>
        </w:rPr>
        <w:t>3. Принципы и особенности организации содержания</w:t>
      </w:r>
      <w:r w:rsidRPr="00DE7839">
        <w:rPr>
          <w:rFonts w:ascii="Times New Roman" w:hAnsi="Times New Roman" w:cs="Times New Roman"/>
          <w:b/>
          <w:i/>
          <w:sz w:val="28"/>
          <w:szCs w:val="28"/>
        </w:rPr>
        <w:t xml:space="preserve"> </w:t>
      </w:r>
      <w:r w:rsidRPr="00DE7839">
        <w:rPr>
          <w:rFonts w:ascii="Times New Roman" w:hAnsi="Times New Roman" w:cs="Times New Roman"/>
          <w:b/>
          <w:sz w:val="28"/>
          <w:szCs w:val="28"/>
        </w:rPr>
        <w:t>духовно – нравственного развития и воспитания обучающихся на ступени начального общего образования.</w:t>
      </w:r>
    </w:p>
    <w:p w:rsidR="00954E51" w:rsidRPr="00DE7839" w:rsidRDefault="00954E51" w:rsidP="00DE7839">
      <w:pPr>
        <w:spacing w:line="240" w:lineRule="auto"/>
        <w:ind w:firstLine="708"/>
        <w:jc w:val="both"/>
        <w:rPr>
          <w:rFonts w:ascii="Times New Roman" w:hAnsi="Times New Roman" w:cs="Times New Roman"/>
        </w:rPr>
      </w:pPr>
    </w:p>
    <w:p w:rsidR="00954E51" w:rsidRPr="00DE7839" w:rsidRDefault="00954E51" w:rsidP="00DE7839">
      <w:pPr>
        <w:spacing w:before="30" w:after="30" w:line="240" w:lineRule="auto"/>
        <w:jc w:val="both"/>
        <w:rPr>
          <w:rFonts w:ascii="Times New Roman" w:hAnsi="Times New Roman" w:cs="Times New Roman"/>
        </w:rPr>
      </w:pPr>
      <w:r w:rsidRPr="00DE7839">
        <w:rPr>
          <w:rFonts w:ascii="Times New Roman" w:hAnsi="Times New Roman" w:cs="Times New Roman"/>
        </w:rPr>
        <w:t xml:space="preserve">       Программа духовно-нравственного развития и воспитания учащихся начальной школы направлена на формирование морально-нравственного, личностно развивающего, социально открытого уклада школьной жизни.              </w:t>
      </w:r>
    </w:p>
    <w:p w:rsidR="00954E51" w:rsidRPr="00DE7839" w:rsidRDefault="00954E51" w:rsidP="00DE7839">
      <w:pPr>
        <w:tabs>
          <w:tab w:val="left" w:pos="-180"/>
        </w:tabs>
        <w:spacing w:line="240" w:lineRule="auto"/>
        <w:jc w:val="both"/>
        <w:rPr>
          <w:rFonts w:ascii="Times New Roman" w:hAnsi="Times New Roman" w:cs="Times New Roman"/>
        </w:rPr>
      </w:pPr>
      <w:r w:rsidRPr="00DE7839">
        <w:rPr>
          <w:rFonts w:ascii="Times New Roman" w:hAnsi="Times New Roman" w:cs="Times New Roman"/>
        </w:rPr>
        <w:t xml:space="preserve">      Реализация программы предполагает создание социально открытого пространства, когда каждый педагог, сотрудник гимназии, родители разделяют ключевые смыслы духовных и нравственных </w:t>
      </w:r>
      <w:r w:rsidRPr="00DE7839">
        <w:rPr>
          <w:rFonts w:ascii="Times New Roman" w:hAnsi="Times New Roman" w:cs="Times New Roman"/>
        </w:rPr>
        <w:lastRenderedPageBreak/>
        <w:t xml:space="preserve">идеалов и ценностей, положенных в основание данной программы, стремясь к их реализации в практической жизнедеятельности: </w:t>
      </w:r>
    </w:p>
    <w:p w:rsidR="00954E51" w:rsidRPr="00DE7839" w:rsidRDefault="00954E51" w:rsidP="00DE7839">
      <w:pPr>
        <w:numPr>
          <w:ilvl w:val="0"/>
          <w:numId w:val="45"/>
        </w:numPr>
        <w:tabs>
          <w:tab w:val="left" w:pos="-180"/>
        </w:tabs>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 xml:space="preserve">в содержании и построении уроков; </w:t>
      </w:r>
    </w:p>
    <w:p w:rsidR="00954E51" w:rsidRPr="00DE7839" w:rsidRDefault="00954E51" w:rsidP="00DE7839">
      <w:pPr>
        <w:numPr>
          <w:ilvl w:val="0"/>
          <w:numId w:val="45"/>
        </w:numPr>
        <w:tabs>
          <w:tab w:val="left" w:pos="-180"/>
        </w:tabs>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954E51" w:rsidRPr="00DE7839" w:rsidRDefault="00954E51" w:rsidP="00DE7839">
      <w:pPr>
        <w:numPr>
          <w:ilvl w:val="0"/>
          <w:numId w:val="45"/>
        </w:numPr>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в опыте организации индивидуальной, групповой, коллективной деятельности учащихся;</w:t>
      </w:r>
    </w:p>
    <w:p w:rsidR="00954E51" w:rsidRPr="00DE7839" w:rsidRDefault="00954E51" w:rsidP="00DE7839">
      <w:pPr>
        <w:numPr>
          <w:ilvl w:val="0"/>
          <w:numId w:val="45"/>
        </w:numPr>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в специальных событиях, спроектированных с  учетом определенной ценности и смысла;</w:t>
      </w:r>
    </w:p>
    <w:p w:rsidR="00954E51" w:rsidRPr="00DE7839" w:rsidRDefault="00954E51" w:rsidP="00DE7839">
      <w:pPr>
        <w:numPr>
          <w:ilvl w:val="0"/>
          <w:numId w:val="45"/>
        </w:numPr>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 xml:space="preserve">в личном  примере ученикам. </w:t>
      </w:r>
    </w:p>
    <w:p w:rsidR="00954E51" w:rsidRPr="00DE7839" w:rsidRDefault="00954E51" w:rsidP="00DE7839">
      <w:pPr>
        <w:spacing w:before="30" w:after="30" w:line="240" w:lineRule="auto"/>
        <w:ind w:firstLine="567"/>
        <w:jc w:val="both"/>
        <w:rPr>
          <w:rFonts w:ascii="Times New Roman" w:hAnsi="Times New Roman" w:cs="Times New Roman"/>
        </w:rPr>
      </w:pPr>
      <w:r w:rsidRPr="00DE7839">
        <w:rPr>
          <w:rFonts w:ascii="Times New Roman" w:hAnsi="Times New Roman" w:cs="Times New Roman"/>
        </w:rPr>
        <w:t>В основе Программы духовно-нравственного  развития и воспитания  учащихся начальной школы МКОУ «Запасноимбежская СОШ» и организуемого в соответствии с ней нравственного уклада школьной жизни определяются далее перечисленные принципы:</w:t>
      </w:r>
    </w:p>
    <w:p w:rsidR="00954E51" w:rsidRPr="00DE7839" w:rsidRDefault="00954E51" w:rsidP="00DE7839">
      <w:pPr>
        <w:spacing w:before="30" w:after="30" w:line="240" w:lineRule="auto"/>
        <w:ind w:firstLine="567"/>
        <w:jc w:val="both"/>
        <w:rPr>
          <w:rFonts w:ascii="Times New Roman" w:hAnsi="Times New Roman" w:cs="Times New Roman"/>
        </w:rPr>
      </w:pPr>
      <w:r w:rsidRPr="00DE7839">
        <w:rPr>
          <w:rFonts w:ascii="Times New Roman" w:hAnsi="Times New Roman" w:cs="Times New Roman"/>
          <w:b/>
          <w:i/>
        </w:rPr>
        <w:t xml:space="preserve"> </w:t>
      </w:r>
      <w:r w:rsidRPr="00DE7839">
        <w:rPr>
          <w:rFonts w:ascii="Times New Roman" w:eastAsia="Calibri" w:hAnsi="Times New Roman" w:cs="Times New Roman"/>
          <w:b/>
        </w:rPr>
        <w:t>Принцип ориентации на идеал.</w:t>
      </w:r>
      <w:r w:rsidRPr="00DE7839">
        <w:rPr>
          <w:rFonts w:ascii="Times New Roman" w:eastAsia="Calibri" w:hAnsi="Times New Roman" w:cs="Times New Roman"/>
        </w:rPr>
        <w:t xml:space="preserve"> Программа духовно-нравственного развития и воспитания обучающихся начальной школы направлена на достижение национального воспитательного идеала.</w:t>
      </w:r>
    </w:p>
    <w:p w:rsidR="00954E51" w:rsidRPr="00DE7839" w:rsidRDefault="00954E51" w:rsidP="00DE7839">
      <w:pPr>
        <w:spacing w:line="240" w:lineRule="auto"/>
        <w:jc w:val="both"/>
        <w:rPr>
          <w:rFonts w:ascii="Times New Roman" w:eastAsia="Calibri" w:hAnsi="Times New Roman" w:cs="Times New Roman"/>
        </w:rPr>
      </w:pP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 xml:space="preserve">         </w:t>
      </w:r>
      <w:r w:rsidRPr="00DE7839">
        <w:rPr>
          <w:rFonts w:ascii="Times New Roman" w:eastAsia="Calibri" w:hAnsi="Times New Roman" w:cs="Times New Roman"/>
          <w:b/>
        </w:rPr>
        <w:t>Аксиологический принцип.</w:t>
      </w:r>
      <w:r w:rsidRPr="00DE7839">
        <w:rPr>
          <w:rFonts w:ascii="Times New Roman" w:eastAsia="Calibri" w:hAnsi="Times New Roman" w:cs="Times New Roman"/>
        </w:rPr>
        <w:t xml:space="preserve"> Ценности определяют основное содержание духовно-нравственного развития и воспитания личности младшего школьника.</w:t>
      </w:r>
    </w:p>
    <w:p w:rsidR="00954E51" w:rsidRPr="00DE7839" w:rsidRDefault="00954E51" w:rsidP="00DE7839">
      <w:pPr>
        <w:spacing w:line="240" w:lineRule="auto"/>
        <w:jc w:val="both"/>
        <w:rPr>
          <w:rFonts w:ascii="Times New Roman" w:eastAsia="Calibri" w:hAnsi="Times New Roman" w:cs="Times New Roman"/>
        </w:rPr>
      </w:pP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 xml:space="preserve">         </w:t>
      </w:r>
      <w:r w:rsidRPr="00DE7839">
        <w:rPr>
          <w:rFonts w:ascii="Times New Roman" w:eastAsia="Calibri" w:hAnsi="Times New Roman" w:cs="Times New Roman"/>
          <w:b/>
        </w:rPr>
        <w:t>Принцип следования нравственному примеру.</w:t>
      </w:r>
      <w:r w:rsidRPr="00DE7839">
        <w:rPr>
          <w:rFonts w:ascii="Times New Roman" w:eastAsia="Calibri" w:hAnsi="Times New Roman" w:cs="Times New Roman"/>
        </w:rPr>
        <w:t xml:space="preserve"> Содержание учебного процесса, внеучебной и внешкольной деятельности должно быть наполнено примерами нравственного поведения.</w:t>
      </w:r>
    </w:p>
    <w:p w:rsidR="00954E51" w:rsidRPr="00DE7839" w:rsidRDefault="00954E51" w:rsidP="00DE7839">
      <w:pPr>
        <w:spacing w:line="240" w:lineRule="auto"/>
        <w:jc w:val="both"/>
        <w:rPr>
          <w:rFonts w:ascii="Times New Roman" w:eastAsia="Calibri" w:hAnsi="Times New Roman" w:cs="Times New Roman"/>
          <w:b/>
        </w:rPr>
      </w:pP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b/>
        </w:rPr>
        <w:t xml:space="preserve">         Принцип идентификации (персонификации).</w:t>
      </w:r>
      <w:r w:rsidRPr="00DE7839">
        <w:rPr>
          <w:rFonts w:ascii="Times New Roman" w:eastAsia="Calibri" w:hAnsi="Times New Roman" w:cs="Times New Roman"/>
        </w:rPr>
        <w:t xml:space="preserve"> Идентификация — устойчивое отождествление себя со значимым другим, стремление быть похожим на него. </w:t>
      </w:r>
    </w:p>
    <w:p w:rsidR="00954E51" w:rsidRPr="00DE7839" w:rsidRDefault="00954E51" w:rsidP="00DE7839">
      <w:pPr>
        <w:spacing w:line="240" w:lineRule="auto"/>
        <w:jc w:val="both"/>
        <w:rPr>
          <w:rFonts w:ascii="Times New Roman" w:eastAsia="Calibri" w:hAnsi="Times New Roman" w:cs="Times New Roman"/>
          <w:b/>
        </w:rPr>
      </w:pP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b/>
        </w:rPr>
        <w:t xml:space="preserve">         Принцип диалогического общения.</w:t>
      </w:r>
      <w:r w:rsidRPr="00DE7839">
        <w:rPr>
          <w:rFonts w:ascii="Times New Roman" w:eastAsia="Calibri" w:hAnsi="Times New Roman" w:cs="Times New Roman"/>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w:t>
      </w:r>
    </w:p>
    <w:p w:rsidR="00954E51" w:rsidRPr="00DE7839" w:rsidRDefault="00954E51" w:rsidP="00DE7839">
      <w:pPr>
        <w:spacing w:line="240" w:lineRule="auto"/>
        <w:jc w:val="both"/>
        <w:rPr>
          <w:rFonts w:ascii="Times New Roman" w:eastAsia="Calibri" w:hAnsi="Times New Roman" w:cs="Times New Roman"/>
          <w:b/>
        </w:rPr>
      </w:pPr>
    </w:p>
    <w:p w:rsidR="00954E51" w:rsidRPr="00DE7839" w:rsidRDefault="00954E51" w:rsidP="00DE7839">
      <w:pPr>
        <w:spacing w:line="240" w:lineRule="auto"/>
        <w:jc w:val="both"/>
        <w:rPr>
          <w:rFonts w:ascii="Times New Roman" w:eastAsia="Calibri" w:hAnsi="Times New Roman" w:cs="Times New Roman"/>
          <w:b/>
        </w:rPr>
      </w:pPr>
      <w:r w:rsidRPr="00DE7839">
        <w:rPr>
          <w:rFonts w:ascii="Times New Roman" w:eastAsia="Calibri" w:hAnsi="Times New Roman" w:cs="Times New Roman"/>
          <w:b/>
        </w:rPr>
        <w:t xml:space="preserve">         Принцип полисубъектности воспитания. </w:t>
      </w:r>
    </w:p>
    <w:p w:rsidR="00954E51" w:rsidRPr="00DE7839" w:rsidRDefault="00954E51" w:rsidP="00DE7839">
      <w:pPr>
        <w:spacing w:line="240" w:lineRule="auto"/>
        <w:jc w:val="both"/>
        <w:rPr>
          <w:rFonts w:ascii="Times New Roman" w:eastAsia="Calibri" w:hAnsi="Times New Roman" w:cs="Times New Roman"/>
          <w:b/>
        </w:rPr>
      </w:pP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b/>
        </w:rPr>
        <w:t xml:space="preserve">         Принцип системно- деятельностной организации воспитания.</w:t>
      </w:r>
      <w:r w:rsidRPr="00DE7839">
        <w:rPr>
          <w:rFonts w:ascii="Times New Roman" w:eastAsia="Calibri" w:hAnsi="Times New Roman" w:cs="Times New Roman"/>
        </w:rPr>
        <w:t xml:space="preserve"> 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w:t>
      </w:r>
    </w:p>
    <w:p w:rsidR="00954E51" w:rsidRPr="00DE7839" w:rsidRDefault="00954E51" w:rsidP="00DE7839">
      <w:pPr>
        <w:spacing w:line="240" w:lineRule="auto"/>
        <w:jc w:val="both"/>
        <w:rPr>
          <w:rFonts w:ascii="Times New Roman" w:eastAsia="Calibri" w:hAnsi="Times New Roman" w:cs="Times New Roman"/>
        </w:rPr>
      </w:pP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 xml:space="preserve">         </w:t>
      </w:r>
      <w:r w:rsidRPr="00DE7839">
        <w:rPr>
          <w:rFonts w:ascii="Times New Roman" w:hAnsi="Times New Roman" w:cs="Times New Roman"/>
        </w:rPr>
        <w:t>Каждая из базовых ценностей, педагогически определяемая как вопрос, превращается в воспитательную задачу. Для ее решения школьники вместе с педагогами, родителями, иными субъектами культурной, гражданской жизни обращаются к содержанию:</w:t>
      </w:r>
    </w:p>
    <w:p w:rsidR="00954E51" w:rsidRPr="00DE7839" w:rsidRDefault="00954E51" w:rsidP="00DE7839">
      <w:pPr>
        <w:tabs>
          <w:tab w:val="left" w:pos="-540"/>
        </w:tabs>
        <w:spacing w:before="30" w:after="30" w:line="240" w:lineRule="auto"/>
        <w:ind w:left="284" w:hanging="284"/>
        <w:jc w:val="both"/>
        <w:rPr>
          <w:rFonts w:ascii="Times New Roman" w:hAnsi="Times New Roman" w:cs="Times New Roman"/>
        </w:rPr>
      </w:pPr>
      <w:r w:rsidRPr="00DE7839">
        <w:rPr>
          <w:rFonts w:ascii="Times New Roman" w:eastAsia="Symbol" w:hAnsi="Times New Roman" w:cs="Times New Roman"/>
        </w:rPr>
        <w:t>·   </w:t>
      </w:r>
      <w:r w:rsidRPr="00DE7839">
        <w:rPr>
          <w:rFonts w:ascii="Times New Roman" w:hAnsi="Times New Roman" w:cs="Times New Roman"/>
        </w:rPr>
        <w:t>общеобразовательных дисциплин;</w:t>
      </w:r>
    </w:p>
    <w:p w:rsidR="00954E51" w:rsidRPr="00DE7839" w:rsidRDefault="00954E51" w:rsidP="00DE7839">
      <w:pPr>
        <w:tabs>
          <w:tab w:val="left" w:pos="-540"/>
        </w:tabs>
        <w:spacing w:before="30" w:after="30" w:line="240" w:lineRule="auto"/>
        <w:ind w:left="720" w:hanging="720"/>
        <w:jc w:val="both"/>
        <w:rPr>
          <w:rFonts w:ascii="Times New Roman" w:hAnsi="Times New Roman" w:cs="Times New Roman"/>
        </w:rPr>
      </w:pPr>
      <w:r w:rsidRPr="00DE7839">
        <w:rPr>
          <w:rFonts w:ascii="Times New Roman" w:eastAsia="Symbol" w:hAnsi="Times New Roman" w:cs="Times New Roman"/>
        </w:rPr>
        <w:t xml:space="preserve">·   </w:t>
      </w:r>
      <w:r w:rsidRPr="00DE7839">
        <w:rPr>
          <w:rFonts w:ascii="Times New Roman" w:hAnsi="Times New Roman" w:cs="Times New Roman"/>
        </w:rPr>
        <w:t>произведений искусства и кино;</w:t>
      </w:r>
    </w:p>
    <w:p w:rsidR="00954E51" w:rsidRPr="00DE7839" w:rsidRDefault="00954E51" w:rsidP="00DE7839">
      <w:pPr>
        <w:tabs>
          <w:tab w:val="left" w:pos="-540"/>
        </w:tabs>
        <w:spacing w:before="30" w:after="30" w:line="240" w:lineRule="auto"/>
        <w:ind w:left="720" w:hanging="720"/>
        <w:jc w:val="both"/>
        <w:rPr>
          <w:rFonts w:ascii="Times New Roman" w:hAnsi="Times New Roman" w:cs="Times New Roman"/>
        </w:rPr>
      </w:pPr>
      <w:r w:rsidRPr="00DE7839">
        <w:rPr>
          <w:rFonts w:ascii="Times New Roman" w:eastAsia="Symbol" w:hAnsi="Times New Roman" w:cs="Times New Roman"/>
        </w:rPr>
        <w:t>·   </w:t>
      </w:r>
      <w:r w:rsidRPr="00DE7839">
        <w:rPr>
          <w:rFonts w:ascii="Times New Roman" w:hAnsi="Times New Roman" w:cs="Times New Roman"/>
        </w:rPr>
        <w:t>традиционных российских религий;</w:t>
      </w:r>
    </w:p>
    <w:p w:rsidR="00954E51" w:rsidRPr="00DE7839" w:rsidRDefault="00954E51" w:rsidP="00DE7839">
      <w:pPr>
        <w:tabs>
          <w:tab w:val="left" w:pos="-540"/>
        </w:tabs>
        <w:spacing w:before="30" w:after="30" w:line="240" w:lineRule="auto"/>
        <w:ind w:left="426" w:hanging="426"/>
        <w:jc w:val="both"/>
        <w:rPr>
          <w:rFonts w:ascii="Times New Roman" w:hAnsi="Times New Roman" w:cs="Times New Roman"/>
        </w:rPr>
      </w:pPr>
      <w:r w:rsidRPr="00DE7839">
        <w:rPr>
          <w:rFonts w:ascii="Times New Roman" w:eastAsia="Symbol" w:hAnsi="Times New Roman" w:cs="Times New Roman"/>
        </w:rPr>
        <w:t xml:space="preserve">·   </w:t>
      </w:r>
      <w:r w:rsidRPr="00DE7839">
        <w:rPr>
          <w:rFonts w:ascii="Times New Roman" w:hAnsi="Times New Roman" w:cs="Times New Roman"/>
        </w:rPr>
        <w:t>периодической литературы, публикаций, радио- и телепередач, отражающих современну жизнь;</w:t>
      </w:r>
    </w:p>
    <w:p w:rsidR="00954E51" w:rsidRPr="00DE7839" w:rsidRDefault="00954E51" w:rsidP="00DE7839">
      <w:pPr>
        <w:tabs>
          <w:tab w:val="left" w:pos="-540"/>
        </w:tabs>
        <w:spacing w:before="30" w:after="30" w:line="240" w:lineRule="auto"/>
        <w:ind w:left="720" w:hanging="720"/>
        <w:jc w:val="both"/>
        <w:rPr>
          <w:rFonts w:ascii="Times New Roman" w:hAnsi="Times New Roman" w:cs="Times New Roman"/>
        </w:rPr>
      </w:pPr>
      <w:r w:rsidRPr="00DE7839">
        <w:rPr>
          <w:rFonts w:ascii="Times New Roman" w:eastAsia="Symbol" w:hAnsi="Times New Roman" w:cs="Times New Roman"/>
        </w:rPr>
        <w:t>·   </w:t>
      </w:r>
      <w:r w:rsidRPr="00DE7839">
        <w:rPr>
          <w:rFonts w:ascii="Times New Roman" w:hAnsi="Times New Roman" w:cs="Times New Roman"/>
        </w:rPr>
        <w:t xml:space="preserve">фольклора народов России, Красноярского края; </w:t>
      </w:r>
    </w:p>
    <w:p w:rsidR="00954E51" w:rsidRPr="00DE7839" w:rsidRDefault="00954E51" w:rsidP="00DE7839">
      <w:pPr>
        <w:tabs>
          <w:tab w:val="left" w:pos="-540"/>
        </w:tabs>
        <w:spacing w:before="30" w:after="30" w:line="240" w:lineRule="auto"/>
        <w:ind w:left="720" w:hanging="720"/>
        <w:jc w:val="both"/>
        <w:rPr>
          <w:rFonts w:ascii="Times New Roman" w:hAnsi="Times New Roman" w:cs="Times New Roman"/>
        </w:rPr>
      </w:pPr>
      <w:r w:rsidRPr="00DE7839">
        <w:rPr>
          <w:rFonts w:ascii="Times New Roman" w:eastAsia="Symbol" w:hAnsi="Times New Roman" w:cs="Times New Roman"/>
        </w:rPr>
        <w:t>·   </w:t>
      </w:r>
      <w:r w:rsidRPr="00DE7839">
        <w:rPr>
          <w:rFonts w:ascii="Times New Roman" w:hAnsi="Times New Roman" w:cs="Times New Roman"/>
        </w:rPr>
        <w:t>истории, традиций и современной жизни своей малой родины;</w:t>
      </w:r>
    </w:p>
    <w:p w:rsidR="00954E51" w:rsidRPr="00DE7839" w:rsidRDefault="00954E51" w:rsidP="00DE7839">
      <w:pPr>
        <w:tabs>
          <w:tab w:val="left" w:pos="-540"/>
        </w:tabs>
        <w:spacing w:before="30" w:after="30" w:line="240" w:lineRule="auto"/>
        <w:ind w:left="720" w:hanging="720"/>
        <w:jc w:val="both"/>
        <w:rPr>
          <w:rFonts w:ascii="Times New Roman" w:hAnsi="Times New Roman" w:cs="Times New Roman"/>
        </w:rPr>
      </w:pPr>
      <w:r w:rsidRPr="00DE7839">
        <w:rPr>
          <w:rFonts w:ascii="Times New Roman" w:eastAsia="Symbol" w:hAnsi="Times New Roman" w:cs="Times New Roman"/>
        </w:rPr>
        <w:t>·   </w:t>
      </w:r>
      <w:r w:rsidRPr="00DE7839">
        <w:rPr>
          <w:rFonts w:ascii="Times New Roman" w:hAnsi="Times New Roman" w:cs="Times New Roman"/>
        </w:rPr>
        <w:t>истории своей семьи;</w:t>
      </w:r>
    </w:p>
    <w:p w:rsidR="00954E51" w:rsidRPr="00DE7839" w:rsidRDefault="00954E51" w:rsidP="00DE7839">
      <w:pPr>
        <w:tabs>
          <w:tab w:val="left" w:pos="-540"/>
        </w:tabs>
        <w:spacing w:before="30" w:after="30" w:line="240" w:lineRule="auto"/>
        <w:ind w:left="720" w:hanging="720"/>
        <w:jc w:val="both"/>
        <w:rPr>
          <w:rFonts w:ascii="Times New Roman" w:hAnsi="Times New Roman" w:cs="Times New Roman"/>
        </w:rPr>
      </w:pPr>
      <w:r w:rsidRPr="00DE7839">
        <w:rPr>
          <w:rFonts w:ascii="Times New Roman" w:eastAsia="Symbol" w:hAnsi="Times New Roman" w:cs="Times New Roman"/>
        </w:rPr>
        <w:t>·   </w:t>
      </w:r>
      <w:r w:rsidRPr="00DE7839">
        <w:rPr>
          <w:rFonts w:ascii="Times New Roman" w:hAnsi="Times New Roman" w:cs="Times New Roman"/>
        </w:rPr>
        <w:t>жизненного опыта своих родителей и прародителей;</w:t>
      </w:r>
    </w:p>
    <w:p w:rsidR="00954E51" w:rsidRPr="00DE7839" w:rsidRDefault="00954E51" w:rsidP="00DE7839">
      <w:pPr>
        <w:tabs>
          <w:tab w:val="left" w:pos="-540"/>
        </w:tabs>
        <w:spacing w:before="30" w:after="30" w:line="240" w:lineRule="auto"/>
        <w:ind w:left="142" w:hanging="142"/>
        <w:jc w:val="both"/>
        <w:rPr>
          <w:rFonts w:ascii="Times New Roman" w:hAnsi="Times New Roman" w:cs="Times New Roman"/>
        </w:rPr>
      </w:pPr>
      <w:r w:rsidRPr="00DE7839">
        <w:rPr>
          <w:rFonts w:ascii="Times New Roman" w:eastAsia="Symbol" w:hAnsi="Times New Roman" w:cs="Times New Roman"/>
        </w:rPr>
        <w:lastRenderedPageBreak/>
        <w:t>·  о</w:t>
      </w:r>
      <w:r w:rsidRPr="00DE7839">
        <w:rPr>
          <w:rFonts w:ascii="Times New Roman" w:hAnsi="Times New Roman" w:cs="Times New Roman"/>
        </w:rPr>
        <w:t>бщественно полезной и личностно значимой деятельности в рамках педагогически организованных социальных и культурных практик;</w:t>
      </w:r>
    </w:p>
    <w:p w:rsidR="00954E51" w:rsidRPr="00DE7839" w:rsidRDefault="00954E51" w:rsidP="00DE7839">
      <w:pPr>
        <w:tabs>
          <w:tab w:val="left" w:pos="-540"/>
        </w:tabs>
        <w:spacing w:before="30" w:after="30" w:line="240" w:lineRule="auto"/>
        <w:ind w:left="720" w:hanging="720"/>
        <w:jc w:val="both"/>
        <w:rPr>
          <w:rFonts w:ascii="Times New Roman" w:hAnsi="Times New Roman" w:cs="Times New Roman"/>
        </w:rPr>
      </w:pPr>
      <w:r w:rsidRPr="00DE7839">
        <w:rPr>
          <w:rFonts w:ascii="Times New Roman" w:eastAsia="Symbol" w:hAnsi="Times New Roman" w:cs="Times New Roman"/>
        </w:rPr>
        <w:t>· </w:t>
      </w:r>
      <w:r w:rsidRPr="00DE7839">
        <w:rPr>
          <w:rFonts w:ascii="Times New Roman" w:hAnsi="Times New Roman" w:cs="Times New Roman"/>
        </w:rPr>
        <w:t xml:space="preserve">других источников информации и научного знания. </w:t>
      </w:r>
    </w:p>
    <w:p w:rsidR="00954E51" w:rsidRPr="00DE7839" w:rsidRDefault="00954E51" w:rsidP="00DE7839">
      <w:pPr>
        <w:pStyle w:val="afe"/>
        <w:jc w:val="both"/>
        <w:rPr>
          <w:rFonts w:ascii="Times New Roman" w:hAnsi="Times New Roman"/>
          <w:b/>
          <w:sz w:val="28"/>
          <w:szCs w:val="28"/>
        </w:rPr>
      </w:pPr>
      <w:r w:rsidRPr="00DE7839">
        <w:rPr>
          <w:rFonts w:ascii="Times New Roman" w:hAnsi="Times New Roman"/>
          <w:b/>
          <w:bCs/>
          <w:sz w:val="24"/>
          <w:szCs w:val="24"/>
        </w:rPr>
        <w:t xml:space="preserve"> </w:t>
      </w:r>
      <w:r w:rsidRPr="00DE7839">
        <w:rPr>
          <w:rFonts w:ascii="Times New Roman" w:hAnsi="Times New Roman"/>
          <w:b/>
          <w:sz w:val="28"/>
          <w:szCs w:val="28"/>
        </w:rPr>
        <w:t>Основное содержание духовно-нравственного развития и воспитания обучающихся на ступени начального общего образования</w:t>
      </w:r>
    </w:p>
    <w:p w:rsidR="00954E51" w:rsidRPr="00DE7839" w:rsidRDefault="00954E51" w:rsidP="00DE7839">
      <w:pPr>
        <w:spacing w:line="240" w:lineRule="auto"/>
        <w:jc w:val="both"/>
        <w:rPr>
          <w:rFonts w:ascii="Times New Roman" w:eastAsia="Calibri" w:hAnsi="Times New Roman" w:cs="Times New Roman"/>
        </w:rPr>
      </w:pPr>
    </w:p>
    <w:p w:rsidR="00954E51" w:rsidRPr="00DE7839" w:rsidRDefault="00954E51" w:rsidP="00DE7839">
      <w:pPr>
        <w:spacing w:line="240" w:lineRule="auto"/>
        <w:jc w:val="both"/>
        <w:rPr>
          <w:rFonts w:ascii="Times New Roman" w:eastAsia="Calibri" w:hAnsi="Times New Roman" w:cs="Times New Roman"/>
          <w:b/>
        </w:rPr>
      </w:pPr>
      <w:r w:rsidRPr="00DE7839">
        <w:rPr>
          <w:rFonts w:ascii="Times New Roman" w:eastAsia="Calibri" w:hAnsi="Times New Roman" w:cs="Times New Roman"/>
        </w:rPr>
        <w:t xml:space="preserve">     </w:t>
      </w:r>
      <w:r w:rsidRPr="00DE7839">
        <w:rPr>
          <w:rFonts w:ascii="Times New Roman" w:eastAsia="Calibri" w:hAnsi="Times New Roman" w:cs="Times New Roman"/>
          <w:b/>
        </w:rPr>
        <w:t>Воспитание гражданственности, патриотизма, уважения к правам, свободам и обязанностям человека:</w:t>
      </w:r>
    </w:p>
    <w:p w:rsidR="00954E51" w:rsidRPr="00DE7839" w:rsidRDefault="00954E51" w:rsidP="00DE7839">
      <w:pPr>
        <w:numPr>
          <w:ilvl w:val="0"/>
          <w:numId w:val="46"/>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954E51" w:rsidRPr="00DE7839" w:rsidRDefault="00954E51" w:rsidP="00DE7839">
      <w:pPr>
        <w:numPr>
          <w:ilvl w:val="0"/>
          <w:numId w:val="46"/>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954E51" w:rsidRPr="00DE7839" w:rsidRDefault="00954E51" w:rsidP="00DE7839">
      <w:pPr>
        <w:numPr>
          <w:ilvl w:val="0"/>
          <w:numId w:val="46"/>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элементарные представления об институтах гражданского общества, о возможностях участия граждан в общественном управлении;</w:t>
      </w:r>
    </w:p>
    <w:p w:rsidR="00954E51" w:rsidRPr="00DE7839" w:rsidRDefault="00954E51" w:rsidP="00DE7839">
      <w:pPr>
        <w:numPr>
          <w:ilvl w:val="0"/>
          <w:numId w:val="46"/>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элементарные представления о правах и обязанностях гражданина России;</w:t>
      </w:r>
    </w:p>
    <w:p w:rsidR="00954E51" w:rsidRPr="00DE7839" w:rsidRDefault="00954E51" w:rsidP="00DE7839">
      <w:pPr>
        <w:numPr>
          <w:ilvl w:val="0"/>
          <w:numId w:val="46"/>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интерес к общественным явлениям, понимание активной роли человека обществе;</w:t>
      </w:r>
    </w:p>
    <w:p w:rsidR="00954E51" w:rsidRPr="00DE7839" w:rsidRDefault="00954E51" w:rsidP="00DE7839">
      <w:pPr>
        <w:numPr>
          <w:ilvl w:val="0"/>
          <w:numId w:val="46"/>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уважительное отношение к русскому языку как государственному, языку межнационального общения;</w:t>
      </w:r>
    </w:p>
    <w:p w:rsidR="00954E51" w:rsidRPr="00DE7839" w:rsidRDefault="00954E51" w:rsidP="00DE7839">
      <w:pPr>
        <w:numPr>
          <w:ilvl w:val="0"/>
          <w:numId w:val="46"/>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ценностное отношение к своему национальному языку и культуре;</w:t>
      </w:r>
    </w:p>
    <w:p w:rsidR="00954E51" w:rsidRPr="00DE7839" w:rsidRDefault="00954E51" w:rsidP="00DE7839">
      <w:pPr>
        <w:numPr>
          <w:ilvl w:val="0"/>
          <w:numId w:val="46"/>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начальные представления о народах России, об их общей исторической судьбе, о единстве народов нашей страны;</w:t>
      </w:r>
    </w:p>
    <w:p w:rsidR="00954E51" w:rsidRPr="00DE7839" w:rsidRDefault="00954E51" w:rsidP="00DE7839">
      <w:pPr>
        <w:numPr>
          <w:ilvl w:val="0"/>
          <w:numId w:val="46"/>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элементарные представления о национальных героях и важнейших событиях истории России и её народов;</w:t>
      </w:r>
    </w:p>
    <w:p w:rsidR="00954E51" w:rsidRPr="00DE7839" w:rsidRDefault="00954E51" w:rsidP="00DE7839">
      <w:pPr>
        <w:numPr>
          <w:ilvl w:val="0"/>
          <w:numId w:val="46"/>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 xml:space="preserve">интерес к государственным праздникам и важнейшим событиям в жизни России, </w:t>
      </w:r>
    </w:p>
    <w:p w:rsidR="00954E51" w:rsidRPr="00DE7839" w:rsidRDefault="00954E51" w:rsidP="00DE7839">
      <w:pPr>
        <w:numPr>
          <w:ilvl w:val="0"/>
          <w:numId w:val="46"/>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стремление активно участвовать в делах класса, школы, семьи, своего села, города;</w:t>
      </w:r>
    </w:p>
    <w:p w:rsidR="00954E51" w:rsidRPr="00DE7839" w:rsidRDefault="00954E51" w:rsidP="00DE7839">
      <w:pPr>
        <w:numPr>
          <w:ilvl w:val="0"/>
          <w:numId w:val="46"/>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любовь к образовательному учреждению, своему, городу, народу, России;</w:t>
      </w:r>
    </w:p>
    <w:p w:rsidR="00954E51" w:rsidRPr="00DE7839" w:rsidRDefault="00954E51" w:rsidP="00DE7839">
      <w:pPr>
        <w:numPr>
          <w:ilvl w:val="0"/>
          <w:numId w:val="46"/>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уважение к защитникам Родины;</w:t>
      </w:r>
    </w:p>
    <w:p w:rsidR="00954E51" w:rsidRPr="00DE7839" w:rsidRDefault="00954E51" w:rsidP="00DE7839">
      <w:pPr>
        <w:numPr>
          <w:ilvl w:val="0"/>
          <w:numId w:val="46"/>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умение отвечать за свои поступки;</w:t>
      </w:r>
    </w:p>
    <w:p w:rsidR="00954E51" w:rsidRPr="00DE7839" w:rsidRDefault="00954E51" w:rsidP="00DE7839">
      <w:pPr>
        <w:numPr>
          <w:ilvl w:val="0"/>
          <w:numId w:val="46"/>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негативное отношение к нарушениям порядка в классе, дома, на улице, к невыполнению человеком своих обязанностей.</w:t>
      </w:r>
    </w:p>
    <w:p w:rsidR="00954E51" w:rsidRPr="00DE7839" w:rsidRDefault="00954E51" w:rsidP="00DE7839">
      <w:pPr>
        <w:spacing w:line="240" w:lineRule="auto"/>
        <w:jc w:val="both"/>
        <w:rPr>
          <w:rFonts w:ascii="Times New Roman" w:eastAsia="Calibri" w:hAnsi="Times New Roman" w:cs="Times New Roman"/>
        </w:rPr>
      </w:pPr>
    </w:p>
    <w:p w:rsidR="00954E51" w:rsidRPr="00DE7839" w:rsidRDefault="00954E51" w:rsidP="00DE7839">
      <w:pPr>
        <w:spacing w:line="240" w:lineRule="auto"/>
        <w:jc w:val="both"/>
        <w:rPr>
          <w:rFonts w:ascii="Times New Roman" w:eastAsia="Calibri" w:hAnsi="Times New Roman" w:cs="Times New Roman"/>
          <w:b/>
        </w:rPr>
      </w:pPr>
      <w:r w:rsidRPr="00DE7839">
        <w:rPr>
          <w:rFonts w:ascii="Times New Roman" w:eastAsia="Calibri" w:hAnsi="Times New Roman" w:cs="Times New Roman"/>
        </w:rPr>
        <w:t xml:space="preserve"> </w:t>
      </w:r>
      <w:r w:rsidRPr="00DE7839">
        <w:rPr>
          <w:rFonts w:ascii="Times New Roman" w:eastAsia="Calibri" w:hAnsi="Times New Roman" w:cs="Times New Roman"/>
          <w:b/>
        </w:rPr>
        <w:t>Воспитание нравственных чувств и этического сознания:</w:t>
      </w:r>
    </w:p>
    <w:p w:rsidR="00954E51" w:rsidRPr="00DE7839" w:rsidRDefault="00954E51" w:rsidP="00DE7839">
      <w:pPr>
        <w:numPr>
          <w:ilvl w:val="0"/>
          <w:numId w:val="47"/>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первоначальные представления о базовых национальных российских ценностях;</w:t>
      </w:r>
    </w:p>
    <w:p w:rsidR="00954E51" w:rsidRPr="00DE7839" w:rsidRDefault="00954E51" w:rsidP="00DE7839">
      <w:pPr>
        <w:numPr>
          <w:ilvl w:val="0"/>
          <w:numId w:val="47"/>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различение хороших и плохих поступков;</w:t>
      </w:r>
    </w:p>
    <w:p w:rsidR="00954E51" w:rsidRPr="00DE7839" w:rsidRDefault="00954E51" w:rsidP="00DE7839">
      <w:pPr>
        <w:numPr>
          <w:ilvl w:val="0"/>
          <w:numId w:val="47"/>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представления о правилах поведения в образовательном учреждении, дома, на улице, в населённом пункте, в общественных местах, на природе;</w:t>
      </w:r>
    </w:p>
    <w:p w:rsidR="00954E51" w:rsidRPr="00DE7839" w:rsidRDefault="00954E51" w:rsidP="00DE7839">
      <w:pPr>
        <w:numPr>
          <w:ilvl w:val="0"/>
          <w:numId w:val="47"/>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954E51" w:rsidRPr="00DE7839" w:rsidRDefault="00954E51" w:rsidP="00DE7839">
      <w:pPr>
        <w:numPr>
          <w:ilvl w:val="0"/>
          <w:numId w:val="47"/>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уважительное отношение к родителям, старшим, доброжелательное отношение к сверстникам и младшим;</w:t>
      </w:r>
    </w:p>
    <w:p w:rsidR="00954E51" w:rsidRPr="00DE7839" w:rsidRDefault="00954E51" w:rsidP="00DE7839">
      <w:pPr>
        <w:numPr>
          <w:ilvl w:val="0"/>
          <w:numId w:val="47"/>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установление дружеских взаимоотношений в коллективе, основанных на взаимопомощи и взаимной поддержке;</w:t>
      </w:r>
    </w:p>
    <w:p w:rsidR="00954E51" w:rsidRPr="00DE7839" w:rsidRDefault="00954E51" w:rsidP="00DE7839">
      <w:pPr>
        <w:numPr>
          <w:ilvl w:val="0"/>
          <w:numId w:val="47"/>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бережное, гуманное отношение ко всему живому;</w:t>
      </w:r>
    </w:p>
    <w:p w:rsidR="00954E51" w:rsidRPr="00DE7839" w:rsidRDefault="00954E51" w:rsidP="00DE7839">
      <w:pPr>
        <w:numPr>
          <w:ilvl w:val="0"/>
          <w:numId w:val="47"/>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знание правил вежливого поведения, культуры речи, умение пользоваться «волшебными» словами, быть опрятным, чистым, аккуратным;</w:t>
      </w:r>
    </w:p>
    <w:p w:rsidR="00954E51" w:rsidRPr="00DE7839" w:rsidRDefault="00954E51" w:rsidP="00DE7839">
      <w:pPr>
        <w:numPr>
          <w:ilvl w:val="0"/>
          <w:numId w:val="47"/>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стремление избегать плохих поступков, не капризничать, не быть упрямым; умение признаться в плохом поступке и анализировать его;</w:t>
      </w:r>
    </w:p>
    <w:p w:rsidR="00954E51" w:rsidRPr="00DE7839" w:rsidRDefault="00954E51" w:rsidP="00DE7839">
      <w:pPr>
        <w:numPr>
          <w:ilvl w:val="0"/>
          <w:numId w:val="47"/>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954E51" w:rsidRPr="00DE7839" w:rsidRDefault="00954E51" w:rsidP="00DE7839">
      <w:pPr>
        <w:numPr>
          <w:ilvl w:val="0"/>
          <w:numId w:val="47"/>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 xml:space="preserve">отрицательное отношение к аморальным поступкам, грубости, оскорбительным словам и действиям </w:t>
      </w:r>
    </w:p>
    <w:p w:rsidR="00954E51" w:rsidRPr="00DE7839" w:rsidRDefault="00954E51" w:rsidP="00DE7839">
      <w:pPr>
        <w:spacing w:line="240" w:lineRule="auto"/>
        <w:jc w:val="both"/>
        <w:rPr>
          <w:rFonts w:ascii="Times New Roman" w:eastAsia="Calibri" w:hAnsi="Times New Roman" w:cs="Times New Roman"/>
          <w:b/>
        </w:rPr>
      </w:pPr>
    </w:p>
    <w:p w:rsidR="00954E51" w:rsidRPr="00DE7839" w:rsidRDefault="00954E51" w:rsidP="00DE7839">
      <w:pPr>
        <w:spacing w:line="240" w:lineRule="auto"/>
        <w:jc w:val="both"/>
        <w:rPr>
          <w:rFonts w:ascii="Times New Roman" w:eastAsia="Calibri" w:hAnsi="Times New Roman" w:cs="Times New Roman"/>
          <w:b/>
        </w:rPr>
      </w:pPr>
      <w:r w:rsidRPr="00DE7839">
        <w:rPr>
          <w:rFonts w:ascii="Times New Roman" w:eastAsia="Calibri" w:hAnsi="Times New Roman" w:cs="Times New Roman"/>
          <w:b/>
        </w:rPr>
        <w:t>Воспитание трудолюбия, творческого отношения к учению, труду, жизни:</w:t>
      </w:r>
    </w:p>
    <w:p w:rsidR="00954E51" w:rsidRPr="00DE7839" w:rsidRDefault="00954E51" w:rsidP="00DE7839">
      <w:pPr>
        <w:numPr>
          <w:ilvl w:val="0"/>
          <w:numId w:val="48"/>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lastRenderedPageBreak/>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954E51" w:rsidRPr="00DE7839" w:rsidRDefault="00954E51" w:rsidP="00DE7839">
      <w:pPr>
        <w:numPr>
          <w:ilvl w:val="0"/>
          <w:numId w:val="49"/>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 xml:space="preserve"> уважение к труду и творчеству старших и сверстников;</w:t>
      </w:r>
    </w:p>
    <w:p w:rsidR="00954E51" w:rsidRPr="00DE7839" w:rsidRDefault="00954E51" w:rsidP="00DE7839">
      <w:pPr>
        <w:numPr>
          <w:ilvl w:val="0"/>
          <w:numId w:val="49"/>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элементарные представления об основных профессиях;</w:t>
      </w:r>
    </w:p>
    <w:p w:rsidR="00954E51" w:rsidRPr="00DE7839" w:rsidRDefault="00954E51" w:rsidP="00DE7839">
      <w:pPr>
        <w:numPr>
          <w:ilvl w:val="0"/>
          <w:numId w:val="49"/>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ценностное отношение к учёбе как виду творческой деятельности;</w:t>
      </w:r>
    </w:p>
    <w:p w:rsidR="00954E51" w:rsidRPr="00DE7839" w:rsidRDefault="00954E51" w:rsidP="00DE7839">
      <w:pPr>
        <w:numPr>
          <w:ilvl w:val="0"/>
          <w:numId w:val="49"/>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элементарные представления о роли знаний, науки, современного производства в жизни человека и общества;</w:t>
      </w:r>
    </w:p>
    <w:p w:rsidR="00954E51" w:rsidRPr="00DE7839" w:rsidRDefault="00954E51" w:rsidP="00DE7839">
      <w:pPr>
        <w:numPr>
          <w:ilvl w:val="0"/>
          <w:numId w:val="49"/>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первоначальные навыки коллективной работы, в том числе при разработке и реализации учебных и учебно-трудовых проектов;</w:t>
      </w:r>
    </w:p>
    <w:p w:rsidR="00954E51" w:rsidRPr="00DE7839" w:rsidRDefault="00954E51" w:rsidP="00DE7839">
      <w:pPr>
        <w:numPr>
          <w:ilvl w:val="0"/>
          <w:numId w:val="49"/>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 xml:space="preserve"> умение проявлять дисциплинированность, последовательность и настойчивость в выполнении учебных и учебно-трудовых заданий;</w:t>
      </w:r>
    </w:p>
    <w:p w:rsidR="00954E51" w:rsidRPr="00DE7839" w:rsidRDefault="00954E51" w:rsidP="00DE7839">
      <w:pPr>
        <w:numPr>
          <w:ilvl w:val="0"/>
          <w:numId w:val="49"/>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умение соблюдать порядок на рабочем месте;</w:t>
      </w:r>
    </w:p>
    <w:p w:rsidR="00954E51" w:rsidRPr="00DE7839" w:rsidRDefault="00954E51" w:rsidP="00DE7839">
      <w:pPr>
        <w:numPr>
          <w:ilvl w:val="0"/>
          <w:numId w:val="49"/>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бережное отношение к результатам своего труда, труда других людей, к школьному имуществу, учебникам, личным вещам;</w:t>
      </w:r>
    </w:p>
    <w:p w:rsidR="00954E51" w:rsidRPr="00DE7839" w:rsidRDefault="00954E51" w:rsidP="00DE7839">
      <w:pPr>
        <w:numPr>
          <w:ilvl w:val="0"/>
          <w:numId w:val="49"/>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отрицательное отношение к лени и небрежности в труде и учёбе, небережливому отношению к результатам труда людей.</w:t>
      </w:r>
    </w:p>
    <w:p w:rsidR="00954E51" w:rsidRPr="00DE7839" w:rsidRDefault="00954E51" w:rsidP="00DE7839">
      <w:pPr>
        <w:spacing w:line="240" w:lineRule="auto"/>
        <w:jc w:val="both"/>
        <w:rPr>
          <w:rFonts w:ascii="Times New Roman" w:eastAsia="Calibri" w:hAnsi="Times New Roman" w:cs="Times New Roman"/>
        </w:rPr>
      </w:pPr>
    </w:p>
    <w:p w:rsidR="00954E51" w:rsidRPr="00DE7839" w:rsidRDefault="00954E51" w:rsidP="00DE7839">
      <w:pPr>
        <w:spacing w:line="240" w:lineRule="auto"/>
        <w:jc w:val="both"/>
        <w:rPr>
          <w:rFonts w:ascii="Times New Roman" w:eastAsia="Calibri" w:hAnsi="Times New Roman" w:cs="Times New Roman"/>
          <w:b/>
        </w:rPr>
      </w:pPr>
      <w:r w:rsidRPr="00DE7839">
        <w:rPr>
          <w:rFonts w:ascii="Times New Roman" w:eastAsia="Calibri" w:hAnsi="Times New Roman" w:cs="Times New Roman"/>
        </w:rPr>
        <w:t xml:space="preserve"> </w:t>
      </w:r>
      <w:r w:rsidRPr="00DE7839">
        <w:rPr>
          <w:rFonts w:ascii="Times New Roman" w:eastAsia="Calibri" w:hAnsi="Times New Roman" w:cs="Times New Roman"/>
          <w:b/>
        </w:rPr>
        <w:t>Формирование ценностного отношения к здоровью и здоровому образу жизни:</w:t>
      </w: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           ценностное отношение к своему здоровью, здоровью родителей (законных представителей), членов своей семьи, педагогов, сверстников;</w:t>
      </w: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           элементарные представления о влиянии нравственности человека на состояние его здоровья и здоровья окружающих его людей;</w:t>
      </w: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           понимание важности физической культуры и спорта для здоровья человека, его образования, труда и творчества;</w:t>
      </w: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           знание и выполнение санитарно-гигиенических правил, соблюдение здоровьесберегающего режима дня;</w:t>
      </w: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           интерес к прогулкам на природе, подвижным играм, участию в спортивных соревнованиях;</w:t>
      </w: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           первоначальные представления об оздоровительном влиянии природы на человека;</w:t>
      </w: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           первоначальные представления о возможном негативном влиянии компьютерных игр, телевидения, рекламы на здоровье человека;</w:t>
      </w: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           отрицательное отношение к невыполнению правил личной гигиены и санитарии, уклонению от занятий физкультурой.</w:t>
      </w:r>
    </w:p>
    <w:p w:rsidR="00954E51" w:rsidRPr="00DE7839" w:rsidRDefault="00954E51" w:rsidP="00DE7839">
      <w:pPr>
        <w:spacing w:line="240" w:lineRule="auto"/>
        <w:jc w:val="both"/>
        <w:rPr>
          <w:rFonts w:ascii="Times New Roman" w:eastAsia="Calibri" w:hAnsi="Times New Roman" w:cs="Times New Roman"/>
        </w:rPr>
      </w:pPr>
    </w:p>
    <w:p w:rsidR="00954E51" w:rsidRPr="00DE7839" w:rsidRDefault="00954E51" w:rsidP="00DE7839">
      <w:pPr>
        <w:spacing w:line="240" w:lineRule="auto"/>
        <w:jc w:val="both"/>
        <w:rPr>
          <w:rFonts w:ascii="Times New Roman" w:eastAsia="Calibri" w:hAnsi="Times New Roman" w:cs="Times New Roman"/>
          <w:b/>
        </w:rPr>
      </w:pPr>
      <w:r w:rsidRPr="00DE7839">
        <w:rPr>
          <w:rFonts w:ascii="Times New Roman" w:eastAsia="Calibri" w:hAnsi="Times New Roman" w:cs="Times New Roman"/>
        </w:rPr>
        <w:t xml:space="preserve"> </w:t>
      </w:r>
      <w:r w:rsidRPr="00DE7839">
        <w:rPr>
          <w:rFonts w:ascii="Times New Roman" w:eastAsia="Calibri" w:hAnsi="Times New Roman" w:cs="Times New Roman"/>
          <w:b/>
        </w:rPr>
        <w:t>Воспитание ценностного отношения к природе, окружающей среде (экологическое воспитание):</w:t>
      </w:r>
    </w:p>
    <w:p w:rsidR="00954E51" w:rsidRPr="00DE7839" w:rsidRDefault="00954E51" w:rsidP="00DE7839">
      <w:pPr>
        <w:spacing w:line="240" w:lineRule="auto"/>
        <w:jc w:val="both"/>
        <w:rPr>
          <w:rFonts w:ascii="Times New Roman" w:eastAsia="Calibri" w:hAnsi="Times New Roman" w:cs="Times New Roman"/>
        </w:rPr>
      </w:pPr>
    </w:p>
    <w:p w:rsidR="00954E51" w:rsidRPr="00DE7839" w:rsidRDefault="00954E51" w:rsidP="00DE7839">
      <w:pPr>
        <w:numPr>
          <w:ilvl w:val="0"/>
          <w:numId w:val="50"/>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развитие интереса к природе, природным явлениям и формам жизни, понимание активной роли человека в природе;</w:t>
      </w:r>
    </w:p>
    <w:p w:rsidR="00954E51" w:rsidRPr="00DE7839" w:rsidRDefault="00954E51" w:rsidP="00DE7839">
      <w:pPr>
        <w:spacing w:line="240" w:lineRule="auto"/>
        <w:jc w:val="both"/>
        <w:rPr>
          <w:rFonts w:ascii="Times New Roman" w:eastAsia="Calibri" w:hAnsi="Times New Roman" w:cs="Times New Roman"/>
        </w:rPr>
      </w:pPr>
    </w:p>
    <w:p w:rsidR="00954E51" w:rsidRPr="00DE7839" w:rsidRDefault="00954E51" w:rsidP="00DE7839">
      <w:pPr>
        <w:numPr>
          <w:ilvl w:val="0"/>
          <w:numId w:val="50"/>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элементарный опыт природоохранительной деятельности</w:t>
      </w:r>
    </w:p>
    <w:p w:rsidR="00954E51" w:rsidRPr="00DE7839" w:rsidRDefault="00954E51" w:rsidP="00DE7839">
      <w:pPr>
        <w:numPr>
          <w:ilvl w:val="0"/>
          <w:numId w:val="50"/>
        </w:numPr>
        <w:suppressAutoHyphens w:val="0"/>
        <w:spacing w:after="0" w:line="240" w:lineRule="auto"/>
        <w:jc w:val="both"/>
        <w:rPr>
          <w:rFonts w:ascii="Times New Roman" w:eastAsia="Calibri" w:hAnsi="Times New Roman" w:cs="Times New Roman"/>
        </w:rPr>
      </w:pPr>
      <w:r w:rsidRPr="00DE7839">
        <w:rPr>
          <w:rFonts w:ascii="Times New Roman" w:eastAsia="Calibri" w:hAnsi="Times New Roman" w:cs="Times New Roman"/>
        </w:rPr>
        <w:t>бережное отношение к растениям и животным.</w:t>
      </w:r>
    </w:p>
    <w:p w:rsidR="00954E51" w:rsidRPr="00DE7839" w:rsidRDefault="00954E51" w:rsidP="00DE7839">
      <w:pPr>
        <w:spacing w:line="240" w:lineRule="auto"/>
        <w:jc w:val="both"/>
        <w:rPr>
          <w:rFonts w:ascii="Times New Roman" w:eastAsia="Calibri" w:hAnsi="Times New Roman" w:cs="Times New Roman"/>
          <w:b/>
        </w:rPr>
      </w:pP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b/>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lastRenderedPageBreak/>
        <w:t>·       представления о душевной и физической красоте человека;</w:t>
      </w: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       формирование эстетических идеалов, чувства прекрасного; умение видеть красоту природы, труда и творчества;</w:t>
      </w: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       интерес к чтению, произведениям искусства, детским спектаклям, концертам, выставкам, музыке;</w:t>
      </w: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       интерес к занятиям художественным творчеством;</w:t>
      </w: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       стремление к опрятному внешнему виду;</w:t>
      </w:r>
    </w:p>
    <w:p w:rsidR="00954E51" w:rsidRPr="00DE7839" w:rsidRDefault="00954E51" w:rsidP="00DE7839">
      <w:pPr>
        <w:spacing w:line="240" w:lineRule="auto"/>
        <w:jc w:val="both"/>
        <w:rPr>
          <w:rFonts w:ascii="Times New Roman" w:eastAsia="Calibri" w:hAnsi="Times New Roman" w:cs="Times New Roman"/>
        </w:rPr>
      </w:pPr>
      <w:r w:rsidRPr="00DE7839">
        <w:rPr>
          <w:rFonts w:ascii="Times New Roman" w:eastAsia="Calibri" w:hAnsi="Times New Roman" w:cs="Times New Roman"/>
        </w:rPr>
        <w:t>·       отрицательное отношение к некрасивым поступкам и неряшливости.</w:t>
      </w:r>
    </w:p>
    <w:p w:rsidR="00954E51" w:rsidRPr="00DE7839" w:rsidRDefault="00954E51" w:rsidP="00DE7839">
      <w:pPr>
        <w:spacing w:line="240" w:lineRule="auto"/>
        <w:ind w:left="927"/>
        <w:jc w:val="both"/>
        <w:rPr>
          <w:rFonts w:ascii="Times New Roman" w:hAnsi="Times New Roman" w:cs="Times New Roman"/>
        </w:rPr>
      </w:pPr>
    </w:p>
    <w:p w:rsidR="00954E51" w:rsidRPr="00DE7839" w:rsidRDefault="00954E51" w:rsidP="00DE7839">
      <w:pPr>
        <w:spacing w:line="240" w:lineRule="auto"/>
        <w:jc w:val="both"/>
        <w:rPr>
          <w:rFonts w:ascii="Times New Roman" w:hAnsi="Times New Roman" w:cs="Times New Roman"/>
          <w:b/>
          <w:bCs/>
          <w:u w:val="single"/>
        </w:rPr>
      </w:pPr>
    </w:p>
    <w:p w:rsidR="00954E51" w:rsidRPr="00DE7839" w:rsidRDefault="00954E51" w:rsidP="00DE7839">
      <w:pPr>
        <w:spacing w:line="240" w:lineRule="auto"/>
        <w:jc w:val="both"/>
        <w:rPr>
          <w:rFonts w:ascii="Times New Roman" w:hAnsi="Times New Roman" w:cs="Times New Roman"/>
          <w:b/>
          <w:sz w:val="28"/>
          <w:szCs w:val="28"/>
        </w:rPr>
      </w:pPr>
      <w:r w:rsidRPr="00DE7839">
        <w:rPr>
          <w:rFonts w:ascii="Times New Roman" w:hAnsi="Times New Roman" w:cs="Times New Roman"/>
          <w:b/>
          <w:sz w:val="28"/>
          <w:szCs w:val="28"/>
        </w:rPr>
        <w:t>Совместная деятельность школы, семьи и общественности по духовно-нравственному развитию и воспитанию обучающихся</w:t>
      </w:r>
    </w:p>
    <w:p w:rsidR="00954E51" w:rsidRPr="00DE7839" w:rsidRDefault="00954E51" w:rsidP="00DE7839">
      <w:pPr>
        <w:spacing w:line="240" w:lineRule="auto"/>
        <w:ind w:left="1080"/>
        <w:jc w:val="both"/>
        <w:rPr>
          <w:rFonts w:ascii="Times New Roman" w:hAnsi="Times New Roman" w:cs="Times New Roman"/>
          <w:b/>
          <w:sz w:val="28"/>
          <w:szCs w:val="28"/>
        </w:rPr>
      </w:pPr>
    </w:p>
    <w:p w:rsidR="00954E51" w:rsidRPr="00DE7839" w:rsidRDefault="00954E51" w:rsidP="00DE7839">
      <w:pPr>
        <w:spacing w:before="30" w:after="30" w:line="240" w:lineRule="auto"/>
        <w:ind w:firstLine="720"/>
        <w:jc w:val="both"/>
        <w:rPr>
          <w:rFonts w:ascii="Times New Roman" w:hAnsi="Times New Roman" w:cs="Times New Roman"/>
        </w:rPr>
      </w:pPr>
      <w:r w:rsidRPr="00DE7839">
        <w:rPr>
          <w:rFonts w:ascii="Times New Roman" w:hAnsi="Times New Roman" w:cs="Times New Roman"/>
        </w:rPr>
        <w:t xml:space="preserve">Воспитание младших школьников осуществляется не только образовательным учреждением, но и  семьей, внешкольными учреждениями.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w:t>
      </w:r>
    </w:p>
    <w:p w:rsidR="00954E51" w:rsidRPr="00DE7839" w:rsidRDefault="00954E51" w:rsidP="00DE7839">
      <w:pPr>
        <w:spacing w:line="240" w:lineRule="auto"/>
        <w:ind w:firstLine="708"/>
        <w:jc w:val="both"/>
        <w:rPr>
          <w:rFonts w:ascii="Times New Roman" w:hAnsi="Times New Roman" w:cs="Times New Roman"/>
        </w:rPr>
      </w:pPr>
      <w:r w:rsidRPr="00DE7839">
        <w:rPr>
          <w:rFonts w:ascii="Times New Roman" w:hAnsi="Times New Roman" w:cs="Times New Roman"/>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954E51" w:rsidRPr="00DE7839" w:rsidRDefault="00954E51" w:rsidP="00DE7839">
      <w:pPr>
        <w:numPr>
          <w:ilvl w:val="0"/>
          <w:numId w:val="51"/>
        </w:numPr>
        <w:tabs>
          <w:tab w:val="num" w:pos="0"/>
        </w:tabs>
        <w:suppressAutoHyphens w:val="0"/>
        <w:spacing w:before="30" w:after="30" w:line="240" w:lineRule="auto"/>
        <w:ind w:left="0" w:firstLine="0"/>
        <w:jc w:val="both"/>
        <w:rPr>
          <w:rFonts w:ascii="Times New Roman" w:hAnsi="Times New Roman" w:cs="Times New Roman"/>
        </w:rPr>
      </w:pPr>
      <w:r w:rsidRPr="00DE7839">
        <w:rPr>
          <w:rFonts w:ascii="Times New Roman" w:hAnsi="Times New Roman" w:cs="Times New Roman"/>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954E51" w:rsidRPr="00DE7839" w:rsidRDefault="00954E51" w:rsidP="00DE7839">
      <w:pPr>
        <w:spacing w:before="30" w:after="30" w:line="240" w:lineRule="auto"/>
        <w:jc w:val="both"/>
        <w:rPr>
          <w:rFonts w:ascii="Times New Roman" w:hAnsi="Times New Roman" w:cs="Times New Roman"/>
        </w:rPr>
      </w:pPr>
      <w:r w:rsidRPr="00DE7839">
        <w:rPr>
          <w:rFonts w:ascii="Times New Roman" w:hAnsi="Times New Roman" w:cs="Times New Roman"/>
        </w:rPr>
        <w:t>Система работы школы по повышению педагогической культуры родителей основана на следующих  принципах:</w:t>
      </w:r>
    </w:p>
    <w:p w:rsidR="00954E51" w:rsidRPr="00DE7839" w:rsidRDefault="00954E51" w:rsidP="00DE7839">
      <w:pPr>
        <w:spacing w:before="30" w:after="30" w:line="240" w:lineRule="auto"/>
        <w:ind w:left="1080"/>
        <w:jc w:val="both"/>
        <w:rPr>
          <w:rFonts w:ascii="Times New Roman" w:hAnsi="Times New Roman" w:cs="Times New Roman"/>
        </w:rPr>
      </w:pPr>
      <w:r w:rsidRPr="00DE7839">
        <w:rPr>
          <w:rFonts w:ascii="Times New Roman" w:hAnsi="Times New Roman" w:cs="Times New Roman"/>
        </w:rPr>
        <w:t>–</w:t>
      </w:r>
      <w:r w:rsidRPr="00DE7839">
        <w:rPr>
          <w:rFonts w:ascii="Times New Roman" w:hAnsi="Times New Roman" w:cs="Times New Roman"/>
        </w:rPr>
        <w:tab/>
        <w:t>совместная педагогическая деятельность семьи и школы;</w:t>
      </w:r>
    </w:p>
    <w:p w:rsidR="00954E51" w:rsidRPr="00DE7839" w:rsidRDefault="00954E51" w:rsidP="00DE7839">
      <w:pPr>
        <w:spacing w:before="30" w:after="30" w:line="240" w:lineRule="auto"/>
        <w:ind w:left="1080"/>
        <w:jc w:val="both"/>
        <w:rPr>
          <w:rFonts w:ascii="Times New Roman" w:hAnsi="Times New Roman" w:cs="Times New Roman"/>
        </w:rPr>
      </w:pPr>
      <w:r w:rsidRPr="00DE7839">
        <w:rPr>
          <w:rFonts w:ascii="Times New Roman" w:hAnsi="Times New Roman" w:cs="Times New Roman"/>
        </w:rPr>
        <w:t>–</w:t>
      </w:r>
      <w:r w:rsidRPr="00DE7839">
        <w:rPr>
          <w:rFonts w:ascii="Times New Roman" w:hAnsi="Times New Roman" w:cs="Times New Roman"/>
        </w:rPr>
        <w:tab/>
        <w:t>сочетание педагогического просвещения с педагогическим самообразованием родителей;</w:t>
      </w:r>
    </w:p>
    <w:p w:rsidR="00954E51" w:rsidRPr="00DE7839" w:rsidRDefault="00954E51" w:rsidP="00DE7839">
      <w:pPr>
        <w:spacing w:before="30" w:after="30" w:line="240" w:lineRule="auto"/>
        <w:ind w:left="1080"/>
        <w:jc w:val="both"/>
        <w:rPr>
          <w:rFonts w:ascii="Times New Roman" w:hAnsi="Times New Roman" w:cs="Times New Roman"/>
        </w:rPr>
      </w:pPr>
      <w:r w:rsidRPr="00DE7839">
        <w:rPr>
          <w:rFonts w:ascii="Times New Roman" w:hAnsi="Times New Roman" w:cs="Times New Roman"/>
        </w:rPr>
        <w:t>–</w:t>
      </w:r>
      <w:r w:rsidRPr="00DE7839">
        <w:rPr>
          <w:rFonts w:ascii="Times New Roman" w:hAnsi="Times New Roman" w:cs="Times New Roman"/>
        </w:rPr>
        <w:tab/>
        <w:t>педагогическое внимание, уважение и требовательность к родителям;</w:t>
      </w:r>
    </w:p>
    <w:p w:rsidR="00954E51" w:rsidRPr="00DE7839" w:rsidRDefault="00954E51" w:rsidP="00DE7839">
      <w:pPr>
        <w:spacing w:before="30" w:after="30" w:line="240" w:lineRule="auto"/>
        <w:ind w:left="1080"/>
        <w:jc w:val="both"/>
        <w:rPr>
          <w:rFonts w:ascii="Times New Roman" w:hAnsi="Times New Roman" w:cs="Times New Roman"/>
        </w:rPr>
      </w:pPr>
      <w:r w:rsidRPr="00DE7839">
        <w:rPr>
          <w:rFonts w:ascii="Times New Roman" w:hAnsi="Times New Roman" w:cs="Times New Roman"/>
        </w:rPr>
        <w:t>–</w:t>
      </w:r>
      <w:r w:rsidRPr="00DE7839">
        <w:rPr>
          <w:rFonts w:ascii="Times New Roman" w:hAnsi="Times New Roman" w:cs="Times New Roman"/>
        </w:rPr>
        <w:tab/>
        <w:t>поддержка и индивидуальное сопровождение становления и развития педагогической культуры каждого из родителей;</w:t>
      </w:r>
    </w:p>
    <w:p w:rsidR="00954E51" w:rsidRPr="00DE7839" w:rsidRDefault="00954E51" w:rsidP="00DE7839">
      <w:pPr>
        <w:spacing w:before="30" w:after="30" w:line="240" w:lineRule="auto"/>
        <w:ind w:left="1080"/>
        <w:jc w:val="both"/>
        <w:rPr>
          <w:rFonts w:ascii="Times New Roman" w:hAnsi="Times New Roman" w:cs="Times New Roman"/>
        </w:rPr>
      </w:pPr>
      <w:r w:rsidRPr="00DE7839">
        <w:rPr>
          <w:rFonts w:ascii="Times New Roman" w:hAnsi="Times New Roman" w:cs="Times New Roman"/>
        </w:rPr>
        <w:t>–</w:t>
      </w:r>
      <w:r w:rsidRPr="00DE7839">
        <w:rPr>
          <w:rFonts w:ascii="Times New Roman" w:hAnsi="Times New Roman" w:cs="Times New Roman"/>
        </w:rPr>
        <w:tab/>
        <w:t>содействие родителям в решении индивидуальных проблем воспитания детей;</w:t>
      </w:r>
    </w:p>
    <w:p w:rsidR="00954E51" w:rsidRPr="00DE7839" w:rsidRDefault="00954E51" w:rsidP="00DE7839">
      <w:pPr>
        <w:spacing w:before="30" w:after="30" w:line="240" w:lineRule="auto"/>
        <w:ind w:left="1080"/>
        <w:jc w:val="both"/>
        <w:rPr>
          <w:rFonts w:ascii="Times New Roman" w:hAnsi="Times New Roman" w:cs="Times New Roman"/>
        </w:rPr>
      </w:pPr>
      <w:r w:rsidRPr="00DE7839">
        <w:rPr>
          <w:rFonts w:ascii="Times New Roman" w:hAnsi="Times New Roman" w:cs="Times New Roman"/>
        </w:rPr>
        <w:t>–</w:t>
      </w:r>
      <w:r w:rsidRPr="00DE7839">
        <w:rPr>
          <w:rFonts w:ascii="Times New Roman" w:hAnsi="Times New Roman" w:cs="Times New Roman"/>
        </w:rPr>
        <w:tab/>
        <w:t>опора на положительный опыт семейного воспитания.</w:t>
      </w:r>
    </w:p>
    <w:p w:rsidR="00954E51" w:rsidRPr="00DE7839" w:rsidRDefault="00954E51" w:rsidP="00DE7839">
      <w:pPr>
        <w:spacing w:before="30" w:after="30" w:line="240" w:lineRule="auto"/>
        <w:jc w:val="both"/>
        <w:rPr>
          <w:rFonts w:ascii="Times New Roman" w:hAnsi="Times New Roman" w:cs="Times New Roman"/>
        </w:rPr>
      </w:pPr>
      <w:r w:rsidRPr="00DE7839">
        <w:rPr>
          <w:rFonts w:ascii="Times New Roman" w:hAnsi="Times New Roman" w:cs="Times New Roman"/>
        </w:rPr>
        <w:t>В  системе повышения педагогической культуры родителей   в МКОУ «Запасноимбежская СОШ» используются следующие формы работы: родительское собрание,   организационно-деятельностная и психологическая игра, собрание-диспут, родительский лекторий,   семейные праздники, индивидуальные консультации  и др.</w:t>
      </w:r>
    </w:p>
    <w:p w:rsidR="00954E51" w:rsidRPr="00DE7839" w:rsidRDefault="00954E51" w:rsidP="00DE7839">
      <w:pPr>
        <w:numPr>
          <w:ilvl w:val="0"/>
          <w:numId w:val="51"/>
        </w:numPr>
        <w:tabs>
          <w:tab w:val="num" w:pos="0"/>
        </w:tabs>
        <w:suppressAutoHyphens w:val="0"/>
        <w:spacing w:after="0" w:line="240" w:lineRule="auto"/>
        <w:ind w:left="0" w:firstLine="0"/>
        <w:jc w:val="both"/>
        <w:rPr>
          <w:rFonts w:ascii="Times New Roman" w:hAnsi="Times New Roman" w:cs="Times New Roman"/>
          <w:i/>
        </w:rPr>
      </w:pPr>
      <w:r w:rsidRPr="00DE7839">
        <w:rPr>
          <w:rFonts w:ascii="Times New Roman" w:hAnsi="Times New Roman" w:cs="Times New Roman"/>
        </w:rPr>
        <w:t xml:space="preserve">Совершенствования межличностных отношений педагогов, учащихся и родителей путем организации совместных мероприятий, праздников, акций: </w:t>
      </w:r>
    </w:p>
    <w:p w:rsidR="00954E51" w:rsidRPr="00DE7839" w:rsidRDefault="00954E51" w:rsidP="00DE7839">
      <w:pPr>
        <w:spacing w:line="240" w:lineRule="auto"/>
        <w:ind w:left="1080"/>
        <w:jc w:val="both"/>
        <w:rPr>
          <w:rFonts w:ascii="Times New Roman" w:hAnsi="Times New Roman" w:cs="Times New Roman"/>
        </w:rPr>
      </w:pPr>
      <w:r w:rsidRPr="00DE7839">
        <w:rPr>
          <w:rFonts w:ascii="Times New Roman" w:hAnsi="Times New Roman" w:cs="Times New Roman"/>
        </w:rPr>
        <w:t>- «Папа, мама, я – спортивная семья»</w:t>
      </w:r>
    </w:p>
    <w:p w:rsidR="00954E51" w:rsidRPr="00DE7839" w:rsidRDefault="00954E51" w:rsidP="00DE7839">
      <w:pPr>
        <w:spacing w:line="240" w:lineRule="auto"/>
        <w:ind w:left="1080"/>
        <w:jc w:val="both"/>
        <w:rPr>
          <w:rFonts w:ascii="Times New Roman" w:hAnsi="Times New Roman" w:cs="Times New Roman"/>
        </w:rPr>
      </w:pPr>
      <w:r w:rsidRPr="00DE7839">
        <w:rPr>
          <w:rFonts w:ascii="Times New Roman" w:hAnsi="Times New Roman" w:cs="Times New Roman"/>
        </w:rPr>
        <w:t xml:space="preserve">- День здоровья, </w:t>
      </w:r>
    </w:p>
    <w:p w:rsidR="00954E51" w:rsidRPr="00DE7839" w:rsidRDefault="00954E51" w:rsidP="00DE7839">
      <w:pPr>
        <w:spacing w:line="240" w:lineRule="auto"/>
        <w:ind w:left="1080"/>
        <w:jc w:val="both"/>
        <w:rPr>
          <w:rFonts w:ascii="Times New Roman" w:hAnsi="Times New Roman" w:cs="Times New Roman"/>
        </w:rPr>
      </w:pPr>
      <w:r w:rsidRPr="00DE7839">
        <w:rPr>
          <w:rFonts w:ascii="Times New Roman" w:hAnsi="Times New Roman" w:cs="Times New Roman"/>
        </w:rPr>
        <w:t xml:space="preserve">- «Неделя добра» </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lastRenderedPageBreak/>
        <w:t xml:space="preserve"> </w:t>
      </w:r>
      <w:r w:rsidRPr="00DE7839">
        <w:rPr>
          <w:rFonts w:ascii="Times New Roman" w:hAnsi="Times New Roman" w:cs="Times New Roman"/>
        </w:rPr>
        <w:tab/>
        <w:t xml:space="preserve">      -  «Я выбираю спорт как альтернативу пагубным привычкам»</w:t>
      </w:r>
    </w:p>
    <w:p w:rsidR="00954E51" w:rsidRPr="00DE7839" w:rsidRDefault="00954E51" w:rsidP="00DE7839">
      <w:pPr>
        <w:spacing w:line="240" w:lineRule="auto"/>
        <w:ind w:left="1080"/>
        <w:jc w:val="both"/>
        <w:rPr>
          <w:rFonts w:ascii="Times New Roman" w:hAnsi="Times New Roman" w:cs="Times New Roman"/>
        </w:rPr>
      </w:pPr>
      <w:r w:rsidRPr="00DE7839">
        <w:rPr>
          <w:rFonts w:ascii="Times New Roman" w:hAnsi="Times New Roman" w:cs="Times New Roman"/>
        </w:rPr>
        <w:t>-  Праздник осени</w:t>
      </w:r>
    </w:p>
    <w:p w:rsidR="00954E51" w:rsidRPr="00DE7839" w:rsidRDefault="00954E51" w:rsidP="00DE7839">
      <w:pPr>
        <w:spacing w:line="240" w:lineRule="auto"/>
        <w:ind w:left="1080"/>
        <w:jc w:val="both"/>
        <w:rPr>
          <w:rFonts w:ascii="Times New Roman" w:hAnsi="Times New Roman" w:cs="Times New Roman"/>
        </w:rPr>
      </w:pPr>
      <w:r w:rsidRPr="00DE7839">
        <w:rPr>
          <w:rFonts w:ascii="Times New Roman" w:hAnsi="Times New Roman" w:cs="Times New Roman"/>
        </w:rPr>
        <w:t xml:space="preserve"> -  Новогодний праздник</w:t>
      </w:r>
    </w:p>
    <w:p w:rsidR="00954E51" w:rsidRPr="00DE7839" w:rsidRDefault="00954E51" w:rsidP="00DE7839">
      <w:pPr>
        <w:spacing w:line="240" w:lineRule="auto"/>
        <w:ind w:left="1080"/>
        <w:jc w:val="both"/>
        <w:rPr>
          <w:rFonts w:ascii="Times New Roman" w:hAnsi="Times New Roman" w:cs="Times New Roman"/>
        </w:rPr>
      </w:pPr>
      <w:r w:rsidRPr="00DE7839">
        <w:rPr>
          <w:rFonts w:ascii="Times New Roman" w:hAnsi="Times New Roman" w:cs="Times New Roman"/>
        </w:rPr>
        <w:t>-  День Победы</w:t>
      </w:r>
    </w:p>
    <w:p w:rsidR="00954E51" w:rsidRPr="00DE7839" w:rsidRDefault="00954E51" w:rsidP="00DE7839">
      <w:pPr>
        <w:spacing w:line="240" w:lineRule="auto"/>
        <w:ind w:left="1080"/>
        <w:jc w:val="both"/>
        <w:rPr>
          <w:rFonts w:ascii="Times New Roman" w:hAnsi="Times New Roman" w:cs="Times New Roman"/>
        </w:rPr>
      </w:pPr>
      <w:r w:rsidRPr="00DE7839">
        <w:rPr>
          <w:rFonts w:ascii="Times New Roman" w:hAnsi="Times New Roman" w:cs="Times New Roman"/>
        </w:rPr>
        <w:t>-  Творческие конкурсы, выставки</w:t>
      </w:r>
    </w:p>
    <w:p w:rsidR="00954E51" w:rsidRPr="00DE7839" w:rsidRDefault="00954E51" w:rsidP="00DE7839">
      <w:pPr>
        <w:spacing w:line="240" w:lineRule="auto"/>
        <w:ind w:left="1080"/>
        <w:jc w:val="both"/>
        <w:rPr>
          <w:rFonts w:ascii="Times New Roman" w:hAnsi="Times New Roman" w:cs="Times New Roman"/>
        </w:rPr>
      </w:pPr>
      <w:r w:rsidRPr="00DE7839">
        <w:rPr>
          <w:rFonts w:ascii="Times New Roman" w:hAnsi="Times New Roman" w:cs="Times New Roman"/>
        </w:rPr>
        <w:t>-  Тематические классные часы</w:t>
      </w:r>
    </w:p>
    <w:p w:rsidR="00954E51" w:rsidRPr="00DE7839" w:rsidRDefault="00954E51" w:rsidP="00DE7839">
      <w:pPr>
        <w:spacing w:line="240" w:lineRule="auto"/>
        <w:ind w:left="1080"/>
        <w:jc w:val="both"/>
        <w:rPr>
          <w:rFonts w:ascii="Times New Roman" w:hAnsi="Times New Roman" w:cs="Times New Roman"/>
        </w:rPr>
      </w:pPr>
      <w:r w:rsidRPr="00DE7839">
        <w:rPr>
          <w:rFonts w:ascii="Times New Roman" w:hAnsi="Times New Roman" w:cs="Times New Roman"/>
        </w:rPr>
        <w:t>-  Праздник матери</w:t>
      </w:r>
    </w:p>
    <w:p w:rsidR="00954E51" w:rsidRPr="00DE7839" w:rsidRDefault="00954E51" w:rsidP="00DE7839">
      <w:pPr>
        <w:spacing w:line="240" w:lineRule="auto"/>
        <w:ind w:left="1080"/>
        <w:jc w:val="both"/>
        <w:rPr>
          <w:rFonts w:ascii="Times New Roman" w:hAnsi="Times New Roman" w:cs="Times New Roman"/>
        </w:rPr>
      </w:pPr>
      <w:r w:rsidRPr="00DE7839">
        <w:rPr>
          <w:rFonts w:ascii="Times New Roman" w:hAnsi="Times New Roman" w:cs="Times New Roman"/>
        </w:rPr>
        <w:t>-  День защитника Отечества</w:t>
      </w:r>
    </w:p>
    <w:p w:rsidR="00954E51" w:rsidRPr="00DE7839" w:rsidRDefault="00954E51" w:rsidP="00DE7839">
      <w:pPr>
        <w:spacing w:line="240" w:lineRule="auto"/>
        <w:ind w:left="142" w:firstLine="566"/>
        <w:jc w:val="both"/>
        <w:rPr>
          <w:rFonts w:ascii="Times New Roman" w:hAnsi="Times New Roman" w:cs="Times New Roman"/>
        </w:rPr>
      </w:pPr>
      <w:r w:rsidRPr="00DE7839">
        <w:rPr>
          <w:rFonts w:ascii="Times New Roman" w:hAnsi="Times New Roman" w:cs="Times New Roman"/>
        </w:rPr>
        <w:t>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осуществление помощи в подготовке и проведению праздников.   Эти праздники позволяют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w:t>
      </w:r>
    </w:p>
    <w:p w:rsidR="00954E51" w:rsidRPr="00DE7839" w:rsidRDefault="00954E51" w:rsidP="00DE7839">
      <w:pPr>
        <w:spacing w:line="240" w:lineRule="auto"/>
        <w:jc w:val="both"/>
        <w:rPr>
          <w:rFonts w:ascii="Times New Roman" w:hAnsi="Times New Roman" w:cs="Times New Roman"/>
          <w:bCs/>
        </w:rPr>
      </w:pPr>
      <w:r w:rsidRPr="00DE7839">
        <w:rPr>
          <w:rFonts w:ascii="Times New Roman" w:hAnsi="Times New Roman" w:cs="Times New Roman"/>
        </w:rPr>
        <w:t xml:space="preserve"> </w:t>
      </w:r>
    </w:p>
    <w:p w:rsidR="00954E51" w:rsidRPr="00DE7839" w:rsidRDefault="00954E51" w:rsidP="00DE7839">
      <w:pPr>
        <w:spacing w:line="240" w:lineRule="auto"/>
        <w:jc w:val="both"/>
        <w:rPr>
          <w:rFonts w:ascii="Times New Roman" w:hAnsi="Times New Roman" w:cs="Times New Roman"/>
          <w:bCs/>
        </w:rPr>
      </w:pPr>
    </w:p>
    <w:p w:rsidR="00954E51" w:rsidRPr="00DE7839" w:rsidRDefault="00954E51" w:rsidP="00DE7839">
      <w:pPr>
        <w:spacing w:line="240" w:lineRule="auto"/>
        <w:ind w:left="1080"/>
        <w:jc w:val="both"/>
        <w:rPr>
          <w:rFonts w:ascii="Times New Roman" w:hAnsi="Times New Roman" w:cs="Times New Roman"/>
          <w:b/>
          <w:sz w:val="28"/>
          <w:szCs w:val="28"/>
        </w:rPr>
      </w:pPr>
      <w:r w:rsidRPr="00DE7839">
        <w:rPr>
          <w:rFonts w:ascii="Times New Roman" w:hAnsi="Times New Roman" w:cs="Times New Roman"/>
          <w:b/>
          <w:sz w:val="28"/>
          <w:szCs w:val="28"/>
        </w:rPr>
        <w:t>Планируемые  результаты духовно-нравственного развития и воспитания учащихся.</w:t>
      </w:r>
    </w:p>
    <w:p w:rsidR="00954E51" w:rsidRPr="00DE7839" w:rsidRDefault="00954E51" w:rsidP="00DE7839">
      <w:pPr>
        <w:spacing w:line="240" w:lineRule="auto"/>
        <w:ind w:left="1080"/>
        <w:jc w:val="both"/>
        <w:rPr>
          <w:rFonts w:ascii="Times New Roman" w:hAnsi="Times New Roman" w:cs="Times New Roman"/>
          <w:b/>
          <w:sz w:val="28"/>
          <w:szCs w:val="28"/>
        </w:rPr>
      </w:pPr>
    </w:p>
    <w:p w:rsidR="00954E51" w:rsidRPr="00DE7839" w:rsidRDefault="00954E51" w:rsidP="00DE7839">
      <w:pPr>
        <w:shd w:val="clear" w:color="auto" w:fill="FFFFFF"/>
        <w:spacing w:line="240" w:lineRule="auto"/>
        <w:ind w:firstLine="708"/>
        <w:jc w:val="both"/>
        <w:rPr>
          <w:rFonts w:ascii="Times New Roman" w:hAnsi="Times New Roman" w:cs="Times New Roman"/>
          <w:b/>
          <w:bCs/>
        </w:rPr>
      </w:pPr>
      <w:r w:rsidRPr="00DE7839">
        <w:rPr>
          <w:rFonts w:ascii="Times New Roman" w:hAnsi="Times New Roman" w:cs="Times New Roman"/>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DE7839">
        <w:rPr>
          <w:rFonts w:ascii="Times New Roman" w:hAnsi="Times New Roman" w:cs="Times New Roman"/>
          <w:b/>
          <w:bCs/>
        </w:rPr>
        <w:t xml:space="preserve"> </w:t>
      </w:r>
    </w:p>
    <w:p w:rsidR="00954E51" w:rsidRPr="00DE7839" w:rsidRDefault="00954E51" w:rsidP="00DE7839">
      <w:pPr>
        <w:shd w:val="clear" w:color="auto" w:fill="FFFFFF"/>
        <w:spacing w:line="240" w:lineRule="auto"/>
        <w:jc w:val="both"/>
        <w:rPr>
          <w:rFonts w:ascii="Times New Roman" w:hAnsi="Times New Roman" w:cs="Times New Roman"/>
          <w:i/>
        </w:rPr>
      </w:pPr>
      <w:r w:rsidRPr="00DE7839">
        <w:rPr>
          <w:rFonts w:ascii="Times New Roman" w:hAnsi="Times New Roman" w:cs="Times New Roman"/>
          <w:bCs/>
          <w:i/>
        </w:rPr>
        <w:t>1) Воспитание гражданственности, патриотизма, уважения к правам, свободам и обязанностям человека:</w:t>
      </w:r>
    </w:p>
    <w:p w:rsidR="00954E51" w:rsidRPr="00DE7839" w:rsidRDefault="00954E51" w:rsidP="00DE7839">
      <w:pPr>
        <w:numPr>
          <w:ilvl w:val="0"/>
          <w:numId w:val="52"/>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сформировано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54E51" w:rsidRPr="00DE7839" w:rsidRDefault="00954E51" w:rsidP="00DE7839">
      <w:pPr>
        <w:numPr>
          <w:ilvl w:val="0"/>
          <w:numId w:val="52"/>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получены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54E51" w:rsidRPr="00DE7839" w:rsidRDefault="00954E51" w:rsidP="00DE7839">
      <w:pPr>
        <w:numPr>
          <w:ilvl w:val="0"/>
          <w:numId w:val="52"/>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приобретен первоначальный опыт постижения ценностей гражданского общества, национальной истории и культуры;</w:t>
      </w:r>
    </w:p>
    <w:p w:rsidR="00954E51" w:rsidRPr="00DE7839" w:rsidRDefault="00954E51" w:rsidP="00DE7839">
      <w:pPr>
        <w:numPr>
          <w:ilvl w:val="0"/>
          <w:numId w:val="52"/>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приобретен опыт ролевого взаимодействия и реализации гражданской, патриотической позиции;</w:t>
      </w:r>
    </w:p>
    <w:p w:rsidR="00954E51" w:rsidRPr="00DE7839" w:rsidRDefault="00954E51" w:rsidP="00DE7839">
      <w:pPr>
        <w:numPr>
          <w:ilvl w:val="0"/>
          <w:numId w:val="52"/>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приобретен опыт социальной и межкультурной коммуникации;</w:t>
      </w:r>
    </w:p>
    <w:p w:rsidR="00954E51" w:rsidRPr="00DE7839" w:rsidRDefault="00954E51" w:rsidP="00DE7839">
      <w:pPr>
        <w:numPr>
          <w:ilvl w:val="0"/>
          <w:numId w:val="52"/>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получены начальные представления о правах и обязанностях человека, гражданина, семьянина, товарища.</w:t>
      </w:r>
    </w:p>
    <w:p w:rsidR="00954E51" w:rsidRPr="00DE7839" w:rsidRDefault="00954E51" w:rsidP="00DE7839">
      <w:pPr>
        <w:shd w:val="clear" w:color="auto" w:fill="FFFFFF"/>
        <w:spacing w:line="240" w:lineRule="auto"/>
        <w:jc w:val="both"/>
        <w:rPr>
          <w:rFonts w:ascii="Times New Roman" w:hAnsi="Times New Roman" w:cs="Times New Roman"/>
          <w:i/>
        </w:rPr>
      </w:pPr>
      <w:r w:rsidRPr="00DE7839">
        <w:rPr>
          <w:rFonts w:ascii="Times New Roman" w:hAnsi="Times New Roman" w:cs="Times New Roman"/>
          <w:bCs/>
          <w:i/>
        </w:rPr>
        <w:t>2) Воспитание нравственных чувств и этического сознания:</w:t>
      </w:r>
    </w:p>
    <w:p w:rsidR="00954E51" w:rsidRPr="00DE7839" w:rsidRDefault="00954E51" w:rsidP="00DE7839">
      <w:pPr>
        <w:numPr>
          <w:ilvl w:val="0"/>
          <w:numId w:val="53"/>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получены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54E51" w:rsidRPr="00DE7839" w:rsidRDefault="00954E51" w:rsidP="00DE7839">
      <w:pPr>
        <w:numPr>
          <w:ilvl w:val="0"/>
          <w:numId w:val="53"/>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lastRenderedPageBreak/>
        <w:t>приобретен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54E51" w:rsidRPr="00DE7839" w:rsidRDefault="00954E51" w:rsidP="00DE7839">
      <w:pPr>
        <w:numPr>
          <w:ilvl w:val="0"/>
          <w:numId w:val="53"/>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уважительное отношение к религиям;</w:t>
      </w:r>
    </w:p>
    <w:p w:rsidR="00954E51" w:rsidRPr="00DE7839" w:rsidRDefault="00954E51" w:rsidP="00DE7839">
      <w:pPr>
        <w:numPr>
          <w:ilvl w:val="0"/>
          <w:numId w:val="53"/>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неравнодушие к жизненным проблемам других людей, сочувствие к человеку, находящемуся в трудной ситуации;</w:t>
      </w:r>
    </w:p>
    <w:p w:rsidR="00954E51" w:rsidRPr="00DE7839" w:rsidRDefault="00954E51" w:rsidP="00DE7839">
      <w:pPr>
        <w:numPr>
          <w:ilvl w:val="0"/>
          <w:numId w:val="53"/>
        </w:numPr>
        <w:suppressAutoHyphens w:val="0"/>
        <w:spacing w:after="0" w:line="240" w:lineRule="auto"/>
        <w:jc w:val="both"/>
        <w:rPr>
          <w:rFonts w:ascii="Times New Roman" w:hAnsi="Times New Roman" w:cs="Times New Roman"/>
        </w:rPr>
      </w:pPr>
      <w:r w:rsidRPr="00DE7839">
        <w:rPr>
          <w:rFonts w:ascii="Times New Roman" w:hAnsi="Times New Roman" w:cs="Times New Roman"/>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54E51" w:rsidRPr="00DE7839" w:rsidRDefault="00954E51" w:rsidP="00DE7839">
      <w:pPr>
        <w:numPr>
          <w:ilvl w:val="0"/>
          <w:numId w:val="53"/>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уважительное отношение к родителям (законным представителям), к старшим, заботливое отношение к младшим;</w:t>
      </w:r>
    </w:p>
    <w:p w:rsidR="00954E51" w:rsidRPr="00DE7839" w:rsidRDefault="00954E51" w:rsidP="00DE7839">
      <w:pPr>
        <w:numPr>
          <w:ilvl w:val="0"/>
          <w:numId w:val="53"/>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знание традиций своей семьи и образовательного учреждения, бережное отношение к ним.</w:t>
      </w:r>
    </w:p>
    <w:p w:rsidR="00954E51" w:rsidRPr="00DE7839" w:rsidRDefault="00954E51" w:rsidP="00DE7839">
      <w:pPr>
        <w:shd w:val="clear" w:color="auto" w:fill="FFFFFF"/>
        <w:spacing w:line="240" w:lineRule="auto"/>
        <w:jc w:val="both"/>
        <w:rPr>
          <w:rFonts w:ascii="Times New Roman" w:hAnsi="Times New Roman" w:cs="Times New Roman"/>
          <w:i/>
        </w:rPr>
      </w:pPr>
      <w:r w:rsidRPr="00DE7839">
        <w:rPr>
          <w:rFonts w:ascii="Times New Roman" w:hAnsi="Times New Roman" w:cs="Times New Roman"/>
          <w:bCs/>
          <w:i/>
        </w:rPr>
        <w:t>3) Воспитание трудолюбия, творческого отношения к учению, труду, жизни:</w:t>
      </w:r>
    </w:p>
    <w:p w:rsidR="00954E51" w:rsidRPr="00DE7839" w:rsidRDefault="00954E51" w:rsidP="00DE7839">
      <w:pPr>
        <w:numPr>
          <w:ilvl w:val="0"/>
          <w:numId w:val="54"/>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ценностное отношение к труду и творчеству, человеку труда, трудовым достижениям России и человечества, трудолюбие;</w:t>
      </w:r>
    </w:p>
    <w:p w:rsidR="00954E51" w:rsidRPr="00DE7839" w:rsidRDefault="00954E51" w:rsidP="00DE7839">
      <w:pPr>
        <w:numPr>
          <w:ilvl w:val="0"/>
          <w:numId w:val="54"/>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ценностное и творческое отношение к учебному труду;</w:t>
      </w:r>
    </w:p>
    <w:p w:rsidR="00954E51" w:rsidRPr="00DE7839" w:rsidRDefault="00954E51" w:rsidP="00DE7839">
      <w:pPr>
        <w:numPr>
          <w:ilvl w:val="0"/>
          <w:numId w:val="54"/>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элементарные представления о различных профессиях;</w:t>
      </w:r>
    </w:p>
    <w:p w:rsidR="00954E51" w:rsidRPr="00DE7839" w:rsidRDefault="00954E51" w:rsidP="00DE7839">
      <w:pPr>
        <w:numPr>
          <w:ilvl w:val="0"/>
          <w:numId w:val="54"/>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первоначальные навыки трудового творческого сотрудничества со сверстниками, старшими детьми и взрослыми;</w:t>
      </w:r>
    </w:p>
    <w:p w:rsidR="00954E51" w:rsidRPr="00DE7839" w:rsidRDefault="00954E51" w:rsidP="00DE7839">
      <w:pPr>
        <w:numPr>
          <w:ilvl w:val="0"/>
          <w:numId w:val="54"/>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осознание приоритета нравственных основ труда, творчества, создания нового;</w:t>
      </w:r>
    </w:p>
    <w:p w:rsidR="00954E51" w:rsidRPr="00DE7839" w:rsidRDefault="00954E51" w:rsidP="00DE7839">
      <w:pPr>
        <w:numPr>
          <w:ilvl w:val="0"/>
          <w:numId w:val="54"/>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первоначальный опыт участия в различных видах общественно полезной и личностно значимой деятельности;</w:t>
      </w:r>
    </w:p>
    <w:p w:rsidR="00954E51" w:rsidRPr="00DE7839" w:rsidRDefault="00954E51" w:rsidP="00DE7839">
      <w:pPr>
        <w:numPr>
          <w:ilvl w:val="0"/>
          <w:numId w:val="54"/>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954E51" w:rsidRPr="00DE7839" w:rsidRDefault="00954E51" w:rsidP="00DE7839">
      <w:pPr>
        <w:numPr>
          <w:ilvl w:val="0"/>
          <w:numId w:val="54"/>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мотивация к самореализации в социальном творчестве, познавательной и практической, общественно полезной деятельности.</w:t>
      </w:r>
    </w:p>
    <w:p w:rsidR="00954E51" w:rsidRPr="00DE7839" w:rsidRDefault="00954E51" w:rsidP="00DE7839">
      <w:pPr>
        <w:shd w:val="clear" w:color="auto" w:fill="FFFFFF"/>
        <w:spacing w:line="240" w:lineRule="auto"/>
        <w:jc w:val="both"/>
        <w:rPr>
          <w:rFonts w:ascii="Times New Roman" w:hAnsi="Times New Roman" w:cs="Times New Roman"/>
          <w:i/>
        </w:rPr>
      </w:pPr>
      <w:r w:rsidRPr="00DE7839">
        <w:rPr>
          <w:rFonts w:ascii="Times New Roman" w:hAnsi="Times New Roman" w:cs="Times New Roman"/>
          <w:bCs/>
          <w:i/>
        </w:rPr>
        <w:t>4) Формирование ценностного отношения к здоровью и здоровому образу жизни:</w:t>
      </w:r>
    </w:p>
    <w:p w:rsidR="00954E51" w:rsidRPr="00DE7839" w:rsidRDefault="00954E51" w:rsidP="00DE7839">
      <w:pPr>
        <w:numPr>
          <w:ilvl w:val="0"/>
          <w:numId w:val="55"/>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ценностное отношение к своему здоровью, здоровью близких и окружающих людей;</w:t>
      </w:r>
    </w:p>
    <w:p w:rsidR="00954E51" w:rsidRPr="00DE7839" w:rsidRDefault="00954E51" w:rsidP="00DE7839">
      <w:pPr>
        <w:numPr>
          <w:ilvl w:val="0"/>
          <w:numId w:val="55"/>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954E51" w:rsidRPr="00DE7839" w:rsidRDefault="00954E51" w:rsidP="00DE7839">
      <w:pPr>
        <w:numPr>
          <w:ilvl w:val="0"/>
          <w:numId w:val="55"/>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первоначальный личный опыт здоровье сберегающей деятельности;</w:t>
      </w:r>
    </w:p>
    <w:p w:rsidR="00954E51" w:rsidRPr="00DE7839" w:rsidRDefault="00954E51" w:rsidP="00DE7839">
      <w:pPr>
        <w:numPr>
          <w:ilvl w:val="0"/>
          <w:numId w:val="55"/>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первоначальные представления о роли физической культуры и спорта для здоровья человека, его образования, труда и творчества;</w:t>
      </w:r>
    </w:p>
    <w:p w:rsidR="00954E51" w:rsidRPr="00DE7839" w:rsidRDefault="00954E51" w:rsidP="00DE7839">
      <w:pPr>
        <w:numPr>
          <w:ilvl w:val="0"/>
          <w:numId w:val="55"/>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знания о возможном негативном влиянии компьютер</w:t>
      </w:r>
      <w:r w:rsidRPr="00DE7839">
        <w:rPr>
          <w:rFonts w:ascii="Times New Roman" w:hAnsi="Times New Roman" w:cs="Times New Roman"/>
        </w:rPr>
        <w:softHyphen/>
        <w:t>ных игр, телевидения, рекламы на здоровье человека.</w:t>
      </w:r>
    </w:p>
    <w:p w:rsidR="00954E51" w:rsidRPr="00DE7839" w:rsidRDefault="00954E51" w:rsidP="00DE7839">
      <w:pPr>
        <w:shd w:val="clear" w:color="auto" w:fill="FFFFFF"/>
        <w:spacing w:line="240" w:lineRule="auto"/>
        <w:jc w:val="both"/>
        <w:rPr>
          <w:rFonts w:ascii="Times New Roman" w:hAnsi="Times New Roman" w:cs="Times New Roman"/>
          <w:i/>
        </w:rPr>
      </w:pPr>
      <w:r w:rsidRPr="00DE7839">
        <w:rPr>
          <w:rFonts w:ascii="Times New Roman" w:hAnsi="Times New Roman" w:cs="Times New Roman"/>
          <w:bCs/>
          <w:i/>
        </w:rPr>
        <w:t>5) Воспитание ценностного отношения к природе, окру</w:t>
      </w:r>
      <w:r w:rsidRPr="00DE7839">
        <w:rPr>
          <w:rFonts w:ascii="Times New Roman" w:hAnsi="Times New Roman" w:cs="Times New Roman"/>
          <w:bCs/>
          <w:i/>
        </w:rPr>
        <w:softHyphen/>
        <w:t>жающей среде (экологическое воспитание):</w:t>
      </w:r>
    </w:p>
    <w:p w:rsidR="00954E51" w:rsidRPr="00DE7839" w:rsidRDefault="00954E51" w:rsidP="00DE7839">
      <w:pPr>
        <w:numPr>
          <w:ilvl w:val="0"/>
          <w:numId w:val="56"/>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ценностное отношение к природе;</w:t>
      </w:r>
    </w:p>
    <w:p w:rsidR="00954E51" w:rsidRPr="00DE7839" w:rsidRDefault="00954E51" w:rsidP="00DE7839">
      <w:pPr>
        <w:numPr>
          <w:ilvl w:val="0"/>
          <w:numId w:val="56"/>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первоначальный опыт эстетического, эмоционально-нравственного отношения к природе;</w:t>
      </w:r>
    </w:p>
    <w:p w:rsidR="00954E51" w:rsidRPr="00DE7839" w:rsidRDefault="00954E51" w:rsidP="00DE7839">
      <w:pPr>
        <w:numPr>
          <w:ilvl w:val="0"/>
          <w:numId w:val="56"/>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элементарные знания о традициях нравственно-этического отношения к природе в культуре народов России, нормах экологической этики;</w:t>
      </w:r>
    </w:p>
    <w:p w:rsidR="00954E51" w:rsidRPr="00DE7839" w:rsidRDefault="00954E51" w:rsidP="00DE7839">
      <w:pPr>
        <w:numPr>
          <w:ilvl w:val="0"/>
          <w:numId w:val="56"/>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первоначальный опыт участия в природоохранной деятельности в школе, на пришкольном участке, по месту жительства;</w:t>
      </w:r>
    </w:p>
    <w:p w:rsidR="00954E51" w:rsidRPr="00DE7839" w:rsidRDefault="00954E51" w:rsidP="00DE7839">
      <w:pPr>
        <w:numPr>
          <w:ilvl w:val="0"/>
          <w:numId w:val="56"/>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личный опыт участия в экологических инициативах, проектах.</w:t>
      </w:r>
    </w:p>
    <w:p w:rsidR="00954E51" w:rsidRPr="00DE7839" w:rsidRDefault="00954E51" w:rsidP="00DE7839">
      <w:pPr>
        <w:shd w:val="clear" w:color="auto" w:fill="FFFFFF"/>
        <w:spacing w:line="240" w:lineRule="auto"/>
        <w:jc w:val="both"/>
        <w:rPr>
          <w:rFonts w:ascii="Times New Roman" w:hAnsi="Times New Roman" w:cs="Times New Roman"/>
          <w:i/>
        </w:rPr>
      </w:pPr>
      <w:r w:rsidRPr="00DE7839">
        <w:rPr>
          <w:rFonts w:ascii="Times New Roman" w:hAnsi="Times New Roman" w:cs="Times New Roman"/>
          <w:bCs/>
          <w:i/>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954E51" w:rsidRPr="00DE7839" w:rsidRDefault="00954E51" w:rsidP="00DE7839">
      <w:pPr>
        <w:numPr>
          <w:ilvl w:val="0"/>
          <w:numId w:val="57"/>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первоначальные умения видеть красоту в окружающем мире;</w:t>
      </w:r>
    </w:p>
    <w:p w:rsidR="00954E51" w:rsidRPr="00DE7839" w:rsidRDefault="00954E51" w:rsidP="00DE7839">
      <w:pPr>
        <w:numPr>
          <w:ilvl w:val="0"/>
          <w:numId w:val="57"/>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первоначальные умения видеть красоту в поведении, поступках людей;</w:t>
      </w:r>
    </w:p>
    <w:p w:rsidR="00954E51" w:rsidRPr="00DE7839" w:rsidRDefault="00954E51" w:rsidP="00DE7839">
      <w:pPr>
        <w:numPr>
          <w:ilvl w:val="0"/>
          <w:numId w:val="57"/>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элементарные представления об эстетических и художественных ценностях отечественной культуры;</w:t>
      </w:r>
    </w:p>
    <w:p w:rsidR="00954E51" w:rsidRPr="00DE7839" w:rsidRDefault="00954E51" w:rsidP="00DE7839">
      <w:pPr>
        <w:numPr>
          <w:ilvl w:val="0"/>
          <w:numId w:val="57"/>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первоначальный опыт эмоционального постижения народного творчества, этнокультурных традиций, фольклора народов России;</w:t>
      </w:r>
    </w:p>
    <w:p w:rsidR="00954E51" w:rsidRPr="00DE7839" w:rsidRDefault="00954E51" w:rsidP="00DE7839">
      <w:pPr>
        <w:numPr>
          <w:ilvl w:val="0"/>
          <w:numId w:val="57"/>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54E51" w:rsidRPr="00DE7839" w:rsidRDefault="00954E51" w:rsidP="00DE7839">
      <w:pPr>
        <w:numPr>
          <w:ilvl w:val="0"/>
          <w:numId w:val="57"/>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lastRenderedPageBreak/>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54E51" w:rsidRPr="00DE7839" w:rsidRDefault="00954E51" w:rsidP="00DE7839">
      <w:pPr>
        <w:numPr>
          <w:ilvl w:val="0"/>
          <w:numId w:val="57"/>
        </w:numPr>
        <w:shd w:val="clear" w:color="auto" w:fill="FFFFFF"/>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мотивация к реализации эстетических ценностей в пространстве образовательного учреждения и семьи.</w:t>
      </w:r>
    </w:p>
    <w:p w:rsidR="00954E51" w:rsidRPr="00DE7839" w:rsidRDefault="00954E51" w:rsidP="00DE7839">
      <w:pPr>
        <w:spacing w:line="240" w:lineRule="auto"/>
        <w:ind w:firstLine="708"/>
        <w:jc w:val="both"/>
        <w:rPr>
          <w:rFonts w:ascii="Times New Roman" w:hAnsi="Times New Roman" w:cs="Times New Roman"/>
        </w:rPr>
      </w:pPr>
    </w:p>
    <w:p w:rsidR="00954E51" w:rsidRPr="00DE7839" w:rsidRDefault="00954E51" w:rsidP="00DE7839">
      <w:pPr>
        <w:widowControl w:val="0"/>
        <w:spacing w:before="30" w:after="30" w:line="240" w:lineRule="auto"/>
        <w:ind w:firstLine="706"/>
        <w:jc w:val="both"/>
        <w:rPr>
          <w:rFonts w:ascii="Times New Roman" w:hAnsi="Times New Roman" w:cs="Times New Roman"/>
        </w:rPr>
      </w:pPr>
      <w:r w:rsidRPr="00DE7839">
        <w:rPr>
          <w:rFonts w:ascii="Times New Roman" w:hAnsi="Times New Roman" w:cs="Times New Roman"/>
        </w:rPr>
        <w:t xml:space="preserve">Каждое из основных направлений воспитания и социализации младших школьников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954E51" w:rsidRPr="00DE7839" w:rsidRDefault="00954E51" w:rsidP="00DE7839">
      <w:pPr>
        <w:spacing w:before="30" w:after="30" w:line="240" w:lineRule="auto"/>
        <w:ind w:firstLine="700"/>
        <w:jc w:val="both"/>
        <w:rPr>
          <w:rFonts w:ascii="Times New Roman" w:hAnsi="Times New Roman" w:cs="Times New Roman"/>
        </w:rPr>
      </w:pPr>
      <w:r w:rsidRPr="00DE7839">
        <w:rPr>
          <w:rFonts w:ascii="Times New Roman" w:hAnsi="Times New Roman" w:cs="Times New Roman"/>
          <w:b/>
          <w:bCs/>
          <w:i/>
        </w:rPr>
        <w:t>Первый уровень результатов</w:t>
      </w:r>
      <w:r w:rsidRPr="00DE7839">
        <w:rPr>
          <w:rFonts w:ascii="Times New Roman" w:hAnsi="Times New Roman" w:cs="Times New Roman"/>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954E51" w:rsidRPr="00DE7839" w:rsidRDefault="00954E51" w:rsidP="00DE7839">
      <w:pPr>
        <w:spacing w:before="30" w:after="30" w:line="240" w:lineRule="auto"/>
        <w:ind w:firstLine="700"/>
        <w:jc w:val="both"/>
        <w:rPr>
          <w:rFonts w:ascii="Times New Roman" w:hAnsi="Times New Roman" w:cs="Times New Roman"/>
        </w:rPr>
      </w:pPr>
      <w:r w:rsidRPr="00DE7839">
        <w:rPr>
          <w:rFonts w:ascii="Times New Roman" w:hAnsi="Times New Roman" w:cs="Times New Roman"/>
          <w:b/>
          <w:bCs/>
          <w:i/>
        </w:rPr>
        <w:t>Второй уровень результатов</w:t>
      </w:r>
      <w:r w:rsidRPr="00DE7839">
        <w:rPr>
          <w:rFonts w:ascii="Times New Roman" w:hAnsi="Times New Roman" w:cs="Times New Roman"/>
          <w:b/>
          <w:bCs/>
        </w:rPr>
        <w:t xml:space="preserve"> – </w:t>
      </w:r>
      <w:r w:rsidRPr="00DE7839">
        <w:rPr>
          <w:rFonts w:ascii="Times New Roman" w:hAnsi="Times New Roman" w:cs="Times New Roman"/>
        </w:rPr>
        <w:t xml:space="preserve">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954E51" w:rsidRPr="00DE7839" w:rsidRDefault="00954E51" w:rsidP="00DE7839">
      <w:pPr>
        <w:spacing w:before="30" w:after="30" w:line="240" w:lineRule="auto"/>
        <w:ind w:firstLine="700"/>
        <w:jc w:val="both"/>
        <w:rPr>
          <w:rFonts w:ascii="Times New Roman" w:hAnsi="Times New Roman" w:cs="Times New Roman"/>
        </w:rPr>
      </w:pPr>
      <w:r w:rsidRPr="00DE7839">
        <w:rPr>
          <w:rFonts w:ascii="Times New Roman" w:hAnsi="Times New Roman" w:cs="Times New Roman"/>
          <w:b/>
          <w:bCs/>
          <w:i/>
        </w:rPr>
        <w:t>Третий уровень результатов</w:t>
      </w:r>
      <w:r w:rsidRPr="00DE7839">
        <w:rPr>
          <w:rFonts w:ascii="Times New Roman" w:hAnsi="Times New Roman" w:cs="Times New Roman"/>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DE7839">
        <w:rPr>
          <w:rFonts w:ascii="Times New Roman" w:hAnsi="Times New Roman" w:cs="Times New Roman"/>
          <w:i/>
        </w:rPr>
        <w:t>становится</w:t>
      </w:r>
      <w:r w:rsidRPr="00DE7839">
        <w:rPr>
          <w:rFonts w:ascii="Times New Roman" w:hAnsi="Times New Roman" w:cs="Times New Roman"/>
        </w:rPr>
        <w:t xml:space="preserve"> (а не просто </w:t>
      </w:r>
      <w:r w:rsidRPr="00DE7839">
        <w:rPr>
          <w:rFonts w:ascii="Times New Roman" w:hAnsi="Times New Roman" w:cs="Times New Roman"/>
          <w:i/>
        </w:rPr>
        <w:t>узнает о том, как стать</w:t>
      </w:r>
      <w:r w:rsidRPr="00DE7839">
        <w:rPr>
          <w:rFonts w:ascii="Times New Roman" w:hAnsi="Times New Roman" w:cs="Times New Roman"/>
        </w:rPr>
        <w:t xml:space="preserve">)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954E51" w:rsidRPr="00DE7839" w:rsidRDefault="00954E51" w:rsidP="00DE7839">
      <w:pPr>
        <w:spacing w:before="30" w:after="30" w:line="240" w:lineRule="auto"/>
        <w:ind w:firstLine="700"/>
        <w:jc w:val="both"/>
        <w:rPr>
          <w:rFonts w:ascii="Times New Roman" w:hAnsi="Times New Roman" w:cs="Times New Roman"/>
        </w:rPr>
      </w:pPr>
      <w:r w:rsidRPr="00DE7839">
        <w:rPr>
          <w:rFonts w:ascii="Times New Roman" w:hAnsi="Times New Roman" w:cs="Times New Roman"/>
          <w:b/>
          <w:bCs/>
        </w:rPr>
        <w:t xml:space="preserve">       </w:t>
      </w:r>
      <w:r w:rsidRPr="00DE7839">
        <w:rPr>
          <w:rFonts w:ascii="Times New Roman" w:hAnsi="Times New Roman" w:cs="Times New Roman"/>
        </w:rPr>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rsidR="00954E51" w:rsidRPr="00DE7839" w:rsidRDefault="00954E51" w:rsidP="00DE7839">
      <w:pPr>
        <w:widowControl w:val="0"/>
        <w:shd w:val="clear" w:color="auto" w:fill="FFFFFF"/>
        <w:tabs>
          <w:tab w:val="left" w:pos="552"/>
        </w:tabs>
        <w:autoSpaceDE w:val="0"/>
        <w:autoSpaceDN w:val="0"/>
        <w:adjustRightInd w:val="0"/>
        <w:spacing w:line="240" w:lineRule="auto"/>
        <w:ind w:right="5"/>
        <w:jc w:val="both"/>
        <w:rPr>
          <w:rFonts w:ascii="Times New Roman" w:hAnsi="Times New Roman" w:cs="Times New Roman"/>
        </w:rPr>
      </w:pPr>
      <w:r w:rsidRPr="00DE7839">
        <w:rPr>
          <w:rFonts w:ascii="Times New Roman" w:hAnsi="Times New Roman" w:cs="Times New Roman"/>
        </w:rPr>
        <w:t xml:space="preserve">         </w:t>
      </w:r>
    </w:p>
    <w:p w:rsidR="00954E51" w:rsidRPr="00DE7839" w:rsidRDefault="00954E51" w:rsidP="00DE7839">
      <w:pPr>
        <w:widowControl w:val="0"/>
        <w:shd w:val="clear" w:color="auto" w:fill="FFFFFF"/>
        <w:tabs>
          <w:tab w:val="left" w:pos="552"/>
        </w:tabs>
        <w:autoSpaceDE w:val="0"/>
        <w:autoSpaceDN w:val="0"/>
        <w:adjustRightInd w:val="0"/>
        <w:spacing w:line="240" w:lineRule="auto"/>
        <w:ind w:right="5"/>
        <w:jc w:val="both"/>
        <w:rPr>
          <w:rFonts w:ascii="Times New Roman" w:hAnsi="Times New Roman" w:cs="Times New Roman"/>
        </w:rPr>
      </w:pPr>
    </w:p>
    <w:p w:rsidR="00954E51" w:rsidRPr="00DE7839" w:rsidRDefault="00954E51" w:rsidP="00DE7839">
      <w:pPr>
        <w:spacing w:before="30" w:after="30" w:line="240" w:lineRule="auto"/>
        <w:ind w:firstLine="700"/>
        <w:jc w:val="both"/>
        <w:rPr>
          <w:rFonts w:ascii="Times New Roman" w:hAnsi="Times New Roman" w:cs="Times New Roman"/>
        </w:rPr>
      </w:pPr>
      <w:r w:rsidRPr="00DE7839">
        <w:rPr>
          <w:rFonts w:ascii="Times New Roman" w:hAnsi="Times New Roman" w:cs="Times New Roman"/>
          <w:b/>
          <w:bCs/>
        </w:rPr>
        <w:t>Действия педагога, направленные на достижения воспитательных результатов</w:t>
      </w:r>
      <w:r w:rsidRPr="00DE7839">
        <w:rPr>
          <w:rFonts w:ascii="Times New Roman" w:hAnsi="Times New Roman" w:cs="Times New Roman"/>
        </w:rPr>
        <w:t xml:space="preserve">. </w:t>
      </w: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1750"/>
        <w:gridCol w:w="2550"/>
        <w:gridCol w:w="5600"/>
      </w:tblGrid>
      <w:tr w:rsidR="00954E51" w:rsidRPr="00DE7839" w:rsidTr="00E36AC6">
        <w:trPr>
          <w:jc w:val="center"/>
        </w:trPr>
        <w:tc>
          <w:tcPr>
            <w:tcW w:w="1750" w:type="dxa"/>
            <w:tcBorders>
              <w:top w:val="single" w:sz="2" w:space="0" w:color="000000"/>
              <w:left w:val="single" w:sz="2" w:space="0" w:color="000000"/>
              <w:bottom w:val="single" w:sz="2" w:space="0" w:color="000000"/>
              <w:right w:val="nil"/>
            </w:tcBorders>
          </w:tcPr>
          <w:p w:rsidR="00954E51" w:rsidRPr="00DE7839" w:rsidRDefault="00954E51" w:rsidP="00DE7839">
            <w:pPr>
              <w:spacing w:before="30" w:after="30" w:line="240" w:lineRule="auto"/>
              <w:jc w:val="both"/>
              <w:rPr>
                <w:rFonts w:ascii="Times New Roman" w:hAnsi="Times New Roman" w:cs="Times New Roman"/>
                <w:b/>
              </w:rPr>
            </w:pPr>
            <w:r w:rsidRPr="00DE7839">
              <w:rPr>
                <w:rFonts w:ascii="Times New Roman" w:hAnsi="Times New Roman" w:cs="Times New Roman"/>
                <w:b/>
              </w:rPr>
              <w:t>Уровень</w:t>
            </w:r>
          </w:p>
        </w:tc>
        <w:tc>
          <w:tcPr>
            <w:tcW w:w="2550" w:type="dxa"/>
            <w:tcBorders>
              <w:top w:val="single" w:sz="2" w:space="0" w:color="000000"/>
              <w:left w:val="single" w:sz="2" w:space="0" w:color="000000"/>
              <w:bottom w:val="single" w:sz="2" w:space="0" w:color="000000"/>
              <w:right w:val="nil"/>
            </w:tcBorders>
          </w:tcPr>
          <w:p w:rsidR="00954E51" w:rsidRPr="00DE7839" w:rsidRDefault="00954E51" w:rsidP="00DE7839">
            <w:pPr>
              <w:spacing w:before="30" w:after="30" w:line="240" w:lineRule="auto"/>
              <w:jc w:val="both"/>
              <w:rPr>
                <w:rFonts w:ascii="Times New Roman" w:hAnsi="Times New Roman" w:cs="Times New Roman"/>
                <w:b/>
              </w:rPr>
            </w:pPr>
            <w:r w:rsidRPr="00DE7839">
              <w:rPr>
                <w:rFonts w:ascii="Times New Roman" w:hAnsi="Times New Roman" w:cs="Times New Roman"/>
                <w:b/>
              </w:rPr>
              <w:t>Особенности возрастной категории</w:t>
            </w:r>
          </w:p>
        </w:tc>
        <w:tc>
          <w:tcPr>
            <w:tcW w:w="5600" w:type="dxa"/>
            <w:tcBorders>
              <w:top w:val="single" w:sz="2" w:space="0" w:color="000000"/>
              <w:left w:val="single" w:sz="2" w:space="0" w:color="000000"/>
              <w:bottom w:val="single" w:sz="2" w:space="0" w:color="000000"/>
              <w:right w:val="single" w:sz="2" w:space="0" w:color="000000"/>
            </w:tcBorders>
          </w:tcPr>
          <w:p w:rsidR="00954E51" w:rsidRPr="00DE7839" w:rsidRDefault="00954E51" w:rsidP="00DE7839">
            <w:pPr>
              <w:spacing w:before="30" w:after="30" w:line="240" w:lineRule="auto"/>
              <w:jc w:val="both"/>
              <w:rPr>
                <w:rFonts w:ascii="Times New Roman" w:hAnsi="Times New Roman" w:cs="Times New Roman"/>
                <w:b/>
              </w:rPr>
            </w:pPr>
            <w:r w:rsidRPr="00DE7839">
              <w:rPr>
                <w:rFonts w:ascii="Times New Roman" w:hAnsi="Times New Roman" w:cs="Times New Roman"/>
                <w:b/>
              </w:rPr>
              <w:t>Действия педагога</w:t>
            </w:r>
          </w:p>
        </w:tc>
      </w:tr>
      <w:tr w:rsidR="00954E51" w:rsidRPr="00DE7839" w:rsidTr="00E36AC6">
        <w:trPr>
          <w:jc w:val="center"/>
        </w:trPr>
        <w:tc>
          <w:tcPr>
            <w:tcW w:w="1750" w:type="dxa"/>
            <w:tcBorders>
              <w:top w:val="nil"/>
              <w:left w:val="single" w:sz="2" w:space="0" w:color="000000"/>
              <w:bottom w:val="single" w:sz="2" w:space="0" w:color="000000"/>
              <w:right w:val="nil"/>
            </w:tcBorders>
          </w:tcPr>
          <w:p w:rsidR="00954E51" w:rsidRPr="00DE7839" w:rsidRDefault="00954E51" w:rsidP="00DE7839">
            <w:pPr>
              <w:spacing w:before="30" w:after="30" w:line="240" w:lineRule="auto"/>
              <w:jc w:val="both"/>
              <w:rPr>
                <w:rFonts w:ascii="Times New Roman" w:hAnsi="Times New Roman" w:cs="Times New Roman"/>
                <w:b/>
                <w:bCs/>
              </w:rPr>
            </w:pPr>
            <w:r w:rsidRPr="00DE7839">
              <w:rPr>
                <w:rFonts w:ascii="Times New Roman" w:hAnsi="Times New Roman" w:cs="Times New Roman"/>
                <w:b/>
                <w:bCs/>
              </w:rPr>
              <w:t>1 уровень</w:t>
            </w:r>
          </w:p>
          <w:p w:rsidR="00954E51" w:rsidRPr="00DE7839" w:rsidRDefault="00954E51" w:rsidP="00DE7839">
            <w:pPr>
              <w:spacing w:before="30" w:after="30" w:line="240" w:lineRule="auto"/>
              <w:jc w:val="both"/>
              <w:rPr>
                <w:rFonts w:ascii="Times New Roman" w:hAnsi="Times New Roman" w:cs="Times New Roman"/>
              </w:rPr>
            </w:pPr>
            <w:r w:rsidRPr="00DE7839">
              <w:rPr>
                <w:rFonts w:ascii="Times New Roman" w:hAnsi="Times New Roman" w:cs="Times New Roman"/>
              </w:rPr>
              <w:t>(1 класс)</w:t>
            </w:r>
          </w:p>
          <w:p w:rsidR="00954E51" w:rsidRPr="00DE7839" w:rsidRDefault="00954E51" w:rsidP="00DE7839">
            <w:pPr>
              <w:spacing w:before="30" w:after="30" w:line="240" w:lineRule="auto"/>
              <w:ind w:firstLine="700"/>
              <w:jc w:val="both"/>
              <w:rPr>
                <w:rFonts w:ascii="Times New Roman" w:hAnsi="Times New Roman" w:cs="Times New Roman"/>
              </w:rPr>
            </w:pPr>
            <w:r w:rsidRPr="00DE7839">
              <w:rPr>
                <w:rFonts w:ascii="Times New Roman" w:hAnsi="Times New Roman" w:cs="Times New Roman"/>
              </w:rPr>
              <w:t xml:space="preserve">         Приобретение школьником социальных знаний</w:t>
            </w:r>
          </w:p>
        </w:tc>
        <w:tc>
          <w:tcPr>
            <w:tcW w:w="2550" w:type="dxa"/>
            <w:tcBorders>
              <w:top w:val="nil"/>
              <w:left w:val="single" w:sz="2" w:space="0" w:color="000000"/>
              <w:bottom w:val="single" w:sz="2" w:space="0" w:color="000000"/>
              <w:right w:val="nil"/>
            </w:tcBorders>
          </w:tcPr>
          <w:p w:rsidR="00954E51" w:rsidRPr="00DE7839" w:rsidRDefault="00954E51" w:rsidP="00DE7839">
            <w:pPr>
              <w:spacing w:line="240" w:lineRule="auto"/>
              <w:ind w:left="-10" w:right="-10" w:firstLine="105"/>
              <w:jc w:val="both"/>
              <w:rPr>
                <w:rFonts w:ascii="Times New Roman" w:hAnsi="Times New Roman" w:cs="Times New Roman"/>
              </w:rPr>
            </w:pPr>
            <w:r w:rsidRPr="00DE7839">
              <w:rPr>
                <w:rFonts w:ascii="Times New Roman" w:hAnsi="Times New Roman" w:cs="Times New Roman"/>
              </w:rPr>
              <w:t>Восприимчивость к новому социальному знанию, стремление понять новую  школьную реальность</w:t>
            </w:r>
          </w:p>
          <w:p w:rsidR="00954E51" w:rsidRPr="00DE7839" w:rsidRDefault="00954E51" w:rsidP="00DE7839">
            <w:pPr>
              <w:spacing w:line="240" w:lineRule="auto"/>
              <w:ind w:left="-10" w:right="-10" w:firstLine="105"/>
              <w:jc w:val="both"/>
              <w:rPr>
                <w:rFonts w:ascii="Times New Roman" w:hAnsi="Times New Roman" w:cs="Times New Roman"/>
              </w:rPr>
            </w:pPr>
          </w:p>
          <w:p w:rsidR="00954E51" w:rsidRPr="00DE7839" w:rsidRDefault="00954E51" w:rsidP="00DE7839">
            <w:pPr>
              <w:spacing w:line="240" w:lineRule="auto"/>
              <w:ind w:left="-10" w:right="-10" w:firstLine="105"/>
              <w:jc w:val="both"/>
              <w:rPr>
                <w:rFonts w:ascii="Times New Roman" w:hAnsi="Times New Roman" w:cs="Times New Roman"/>
              </w:rPr>
            </w:pPr>
          </w:p>
        </w:tc>
        <w:tc>
          <w:tcPr>
            <w:tcW w:w="5600" w:type="dxa"/>
            <w:tcBorders>
              <w:top w:val="nil"/>
              <w:left w:val="single" w:sz="2" w:space="0" w:color="000000"/>
              <w:bottom w:val="single" w:sz="2" w:space="0" w:color="000000"/>
              <w:right w:val="single" w:sz="2" w:space="0" w:color="000000"/>
            </w:tcBorders>
          </w:tcPr>
          <w:p w:rsidR="00954E51" w:rsidRPr="00DE7839" w:rsidRDefault="00954E51" w:rsidP="00DE7839">
            <w:pPr>
              <w:spacing w:before="30" w:after="30" w:line="240" w:lineRule="auto"/>
              <w:ind w:firstLine="28"/>
              <w:jc w:val="both"/>
              <w:rPr>
                <w:rFonts w:ascii="Times New Roman" w:hAnsi="Times New Roman" w:cs="Times New Roman"/>
                <w:bCs/>
                <w:spacing w:val="4"/>
              </w:rPr>
            </w:pPr>
            <w:r w:rsidRPr="00DE7839">
              <w:rPr>
                <w:rFonts w:ascii="Times New Roman" w:hAnsi="Times New Roman" w:cs="Times New Roman"/>
              </w:rPr>
              <w:t xml:space="preserve"> Педагог должен поддержать  стремление ребенка к новому социальному знанию, с</w:t>
            </w:r>
            <w:r w:rsidRPr="00DE7839">
              <w:rPr>
                <w:rFonts w:ascii="Times New Roman" w:hAnsi="Times New Roman" w:cs="Times New Roman"/>
                <w:bCs/>
                <w:spacing w:val="2"/>
              </w:rPr>
              <w:t xml:space="preserve">оздать условия для  самого воспитанника в формировании его личности,  включение его в деятельность по </w:t>
            </w:r>
            <w:r w:rsidRPr="00DE7839">
              <w:rPr>
                <w:rFonts w:ascii="Times New Roman" w:hAnsi="Times New Roman" w:cs="Times New Roman"/>
                <w:bCs/>
                <w:i/>
                <w:iCs/>
                <w:spacing w:val="-4"/>
              </w:rPr>
              <w:t>само</w:t>
            </w:r>
            <w:r w:rsidRPr="00DE7839">
              <w:rPr>
                <w:rFonts w:ascii="Times New Roman" w:hAnsi="Times New Roman" w:cs="Times New Roman"/>
                <w:bCs/>
                <w:spacing w:val="-4"/>
              </w:rPr>
              <w:t>воспитанию. (самоизменению)</w:t>
            </w:r>
            <w:r w:rsidRPr="00DE7839">
              <w:rPr>
                <w:rFonts w:ascii="Times New Roman" w:hAnsi="Times New Roman" w:cs="Times New Roman"/>
                <w:bCs/>
                <w:spacing w:val="4"/>
              </w:rPr>
              <w:t xml:space="preserve"> </w:t>
            </w:r>
          </w:p>
          <w:p w:rsidR="00954E51" w:rsidRPr="00DE7839" w:rsidRDefault="00954E51" w:rsidP="00DE7839">
            <w:pPr>
              <w:spacing w:line="240" w:lineRule="auto"/>
              <w:ind w:firstLine="567"/>
              <w:jc w:val="both"/>
              <w:rPr>
                <w:rFonts w:ascii="Times New Roman" w:hAnsi="Times New Roman" w:cs="Times New Roman"/>
                <w:bCs/>
                <w:i/>
                <w:iCs/>
                <w:spacing w:val="2"/>
              </w:rPr>
            </w:pPr>
            <w:r w:rsidRPr="00DE7839">
              <w:rPr>
                <w:rFonts w:ascii="Times New Roman" w:hAnsi="Times New Roman" w:cs="Times New Roman"/>
                <w:bCs/>
                <w:i/>
                <w:iCs/>
                <w:spacing w:val="-4"/>
              </w:rPr>
              <w:t>В основе используемых воспитательных форм лежит систем</w:t>
            </w:r>
            <w:r w:rsidRPr="00DE7839">
              <w:rPr>
                <w:rFonts w:ascii="Times New Roman" w:hAnsi="Times New Roman" w:cs="Times New Roman"/>
                <w:bCs/>
                <w:i/>
                <w:iCs/>
                <w:spacing w:val="-2"/>
              </w:rPr>
              <w:t>но</w:t>
            </w:r>
            <w:r w:rsidRPr="00DE7839">
              <w:rPr>
                <w:rFonts w:ascii="Times New Roman" w:hAnsi="Times New Roman" w:cs="Times New Roman"/>
                <w:bCs/>
                <w:i/>
                <w:iCs/>
                <w:spacing w:val="2"/>
              </w:rPr>
              <w:t>-</w:t>
            </w:r>
            <w:r w:rsidRPr="00DE7839">
              <w:rPr>
                <w:rFonts w:ascii="Times New Roman" w:hAnsi="Times New Roman" w:cs="Times New Roman"/>
                <w:bCs/>
                <w:i/>
                <w:iCs/>
                <w:spacing w:val="4"/>
              </w:rPr>
              <w:t>деятельностный подход</w:t>
            </w:r>
            <w:r w:rsidRPr="00DE7839">
              <w:rPr>
                <w:rFonts w:ascii="Times New Roman" w:hAnsi="Times New Roman" w:cs="Times New Roman"/>
                <w:bCs/>
                <w:i/>
                <w:iCs/>
                <w:spacing w:val="-4"/>
              </w:rPr>
              <w:t xml:space="preserve">  (усвоение человеком</w:t>
            </w:r>
            <w:r w:rsidRPr="00DE7839">
              <w:rPr>
                <w:rFonts w:ascii="Times New Roman" w:hAnsi="Times New Roman" w:cs="Times New Roman"/>
                <w:bCs/>
                <w:i/>
                <w:iCs/>
                <w:spacing w:val="2"/>
              </w:rPr>
              <w:t xml:space="preserve"> нового для него опыта поведения и деятельности)</w:t>
            </w:r>
          </w:p>
          <w:p w:rsidR="00954E51" w:rsidRPr="00DE7839" w:rsidRDefault="00954E51" w:rsidP="00DE7839">
            <w:pPr>
              <w:spacing w:line="240" w:lineRule="auto"/>
              <w:ind w:firstLine="567"/>
              <w:jc w:val="both"/>
              <w:rPr>
                <w:rFonts w:ascii="Times New Roman" w:hAnsi="Times New Roman" w:cs="Times New Roman"/>
              </w:rPr>
            </w:pPr>
          </w:p>
          <w:p w:rsidR="00954E51" w:rsidRPr="00DE7839" w:rsidRDefault="00954E51" w:rsidP="00DE7839">
            <w:pPr>
              <w:spacing w:line="240" w:lineRule="auto"/>
              <w:ind w:firstLine="567"/>
              <w:jc w:val="both"/>
              <w:rPr>
                <w:rFonts w:ascii="Times New Roman" w:hAnsi="Times New Roman" w:cs="Times New Roman"/>
              </w:rPr>
            </w:pPr>
          </w:p>
          <w:p w:rsidR="00954E51" w:rsidRPr="00DE7839" w:rsidRDefault="00954E51" w:rsidP="00DE7839">
            <w:pPr>
              <w:spacing w:line="240" w:lineRule="auto"/>
              <w:ind w:firstLine="567"/>
              <w:jc w:val="both"/>
              <w:rPr>
                <w:rFonts w:ascii="Times New Roman" w:hAnsi="Times New Roman" w:cs="Times New Roman"/>
              </w:rPr>
            </w:pPr>
          </w:p>
          <w:p w:rsidR="00954E51" w:rsidRPr="00DE7839" w:rsidRDefault="00954E51" w:rsidP="00DE7839">
            <w:pPr>
              <w:spacing w:line="240" w:lineRule="auto"/>
              <w:ind w:firstLine="567"/>
              <w:jc w:val="both"/>
              <w:rPr>
                <w:rFonts w:ascii="Times New Roman" w:hAnsi="Times New Roman" w:cs="Times New Roman"/>
              </w:rPr>
            </w:pPr>
          </w:p>
        </w:tc>
      </w:tr>
      <w:tr w:rsidR="00954E51" w:rsidRPr="00DE7839" w:rsidTr="00E36AC6">
        <w:trPr>
          <w:jc w:val="center"/>
        </w:trPr>
        <w:tc>
          <w:tcPr>
            <w:tcW w:w="1750" w:type="dxa"/>
            <w:tcBorders>
              <w:top w:val="nil"/>
              <w:left w:val="single" w:sz="2" w:space="0" w:color="000000"/>
              <w:bottom w:val="single" w:sz="2" w:space="0" w:color="000000"/>
              <w:right w:val="nil"/>
            </w:tcBorders>
          </w:tcPr>
          <w:p w:rsidR="00954E51" w:rsidRPr="00DE7839" w:rsidRDefault="00954E51" w:rsidP="00DE7839">
            <w:pPr>
              <w:spacing w:before="30" w:after="30" w:line="240" w:lineRule="auto"/>
              <w:jc w:val="both"/>
              <w:rPr>
                <w:rFonts w:ascii="Times New Roman" w:hAnsi="Times New Roman" w:cs="Times New Roman"/>
                <w:b/>
                <w:bCs/>
              </w:rPr>
            </w:pPr>
            <w:r w:rsidRPr="00DE7839">
              <w:rPr>
                <w:rFonts w:ascii="Times New Roman" w:hAnsi="Times New Roman" w:cs="Times New Roman"/>
                <w:b/>
                <w:bCs/>
              </w:rPr>
              <w:t>2 уровень</w:t>
            </w:r>
          </w:p>
          <w:p w:rsidR="00954E51" w:rsidRPr="00DE7839" w:rsidRDefault="00954E51" w:rsidP="00DE7839">
            <w:pPr>
              <w:spacing w:before="30" w:after="30" w:line="240" w:lineRule="auto"/>
              <w:jc w:val="both"/>
              <w:rPr>
                <w:rFonts w:ascii="Times New Roman" w:hAnsi="Times New Roman" w:cs="Times New Roman"/>
              </w:rPr>
            </w:pPr>
            <w:r w:rsidRPr="00DE7839">
              <w:rPr>
                <w:rFonts w:ascii="Times New Roman" w:hAnsi="Times New Roman" w:cs="Times New Roman"/>
              </w:rPr>
              <w:lastRenderedPageBreak/>
              <w:t>(2-3 класс)</w:t>
            </w:r>
            <w:r w:rsidRPr="00DE7839">
              <w:rPr>
                <w:rFonts w:ascii="Times New Roman" w:hAnsi="Times New Roman" w:cs="Times New Roman"/>
                <w:b/>
                <w:bCs/>
              </w:rPr>
              <w:t xml:space="preserve">       </w:t>
            </w:r>
            <w:r w:rsidRPr="00DE7839">
              <w:rPr>
                <w:rFonts w:ascii="Times New Roman" w:hAnsi="Times New Roman" w:cs="Times New Roman"/>
              </w:rPr>
              <w:t xml:space="preserve">Получение школьником опыта переживания и позитивного отношения к базовым ценностям общества </w:t>
            </w:r>
          </w:p>
        </w:tc>
        <w:tc>
          <w:tcPr>
            <w:tcW w:w="2550" w:type="dxa"/>
            <w:tcBorders>
              <w:top w:val="nil"/>
              <w:left w:val="single" w:sz="2" w:space="0" w:color="000000"/>
              <w:bottom w:val="single" w:sz="2" w:space="0" w:color="000000"/>
              <w:right w:val="nil"/>
            </w:tcBorders>
          </w:tcPr>
          <w:p w:rsidR="00954E51" w:rsidRPr="00DE7839" w:rsidRDefault="00954E51" w:rsidP="00DE7839">
            <w:pPr>
              <w:spacing w:before="30" w:after="30" w:line="240" w:lineRule="auto"/>
              <w:ind w:hanging="34"/>
              <w:jc w:val="both"/>
              <w:rPr>
                <w:rFonts w:ascii="Times New Roman" w:hAnsi="Times New Roman" w:cs="Times New Roman"/>
              </w:rPr>
            </w:pPr>
            <w:r w:rsidRPr="00DE7839">
              <w:rPr>
                <w:rFonts w:ascii="Times New Roman" w:hAnsi="Times New Roman" w:cs="Times New Roman"/>
              </w:rPr>
              <w:lastRenderedPageBreak/>
              <w:t xml:space="preserve">Во втором и третьем классе, как правило, набирает силу процесс </w:t>
            </w:r>
            <w:r w:rsidRPr="00DE7839">
              <w:rPr>
                <w:rFonts w:ascii="Times New Roman" w:hAnsi="Times New Roman" w:cs="Times New Roman"/>
              </w:rPr>
              <w:lastRenderedPageBreak/>
              <w:t>развития детского коллектива, резко активизируется межличностное взаимодействие младших школьников друг с другом</w:t>
            </w:r>
          </w:p>
        </w:tc>
        <w:tc>
          <w:tcPr>
            <w:tcW w:w="5600" w:type="dxa"/>
            <w:tcBorders>
              <w:top w:val="nil"/>
              <w:left w:val="single" w:sz="2" w:space="0" w:color="000000"/>
              <w:bottom w:val="single" w:sz="2" w:space="0" w:color="000000"/>
              <w:right w:val="single" w:sz="2" w:space="0" w:color="000000"/>
            </w:tcBorders>
          </w:tcPr>
          <w:p w:rsidR="00954E51" w:rsidRPr="00DE7839" w:rsidRDefault="00954E51" w:rsidP="00DE7839">
            <w:pPr>
              <w:spacing w:before="30" w:line="240" w:lineRule="auto"/>
              <w:ind w:hanging="57"/>
              <w:jc w:val="both"/>
              <w:rPr>
                <w:rFonts w:ascii="Times New Roman" w:hAnsi="Times New Roman" w:cs="Times New Roman"/>
                <w:b/>
                <w:bCs/>
                <w:spacing w:val="-4"/>
              </w:rPr>
            </w:pPr>
            <w:r w:rsidRPr="00DE7839">
              <w:rPr>
                <w:rFonts w:ascii="Times New Roman" w:hAnsi="Times New Roman" w:cs="Times New Roman"/>
                <w:bCs/>
                <w:spacing w:val="-4"/>
              </w:rPr>
              <w:lastRenderedPageBreak/>
              <w:t xml:space="preserve">  Создание педагогом воспитательной среды, в которой ребенок способен осознать, что </w:t>
            </w:r>
            <w:r w:rsidRPr="00DE7839">
              <w:rPr>
                <w:rFonts w:ascii="Times New Roman" w:hAnsi="Times New Roman" w:cs="Times New Roman"/>
                <w:bCs/>
                <w:i/>
                <w:iCs/>
                <w:spacing w:val="-4"/>
              </w:rPr>
              <w:t>е</w:t>
            </w:r>
            <w:r w:rsidRPr="00DE7839">
              <w:rPr>
                <w:rFonts w:ascii="Times New Roman" w:hAnsi="Times New Roman" w:cs="Times New Roman"/>
                <w:bCs/>
                <w:spacing w:val="-4"/>
              </w:rPr>
              <w:t xml:space="preserve">го поступки, </w:t>
            </w:r>
            <w:r w:rsidRPr="00DE7839">
              <w:rPr>
                <w:rFonts w:ascii="Times New Roman" w:hAnsi="Times New Roman" w:cs="Times New Roman"/>
                <w:bCs/>
                <w:spacing w:val="4"/>
              </w:rPr>
              <w:t xml:space="preserve">во-первых, не должны разрушать его самого и включающую его </w:t>
            </w:r>
            <w:r w:rsidRPr="00DE7839">
              <w:rPr>
                <w:rFonts w:ascii="Times New Roman" w:hAnsi="Times New Roman" w:cs="Times New Roman"/>
                <w:bCs/>
                <w:spacing w:val="4"/>
              </w:rPr>
              <w:lastRenderedPageBreak/>
              <w:t>систему (семью, кол</w:t>
            </w:r>
            <w:r w:rsidRPr="00DE7839">
              <w:rPr>
                <w:rFonts w:ascii="Times New Roman" w:hAnsi="Times New Roman" w:cs="Times New Roman"/>
                <w:bCs/>
                <w:spacing w:val="-4"/>
              </w:rPr>
              <w:t>лектив, общество в целом), а во-вторых, не должны привести к исключению его из</w:t>
            </w:r>
            <w:r w:rsidRPr="00DE7839">
              <w:rPr>
                <w:rFonts w:ascii="Times New Roman" w:hAnsi="Times New Roman" w:cs="Times New Roman"/>
                <w:bCs/>
                <w:spacing w:val="4"/>
              </w:rPr>
              <w:t xml:space="preserve"> этой сис</w:t>
            </w:r>
            <w:r w:rsidRPr="00DE7839">
              <w:rPr>
                <w:rFonts w:ascii="Times New Roman" w:hAnsi="Times New Roman" w:cs="Times New Roman"/>
                <w:bCs/>
                <w:spacing w:val="-4"/>
              </w:rPr>
              <w:t>темы</w:t>
            </w:r>
            <w:r w:rsidRPr="00DE7839">
              <w:rPr>
                <w:rFonts w:ascii="Times New Roman" w:hAnsi="Times New Roman" w:cs="Times New Roman"/>
                <w:b/>
                <w:bCs/>
                <w:spacing w:val="-4"/>
              </w:rPr>
              <w:t>.</w:t>
            </w:r>
          </w:p>
          <w:p w:rsidR="00954E51" w:rsidRPr="00DE7839" w:rsidRDefault="00954E51" w:rsidP="00DE7839">
            <w:pPr>
              <w:spacing w:line="240" w:lineRule="auto"/>
              <w:ind w:hanging="57"/>
              <w:jc w:val="both"/>
              <w:rPr>
                <w:rFonts w:ascii="Times New Roman" w:hAnsi="Times New Roman" w:cs="Times New Roman"/>
                <w:i/>
                <w:iCs/>
                <w:spacing w:val="-4"/>
              </w:rPr>
            </w:pPr>
            <w:r w:rsidRPr="00DE7839">
              <w:rPr>
                <w:rFonts w:ascii="Times New Roman" w:hAnsi="Times New Roman" w:cs="Times New Roman"/>
                <w:i/>
                <w:iCs/>
                <w:spacing w:val="-4"/>
              </w:rPr>
              <w:t>В основе используемых воспитательных форм лежит системно-деятельностный         подход и принцип сохранения целостности систем.</w:t>
            </w:r>
          </w:p>
        </w:tc>
      </w:tr>
      <w:tr w:rsidR="00954E51" w:rsidRPr="00DE7839" w:rsidTr="00E36AC6">
        <w:trPr>
          <w:jc w:val="center"/>
        </w:trPr>
        <w:tc>
          <w:tcPr>
            <w:tcW w:w="1750" w:type="dxa"/>
            <w:tcBorders>
              <w:top w:val="nil"/>
              <w:left w:val="single" w:sz="2" w:space="0" w:color="000000"/>
              <w:bottom w:val="single" w:sz="2" w:space="0" w:color="000000"/>
              <w:right w:val="nil"/>
            </w:tcBorders>
          </w:tcPr>
          <w:p w:rsidR="00954E51" w:rsidRPr="00DE7839" w:rsidRDefault="00954E51" w:rsidP="00DE7839">
            <w:pPr>
              <w:spacing w:before="30" w:after="30" w:line="240" w:lineRule="auto"/>
              <w:jc w:val="both"/>
              <w:rPr>
                <w:rFonts w:ascii="Times New Roman" w:hAnsi="Times New Roman" w:cs="Times New Roman"/>
                <w:b/>
                <w:bCs/>
              </w:rPr>
            </w:pPr>
            <w:r w:rsidRPr="00DE7839">
              <w:rPr>
                <w:rFonts w:ascii="Times New Roman" w:hAnsi="Times New Roman" w:cs="Times New Roman"/>
                <w:b/>
                <w:bCs/>
              </w:rPr>
              <w:lastRenderedPageBreak/>
              <w:t>3 уровень</w:t>
            </w:r>
          </w:p>
          <w:p w:rsidR="00954E51" w:rsidRPr="00DE7839" w:rsidRDefault="00954E51" w:rsidP="00DE7839">
            <w:pPr>
              <w:spacing w:before="30" w:after="30" w:line="240" w:lineRule="auto"/>
              <w:jc w:val="both"/>
              <w:rPr>
                <w:rFonts w:ascii="Times New Roman" w:hAnsi="Times New Roman" w:cs="Times New Roman"/>
              </w:rPr>
            </w:pPr>
            <w:r w:rsidRPr="00DE7839">
              <w:rPr>
                <w:rFonts w:ascii="Times New Roman" w:hAnsi="Times New Roman" w:cs="Times New Roman"/>
              </w:rPr>
              <w:t>( 4 класс) Получение школьником опыта самостоятельного общественного действия.</w:t>
            </w:r>
          </w:p>
        </w:tc>
        <w:tc>
          <w:tcPr>
            <w:tcW w:w="2550" w:type="dxa"/>
            <w:tcBorders>
              <w:top w:val="nil"/>
              <w:left w:val="single" w:sz="2" w:space="0" w:color="000000"/>
              <w:bottom w:val="single" w:sz="2" w:space="0" w:color="000000"/>
              <w:right w:val="nil"/>
            </w:tcBorders>
          </w:tcPr>
          <w:p w:rsidR="00954E51" w:rsidRPr="00DE7839" w:rsidRDefault="00954E51" w:rsidP="00DE7839">
            <w:pPr>
              <w:spacing w:line="240" w:lineRule="auto"/>
              <w:ind w:left="-10" w:right="-10"/>
              <w:jc w:val="both"/>
              <w:rPr>
                <w:rFonts w:ascii="Times New Roman" w:hAnsi="Times New Roman" w:cs="Times New Roman"/>
              </w:rPr>
            </w:pPr>
            <w:r w:rsidRPr="00DE7839">
              <w:rPr>
                <w:rFonts w:ascii="Times New Roman" w:hAnsi="Times New Roman" w:cs="Times New Roman"/>
              </w:rPr>
              <w:t xml:space="preserve"> Потребность в самореализации, в общественном признании, в  желаниями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5600" w:type="dxa"/>
            <w:tcBorders>
              <w:top w:val="nil"/>
              <w:left w:val="single" w:sz="2" w:space="0" w:color="000000"/>
              <w:bottom w:val="single" w:sz="2" w:space="0" w:color="000000"/>
              <w:right w:val="single" w:sz="2" w:space="0" w:color="000000"/>
            </w:tcBorders>
          </w:tcPr>
          <w:p w:rsidR="00954E51" w:rsidRPr="00DE7839" w:rsidRDefault="00954E51" w:rsidP="00DE7839">
            <w:pPr>
              <w:spacing w:line="240" w:lineRule="auto"/>
              <w:ind w:left="5" w:right="5" w:firstLine="90"/>
              <w:jc w:val="both"/>
              <w:rPr>
                <w:rFonts w:ascii="Times New Roman" w:hAnsi="Times New Roman" w:cs="Times New Roman"/>
                <w:i/>
              </w:rPr>
            </w:pPr>
            <w:r w:rsidRPr="00DE7839">
              <w:rPr>
                <w:rFonts w:ascii="Times New Roman" w:hAnsi="Times New Roman" w:cs="Times New Roman"/>
              </w:rPr>
              <w:t xml:space="preserve">Создание к четвертому классу для младшего школьника реальной возможности выхода в пространство общественного действия т.е. достижения </w:t>
            </w:r>
            <w:r w:rsidRPr="00DE7839">
              <w:rPr>
                <w:rFonts w:ascii="Times New Roman" w:hAnsi="Times New Roman" w:cs="Times New Roman"/>
                <w:i/>
              </w:rPr>
              <w:t>третьего уровня воспитательных результатов.</w:t>
            </w:r>
          </w:p>
          <w:p w:rsidR="00954E51" w:rsidRPr="00DE7839" w:rsidRDefault="00954E51" w:rsidP="00DE7839">
            <w:pPr>
              <w:spacing w:before="30" w:after="30" w:line="240" w:lineRule="auto"/>
              <w:ind w:firstLine="170"/>
              <w:jc w:val="both"/>
              <w:rPr>
                <w:rFonts w:ascii="Times New Roman" w:hAnsi="Times New Roman" w:cs="Times New Roman"/>
                <w:i/>
              </w:rPr>
            </w:pPr>
            <w:r w:rsidRPr="00DE7839">
              <w:rPr>
                <w:rFonts w:ascii="Times New Roman" w:hAnsi="Times New Roman" w:cs="Times New Roman"/>
              </w:rPr>
              <w:t>Такой выход для ученика начальной школы должен быть обязательно оформлен как выход в дружественную среду.</w:t>
            </w:r>
            <w:r w:rsidRPr="00DE7839">
              <w:rPr>
                <w:rFonts w:ascii="Times New Roman" w:hAnsi="Times New Roman" w:cs="Times New Roman"/>
                <w:i/>
              </w:rPr>
              <w:t xml:space="preserve"> </w:t>
            </w:r>
            <w:r w:rsidRPr="00DE7839">
              <w:rPr>
                <w:rFonts w:ascii="Times New Roman" w:hAnsi="Times New Roman" w:cs="Times New Roman"/>
              </w:rPr>
              <w:t xml:space="preserve">Свойственные современной социальной ситуации конфликтность и неопределенность должны быть в известной степени </w:t>
            </w:r>
            <w:r w:rsidRPr="00DE7839">
              <w:rPr>
                <w:rFonts w:ascii="Times New Roman" w:hAnsi="Times New Roman" w:cs="Times New Roman"/>
                <w:i/>
              </w:rPr>
              <w:t>ограничены.</w:t>
            </w:r>
          </w:p>
          <w:p w:rsidR="00954E51" w:rsidRPr="00DE7839" w:rsidRDefault="00954E51" w:rsidP="00DE7839">
            <w:pPr>
              <w:tabs>
                <w:tab w:val="left" w:pos="2336"/>
              </w:tabs>
              <w:spacing w:before="30" w:after="30" w:line="240" w:lineRule="auto"/>
              <w:ind w:firstLine="170"/>
              <w:jc w:val="both"/>
              <w:rPr>
                <w:rFonts w:ascii="Times New Roman" w:hAnsi="Times New Roman" w:cs="Times New Roman"/>
                <w:spacing w:val="-4"/>
              </w:rPr>
            </w:pPr>
            <w:r w:rsidRPr="00DE7839">
              <w:rPr>
                <w:rFonts w:ascii="Times New Roman" w:hAnsi="Times New Roman" w:cs="Times New Roman"/>
                <w:spacing w:val="-2"/>
              </w:rPr>
              <w:t xml:space="preserve">   Однако для запуска и осуществления процессов самовоспитания необходимо, прежде </w:t>
            </w:r>
            <w:r w:rsidRPr="00DE7839">
              <w:rPr>
                <w:rFonts w:ascii="Times New Roman" w:hAnsi="Times New Roman" w:cs="Times New Roman"/>
                <w:spacing w:val="-4"/>
              </w:rPr>
              <w:t xml:space="preserve">всего, сформировать у ребенка мотивацию к </w:t>
            </w:r>
            <w:r w:rsidRPr="00DE7839">
              <w:rPr>
                <w:rFonts w:ascii="Times New Roman" w:hAnsi="Times New Roman" w:cs="Times New Roman"/>
              </w:rPr>
              <w:t xml:space="preserve">изменению себя и приобретение </w:t>
            </w:r>
            <w:r w:rsidRPr="00DE7839">
              <w:rPr>
                <w:rFonts w:ascii="Times New Roman" w:hAnsi="Times New Roman" w:cs="Times New Roman"/>
                <w:spacing w:val="-4"/>
              </w:rPr>
              <w:t xml:space="preserve">необходимых </w:t>
            </w:r>
            <w:r w:rsidRPr="00DE7839">
              <w:rPr>
                <w:rFonts w:ascii="Times New Roman" w:hAnsi="Times New Roman" w:cs="Times New Roman"/>
                <w:spacing w:val="-2"/>
              </w:rPr>
              <w:t>новых внутренних качеств. Без решения этой проблемы ученик попросту окажется вне про</w:t>
            </w:r>
            <w:r w:rsidRPr="00DE7839">
              <w:rPr>
                <w:rFonts w:ascii="Times New Roman" w:hAnsi="Times New Roman" w:cs="Times New Roman"/>
              </w:rPr>
              <w:t xml:space="preserve">странства деятельности по </w:t>
            </w:r>
            <w:r w:rsidRPr="00DE7839">
              <w:rPr>
                <w:rFonts w:ascii="Times New Roman" w:hAnsi="Times New Roman" w:cs="Times New Roman"/>
                <w:spacing w:val="-2"/>
              </w:rPr>
              <w:t xml:space="preserve">самовоспитанию, </w:t>
            </w:r>
            <w:r w:rsidRPr="00DE7839">
              <w:rPr>
                <w:rFonts w:ascii="Times New Roman" w:hAnsi="Times New Roman" w:cs="Times New Roman"/>
              </w:rPr>
              <w:t xml:space="preserve">и все усилия </w:t>
            </w:r>
            <w:r w:rsidRPr="00DE7839">
              <w:rPr>
                <w:rFonts w:ascii="Times New Roman" w:hAnsi="Times New Roman" w:cs="Times New Roman"/>
                <w:spacing w:val="-4"/>
              </w:rPr>
              <w:t>педагога будут тщетны.</w:t>
            </w:r>
          </w:p>
          <w:p w:rsidR="00954E51" w:rsidRPr="00DE7839" w:rsidRDefault="00954E51" w:rsidP="00DE7839">
            <w:pPr>
              <w:spacing w:line="240" w:lineRule="auto"/>
              <w:ind w:hanging="57"/>
              <w:jc w:val="both"/>
              <w:rPr>
                <w:rFonts w:ascii="Times New Roman" w:hAnsi="Times New Roman" w:cs="Times New Roman"/>
                <w:bCs/>
                <w:i/>
                <w:iCs/>
                <w:spacing w:val="-4"/>
              </w:rPr>
            </w:pPr>
            <w:r w:rsidRPr="00DE7839">
              <w:rPr>
                <w:rFonts w:ascii="Times New Roman" w:hAnsi="Times New Roman" w:cs="Times New Roman"/>
                <w:bCs/>
                <w:i/>
                <w:iCs/>
                <w:spacing w:val="-4"/>
              </w:rPr>
              <w:t>В основе используемых воспитательных форм лежит системно-деятельностный         подход и принцип сохранения целостности систем</w:t>
            </w:r>
          </w:p>
        </w:tc>
      </w:tr>
    </w:tbl>
    <w:p w:rsidR="00954E51" w:rsidRPr="00DE7839" w:rsidRDefault="00954E51" w:rsidP="00DE7839">
      <w:pPr>
        <w:spacing w:before="30" w:after="30" w:line="240" w:lineRule="auto"/>
        <w:jc w:val="both"/>
        <w:rPr>
          <w:rFonts w:ascii="Times New Roman" w:hAnsi="Times New Roman" w:cs="Times New Roman"/>
          <w:b/>
          <w:bCs/>
        </w:rPr>
      </w:pPr>
    </w:p>
    <w:p w:rsidR="00954E51" w:rsidRPr="00DE7839" w:rsidRDefault="00954E51" w:rsidP="00DE7839">
      <w:pPr>
        <w:spacing w:before="30" w:after="30" w:line="240" w:lineRule="auto"/>
        <w:ind w:firstLine="700"/>
        <w:jc w:val="both"/>
        <w:rPr>
          <w:rFonts w:ascii="Times New Roman" w:hAnsi="Times New Roman" w:cs="Times New Roman"/>
          <w:b/>
          <w:bCs/>
        </w:rPr>
      </w:pPr>
      <w:r w:rsidRPr="00DE7839">
        <w:rPr>
          <w:rFonts w:ascii="Times New Roman" w:hAnsi="Times New Roman" w:cs="Times New Roman"/>
          <w:b/>
          <w:bCs/>
        </w:rPr>
        <w:t>Перечень рекомендуемых</w:t>
      </w:r>
    </w:p>
    <w:p w:rsidR="00954E51" w:rsidRPr="00DE7839" w:rsidRDefault="00954E51" w:rsidP="00DE7839">
      <w:pPr>
        <w:spacing w:before="30" w:after="30" w:line="240" w:lineRule="auto"/>
        <w:ind w:firstLine="700"/>
        <w:jc w:val="both"/>
        <w:rPr>
          <w:rFonts w:ascii="Times New Roman" w:hAnsi="Times New Roman" w:cs="Times New Roman"/>
          <w:b/>
          <w:bCs/>
        </w:rPr>
      </w:pPr>
      <w:r w:rsidRPr="00DE7839">
        <w:rPr>
          <w:rFonts w:ascii="Times New Roman" w:hAnsi="Times New Roman" w:cs="Times New Roman"/>
          <w:b/>
          <w:bCs/>
        </w:rPr>
        <w:t>воспитательных форм и мероприятий</w:t>
      </w: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1440"/>
        <w:gridCol w:w="2519"/>
        <w:gridCol w:w="6480"/>
      </w:tblGrid>
      <w:tr w:rsidR="00954E51" w:rsidRPr="00DE7839" w:rsidTr="00E36AC6">
        <w:trPr>
          <w:jc w:val="center"/>
        </w:trPr>
        <w:tc>
          <w:tcPr>
            <w:tcW w:w="1440" w:type="dxa"/>
            <w:tcBorders>
              <w:top w:val="single" w:sz="2" w:space="0" w:color="000000"/>
              <w:left w:val="single" w:sz="2" w:space="0" w:color="000000"/>
              <w:bottom w:val="single" w:sz="2" w:space="0" w:color="000000"/>
              <w:right w:val="nil"/>
            </w:tcBorders>
          </w:tcPr>
          <w:p w:rsidR="00954E51" w:rsidRPr="00DE7839" w:rsidRDefault="00954E51" w:rsidP="00DE7839">
            <w:pPr>
              <w:spacing w:before="30" w:after="30" w:line="240" w:lineRule="auto"/>
              <w:jc w:val="both"/>
              <w:rPr>
                <w:rFonts w:ascii="Times New Roman" w:hAnsi="Times New Roman" w:cs="Times New Roman"/>
              </w:rPr>
            </w:pPr>
          </w:p>
        </w:tc>
        <w:tc>
          <w:tcPr>
            <w:tcW w:w="2519" w:type="dxa"/>
            <w:tcBorders>
              <w:top w:val="single" w:sz="2" w:space="0" w:color="000000"/>
              <w:left w:val="single" w:sz="2" w:space="0" w:color="000000"/>
              <w:bottom w:val="single" w:sz="2" w:space="0" w:color="000000"/>
              <w:right w:val="nil"/>
            </w:tcBorders>
          </w:tcPr>
          <w:p w:rsidR="00954E51" w:rsidRPr="00DE7839" w:rsidRDefault="00954E51" w:rsidP="00DE7839">
            <w:pPr>
              <w:spacing w:before="30" w:after="30" w:line="240" w:lineRule="auto"/>
              <w:jc w:val="both"/>
              <w:rPr>
                <w:rFonts w:ascii="Times New Roman" w:hAnsi="Times New Roman" w:cs="Times New Roman"/>
              </w:rPr>
            </w:pPr>
            <w:r w:rsidRPr="00DE7839">
              <w:rPr>
                <w:rFonts w:ascii="Times New Roman" w:hAnsi="Times New Roman" w:cs="Times New Roman"/>
              </w:rPr>
              <w:t>Формы</w:t>
            </w:r>
          </w:p>
        </w:tc>
        <w:tc>
          <w:tcPr>
            <w:tcW w:w="6480" w:type="dxa"/>
            <w:tcBorders>
              <w:top w:val="single" w:sz="2" w:space="0" w:color="000000"/>
              <w:left w:val="single" w:sz="2" w:space="0" w:color="000000"/>
              <w:bottom w:val="single" w:sz="2" w:space="0" w:color="000000"/>
              <w:right w:val="single" w:sz="2" w:space="0" w:color="000000"/>
            </w:tcBorders>
          </w:tcPr>
          <w:p w:rsidR="00954E51" w:rsidRPr="00DE7839" w:rsidRDefault="00954E51" w:rsidP="00DE7839">
            <w:pPr>
              <w:spacing w:before="30" w:after="30" w:line="240" w:lineRule="auto"/>
              <w:jc w:val="both"/>
              <w:rPr>
                <w:rFonts w:ascii="Times New Roman" w:hAnsi="Times New Roman" w:cs="Times New Roman"/>
              </w:rPr>
            </w:pPr>
            <w:r w:rsidRPr="00DE7839">
              <w:rPr>
                <w:rFonts w:ascii="Times New Roman" w:hAnsi="Times New Roman" w:cs="Times New Roman"/>
              </w:rPr>
              <w:t>Мероприятия</w:t>
            </w:r>
          </w:p>
        </w:tc>
      </w:tr>
      <w:tr w:rsidR="00954E51" w:rsidRPr="00DE7839" w:rsidTr="00E36AC6">
        <w:trPr>
          <w:jc w:val="center"/>
        </w:trPr>
        <w:tc>
          <w:tcPr>
            <w:tcW w:w="1440" w:type="dxa"/>
            <w:tcBorders>
              <w:top w:val="nil"/>
              <w:left w:val="single" w:sz="2" w:space="0" w:color="000000"/>
              <w:bottom w:val="single" w:sz="2" w:space="0" w:color="000000"/>
              <w:right w:val="nil"/>
            </w:tcBorders>
          </w:tcPr>
          <w:p w:rsidR="00954E51" w:rsidRPr="00DE7839" w:rsidRDefault="00954E51" w:rsidP="00DE7839">
            <w:pPr>
              <w:spacing w:before="30" w:after="30" w:line="240" w:lineRule="auto"/>
              <w:jc w:val="both"/>
              <w:rPr>
                <w:rFonts w:ascii="Times New Roman" w:hAnsi="Times New Roman" w:cs="Times New Roman"/>
                <w:b/>
                <w:bCs/>
              </w:rPr>
            </w:pPr>
            <w:r w:rsidRPr="00DE7839">
              <w:rPr>
                <w:rFonts w:ascii="Times New Roman" w:hAnsi="Times New Roman" w:cs="Times New Roman"/>
                <w:b/>
                <w:bCs/>
              </w:rPr>
              <w:t>1 уровень</w:t>
            </w:r>
          </w:p>
          <w:p w:rsidR="00954E51" w:rsidRPr="00DE7839" w:rsidRDefault="00954E51" w:rsidP="00DE7839">
            <w:pPr>
              <w:spacing w:before="30" w:after="30" w:line="240" w:lineRule="auto"/>
              <w:jc w:val="both"/>
              <w:rPr>
                <w:rFonts w:ascii="Times New Roman" w:hAnsi="Times New Roman" w:cs="Times New Roman"/>
              </w:rPr>
            </w:pPr>
            <w:r w:rsidRPr="00DE7839">
              <w:rPr>
                <w:rFonts w:ascii="Times New Roman" w:hAnsi="Times New Roman" w:cs="Times New Roman"/>
              </w:rPr>
              <w:t>(1 класс)</w:t>
            </w:r>
          </w:p>
        </w:tc>
        <w:tc>
          <w:tcPr>
            <w:tcW w:w="2519" w:type="dxa"/>
            <w:tcBorders>
              <w:top w:val="nil"/>
              <w:left w:val="single" w:sz="2" w:space="0" w:color="000000"/>
              <w:bottom w:val="single" w:sz="2" w:space="0" w:color="000000"/>
              <w:right w:val="nil"/>
            </w:tcBorders>
          </w:tcPr>
          <w:p w:rsidR="00954E51" w:rsidRPr="00DE7839" w:rsidRDefault="00954E51" w:rsidP="00DE7839">
            <w:pPr>
              <w:spacing w:line="240" w:lineRule="auto"/>
              <w:ind w:left="-10" w:right="5" w:firstLine="15"/>
              <w:jc w:val="both"/>
              <w:rPr>
                <w:rFonts w:ascii="Times New Roman" w:hAnsi="Times New Roman" w:cs="Times New Roman"/>
                <w:bCs/>
              </w:rPr>
            </w:pPr>
            <w:r w:rsidRPr="00DE7839">
              <w:rPr>
                <w:rFonts w:ascii="Times New Roman" w:hAnsi="Times New Roman" w:cs="Times New Roman"/>
                <w:bCs/>
              </w:rPr>
              <w:t>Беседы</w:t>
            </w:r>
          </w:p>
          <w:p w:rsidR="00954E51" w:rsidRPr="00DE7839" w:rsidRDefault="00954E51" w:rsidP="00DE7839">
            <w:pPr>
              <w:spacing w:line="240" w:lineRule="auto"/>
              <w:ind w:right="5"/>
              <w:jc w:val="both"/>
              <w:rPr>
                <w:rFonts w:ascii="Times New Roman" w:hAnsi="Times New Roman" w:cs="Times New Roman"/>
                <w:bCs/>
              </w:rPr>
            </w:pPr>
          </w:p>
          <w:p w:rsidR="00954E51" w:rsidRPr="00DE7839" w:rsidRDefault="00954E51" w:rsidP="00DE7839">
            <w:pPr>
              <w:spacing w:line="240" w:lineRule="auto"/>
              <w:ind w:right="5"/>
              <w:jc w:val="both"/>
              <w:rPr>
                <w:rFonts w:ascii="Times New Roman" w:hAnsi="Times New Roman" w:cs="Times New Roman"/>
                <w:bCs/>
              </w:rPr>
            </w:pPr>
            <w:r w:rsidRPr="00DE7839">
              <w:rPr>
                <w:rFonts w:ascii="Times New Roman" w:hAnsi="Times New Roman" w:cs="Times New Roman"/>
                <w:bCs/>
              </w:rPr>
              <w:t>классные часы</w:t>
            </w:r>
          </w:p>
          <w:p w:rsidR="00954E51" w:rsidRPr="00DE7839" w:rsidRDefault="00954E51" w:rsidP="00DE7839">
            <w:pPr>
              <w:spacing w:line="240" w:lineRule="auto"/>
              <w:ind w:right="5"/>
              <w:jc w:val="both"/>
              <w:rPr>
                <w:rFonts w:ascii="Times New Roman" w:hAnsi="Times New Roman" w:cs="Times New Roman"/>
                <w:bCs/>
              </w:rPr>
            </w:pPr>
          </w:p>
          <w:p w:rsidR="00954E51" w:rsidRPr="00DE7839" w:rsidRDefault="00954E51" w:rsidP="00DE7839">
            <w:pPr>
              <w:spacing w:line="240" w:lineRule="auto"/>
              <w:ind w:right="5"/>
              <w:jc w:val="both"/>
              <w:rPr>
                <w:rFonts w:ascii="Times New Roman" w:hAnsi="Times New Roman" w:cs="Times New Roman"/>
                <w:bCs/>
              </w:rPr>
            </w:pPr>
            <w:r w:rsidRPr="00DE7839">
              <w:rPr>
                <w:rFonts w:ascii="Times New Roman" w:hAnsi="Times New Roman" w:cs="Times New Roman"/>
                <w:bCs/>
              </w:rPr>
              <w:t>участие в</w:t>
            </w:r>
          </w:p>
          <w:p w:rsidR="00954E51" w:rsidRPr="00DE7839" w:rsidRDefault="00954E51" w:rsidP="00DE7839">
            <w:pPr>
              <w:spacing w:line="240" w:lineRule="auto"/>
              <w:ind w:left="-10" w:right="5"/>
              <w:jc w:val="both"/>
              <w:rPr>
                <w:rFonts w:ascii="Times New Roman" w:hAnsi="Times New Roman" w:cs="Times New Roman"/>
                <w:bCs/>
              </w:rPr>
            </w:pPr>
            <w:r w:rsidRPr="00DE7839">
              <w:rPr>
                <w:rFonts w:ascii="Times New Roman" w:hAnsi="Times New Roman" w:cs="Times New Roman"/>
                <w:bCs/>
              </w:rPr>
              <w:t>подготовке и проведении мероприятий,</w:t>
            </w:r>
          </w:p>
          <w:p w:rsidR="00954E51" w:rsidRPr="00DE7839" w:rsidRDefault="00954E51" w:rsidP="00DE7839">
            <w:pPr>
              <w:spacing w:line="240" w:lineRule="auto"/>
              <w:ind w:right="5"/>
              <w:jc w:val="both"/>
              <w:rPr>
                <w:rFonts w:ascii="Times New Roman" w:hAnsi="Times New Roman" w:cs="Times New Roman"/>
                <w:bCs/>
              </w:rPr>
            </w:pPr>
            <w:r w:rsidRPr="00DE7839">
              <w:rPr>
                <w:rFonts w:ascii="Times New Roman" w:hAnsi="Times New Roman" w:cs="Times New Roman"/>
                <w:bCs/>
              </w:rPr>
              <w:t>конкурсов</w:t>
            </w:r>
          </w:p>
          <w:p w:rsidR="00954E51" w:rsidRPr="00DE7839" w:rsidRDefault="00954E51" w:rsidP="00DE7839">
            <w:pPr>
              <w:spacing w:line="240" w:lineRule="auto"/>
              <w:ind w:left="-10" w:right="5" w:firstLine="45"/>
              <w:jc w:val="both"/>
              <w:rPr>
                <w:rFonts w:ascii="Times New Roman" w:hAnsi="Times New Roman" w:cs="Times New Roman"/>
                <w:bCs/>
              </w:rPr>
            </w:pPr>
          </w:p>
          <w:p w:rsidR="00954E51" w:rsidRPr="00DE7839" w:rsidRDefault="00954E51" w:rsidP="00DE7839">
            <w:pPr>
              <w:spacing w:line="240" w:lineRule="auto"/>
              <w:ind w:left="-10" w:right="5" w:firstLine="45"/>
              <w:jc w:val="both"/>
              <w:rPr>
                <w:rFonts w:ascii="Times New Roman" w:hAnsi="Times New Roman" w:cs="Times New Roman"/>
                <w:bCs/>
              </w:rPr>
            </w:pP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спортивные соревнования</w:t>
            </w:r>
          </w:p>
          <w:p w:rsidR="00954E51" w:rsidRPr="00DE7839" w:rsidRDefault="00954E51" w:rsidP="00DE7839">
            <w:pPr>
              <w:spacing w:line="240" w:lineRule="auto"/>
              <w:ind w:left="-10" w:right="5" w:firstLine="45"/>
              <w:jc w:val="both"/>
              <w:rPr>
                <w:rFonts w:ascii="Times New Roman" w:hAnsi="Times New Roman" w:cs="Times New Roman"/>
                <w:bCs/>
              </w:rPr>
            </w:pPr>
          </w:p>
          <w:p w:rsidR="00954E51" w:rsidRPr="00DE7839" w:rsidRDefault="00954E51" w:rsidP="00DE7839">
            <w:pPr>
              <w:spacing w:line="240" w:lineRule="auto"/>
              <w:ind w:left="-10" w:right="5"/>
              <w:jc w:val="both"/>
              <w:rPr>
                <w:rFonts w:ascii="Times New Roman" w:hAnsi="Times New Roman" w:cs="Times New Roman"/>
                <w:bCs/>
              </w:rPr>
            </w:pPr>
            <w:r w:rsidRPr="00DE7839">
              <w:rPr>
                <w:rFonts w:ascii="Times New Roman" w:hAnsi="Times New Roman" w:cs="Times New Roman"/>
                <w:bCs/>
              </w:rPr>
              <w:lastRenderedPageBreak/>
              <w:t>сюжетно-ролевые игры,</w:t>
            </w:r>
          </w:p>
          <w:p w:rsidR="00954E51" w:rsidRPr="00DE7839" w:rsidRDefault="00954E51" w:rsidP="00DE7839">
            <w:pPr>
              <w:spacing w:line="240" w:lineRule="auto"/>
              <w:ind w:left="-10" w:right="5" w:firstLine="45"/>
              <w:jc w:val="both"/>
              <w:rPr>
                <w:rFonts w:ascii="Times New Roman" w:hAnsi="Times New Roman" w:cs="Times New Roman"/>
                <w:bCs/>
              </w:rPr>
            </w:pP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проектная деятельность</w:t>
            </w:r>
          </w:p>
        </w:tc>
        <w:tc>
          <w:tcPr>
            <w:tcW w:w="6480" w:type="dxa"/>
            <w:tcBorders>
              <w:top w:val="nil"/>
              <w:left w:val="single" w:sz="2" w:space="0" w:color="000000"/>
              <w:bottom w:val="single" w:sz="2" w:space="0" w:color="000000"/>
              <w:right w:val="single" w:sz="2" w:space="0" w:color="000000"/>
            </w:tcBorders>
          </w:tcPr>
          <w:p w:rsidR="00954E51" w:rsidRPr="00DE7839" w:rsidRDefault="00954E51" w:rsidP="00DE7839">
            <w:pPr>
              <w:spacing w:line="240" w:lineRule="auto"/>
              <w:ind w:left="5" w:right="5" w:firstLine="75"/>
              <w:jc w:val="both"/>
              <w:rPr>
                <w:rFonts w:ascii="Times New Roman" w:hAnsi="Times New Roman" w:cs="Times New Roman"/>
                <w:bCs/>
                <w:spacing w:val="4"/>
              </w:rPr>
            </w:pPr>
            <w:r w:rsidRPr="00DE7839">
              <w:rPr>
                <w:rFonts w:ascii="Times New Roman" w:hAnsi="Times New Roman" w:cs="Times New Roman"/>
                <w:bCs/>
                <w:spacing w:val="4"/>
              </w:rPr>
              <w:lastRenderedPageBreak/>
              <w:t>«Здравствуй, школа», «Правила поведения в школе», «Что такое доброта?», «Государственные символы России», цикл бесед «Трудиться - всегда пригодиться», «Твое здоровье».</w:t>
            </w:r>
          </w:p>
          <w:p w:rsidR="00954E51" w:rsidRPr="00DE7839" w:rsidRDefault="00954E51" w:rsidP="00DE7839">
            <w:pPr>
              <w:spacing w:line="240" w:lineRule="auto"/>
              <w:ind w:left="5" w:right="5" w:firstLine="75"/>
              <w:jc w:val="both"/>
              <w:rPr>
                <w:rFonts w:ascii="Times New Roman" w:hAnsi="Times New Roman" w:cs="Times New Roman"/>
                <w:bCs/>
                <w:spacing w:val="4"/>
              </w:rPr>
            </w:pPr>
            <w:r w:rsidRPr="00DE7839">
              <w:rPr>
                <w:rFonts w:ascii="Times New Roman" w:hAnsi="Times New Roman" w:cs="Times New Roman"/>
                <w:bCs/>
                <w:spacing w:val="4"/>
              </w:rPr>
              <w:t>«Что значит быть учеником?» , «Что такое хорошо и что такое плохо?», «Краски природы», «Любимое время года», «Моя семья»; «Моя малая Родина»,«Народные приметы», «Мой домашний любимец». « О бережном отношении к учебникам»</w:t>
            </w:r>
          </w:p>
          <w:p w:rsidR="00954E51" w:rsidRPr="00DE7839" w:rsidRDefault="00954E51" w:rsidP="00DE7839">
            <w:pPr>
              <w:spacing w:line="240" w:lineRule="auto"/>
              <w:jc w:val="both"/>
              <w:rPr>
                <w:rFonts w:ascii="Times New Roman" w:hAnsi="Times New Roman" w:cs="Times New Roman"/>
                <w:spacing w:val="4"/>
              </w:rPr>
            </w:pPr>
            <w:r w:rsidRPr="00DE7839">
              <w:rPr>
                <w:rFonts w:ascii="Times New Roman" w:hAnsi="Times New Roman" w:cs="Times New Roman"/>
                <w:bCs/>
                <w:spacing w:val="4"/>
              </w:rPr>
              <w:t xml:space="preserve">Школьные  праздники и социально значимые мероприятия:   «Новогодняя сказка», Весенняя Неделя Добра,  </w:t>
            </w:r>
            <w:r w:rsidRPr="00DE7839">
              <w:rPr>
                <w:rFonts w:ascii="Times New Roman" w:hAnsi="Times New Roman" w:cs="Times New Roman"/>
              </w:rPr>
              <w:t xml:space="preserve">День Победы, возложение цветов к памятнику, встреча с ветеранами ВОВ; </w:t>
            </w:r>
            <w:r w:rsidRPr="00DE7839">
              <w:rPr>
                <w:rFonts w:ascii="Times New Roman" w:hAnsi="Times New Roman" w:cs="Times New Roman"/>
                <w:spacing w:val="4"/>
              </w:rPr>
              <w:t>«Прощание с азбукой» « Мероприятия , посвященные памяти жертв террористических атак, а также сотрудников спецслужб и правоохранительных органов, погибших при выполнение служебного долга», мероприятия в рамках Дня памяти Холокоста., уроки Доброты приуроченные к Международному дню инвалидов., Неделя детской книги,, «День славянской письменности и культуры» и другие.</w:t>
            </w:r>
          </w:p>
          <w:p w:rsidR="00954E51" w:rsidRPr="00DE7839" w:rsidRDefault="00954E51" w:rsidP="00DE7839">
            <w:pPr>
              <w:spacing w:line="240" w:lineRule="auto"/>
              <w:jc w:val="both"/>
              <w:rPr>
                <w:rFonts w:ascii="Times New Roman" w:hAnsi="Times New Roman" w:cs="Times New Roman"/>
                <w:spacing w:val="4"/>
              </w:rPr>
            </w:pPr>
          </w:p>
          <w:p w:rsidR="00954E51" w:rsidRPr="00DE7839" w:rsidRDefault="00954E51" w:rsidP="00DE7839">
            <w:pPr>
              <w:spacing w:line="240" w:lineRule="auto"/>
              <w:jc w:val="both"/>
              <w:rPr>
                <w:rFonts w:ascii="Times New Roman" w:hAnsi="Times New Roman" w:cs="Times New Roman"/>
                <w:spacing w:val="4"/>
              </w:rPr>
            </w:pPr>
            <w:r w:rsidRPr="00DE7839">
              <w:rPr>
                <w:rFonts w:ascii="Times New Roman" w:hAnsi="Times New Roman" w:cs="Times New Roman"/>
                <w:spacing w:val="4"/>
              </w:rPr>
              <w:lastRenderedPageBreak/>
              <w:t xml:space="preserve"> конкурсы рисунков «Осторожно, дети!» «Зимняя сказка», «Поздравления моему папе» (к 23 февраля и 8 марта»); конкурс чтецов, </w:t>
            </w:r>
          </w:p>
          <w:p w:rsidR="00954E51" w:rsidRPr="00DE7839" w:rsidRDefault="00954E51" w:rsidP="00DE7839">
            <w:pPr>
              <w:spacing w:line="240" w:lineRule="auto"/>
              <w:ind w:left="5" w:right="5" w:firstLine="75"/>
              <w:jc w:val="both"/>
              <w:rPr>
                <w:rFonts w:ascii="Times New Roman" w:hAnsi="Times New Roman" w:cs="Times New Roman"/>
                <w:spacing w:val="4"/>
              </w:rPr>
            </w:pPr>
            <w:r w:rsidRPr="00DE7839">
              <w:rPr>
                <w:rFonts w:ascii="Times New Roman" w:hAnsi="Times New Roman" w:cs="Times New Roman"/>
                <w:spacing w:val="4"/>
              </w:rPr>
              <w:t>Спортивные соревнования «Мама, папа, я-спортивная семья»,</w:t>
            </w:r>
          </w:p>
          <w:p w:rsidR="00954E51" w:rsidRPr="00DE7839" w:rsidRDefault="00954E51" w:rsidP="00DE7839">
            <w:pPr>
              <w:spacing w:line="240" w:lineRule="auto"/>
              <w:ind w:left="5" w:right="5" w:firstLine="75"/>
              <w:jc w:val="both"/>
              <w:rPr>
                <w:rFonts w:ascii="Times New Roman" w:hAnsi="Times New Roman" w:cs="Times New Roman"/>
                <w:spacing w:val="4"/>
              </w:rPr>
            </w:pPr>
            <w:r w:rsidRPr="00DE7839">
              <w:rPr>
                <w:rFonts w:ascii="Times New Roman" w:hAnsi="Times New Roman" w:cs="Times New Roman"/>
                <w:spacing w:val="4"/>
              </w:rPr>
              <w:t>«Масленица», «А, ну- ка, мальчики»,«А, ну- ка, девочки»,</w:t>
            </w:r>
          </w:p>
          <w:p w:rsidR="00954E51" w:rsidRPr="00DE7839" w:rsidRDefault="00954E51" w:rsidP="00DE7839">
            <w:pPr>
              <w:spacing w:line="240" w:lineRule="auto"/>
              <w:ind w:left="5" w:right="5" w:firstLine="75"/>
              <w:jc w:val="both"/>
              <w:rPr>
                <w:rFonts w:ascii="Times New Roman" w:hAnsi="Times New Roman" w:cs="Times New Roman"/>
                <w:spacing w:val="4"/>
              </w:rPr>
            </w:pPr>
            <w:r w:rsidRPr="00DE7839">
              <w:rPr>
                <w:rFonts w:ascii="Times New Roman" w:hAnsi="Times New Roman" w:cs="Times New Roman"/>
                <w:spacing w:val="4"/>
              </w:rPr>
              <w:t xml:space="preserve">«Правила безопасности»,  </w:t>
            </w:r>
          </w:p>
          <w:p w:rsidR="00954E51" w:rsidRPr="00DE7839" w:rsidRDefault="00954E51" w:rsidP="00DE7839">
            <w:pPr>
              <w:spacing w:line="240" w:lineRule="auto"/>
              <w:ind w:right="5"/>
              <w:jc w:val="both"/>
              <w:rPr>
                <w:rFonts w:ascii="Times New Roman" w:hAnsi="Times New Roman" w:cs="Times New Roman"/>
                <w:spacing w:val="4"/>
              </w:rPr>
            </w:pPr>
          </w:p>
        </w:tc>
      </w:tr>
      <w:tr w:rsidR="00954E51" w:rsidRPr="00DE7839" w:rsidTr="00E36AC6">
        <w:trPr>
          <w:jc w:val="center"/>
        </w:trPr>
        <w:tc>
          <w:tcPr>
            <w:tcW w:w="1440" w:type="dxa"/>
            <w:tcBorders>
              <w:top w:val="nil"/>
              <w:left w:val="single" w:sz="2" w:space="0" w:color="000000"/>
              <w:bottom w:val="single" w:sz="2" w:space="0" w:color="000000"/>
              <w:right w:val="nil"/>
            </w:tcBorders>
          </w:tcPr>
          <w:p w:rsidR="00954E51" w:rsidRPr="00DE7839" w:rsidRDefault="00954E51" w:rsidP="00DE7839">
            <w:pPr>
              <w:spacing w:before="30" w:after="30" w:line="240" w:lineRule="auto"/>
              <w:jc w:val="both"/>
              <w:rPr>
                <w:rFonts w:ascii="Times New Roman" w:hAnsi="Times New Roman" w:cs="Times New Roman"/>
                <w:b/>
                <w:bCs/>
              </w:rPr>
            </w:pPr>
            <w:r w:rsidRPr="00DE7839">
              <w:rPr>
                <w:rFonts w:ascii="Times New Roman" w:hAnsi="Times New Roman" w:cs="Times New Roman"/>
                <w:b/>
                <w:bCs/>
              </w:rPr>
              <w:lastRenderedPageBreak/>
              <w:t>2 уровень</w:t>
            </w:r>
          </w:p>
          <w:p w:rsidR="00954E51" w:rsidRPr="00DE7839" w:rsidRDefault="00954E51" w:rsidP="00DE7839">
            <w:pPr>
              <w:spacing w:before="30" w:after="30" w:line="240" w:lineRule="auto"/>
              <w:jc w:val="both"/>
              <w:rPr>
                <w:rFonts w:ascii="Times New Roman" w:hAnsi="Times New Roman" w:cs="Times New Roman"/>
              </w:rPr>
            </w:pPr>
            <w:r w:rsidRPr="00DE7839">
              <w:rPr>
                <w:rFonts w:ascii="Times New Roman" w:hAnsi="Times New Roman" w:cs="Times New Roman"/>
              </w:rPr>
              <w:t>(2-3 класс)</w:t>
            </w:r>
          </w:p>
        </w:tc>
        <w:tc>
          <w:tcPr>
            <w:tcW w:w="2519" w:type="dxa"/>
            <w:tcBorders>
              <w:top w:val="nil"/>
              <w:left w:val="single" w:sz="2" w:space="0" w:color="000000"/>
              <w:bottom w:val="single" w:sz="2" w:space="0" w:color="000000"/>
              <w:right w:val="nil"/>
            </w:tcBorders>
          </w:tcPr>
          <w:p w:rsidR="00954E51" w:rsidRPr="00DE7839" w:rsidRDefault="00954E51" w:rsidP="00DE7839">
            <w:pPr>
              <w:spacing w:line="240" w:lineRule="auto"/>
              <w:ind w:left="-10" w:right="5" w:firstLine="15"/>
              <w:jc w:val="both"/>
              <w:rPr>
                <w:rFonts w:ascii="Times New Roman" w:hAnsi="Times New Roman" w:cs="Times New Roman"/>
                <w:bCs/>
              </w:rPr>
            </w:pPr>
            <w:r w:rsidRPr="00DE7839">
              <w:rPr>
                <w:rFonts w:ascii="Times New Roman" w:hAnsi="Times New Roman" w:cs="Times New Roman"/>
                <w:bCs/>
              </w:rPr>
              <w:t xml:space="preserve"> Беседы</w:t>
            </w: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классные часы</w:t>
            </w:r>
          </w:p>
          <w:p w:rsidR="00954E51" w:rsidRPr="00DE7839" w:rsidRDefault="00954E51" w:rsidP="00DE7839">
            <w:pPr>
              <w:spacing w:line="240" w:lineRule="auto"/>
              <w:ind w:left="-10" w:right="5" w:firstLine="45"/>
              <w:jc w:val="both"/>
              <w:rPr>
                <w:rFonts w:ascii="Times New Roman" w:hAnsi="Times New Roman" w:cs="Times New Roman"/>
                <w:bCs/>
              </w:rPr>
            </w:pP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участие в</w:t>
            </w:r>
          </w:p>
          <w:p w:rsidR="00954E51" w:rsidRPr="00DE7839" w:rsidRDefault="00954E51" w:rsidP="00DE7839">
            <w:pPr>
              <w:spacing w:line="240" w:lineRule="auto"/>
              <w:ind w:left="-10" w:right="5"/>
              <w:jc w:val="both"/>
              <w:rPr>
                <w:rFonts w:ascii="Times New Roman" w:hAnsi="Times New Roman" w:cs="Times New Roman"/>
                <w:bCs/>
              </w:rPr>
            </w:pPr>
            <w:r w:rsidRPr="00DE7839">
              <w:rPr>
                <w:rFonts w:ascii="Times New Roman" w:hAnsi="Times New Roman" w:cs="Times New Roman"/>
                <w:bCs/>
              </w:rPr>
              <w:t>подготовке и проведении мероприятий,</w:t>
            </w:r>
          </w:p>
          <w:p w:rsidR="00954E51" w:rsidRPr="00DE7839" w:rsidRDefault="00954E51" w:rsidP="00DE7839">
            <w:pPr>
              <w:spacing w:line="240" w:lineRule="auto"/>
              <w:ind w:right="5"/>
              <w:jc w:val="both"/>
              <w:rPr>
                <w:rFonts w:ascii="Times New Roman" w:hAnsi="Times New Roman" w:cs="Times New Roman"/>
                <w:bCs/>
              </w:rPr>
            </w:pPr>
          </w:p>
          <w:p w:rsidR="00954E51" w:rsidRPr="00DE7839" w:rsidRDefault="00954E51" w:rsidP="00DE7839">
            <w:pPr>
              <w:spacing w:line="240" w:lineRule="auto"/>
              <w:ind w:right="5"/>
              <w:jc w:val="both"/>
              <w:rPr>
                <w:rFonts w:ascii="Times New Roman" w:hAnsi="Times New Roman" w:cs="Times New Roman"/>
                <w:bCs/>
              </w:rPr>
            </w:pPr>
            <w:r w:rsidRPr="00DE7839">
              <w:rPr>
                <w:rFonts w:ascii="Times New Roman" w:hAnsi="Times New Roman" w:cs="Times New Roman"/>
                <w:bCs/>
              </w:rPr>
              <w:t xml:space="preserve">конкурсов </w:t>
            </w:r>
          </w:p>
          <w:p w:rsidR="00954E51" w:rsidRPr="00DE7839" w:rsidRDefault="00954E51" w:rsidP="00DE7839">
            <w:pPr>
              <w:spacing w:line="240" w:lineRule="auto"/>
              <w:ind w:left="-10" w:right="5" w:firstLine="45"/>
              <w:jc w:val="both"/>
              <w:rPr>
                <w:rFonts w:ascii="Times New Roman" w:hAnsi="Times New Roman" w:cs="Times New Roman"/>
                <w:bCs/>
              </w:rPr>
            </w:pP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 xml:space="preserve"> спортивные соревнования,</w:t>
            </w:r>
          </w:p>
          <w:p w:rsidR="00954E51" w:rsidRPr="00DE7839" w:rsidRDefault="00954E51" w:rsidP="00DE7839">
            <w:pPr>
              <w:spacing w:line="240" w:lineRule="auto"/>
              <w:ind w:left="-10" w:right="5" w:firstLine="45"/>
              <w:jc w:val="both"/>
              <w:rPr>
                <w:rFonts w:ascii="Times New Roman" w:hAnsi="Times New Roman" w:cs="Times New Roman"/>
                <w:bCs/>
              </w:rPr>
            </w:pP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Сюжетно-ролевые игры</w:t>
            </w: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 xml:space="preserve">учебно-исследовательские </w:t>
            </w: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конференции</w:t>
            </w: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проектная и исследовательская деятельность</w:t>
            </w: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деятельность</w:t>
            </w:r>
          </w:p>
        </w:tc>
        <w:tc>
          <w:tcPr>
            <w:tcW w:w="6480" w:type="dxa"/>
            <w:tcBorders>
              <w:top w:val="nil"/>
              <w:left w:val="single" w:sz="2" w:space="0" w:color="000000"/>
              <w:bottom w:val="single" w:sz="2" w:space="0" w:color="000000"/>
              <w:right w:val="single" w:sz="2" w:space="0" w:color="000000"/>
            </w:tcBorders>
          </w:tcPr>
          <w:p w:rsidR="00954E51" w:rsidRPr="00DE7839" w:rsidRDefault="00954E51" w:rsidP="00DE7839">
            <w:pPr>
              <w:spacing w:line="240" w:lineRule="auto"/>
              <w:ind w:left="5" w:right="5" w:firstLine="75"/>
              <w:jc w:val="both"/>
              <w:rPr>
                <w:rFonts w:ascii="Times New Roman" w:hAnsi="Times New Roman" w:cs="Times New Roman"/>
                <w:bCs/>
                <w:spacing w:val="4"/>
              </w:rPr>
            </w:pPr>
            <w:r w:rsidRPr="00DE7839">
              <w:rPr>
                <w:rFonts w:ascii="Times New Roman" w:hAnsi="Times New Roman" w:cs="Times New Roman"/>
                <w:bCs/>
                <w:spacing w:val="4"/>
              </w:rPr>
              <w:t>«Здравствуй, школа», «Все мы-дружная семья»,«Как появилась религия», «Что такое Конституция ?»</w:t>
            </w:r>
          </w:p>
          <w:p w:rsidR="00954E51" w:rsidRPr="00DE7839" w:rsidRDefault="00954E51" w:rsidP="00DE7839">
            <w:pPr>
              <w:spacing w:line="240" w:lineRule="auto"/>
              <w:ind w:left="5" w:right="5" w:firstLine="75"/>
              <w:jc w:val="both"/>
              <w:rPr>
                <w:rFonts w:ascii="Times New Roman" w:hAnsi="Times New Roman" w:cs="Times New Roman"/>
                <w:bCs/>
                <w:spacing w:val="4"/>
              </w:rPr>
            </w:pPr>
            <w:r w:rsidRPr="00DE7839">
              <w:rPr>
                <w:rFonts w:ascii="Times New Roman" w:hAnsi="Times New Roman" w:cs="Times New Roman"/>
                <w:bCs/>
                <w:spacing w:val="4"/>
              </w:rPr>
              <w:t>цикл бесед «Учись учиться», «Береги здоровье смолоду»;</w:t>
            </w:r>
          </w:p>
          <w:p w:rsidR="00954E51" w:rsidRPr="00DE7839" w:rsidRDefault="00954E51" w:rsidP="00DE7839">
            <w:pPr>
              <w:spacing w:line="240" w:lineRule="auto"/>
              <w:ind w:left="5" w:right="5" w:firstLine="75"/>
              <w:jc w:val="both"/>
              <w:rPr>
                <w:rFonts w:ascii="Times New Roman" w:hAnsi="Times New Roman" w:cs="Times New Roman"/>
                <w:bCs/>
                <w:spacing w:val="4"/>
              </w:rPr>
            </w:pPr>
            <w:r w:rsidRPr="00DE7839">
              <w:rPr>
                <w:rFonts w:ascii="Times New Roman" w:hAnsi="Times New Roman" w:cs="Times New Roman"/>
                <w:bCs/>
                <w:spacing w:val="4"/>
              </w:rPr>
              <w:t>«Все мы разные, но все мы равные», «Здорово, когда на свете есть друзья...»,  «Хочу и надо: трудный выбор», «Профессии моих родителей», «Моя родословная», «Я и мое имя», «Название моего города», «Моя  любимая книга».</w:t>
            </w:r>
            <w:r w:rsidRPr="00DE7839">
              <w:rPr>
                <w:rFonts w:ascii="Times New Roman" w:hAnsi="Times New Roman" w:cs="Times New Roman"/>
                <w:spacing w:val="4"/>
              </w:rPr>
              <w:t xml:space="preserve"> «История моей семьи в истории моей страны»,</w:t>
            </w:r>
          </w:p>
          <w:p w:rsidR="00954E51" w:rsidRPr="00DE7839" w:rsidRDefault="00954E51" w:rsidP="00DE7839">
            <w:pPr>
              <w:spacing w:line="240" w:lineRule="auto"/>
              <w:ind w:left="5" w:right="5" w:firstLine="75"/>
              <w:jc w:val="both"/>
              <w:rPr>
                <w:rFonts w:ascii="Times New Roman" w:hAnsi="Times New Roman" w:cs="Times New Roman"/>
              </w:rPr>
            </w:pPr>
            <w:r w:rsidRPr="00DE7839">
              <w:rPr>
                <w:rFonts w:ascii="Times New Roman" w:hAnsi="Times New Roman" w:cs="Times New Roman"/>
              </w:rPr>
              <w:t>Школьные праздники и социально значимые мероприятия</w:t>
            </w:r>
          </w:p>
          <w:p w:rsidR="00954E51" w:rsidRPr="00DE7839" w:rsidRDefault="00954E51" w:rsidP="00DE7839">
            <w:pPr>
              <w:spacing w:line="240" w:lineRule="auto"/>
              <w:jc w:val="both"/>
              <w:rPr>
                <w:rFonts w:ascii="Times New Roman" w:hAnsi="Times New Roman" w:cs="Times New Roman"/>
                <w:spacing w:val="4"/>
              </w:rPr>
            </w:pPr>
            <w:r w:rsidRPr="00DE7839">
              <w:rPr>
                <w:rFonts w:ascii="Times New Roman" w:hAnsi="Times New Roman" w:cs="Times New Roman"/>
                <w:bCs/>
                <w:spacing w:val="4"/>
              </w:rPr>
              <w:t xml:space="preserve">«Новогодняя сказка», Весенняя Неделя Добра,  </w:t>
            </w:r>
            <w:r w:rsidRPr="00DE7839">
              <w:rPr>
                <w:rFonts w:ascii="Times New Roman" w:hAnsi="Times New Roman" w:cs="Times New Roman"/>
              </w:rPr>
              <w:t xml:space="preserve">День Победы, возложение цветов к памятнику, встреча с ветеранами ВОВ; </w:t>
            </w:r>
            <w:r w:rsidRPr="00DE7839">
              <w:rPr>
                <w:rFonts w:ascii="Times New Roman" w:hAnsi="Times New Roman" w:cs="Times New Roman"/>
                <w:spacing w:val="4"/>
              </w:rPr>
              <w:t xml:space="preserve"> «Мероприятия посвященные памяти жертв террористических атак, а также сотрудников спецслужб и правоохранительных органов, погибших при выполнение служебного долга», мероприятия в рамках Дня памяти Холокоста., уроки Доброты приуроченные к Международному дню инвалидов., Неделя детской книги,, «День славянской письменности и культуры» и другие.</w:t>
            </w:r>
          </w:p>
          <w:p w:rsidR="00954E51" w:rsidRPr="00DE7839" w:rsidRDefault="00954E51" w:rsidP="00DE7839">
            <w:pPr>
              <w:spacing w:line="240" w:lineRule="auto"/>
              <w:ind w:left="5" w:right="5" w:firstLine="75"/>
              <w:jc w:val="both"/>
              <w:rPr>
                <w:rFonts w:ascii="Times New Roman" w:hAnsi="Times New Roman" w:cs="Times New Roman"/>
                <w:spacing w:val="4"/>
              </w:rPr>
            </w:pPr>
          </w:p>
          <w:p w:rsidR="00954E51" w:rsidRPr="00DE7839" w:rsidRDefault="00954E51" w:rsidP="00DE7839">
            <w:pPr>
              <w:spacing w:line="240" w:lineRule="auto"/>
              <w:ind w:left="5" w:right="5" w:firstLine="75"/>
              <w:jc w:val="both"/>
              <w:rPr>
                <w:rFonts w:ascii="Times New Roman" w:hAnsi="Times New Roman" w:cs="Times New Roman"/>
                <w:spacing w:val="4"/>
              </w:rPr>
            </w:pPr>
            <w:r w:rsidRPr="00DE7839">
              <w:rPr>
                <w:rFonts w:ascii="Times New Roman" w:hAnsi="Times New Roman" w:cs="Times New Roman"/>
                <w:spacing w:val="4"/>
              </w:rPr>
              <w:t>«Мир моих увлечений».</w:t>
            </w:r>
          </w:p>
          <w:p w:rsidR="00954E51" w:rsidRPr="00DE7839" w:rsidRDefault="00954E51" w:rsidP="00DE7839">
            <w:pPr>
              <w:spacing w:line="240" w:lineRule="auto"/>
              <w:ind w:left="5" w:right="5" w:firstLine="75"/>
              <w:jc w:val="both"/>
              <w:rPr>
                <w:rFonts w:ascii="Times New Roman" w:hAnsi="Times New Roman" w:cs="Times New Roman"/>
              </w:rPr>
            </w:pPr>
          </w:p>
          <w:p w:rsidR="00954E51" w:rsidRPr="00DE7839" w:rsidRDefault="00954E51" w:rsidP="00DE7839">
            <w:pPr>
              <w:spacing w:line="240" w:lineRule="auto"/>
              <w:ind w:left="5" w:right="5" w:firstLine="75"/>
              <w:jc w:val="both"/>
              <w:rPr>
                <w:rFonts w:ascii="Times New Roman" w:hAnsi="Times New Roman" w:cs="Times New Roman"/>
                <w:spacing w:val="4"/>
              </w:rPr>
            </w:pPr>
            <w:r w:rsidRPr="00DE7839">
              <w:rPr>
                <w:rFonts w:ascii="Times New Roman" w:hAnsi="Times New Roman" w:cs="Times New Roman"/>
                <w:spacing w:val="4"/>
              </w:rPr>
              <w:t>проекты «Я -гражданин России», «Я и мир вокруг меня».</w:t>
            </w:r>
          </w:p>
        </w:tc>
      </w:tr>
      <w:tr w:rsidR="00954E51" w:rsidRPr="00DE7839" w:rsidTr="00E36AC6">
        <w:trPr>
          <w:jc w:val="center"/>
        </w:trPr>
        <w:tc>
          <w:tcPr>
            <w:tcW w:w="1440" w:type="dxa"/>
            <w:tcBorders>
              <w:top w:val="nil"/>
              <w:left w:val="single" w:sz="2" w:space="0" w:color="000000"/>
              <w:bottom w:val="single" w:sz="2" w:space="0" w:color="000000"/>
              <w:right w:val="nil"/>
            </w:tcBorders>
          </w:tcPr>
          <w:p w:rsidR="00954E51" w:rsidRPr="00DE7839" w:rsidRDefault="00954E51" w:rsidP="00DE7839">
            <w:pPr>
              <w:spacing w:before="30" w:after="30" w:line="240" w:lineRule="auto"/>
              <w:jc w:val="both"/>
              <w:rPr>
                <w:rFonts w:ascii="Times New Roman" w:hAnsi="Times New Roman" w:cs="Times New Roman"/>
                <w:b/>
                <w:bCs/>
              </w:rPr>
            </w:pPr>
            <w:r w:rsidRPr="00DE7839">
              <w:rPr>
                <w:rFonts w:ascii="Times New Roman" w:hAnsi="Times New Roman" w:cs="Times New Roman"/>
                <w:b/>
                <w:bCs/>
              </w:rPr>
              <w:t>3 уровень</w:t>
            </w:r>
          </w:p>
          <w:p w:rsidR="00954E51" w:rsidRPr="00DE7839" w:rsidRDefault="00954E51" w:rsidP="00DE7839">
            <w:pPr>
              <w:spacing w:before="30" w:after="30" w:line="240" w:lineRule="auto"/>
              <w:jc w:val="both"/>
              <w:rPr>
                <w:rFonts w:ascii="Times New Roman" w:hAnsi="Times New Roman" w:cs="Times New Roman"/>
              </w:rPr>
            </w:pPr>
            <w:r w:rsidRPr="00DE7839">
              <w:rPr>
                <w:rFonts w:ascii="Times New Roman" w:hAnsi="Times New Roman" w:cs="Times New Roman"/>
              </w:rPr>
              <w:t>( 4 класс)</w:t>
            </w:r>
          </w:p>
        </w:tc>
        <w:tc>
          <w:tcPr>
            <w:tcW w:w="2519" w:type="dxa"/>
            <w:tcBorders>
              <w:top w:val="nil"/>
              <w:left w:val="single" w:sz="2" w:space="0" w:color="000000"/>
              <w:bottom w:val="single" w:sz="2" w:space="0" w:color="000000"/>
              <w:right w:val="nil"/>
            </w:tcBorders>
          </w:tcPr>
          <w:p w:rsidR="00954E51" w:rsidRPr="00DE7839" w:rsidRDefault="00954E51" w:rsidP="00DE7839">
            <w:pPr>
              <w:spacing w:line="240" w:lineRule="auto"/>
              <w:ind w:left="-10" w:right="5" w:firstLine="15"/>
              <w:jc w:val="both"/>
              <w:rPr>
                <w:rFonts w:ascii="Times New Roman" w:hAnsi="Times New Roman" w:cs="Times New Roman"/>
                <w:bCs/>
              </w:rPr>
            </w:pPr>
            <w:r w:rsidRPr="00DE7839">
              <w:rPr>
                <w:rFonts w:ascii="Times New Roman" w:hAnsi="Times New Roman" w:cs="Times New Roman"/>
                <w:bCs/>
              </w:rPr>
              <w:t>Беседы</w:t>
            </w:r>
          </w:p>
          <w:p w:rsidR="00954E51" w:rsidRPr="00DE7839" w:rsidRDefault="00954E51" w:rsidP="00DE7839">
            <w:pPr>
              <w:spacing w:line="240" w:lineRule="auto"/>
              <w:ind w:left="-10" w:right="5" w:firstLine="15"/>
              <w:jc w:val="both"/>
              <w:rPr>
                <w:rFonts w:ascii="Times New Roman" w:hAnsi="Times New Roman" w:cs="Times New Roman"/>
              </w:rPr>
            </w:pP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классные часы</w:t>
            </w: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 xml:space="preserve"> </w:t>
            </w: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участие в</w:t>
            </w: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 xml:space="preserve"> подготовке и проведении мероприятий,</w:t>
            </w: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конкурсов</w:t>
            </w:r>
          </w:p>
          <w:p w:rsidR="00954E51" w:rsidRPr="00DE7839" w:rsidRDefault="00954E51" w:rsidP="00DE7839">
            <w:pPr>
              <w:spacing w:line="240" w:lineRule="auto"/>
              <w:ind w:left="-10" w:right="5" w:firstLine="45"/>
              <w:jc w:val="both"/>
              <w:rPr>
                <w:rFonts w:ascii="Times New Roman" w:hAnsi="Times New Roman" w:cs="Times New Roman"/>
                <w:bCs/>
              </w:rPr>
            </w:pP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 xml:space="preserve"> спортивные соревнования</w:t>
            </w:r>
          </w:p>
          <w:p w:rsidR="00954E51" w:rsidRPr="00DE7839" w:rsidRDefault="00954E51" w:rsidP="00DE7839">
            <w:pPr>
              <w:spacing w:line="240" w:lineRule="auto"/>
              <w:ind w:left="-10" w:right="5" w:firstLine="45"/>
              <w:jc w:val="both"/>
              <w:rPr>
                <w:rFonts w:ascii="Times New Roman" w:hAnsi="Times New Roman" w:cs="Times New Roman"/>
                <w:bCs/>
              </w:rPr>
            </w:pP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сюжетно-ролевые игры,</w:t>
            </w: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 xml:space="preserve">учебно-исследовательские </w:t>
            </w: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конференции</w:t>
            </w:r>
          </w:p>
          <w:p w:rsidR="00954E51" w:rsidRPr="00DE7839" w:rsidRDefault="00954E51" w:rsidP="00DE7839">
            <w:pPr>
              <w:spacing w:line="240" w:lineRule="auto"/>
              <w:ind w:left="-10" w:right="5" w:firstLine="45"/>
              <w:jc w:val="both"/>
              <w:rPr>
                <w:rFonts w:ascii="Times New Roman" w:hAnsi="Times New Roman" w:cs="Times New Roman"/>
                <w:bCs/>
              </w:rPr>
            </w:pPr>
          </w:p>
          <w:p w:rsidR="00954E51" w:rsidRPr="00DE7839" w:rsidRDefault="00954E51" w:rsidP="00DE7839">
            <w:pPr>
              <w:spacing w:line="240" w:lineRule="auto"/>
              <w:ind w:left="-10" w:right="5" w:firstLine="45"/>
              <w:jc w:val="both"/>
              <w:rPr>
                <w:rFonts w:ascii="Times New Roman" w:hAnsi="Times New Roman" w:cs="Times New Roman"/>
                <w:bCs/>
              </w:rPr>
            </w:pPr>
          </w:p>
          <w:p w:rsidR="00954E51" w:rsidRPr="00DE7839" w:rsidRDefault="00954E51" w:rsidP="00DE7839">
            <w:pPr>
              <w:spacing w:line="240" w:lineRule="auto"/>
              <w:ind w:left="-10" w:right="5" w:firstLine="45"/>
              <w:jc w:val="both"/>
              <w:rPr>
                <w:rFonts w:ascii="Times New Roman" w:hAnsi="Times New Roman" w:cs="Times New Roman"/>
                <w:bCs/>
              </w:rPr>
            </w:pPr>
          </w:p>
          <w:p w:rsidR="00954E51" w:rsidRPr="00DE7839" w:rsidRDefault="00954E51" w:rsidP="00DE7839">
            <w:pPr>
              <w:spacing w:line="240" w:lineRule="auto"/>
              <w:ind w:left="-10" w:right="5" w:firstLine="45"/>
              <w:jc w:val="both"/>
              <w:rPr>
                <w:rFonts w:ascii="Times New Roman" w:hAnsi="Times New Roman" w:cs="Times New Roman"/>
                <w:bCs/>
              </w:rPr>
            </w:pPr>
          </w:p>
          <w:p w:rsidR="00954E51" w:rsidRPr="00DE7839" w:rsidRDefault="00954E51" w:rsidP="00DE7839">
            <w:pPr>
              <w:spacing w:line="240" w:lineRule="auto"/>
              <w:ind w:left="-10" w:right="5" w:firstLine="45"/>
              <w:jc w:val="both"/>
              <w:rPr>
                <w:rFonts w:ascii="Times New Roman" w:hAnsi="Times New Roman" w:cs="Times New Roman"/>
                <w:bCs/>
              </w:rPr>
            </w:pPr>
          </w:p>
          <w:p w:rsidR="00954E51" w:rsidRPr="00DE7839" w:rsidRDefault="00954E51" w:rsidP="00DE7839">
            <w:pPr>
              <w:spacing w:line="240" w:lineRule="auto"/>
              <w:ind w:left="-10" w:right="5" w:firstLine="45"/>
              <w:jc w:val="both"/>
              <w:rPr>
                <w:rFonts w:ascii="Times New Roman" w:hAnsi="Times New Roman" w:cs="Times New Roman"/>
                <w:bCs/>
              </w:rPr>
            </w:pPr>
          </w:p>
          <w:p w:rsidR="00954E51" w:rsidRPr="00DE7839" w:rsidRDefault="00954E51" w:rsidP="00DE7839">
            <w:pPr>
              <w:spacing w:line="240" w:lineRule="auto"/>
              <w:ind w:right="5"/>
              <w:jc w:val="both"/>
              <w:rPr>
                <w:rFonts w:ascii="Times New Roman" w:hAnsi="Times New Roman" w:cs="Times New Roman"/>
                <w:bCs/>
              </w:rPr>
            </w:pPr>
            <w:r w:rsidRPr="00DE7839">
              <w:rPr>
                <w:rFonts w:ascii="Times New Roman" w:hAnsi="Times New Roman" w:cs="Times New Roman"/>
                <w:bCs/>
              </w:rPr>
              <w:t>проектная и исследовательская деятельность</w:t>
            </w:r>
          </w:p>
          <w:p w:rsidR="00954E51" w:rsidRPr="00DE7839" w:rsidRDefault="00954E51" w:rsidP="00DE7839">
            <w:pPr>
              <w:spacing w:line="240" w:lineRule="auto"/>
              <w:ind w:left="-10" w:right="5" w:firstLine="45"/>
              <w:jc w:val="both"/>
              <w:rPr>
                <w:rFonts w:ascii="Times New Roman" w:hAnsi="Times New Roman" w:cs="Times New Roman"/>
                <w:bCs/>
              </w:rPr>
            </w:pPr>
            <w:r w:rsidRPr="00DE7839">
              <w:rPr>
                <w:rFonts w:ascii="Times New Roman" w:hAnsi="Times New Roman" w:cs="Times New Roman"/>
                <w:bCs/>
              </w:rPr>
              <w:t>деятельность</w:t>
            </w:r>
          </w:p>
        </w:tc>
        <w:tc>
          <w:tcPr>
            <w:tcW w:w="6480" w:type="dxa"/>
            <w:tcBorders>
              <w:top w:val="nil"/>
              <w:left w:val="single" w:sz="2" w:space="0" w:color="000000"/>
              <w:bottom w:val="single" w:sz="2" w:space="0" w:color="000000"/>
              <w:right w:val="single" w:sz="2" w:space="0" w:color="000000"/>
            </w:tcBorders>
          </w:tcPr>
          <w:p w:rsidR="00954E51" w:rsidRPr="00DE7839" w:rsidRDefault="00954E51" w:rsidP="00DE7839">
            <w:pPr>
              <w:spacing w:line="240" w:lineRule="auto"/>
              <w:ind w:left="5" w:right="5" w:firstLine="75"/>
              <w:jc w:val="both"/>
              <w:rPr>
                <w:rFonts w:ascii="Times New Roman" w:hAnsi="Times New Roman" w:cs="Times New Roman"/>
                <w:bCs/>
                <w:spacing w:val="4"/>
              </w:rPr>
            </w:pPr>
            <w:r w:rsidRPr="00DE7839">
              <w:rPr>
                <w:rFonts w:ascii="Times New Roman" w:hAnsi="Times New Roman" w:cs="Times New Roman"/>
                <w:bCs/>
                <w:spacing w:val="4"/>
              </w:rPr>
              <w:lastRenderedPageBreak/>
              <w:t>«Я и другие люди», «Что значит, быть нужным людям»,  «Мир человеческих чувств »,  «Для чего нужна  религия», «Путешествие в храм», «Россия-Родина моя!», «Государственное устройство России», «Мир профессий»,</w:t>
            </w:r>
          </w:p>
          <w:p w:rsidR="00954E51" w:rsidRPr="00DE7839" w:rsidRDefault="00954E51" w:rsidP="00DE7839">
            <w:pPr>
              <w:spacing w:line="240" w:lineRule="auto"/>
              <w:ind w:left="5" w:right="5" w:firstLine="75"/>
              <w:jc w:val="both"/>
              <w:rPr>
                <w:rFonts w:ascii="Times New Roman" w:hAnsi="Times New Roman" w:cs="Times New Roman"/>
                <w:bCs/>
                <w:spacing w:val="4"/>
              </w:rPr>
            </w:pPr>
            <w:r w:rsidRPr="00DE7839">
              <w:rPr>
                <w:rFonts w:ascii="Times New Roman" w:hAnsi="Times New Roman" w:cs="Times New Roman"/>
                <w:bCs/>
                <w:spacing w:val="4"/>
              </w:rPr>
              <w:t>«А гражданином быть обязан», «Память сердца...»,  Край любимый, край родной»,  цикл мероприятий «По страницам истории Отечества», «Мой  любимый  литературный герой», «Труд и воспитание характера», «Что значит быть полезным людям?».</w:t>
            </w:r>
          </w:p>
          <w:p w:rsidR="00954E51" w:rsidRPr="00DE7839" w:rsidRDefault="00954E51" w:rsidP="00DE7839">
            <w:pPr>
              <w:spacing w:line="240" w:lineRule="auto"/>
              <w:ind w:left="5" w:right="5" w:firstLine="75"/>
              <w:jc w:val="both"/>
              <w:rPr>
                <w:rFonts w:ascii="Times New Roman" w:hAnsi="Times New Roman" w:cs="Times New Roman"/>
                <w:bCs/>
                <w:spacing w:val="4"/>
              </w:rPr>
            </w:pPr>
          </w:p>
          <w:p w:rsidR="00954E51" w:rsidRPr="00DE7839" w:rsidRDefault="00954E51" w:rsidP="00DE7839">
            <w:pPr>
              <w:spacing w:line="240" w:lineRule="auto"/>
              <w:ind w:left="5" w:right="5" w:firstLine="75"/>
              <w:jc w:val="both"/>
              <w:rPr>
                <w:rFonts w:ascii="Times New Roman" w:hAnsi="Times New Roman" w:cs="Times New Roman"/>
                <w:bCs/>
                <w:spacing w:val="4"/>
              </w:rPr>
            </w:pPr>
            <w:r w:rsidRPr="00DE7839">
              <w:rPr>
                <w:rFonts w:ascii="Times New Roman" w:hAnsi="Times New Roman" w:cs="Times New Roman"/>
                <w:bCs/>
                <w:spacing w:val="4"/>
              </w:rPr>
              <w:t>Школьные  праздники и социально значимые мероприятия</w:t>
            </w:r>
          </w:p>
          <w:p w:rsidR="00954E51" w:rsidRPr="00DE7839" w:rsidRDefault="00954E51" w:rsidP="00DE7839">
            <w:pPr>
              <w:spacing w:line="240" w:lineRule="auto"/>
              <w:jc w:val="both"/>
              <w:rPr>
                <w:rFonts w:ascii="Times New Roman" w:hAnsi="Times New Roman" w:cs="Times New Roman"/>
                <w:spacing w:val="4"/>
              </w:rPr>
            </w:pPr>
            <w:r w:rsidRPr="00DE7839">
              <w:rPr>
                <w:rFonts w:ascii="Times New Roman" w:hAnsi="Times New Roman" w:cs="Times New Roman"/>
                <w:bCs/>
                <w:spacing w:val="4"/>
              </w:rPr>
              <w:lastRenderedPageBreak/>
              <w:t xml:space="preserve">«Новогодняя сказка», Весенняя Неделя Добра,  </w:t>
            </w:r>
            <w:r w:rsidRPr="00DE7839">
              <w:rPr>
                <w:rFonts w:ascii="Times New Roman" w:hAnsi="Times New Roman" w:cs="Times New Roman"/>
              </w:rPr>
              <w:t xml:space="preserve">День Победы, возложение цветов к памятнику, встреча с ветеранами ВОВ; </w:t>
            </w:r>
            <w:r w:rsidRPr="00DE7839">
              <w:rPr>
                <w:rFonts w:ascii="Times New Roman" w:hAnsi="Times New Roman" w:cs="Times New Roman"/>
                <w:spacing w:val="4"/>
              </w:rPr>
              <w:t xml:space="preserve"> « Мероприятия, посвященные памяти жертв террористических атак, а также сотрудников спецслужб и правоохранительных органов, погибших при выполнение служебного долга», мероприятия в рамках Дня памяти Холокоста., уроки Доброты, приуроченные к Международному дню инвалидов., Неделя детской книги,, «День славянской письменности и культуры» и другие.</w:t>
            </w:r>
          </w:p>
          <w:p w:rsidR="00954E51" w:rsidRPr="00DE7839" w:rsidRDefault="00954E51" w:rsidP="00DE7839">
            <w:pPr>
              <w:spacing w:line="240" w:lineRule="auto"/>
              <w:ind w:left="5" w:right="5" w:firstLine="75"/>
              <w:jc w:val="both"/>
              <w:rPr>
                <w:rFonts w:ascii="Times New Roman" w:hAnsi="Times New Roman" w:cs="Times New Roman"/>
                <w:spacing w:val="4"/>
              </w:rPr>
            </w:pPr>
            <w:r w:rsidRPr="00DE7839">
              <w:rPr>
                <w:rFonts w:ascii="Times New Roman" w:hAnsi="Times New Roman" w:cs="Times New Roman"/>
                <w:spacing w:val="4"/>
              </w:rPr>
              <w:t>Спортивные соревнования «Мама, папа, я-спортивная семья»,</w:t>
            </w:r>
          </w:p>
          <w:p w:rsidR="00954E51" w:rsidRPr="00DE7839" w:rsidRDefault="00954E51" w:rsidP="00DE7839">
            <w:pPr>
              <w:spacing w:line="240" w:lineRule="auto"/>
              <w:ind w:left="5" w:right="5" w:firstLine="75"/>
              <w:jc w:val="both"/>
              <w:rPr>
                <w:rFonts w:ascii="Times New Roman" w:hAnsi="Times New Roman" w:cs="Times New Roman"/>
                <w:spacing w:val="4"/>
              </w:rPr>
            </w:pPr>
            <w:r w:rsidRPr="00DE7839">
              <w:rPr>
                <w:rFonts w:ascii="Times New Roman" w:hAnsi="Times New Roman" w:cs="Times New Roman"/>
                <w:spacing w:val="4"/>
              </w:rPr>
              <w:t>«Масленица», «А ну- ка, мальчики», «А ну- ка, девочки»,</w:t>
            </w:r>
          </w:p>
          <w:p w:rsidR="00954E51" w:rsidRPr="00DE7839" w:rsidRDefault="00954E51" w:rsidP="00DE7839">
            <w:pPr>
              <w:spacing w:line="240" w:lineRule="auto"/>
              <w:ind w:right="5"/>
              <w:jc w:val="both"/>
              <w:rPr>
                <w:rFonts w:ascii="Times New Roman" w:hAnsi="Times New Roman" w:cs="Times New Roman"/>
              </w:rPr>
            </w:pPr>
          </w:p>
          <w:p w:rsidR="00954E51" w:rsidRPr="00DE7839" w:rsidRDefault="00954E51" w:rsidP="00DE7839">
            <w:pPr>
              <w:spacing w:line="240" w:lineRule="auto"/>
              <w:ind w:left="5" w:right="5" w:firstLine="75"/>
              <w:jc w:val="both"/>
              <w:rPr>
                <w:rFonts w:ascii="Times New Roman" w:hAnsi="Times New Roman" w:cs="Times New Roman"/>
                <w:spacing w:val="4"/>
              </w:rPr>
            </w:pPr>
            <w:r w:rsidRPr="00DE7839">
              <w:rPr>
                <w:rFonts w:ascii="Times New Roman" w:hAnsi="Times New Roman" w:cs="Times New Roman"/>
                <w:spacing w:val="4"/>
              </w:rPr>
              <w:t>«История моей семьи в истории моей страны»,</w:t>
            </w:r>
          </w:p>
          <w:p w:rsidR="00954E51" w:rsidRPr="00DE7839" w:rsidRDefault="00954E51" w:rsidP="00DE7839">
            <w:pPr>
              <w:spacing w:line="240" w:lineRule="auto"/>
              <w:ind w:left="5" w:right="5" w:firstLine="75"/>
              <w:jc w:val="both"/>
              <w:rPr>
                <w:rFonts w:ascii="Times New Roman" w:hAnsi="Times New Roman" w:cs="Times New Roman"/>
                <w:spacing w:val="4"/>
              </w:rPr>
            </w:pPr>
            <w:r w:rsidRPr="00DE7839">
              <w:rPr>
                <w:rFonts w:ascii="Times New Roman" w:hAnsi="Times New Roman" w:cs="Times New Roman"/>
                <w:spacing w:val="4"/>
              </w:rPr>
              <w:t>«Мир моих увлечений».</w:t>
            </w:r>
          </w:p>
          <w:p w:rsidR="00954E51" w:rsidRPr="00DE7839" w:rsidRDefault="00954E51" w:rsidP="00DE7839">
            <w:pPr>
              <w:spacing w:line="240" w:lineRule="auto"/>
              <w:ind w:left="5" w:right="5" w:firstLine="75"/>
              <w:jc w:val="both"/>
              <w:rPr>
                <w:rFonts w:ascii="Times New Roman" w:hAnsi="Times New Roman" w:cs="Times New Roman"/>
                <w:spacing w:val="4"/>
              </w:rPr>
            </w:pPr>
            <w:r w:rsidRPr="00DE7839">
              <w:rPr>
                <w:rFonts w:ascii="Times New Roman" w:hAnsi="Times New Roman" w:cs="Times New Roman"/>
                <w:spacing w:val="4"/>
              </w:rPr>
              <w:t>«Я -гражданин России», «Я и мир вокруг меня».</w:t>
            </w:r>
          </w:p>
        </w:tc>
      </w:tr>
    </w:tbl>
    <w:p w:rsidR="00954E51" w:rsidRPr="00DE7839" w:rsidRDefault="00954E51" w:rsidP="00DE7839">
      <w:pPr>
        <w:spacing w:before="30" w:after="30" w:line="240" w:lineRule="auto"/>
        <w:ind w:firstLine="700"/>
        <w:jc w:val="both"/>
        <w:rPr>
          <w:rFonts w:ascii="Times New Roman" w:hAnsi="Times New Roman" w:cs="Times New Roman"/>
        </w:rPr>
      </w:pPr>
    </w:p>
    <w:p w:rsidR="00954E51" w:rsidRPr="00DE7839" w:rsidRDefault="00954E51" w:rsidP="00DE7839">
      <w:pPr>
        <w:spacing w:before="30" w:after="30" w:line="240" w:lineRule="auto"/>
        <w:ind w:firstLine="700"/>
        <w:jc w:val="both"/>
        <w:rPr>
          <w:rFonts w:ascii="Times New Roman" w:hAnsi="Times New Roman" w:cs="Times New Roman"/>
        </w:rPr>
      </w:pPr>
      <w:r w:rsidRPr="00DE7839">
        <w:rPr>
          <w:rFonts w:ascii="Times New Roman" w:hAnsi="Times New Roman" w:cs="Times New Roman"/>
        </w:rPr>
        <w:t>Мероприятия планируются в соответствии с индивидуальными особенностями обучающихся с учётом общешкольного плана воспитательной работы.</w:t>
      </w:r>
    </w:p>
    <w:p w:rsidR="00954E51" w:rsidRPr="00DE7839" w:rsidRDefault="00954E51" w:rsidP="00DE7839">
      <w:pPr>
        <w:spacing w:before="30" w:after="30" w:line="240" w:lineRule="auto"/>
        <w:ind w:firstLine="700"/>
        <w:jc w:val="both"/>
        <w:rPr>
          <w:rFonts w:ascii="Times New Roman" w:hAnsi="Times New Roman" w:cs="Times New Roman"/>
        </w:rPr>
      </w:pPr>
      <w:r w:rsidRPr="00DE7839">
        <w:rPr>
          <w:rFonts w:ascii="Times New Roman" w:hAnsi="Times New Roman" w:cs="Times New Roman"/>
        </w:rPr>
        <w:t xml:space="preserve"> </w:t>
      </w:r>
      <w:r w:rsidRPr="00DE7839">
        <w:rPr>
          <w:rFonts w:ascii="Times New Roman" w:hAnsi="Times New Roman" w:cs="Times New Roman"/>
          <w:spacing w:val="-4"/>
        </w:rPr>
        <w:t>Наличие у выпускников  начальной школы способностей к саморазвитию и самовоспитанию,</w:t>
      </w:r>
      <w:r w:rsidRPr="00DE7839">
        <w:rPr>
          <w:rFonts w:ascii="Times New Roman" w:hAnsi="Times New Roman" w:cs="Times New Roman"/>
        </w:rPr>
        <w:t xml:space="preserve"> </w:t>
      </w:r>
      <w:r w:rsidRPr="00DE7839">
        <w:rPr>
          <w:rFonts w:ascii="Times New Roman" w:hAnsi="Times New Roman" w:cs="Times New Roman"/>
          <w:spacing w:val="-2"/>
        </w:rPr>
        <w:t>сформированных в системе воспитательной работы, позволит</w:t>
      </w:r>
      <w:r w:rsidRPr="00DE7839">
        <w:rPr>
          <w:rFonts w:ascii="Times New Roman" w:hAnsi="Times New Roman" w:cs="Times New Roman"/>
        </w:rPr>
        <w:t xml:space="preserve"> им успешно адаптироваться к постоянно изменяющимся </w:t>
      </w:r>
      <w:r w:rsidRPr="00DE7839">
        <w:rPr>
          <w:rFonts w:ascii="Times New Roman" w:hAnsi="Times New Roman" w:cs="Times New Roman"/>
          <w:spacing w:val="4"/>
        </w:rPr>
        <w:t>внешним условиям и обеспечит самореализацию, не вступая при этом в конфликт с об</w:t>
      </w:r>
      <w:r w:rsidRPr="00DE7839">
        <w:rPr>
          <w:rFonts w:ascii="Times New Roman" w:hAnsi="Times New Roman" w:cs="Times New Roman"/>
        </w:rPr>
        <w:t xml:space="preserve">ществом и государством. </w:t>
      </w:r>
    </w:p>
    <w:p w:rsidR="00954E51" w:rsidRPr="00DE7839" w:rsidRDefault="00954E51" w:rsidP="00DE7839">
      <w:pPr>
        <w:spacing w:before="30" w:after="30" w:line="240" w:lineRule="auto"/>
        <w:ind w:firstLine="700"/>
        <w:jc w:val="both"/>
        <w:rPr>
          <w:rFonts w:ascii="Times New Roman" w:hAnsi="Times New Roman" w:cs="Times New Roman"/>
        </w:rPr>
      </w:pPr>
      <w:r w:rsidRPr="00DE7839">
        <w:rPr>
          <w:rFonts w:ascii="Times New Roman" w:hAnsi="Times New Roman" w:cs="Times New Roman"/>
        </w:rPr>
        <w:t xml:space="preserve"> Достижение трех уровней воспитательных результатов обеспечивает появление значимых </w:t>
      </w:r>
      <w:r w:rsidRPr="00DE7839">
        <w:rPr>
          <w:rFonts w:ascii="Times New Roman" w:hAnsi="Times New Roman" w:cs="Times New Roman"/>
          <w:i/>
        </w:rPr>
        <w:t xml:space="preserve">эффектов </w:t>
      </w:r>
      <w:r w:rsidRPr="00DE7839">
        <w:rPr>
          <w:rFonts w:ascii="Times New Roman" w:hAnsi="Times New Roman" w:cs="Times New Roman"/>
        </w:rPr>
        <w:t xml:space="preserve">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 </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b/>
        </w:rPr>
        <w:t xml:space="preserve"> </w:t>
      </w:r>
    </w:p>
    <w:p w:rsidR="00954E51" w:rsidRPr="00DE7839" w:rsidRDefault="00954E51" w:rsidP="00DE7839">
      <w:pPr>
        <w:spacing w:line="240" w:lineRule="auto"/>
        <w:jc w:val="both"/>
        <w:rPr>
          <w:rFonts w:ascii="Times New Roman" w:hAnsi="Times New Roman" w:cs="Times New Roman"/>
          <w:b/>
          <w:bCs/>
          <w:sz w:val="28"/>
          <w:szCs w:val="28"/>
        </w:rPr>
      </w:pP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xml:space="preserve"> </w:t>
      </w:r>
    </w:p>
    <w:p w:rsidR="00954E51" w:rsidRPr="00DE7839" w:rsidRDefault="00954E51" w:rsidP="00DE7839">
      <w:pPr>
        <w:widowControl w:val="0"/>
        <w:shd w:val="clear" w:color="auto" w:fill="FFFFFF"/>
        <w:tabs>
          <w:tab w:val="left" w:pos="552"/>
        </w:tabs>
        <w:autoSpaceDE w:val="0"/>
        <w:autoSpaceDN w:val="0"/>
        <w:adjustRightInd w:val="0"/>
        <w:spacing w:line="240" w:lineRule="auto"/>
        <w:ind w:right="5"/>
        <w:jc w:val="both"/>
        <w:rPr>
          <w:rFonts w:ascii="Times New Roman" w:hAnsi="Times New Roman" w:cs="Times New Roman"/>
        </w:rPr>
      </w:pPr>
    </w:p>
    <w:p w:rsidR="00954E51" w:rsidRPr="00DE7839" w:rsidRDefault="00954E51" w:rsidP="00DE7839">
      <w:pPr>
        <w:spacing w:line="240" w:lineRule="auto"/>
        <w:jc w:val="both"/>
        <w:rPr>
          <w:rFonts w:ascii="Times New Roman" w:hAnsi="Times New Roman" w:cs="Times New Roman"/>
        </w:rPr>
      </w:pPr>
    </w:p>
    <w:p w:rsidR="00954E51" w:rsidRPr="00DE7839" w:rsidRDefault="00954E51" w:rsidP="00DE7839">
      <w:pPr>
        <w:pStyle w:val="2"/>
        <w:spacing w:before="0" w:after="0" w:line="240" w:lineRule="auto"/>
        <w:rPr>
          <w:rFonts w:ascii="Times New Roman" w:hAnsi="Times New Roman"/>
          <w:i w:val="0"/>
          <w:iCs w:val="0"/>
          <w:sz w:val="32"/>
          <w:szCs w:val="32"/>
        </w:rPr>
      </w:pPr>
      <w:r w:rsidRPr="00DE7839">
        <w:rPr>
          <w:rFonts w:ascii="Times New Roman" w:hAnsi="Times New Roman"/>
          <w:i w:val="0"/>
          <w:iCs w:val="0"/>
          <w:sz w:val="32"/>
          <w:szCs w:val="32"/>
        </w:rPr>
        <w:t xml:space="preserve">2.3  Программа формирования экологической культуры, здорового и безопасного образа жизни </w:t>
      </w:r>
    </w:p>
    <w:p w:rsidR="00954E51" w:rsidRPr="00DE7839" w:rsidRDefault="00954E51" w:rsidP="00DE7839">
      <w:pPr>
        <w:pStyle w:val="2"/>
        <w:spacing w:line="240" w:lineRule="auto"/>
        <w:rPr>
          <w:rFonts w:ascii="Times New Roman" w:hAnsi="Times New Roman"/>
          <w:i w:val="0"/>
          <w:iCs w:val="0"/>
        </w:rPr>
      </w:pPr>
      <w:r w:rsidRPr="00DE7839">
        <w:rPr>
          <w:rFonts w:ascii="Times New Roman" w:hAnsi="Times New Roman"/>
          <w:i w:val="0"/>
          <w:iCs w:val="0"/>
        </w:rPr>
        <w:t>Пояснительная записка</w:t>
      </w:r>
    </w:p>
    <w:p w:rsidR="00954E51" w:rsidRPr="00DE7839" w:rsidRDefault="00954E51" w:rsidP="00DE7839">
      <w:pPr>
        <w:pStyle w:val="afe"/>
        <w:jc w:val="both"/>
        <w:rPr>
          <w:rStyle w:val="Zag11"/>
          <w:rFonts w:ascii="Times New Roman" w:hAnsi="Times New Roman"/>
          <w:sz w:val="24"/>
          <w:szCs w:val="24"/>
        </w:rPr>
      </w:pPr>
      <w:r w:rsidRPr="00DE7839">
        <w:rPr>
          <w:rStyle w:val="Zag11"/>
          <w:rFonts w:ascii="Times New Roman" w:hAnsi="Times New Roman"/>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DE7839">
        <w:rPr>
          <w:rStyle w:val="Zag11"/>
          <w:rFonts w:ascii="Times New Roman" w:hAnsi="Times New Roman"/>
          <w:spacing w:val="2"/>
          <w:sz w:val="24"/>
          <w:szCs w:val="24"/>
        </w:rPr>
        <w:t xml:space="preserve">у обучающихся знаний, установок, личностных ориентиров </w:t>
      </w:r>
      <w:r w:rsidRPr="00DE7839">
        <w:rPr>
          <w:rStyle w:val="Zag11"/>
          <w:rFonts w:ascii="Times New Roman" w:hAnsi="Times New Roman"/>
          <w:sz w:val="24"/>
          <w:szCs w:val="24"/>
        </w:rPr>
        <w:t xml:space="preserve">и норм поведения, </w:t>
      </w:r>
      <w:r w:rsidRPr="00DE7839">
        <w:rPr>
          <w:rStyle w:val="Zag11"/>
          <w:rFonts w:ascii="Times New Roman" w:hAnsi="Times New Roman"/>
          <w:sz w:val="24"/>
          <w:szCs w:val="24"/>
        </w:rPr>
        <w:lastRenderedPageBreak/>
        <w:t xml:space="preserve">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954E51" w:rsidRPr="00DE7839" w:rsidRDefault="00954E51" w:rsidP="00DE7839">
      <w:pPr>
        <w:pStyle w:val="afe"/>
        <w:jc w:val="both"/>
        <w:rPr>
          <w:rStyle w:val="Zag11"/>
          <w:rFonts w:ascii="Times New Roman" w:hAnsi="Times New Roman"/>
          <w:spacing w:val="2"/>
          <w:sz w:val="24"/>
          <w:szCs w:val="24"/>
        </w:rPr>
      </w:pPr>
      <w:r w:rsidRPr="00DE7839">
        <w:rPr>
          <w:rStyle w:val="Zag11"/>
          <w:rFonts w:ascii="Times New Roman" w:hAnsi="Times New Roman"/>
          <w:spacing w:val="2"/>
          <w:sz w:val="24"/>
          <w:szCs w:val="24"/>
        </w:rPr>
        <w:t>Программа построена на основе общенациональных цен</w:t>
      </w:r>
      <w:r w:rsidRPr="00DE7839">
        <w:rPr>
          <w:rStyle w:val="Zag11"/>
          <w:rFonts w:ascii="Times New Roman" w:hAnsi="Times New Roman"/>
          <w:sz w:val="24"/>
          <w:szCs w:val="24"/>
        </w:rPr>
        <w:t xml:space="preserve">ностей российского общества, таких, как гражданственность, </w:t>
      </w:r>
      <w:r w:rsidRPr="00DE7839">
        <w:rPr>
          <w:rStyle w:val="Zag11"/>
          <w:rFonts w:ascii="Times New Roman" w:hAnsi="Times New Roman"/>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DE7839">
        <w:rPr>
          <w:rStyle w:val="Zag11"/>
          <w:rFonts w:ascii="Times New Roman" w:hAnsi="Times New Roman"/>
          <w:sz w:val="24"/>
          <w:szCs w:val="24"/>
        </w:rPr>
        <w:t xml:space="preserve">экологическую грамотность, действовать предусмотрительно, </w:t>
      </w:r>
      <w:r w:rsidRPr="00DE7839">
        <w:rPr>
          <w:rStyle w:val="Zag11"/>
          <w:rFonts w:ascii="Times New Roman" w:hAnsi="Times New Roman"/>
          <w:spacing w:val="2"/>
          <w:sz w:val="24"/>
          <w:szCs w:val="24"/>
        </w:rPr>
        <w:t>осознанно придерживаться здорового и экологически без</w:t>
      </w:r>
      <w:r w:rsidRPr="00DE7839">
        <w:rPr>
          <w:rStyle w:val="Zag11"/>
          <w:rFonts w:ascii="Times New Roman" w:hAnsi="Times New Roman"/>
          <w:sz w:val="24"/>
          <w:szCs w:val="24"/>
        </w:rPr>
        <w:t xml:space="preserve">опасного образа жизни, вести работу по экологическому просвещению, ценить природу как источник духовного развития, </w:t>
      </w:r>
      <w:r w:rsidRPr="00DE7839">
        <w:rPr>
          <w:rStyle w:val="Zag11"/>
          <w:rFonts w:ascii="Times New Roman" w:hAnsi="Times New Roman"/>
          <w:spacing w:val="2"/>
          <w:sz w:val="24"/>
          <w:szCs w:val="24"/>
        </w:rPr>
        <w:t xml:space="preserve">информации, красоты, здоровья, материального благополучия. </w:t>
      </w:r>
    </w:p>
    <w:p w:rsidR="00954E51" w:rsidRPr="00DE7839" w:rsidRDefault="00954E51" w:rsidP="00DE7839">
      <w:pPr>
        <w:pStyle w:val="afe"/>
        <w:jc w:val="both"/>
        <w:rPr>
          <w:rStyle w:val="Zag11"/>
          <w:rFonts w:ascii="Times New Roman" w:hAnsi="Times New Roman"/>
          <w:sz w:val="24"/>
          <w:szCs w:val="24"/>
        </w:rPr>
      </w:pPr>
      <w:r w:rsidRPr="00DE7839">
        <w:rPr>
          <w:rStyle w:val="Zag11"/>
          <w:rFonts w:ascii="Times New Roman" w:hAnsi="Times New Roman"/>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954E51" w:rsidRPr="00DE7839" w:rsidRDefault="00954E51" w:rsidP="00DE7839">
      <w:pPr>
        <w:pStyle w:val="afe"/>
        <w:numPr>
          <w:ilvl w:val="0"/>
          <w:numId w:val="72"/>
        </w:numPr>
        <w:jc w:val="both"/>
        <w:rPr>
          <w:rStyle w:val="Zag11"/>
          <w:rFonts w:ascii="Times New Roman" w:hAnsi="Times New Roman"/>
          <w:sz w:val="24"/>
          <w:szCs w:val="24"/>
        </w:rPr>
      </w:pPr>
      <w:r w:rsidRPr="00DE7839">
        <w:rPr>
          <w:rStyle w:val="Zag11"/>
          <w:rFonts w:ascii="Times New Roman" w:hAnsi="Times New Roman"/>
          <w:sz w:val="24"/>
          <w:szCs w:val="24"/>
        </w:rPr>
        <w:t>неблагоприятные экологические, социальные и экономические условия;</w:t>
      </w:r>
    </w:p>
    <w:p w:rsidR="00954E51" w:rsidRPr="00DE7839" w:rsidRDefault="00954E51" w:rsidP="00DE7839">
      <w:pPr>
        <w:pStyle w:val="afe"/>
        <w:numPr>
          <w:ilvl w:val="0"/>
          <w:numId w:val="72"/>
        </w:numPr>
        <w:jc w:val="both"/>
        <w:rPr>
          <w:rStyle w:val="Zag11"/>
          <w:rFonts w:ascii="Times New Roman" w:hAnsi="Times New Roman"/>
          <w:spacing w:val="2"/>
          <w:sz w:val="24"/>
          <w:szCs w:val="24"/>
        </w:rPr>
      </w:pPr>
      <w:r w:rsidRPr="00DE7839">
        <w:rPr>
          <w:rStyle w:val="Zag11"/>
          <w:rFonts w:ascii="Times New Roman" w:hAnsi="Times New Roman"/>
          <w:spacing w:val="-2"/>
          <w:sz w:val="24"/>
          <w:szCs w:val="24"/>
        </w:rPr>
        <w:t>факторы риска, имеющие место в образовательных организациях</w:t>
      </w:r>
      <w:r w:rsidRPr="00DE7839">
        <w:rPr>
          <w:rStyle w:val="Zag11"/>
          <w:rFonts w:ascii="Times New Roman" w:hAnsi="Times New Roman"/>
          <w:spacing w:val="2"/>
          <w:sz w:val="24"/>
          <w:szCs w:val="24"/>
        </w:rPr>
        <w:t>, которые приводят к дальнейшему ухудшению здоровья детей и подростков от первого к последнему году обучения;</w:t>
      </w:r>
    </w:p>
    <w:p w:rsidR="00954E51" w:rsidRPr="00DE7839" w:rsidRDefault="00954E51" w:rsidP="00DE7839">
      <w:pPr>
        <w:pStyle w:val="afe"/>
        <w:numPr>
          <w:ilvl w:val="0"/>
          <w:numId w:val="72"/>
        </w:numPr>
        <w:jc w:val="both"/>
        <w:rPr>
          <w:rStyle w:val="Zag11"/>
          <w:rFonts w:ascii="Times New Roman" w:hAnsi="Times New Roman"/>
          <w:sz w:val="24"/>
          <w:szCs w:val="24"/>
        </w:rPr>
      </w:pPr>
      <w:r w:rsidRPr="00DE7839">
        <w:rPr>
          <w:rStyle w:val="Zag11"/>
          <w:rFonts w:ascii="Times New Roman" w:hAnsi="Times New Roman"/>
          <w:spacing w:val="2"/>
          <w:sz w:val="24"/>
          <w:szCs w:val="24"/>
        </w:rPr>
        <w:t>чувствительность к воздействиям при одновременной</w:t>
      </w:r>
      <w:r w:rsidRPr="00DE7839">
        <w:rPr>
          <w:rStyle w:val="Zag11"/>
          <w:rFonts w:ascii="Times New Roman" w:hAnsi="Times New Roman"/>
          <w:spacing w:val="2"/>
          <w:sz w:val="24"/>
          <w:szCs w:val="24"/>
        </w:rPr>
        <w:br/>
      </w:r>
      <w:r w:rsidRPr="00DE7839">
        <w:rPr>
          <w:rStyle w:val="Zag11"/>
          <w:rFonts w:ascii="Times New Roman" w:hAnsi="Times New Roman"/>
          <w:sz w:val="24"/>
          <w:szCs w:val="24"/>
        </w:rPr>
        <w:t xml:space="preserve"> к ним инертности по своей природе, обусловливающей временной разрыв между воздействием и результатом, который </w:t>
      </w:r>
      <w:r w:rsidRPr="00DE7839">
        <w:rPr>
          <w:rStyle w:val="Zag11"/>
          <w:rFonts w:ascii="Times New Roman" w:hAnsi="Times New Roman"/>
          <w:spacing w:val="2"/>
          <w:sz w:val="24"/>
          <w:szCs w:val="24"/>
        </w:rPr>
        <w:t>может быть значительным, достигая нескольких лет, и те</w:t>
      </w:r>
      <w:r w:rsidRPr="00DE7839">
        <w:rPr>
          <w:rStyle w:val="Zag11"/>
          <w:rFonts w:ascii="Times New Roman" w:hAnsi="Times New Roman"/>
          <w:spacing w:val="-3"/>
          <w:sz w:val="24"/>
          <w:szCs w:val="24"/>
        </w:rPr>
        <w:t>м самым между начальным и существенным проявлением небла</w:t>
      </w:r>
      <w:r w:rsidRPr="00DE7839">
        <w:rPr>
          <w:rStyle w:val="Zag11"/>
          <w:rFonts w:ascii="Times New Roman" w:hAnsi="Times New Roman"/>
          <w:sz w:val="24"/>
          <w:szCs w:val="24"/>
        </w:rPr>
        <w:t>гополучных популяционных сдвигов в здоровье детей и подростков и всего населения страны в целом;</w:t>
      </w:r>
    </w:p>
    <w:p w:rsidR="00954E51" w:rsidRPr="00DE7839" w:rsidRDefault="00954E51" w:rsidP="00DE7839">
      <w:pPr>
        <w:pStyle w:val="afe"/>
        <w:numPr>
          <w:ilvl w:val="0"/>
          <w:numId w:val="72"/>
        </w:numPr>
        <w:jc w:val="both"/>
        <w:rPr>
          <w:rStyle w:val="Zag11"/>
          <w:rFonts w:ascii="Times New Roman" w:hAnsi="Times New Roman"/>
          <w:sz w:val="24"/>
          <w:szCs w:val="24"/>
        </w:rPr>
      </w:pPr>
      <w:r w:rsidRPr="00DE7839">
        <w:rPr>
          <w:rStyle w:val="Zag11"/>
          <w:rFonts w:ascii="Times New Roman" w:hAnsi="Times New Roman"/>
          <w:sz w:val="24"/>
          <w:szCs w:val="24"/>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DE7839">
        <w:rPr>
          <w:rStyle w:val="Zag11"/>
          <w:rFonts w:ascii="Times New Roman" w:hAnsi="Times New Roman"/>
          <w:spacing w:val="-2"/>
          <w:sz w:val="24"/>
          <w:szCs w:val="24"/>
        </w:rPr>
        <w:t>опыта «нездоровья» (за исключением детей с серьезными хро</w:t>
      </w:r>
      <w:r w:rsidRPr="00DE7839">
        <w:rPr>
          <w:rStyle w:val="Zag11"/>
          <w:rFonts w:ascii="Times New Roman" w:hAnsi="Times New Roman"/>
          <w:sz w:val="24"/>
          <w:szCs w:val="24"/>
        </w:rPr>
        <w:t>ническими заболеваниями) и восприятием ребенком состо</w:t>
      </w:r>
      <w:r w:rsidRPr="00DE7839">
        <w:rPr>
          <w:rStyle w:val="Zag11"/>
          <w:rFonts w:ascii="Times New Roman" w:hAnsi="Times New Roman"/>
          <w:spacing w:val="2"/>
          <w:sz w:val="24"/>
          <w:szCs w:val="24"/>
        </w:rPr>
        <w:t xml:space="preserve">яния болезни главным образом как ограничения свободы </w:t>
      </w:r>
      <w:r w:rsidRPr="00DE7839">
        <w:rPr>
          <w:rStyle w:val="Zag11"/>
          <w:rFonts w:ascii="Times New Roman" w:hAnsi="Times New Roman"/>
          <w:sz w:val="24"/>
          <w:szCs w:val="24"/>
        </w:rPr>
        <w:t>(необходимость лежать в постели, болезненные уколы).</w:t>
      </w:r>
    </w:p>
    <w:p w:rsidR="00954E51" w:rsidRPr="00DE7839" w:rsidRDefault="00954E51" w:rsidP="00DE7839">
      <w:pPr>
        <w:pStyle w:val="afe"/>
        <w:jc w:val="both"/>
        <w:rPr>
          <w:rStyle w:val="Zag11"/>
          <w:rFonts w:ascii="Times New Roman" w:hAnsi="Times New Roman"/>
          <w:sz w:val="24"/>
          <w:szCs w:val="24"/>
        </w:rPr>
      </w:pPr>
      <w:r w:rsidRPr="00DE7839">
        <w:rPr>
          <w:rStyle w:val="Zag11"/>
          <w:rFonts w:ascii="Times New Roman" w:hAnsi="Times New Roman"/>
          <w:sz w:val="24"/>
          <w:szCs w:val="24"/>
        </w:rPr>
        <w:t>Наиболее эффективным путем формирования экологиче</w:t>
      </w:r>
      <w:r w:rsidRPr="00DE7839">
        <w:rPr>
          <w:rStyle w:val="Zag11"/>
          <w:rFonts w:ascii="Times New Roman" w:hAnsi="Times New Roman"/>
          <w:spacing w:val="2"/>
          <w:sz w:val="24"/>
          <w:szCs w:val="24"/>
        </w:rPr>
        <w:t>ской культуры, здорового и безопасного образа жизни об</w:t>
      </w:r>
      <w:r w:rsidRPr="00DE7839">
        <w:rPr>
          <w:rStyle w:val="Zag11"/>
          <w:rFonts w:ascii="Times New Roman" w:hAnsi="Times New Roman"/>
          <w:sz w:val="24"/>
          <w:szCs w:val="24"/>
        </w:rPr>
        <w:t>учащихся является направляемая и организуемая взрослыми самостоятельная работа школьников, способствующая актив</w:t>
      </w:r>
      <w:r w:rsidRPr="00DE7839">
        <w:rPr>
          <w:rStyle w:val="Zag11"/>
          <w:rFonts w:ascii="Times New Roman" w:hAnsi="Times New Roman"/>
          <w:spacing w:val="2"/>
          <w:sz w:val="24"/>
          <w:szCs w:val="24"/>
        </w:rPr>
        <w:t xml:space="preserve">ной и успешной социализации ребенка в образовательной </w:t>
      </w:r>
      <w:r w:rsidRPr="00DE7839">
        <w:rPr>
          <w:rStyle w:val="Zag11"/>
          <w:rFonts w:ascii="Times New Roman" w:hAnsi="Times New Roman"/>
          <w:sz w:val="24"/>
          <w:szCs w:val="24"/>
        </w:rPr>
        <w:t xml:space="preserve">организации, развивающая способность понимать свое состояние, знать способы и варианты рациональной организации </w:t>
      </w:r>
      <w:r w:rsidRPr="00DE7839">
        <w:rPr>
          <w:rStyle w:val="Zag11"/>
          <w:rFonts w:ascii="Times New Roman" w:hAnsi="Times New Roman"/>
          <w:spacing w:val="2"/>
          <w:sz w:val="24"/>
          <w:szCs w:val="24"/>
        </w:rPr>
        <w:t xml:space="preserve">режима дня и двигательной активности, питания, правил </w:t>
      </w:r>
      <w:r w:rsidRPr="00DE7839">
        <w:rPr>
          <w:rStyle w:val="Zag11"/>
          <w:rFonts w:ascii="Times New Roman" w:hAnsi="Times New Roman"/>
          <w:sz w:val="24"/>
          <w:szCs w:val="24"/>
        </w:rPr>
        <w:t>личной гигиены.</w:t>
      </w:r>
    </w:p>
    <w:p w:rsidR="00954E51" w:rsidRPr="00DE7839" w:rsidRDefault="00954E51" w:rsidP="00DE7839">
      <w:pPr>
        <w:pStyle w:val="afe"/>
        <w:jc w:val="both"/>
        <w:rPr>
          <w:rStyle w:val="Zag11"/>
          <w:rFonts w:ascii="Times New Roman" w:hAnsi="Times New Roman"/>
          <w:sz w:val="24"/>
          <w:szCs w:val="24"/>
        </w:rPr>
      </w:pPr>
      <w:r w:rsidRPr="00DE7839">
        <w:rPr>
          <w:rStyle w:val="Zag11"/>
          <w:rFonts w:ascii="Times New Roman" w:hAnsi="Times New Roman"/>
          <w:spacing w:val="2"/>
          <w:sz w:val="24"/>
          <w:szCs w:val="24"/>
        </w:rPr>
        <w:t xml:space="preserve">Однако только знание основ здорового образа жизни не обеспечивает и не гарантирует их использования, если </w:t>
      </w:r>
      <w:r w:rsidRPr="00DE7839">
        <w:rPr>
          <w:rStyle w:val="Zag11"/>
          <w:rFonts w:ascii="Times New Roman" w:hAnsi="Times New Roman"/>
          <w:sz w:val="24"/>
          <w:szCs w:val="24"/>
        </w:rPr>
        <w:t>это не становится необходимым условием ежедневной жизни ребенка в семье и образовательной организации.</w:t>
      </w:r>
    </w:p>
    <w:p w:rsidR="00954E51" w:rsidRPr="00DE7839" w:rsidRDefault="00954E51" w:rsidP="00DE7839">
      <w:pPr>
        <w:pStyle w:val="afe"/>
        <w:jc w:val="both"/>
        <w:rPr>
          <w:rStyle w:val="Zag11"/>
          <w:rFonts w:ascii="Times New Roman" w:hAnsi="Times New Roman"/>
          <w:sz w:val="24"/>
          <w:szCs w:val="24"/>
        </w:rPr>
      </w:pPr>
      <w:r w:rsidRPr="00DE7839">
        <w:rPr>
          <w:rStyle w:val="Zag11"/>
          <w:rFonts w:ascii="Times New Roman" w:hAnsi="Times New Roman"/>
          <w:spacing w:val="-2"/>
          <w:sz w:val="24"/>
          <w:szCs w:val="24"/>
        </w:rPr>
        <w:t>Одним из компонентов формирования экологической куль</w:t>
      </w:r>
      <w:r w:rsidRPr="00DE7839">
        <w:rPr>
          <w:rStyle w:val="Zag11"/>
          <w:rFonts w:ascii="Times New Roman" w:hAnsi="Times New Roman"/>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DE7839">
        <w:rPr>
          <w:rStyle w:val="Zag11"/>
          <w:rFonts w:ascii="Times New Roman" w:hAnsi="Times New Roman"/>
          <w:sz w:val="24"/>
          <w:szCs w:val="24"/>
        </w:rPr>
        <w:t>представителей) к совместной работе с детьми, к разработке программы школы по охране здоровья обучающихся.</w:t>
      </w:r>
    </w:p>
    <w:p w:rsidR="00954E51" w:rsidRPr="00DE7839" w:rsidRDefault="00954E51" w:rsidP="00DE7839">
      <w:pPr>
        <w:spacing w:line="240" w:lineRule="auto"/>
        <w:jc w:val="both"/>
        <w:rPr>
          <w:rFonts w:ascii="Times New Roman" w:hAnsi="Times New Roman" w:cs="Times New Roman"/>
        </w:rPr>
      </w:pPr>
    </w:p>
    <w:p w:rsidR="00954E51" w:rsidRPr="00DE7839" w:rsidRDefault="00954E51" w:rsidP="00DE7839">
      <w:pPr>
        <w:spacing w:line="240" w:lineRule="auto"/>
        <w:ind w:firstLine="708"/>
        <w:jc w:val="both"/>
        <w:rPr>
          <w:rFonts w:ascii="Times New Roman" w:hAnsi="Times New Roman" w:cs="Times New Roman"/>
          <w:u w:val="single"/>
        </w:rPr>
      </w:pPr>
      <w:r w:rsidRPr="00DE7839">
        <w:rPr>
          <w:rFonts w:ascii="Times New Roman" w:hAnsi="Times New Roman" w:cs="Times New Roman"/>
        </w:rPr>
        <w:t xml:space="preserve">Здоровье ребенка – одно из важнейших условий успешности обучения и развития в школьном возрасте. Основными факторами, негативно влияющими на здоровье, являются: накапливание отрицательных эмоций без физической разрядки, переедание и гиподинамия.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Наиболее благоприятный для формирования культуры здорового образа жизни младший школьный возраст.  Это один из главных этапов становления здоровья и формирования навыков безопасности, а также физического и психического статуса, на котором закладываются основы здорового образа жизни. У младших школьников воспитывается ответственное отношение к своему здоровью, формируется умение понимать и принимать ценные для здоровья </w:t>
      </w:r>
      <w:r w:rsidRPr="00DE7839">
        <w:rPr>
          <w:rFonts w:ascii="Times New Roman" w:hAnsi="Times New Roman" w:cs="Times New Roman"/>
        </w:rPr>
        <w:lastRenderedPageBreak/>
        <w:t>решения. Начальная школа должна взять на себя первостепенную роль в формировании культуры здорового и безопасного образа жизни учащихся, сохранении  и укреплении здоровья обучающихся</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Программа составлена в соответствии с требованиями ФГОС НОО.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xml:space="preserve">        Нормативно-правовой и документальной основой Программы формирования культуры здорового и безопасного образа жизни  обучающихся являются: </w:t>
      </w:r>
    </w:p>
    <w:p w:rsidR="00954E51" w:rsidRPr="00DE7839" w:rsidRDefault="00954E51" w:rsidP="00DE7839">
      <w:pPr>
        <w:numPr>
          <w:ilvl w:val="0"/>
          <w:numId w:val="58"/>
        </w:numPr>
        <w:suppressAutoHyphens w:val="0"/>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Закон Российской Федерации «Об образовании РФ»;</w:t>
      </w:r>
    </w:p>
    <w:p w:rsidR="00954E51" w:rsidRPr="00DE7839" w:rsidRDefault="00954E51" w:rsidP="00DE7839">
      <w:pPr>
        <w:numPr>
          <w:ilvl w:val="0"/>
          <w:numId w:val="58"/>
        </w:numPr>
        <w:suppressAutoHyphens w:val="0"/>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 xml:space="preserve">Федеральный государственный образовательный стандарт начального общего образования; </w:t>
      </w:r>
    </w:p>
    <w:p w:rsidR="00954E51" w:rsidRPr="00DE7839" w:rsidRDefault="00954E51" w:rsidP="00DE7839">
      <w:pPr>
        <w:numPr>
          <w:ilvl w:val="0"/>
          <w:numId w:val="58"/>
        </w:numPr>
        <w:suppressAutoHyphens w:val="0"/>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 xml:space="preserve">СанПиН, 2.4.2.2821-10 «Гигиенические требования к режиму учебно-воспитательного процесса» (Приказ Минздрава от 29.12.10); </w:t>
      </w:r>
    </w:p>
    <w:p w:rsidR="00954E51" w:rsidRPr="00DE7839" w:rsidRDefault="00954E51" w:rsidP="00DE7839">
      <w:pPr>
        <w:numPr>
          <w:ilvl w:val="0"/>
          <w:numId w:val="58"/>
        </w:numPr>
        <w:suppressAutoHyphens w:val="0"/>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 xml:space="preserve">Рекомендации по организации обучения в первом классе четырехлетней начальной школы (Письмо МО РФ № 408/13-13 от 20.04.2001); </w:t>
      </w:r>
    </w:p>
    <w:p w:rsidR="00954E51" w:rsidRPr="00DE7839" w:rsidRDefault="00954E51" w:rsidP="00DE7839">
      <w:pPr>
        <w:numPr>
          <w:ilvl w:val="0"/>
          <w:numId w:val="58"/>
        </w:numPr>
        <w:suppressAutoHyphens w:val="0"/>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 xml:space="preserve">Об организации обучения  в первом классе четырехлетней начальной школы (Письмо МО РФ № 202/11-13 от 25.09.2000); </w:t>
      </w:r>
    </w:p>
    <w:p w:rsidR="00954E51" w:rsidRPr="00DE7839" w:rsidRDefault="00954E51" w:rsidP="00DE7839">
      <w:pPr>
        <w:numPr>
          <w:ilvl w:val="0"/>
          <w:numId w:val="58"/>
        </w:numPr>
        <w:suppressAutoHyphens w:val="0"/>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 xml:space="preserve">О недопустимости перегрузок обучающихся в начальной школе (Письмо МО РФ № 220/11-13 от 20.02.1999); </w:t>
      </w:r>
    </w:p>
    <w:p w:rsidR="00954E51" w:rsidRPr="00DE7839" w:rsidRDefault="00954E51" w:rsidP="00DE7839">
      <w:pPr>
        <w:numPr>
          <w:ilvl w:val="0"/>
          <w:numId w:val="58"/>
        </w:numPr>
        <w:suppressAutoHyphens w:val="0"/>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 xml:space="preserve">Рекомендации по использованию компьютеров в начальной школе. (Письмо  МО РФ и НИИ гигиены и охраны здоровья детей и подростков РАМ № 199/13 от 28.03.2002); </w:t>
      </w:r>
    </w:p>
    <w:p w:rsidR="00954E51" w:rsidRPr="00DE7839" w:rsidRDefault="00954E51" w:rsidP="00DE7839">
      <w:pPr>
        <w:numPr>
          <w:ilvl w:val="0"/>
          <w:numId w:val="58"/>
        </w:numPr>
        <w:suppressAutoHyphens w:val="0"/>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DE7839">
          <w:rPr>
            <w:rFonts w:ascii="Times New Roman" w:hAnsi="Times New Roman" w:cs="Times New Roman"/>
          </w:rPr>
          <w:t>2009 г</w:t>
        </w:r>
      </w:smartTag>
      <w:r w:rsidRPr="00DE7839">
        <w:rPr>
          <w:rFonts w:ascii="Times New Roman" w:hAnsi="Times New Roman" w:cs="Times New Roman"/>
        </w:rPr>
        <w:t xml:space="preserve">.). </w:t>
      </w:r>
    </w:p>
    <w:p w:rsidR="00954E51" w:rsidRPr="00DE7839" w:rsidRDefault="00954E51" w:rsidP="00DE7839">
      <w:pPr>
        <w:spacing w:line="240" w:lineRule="auto"/>
        <w:jc w:val="both"/>
        <w:rPr>
          <w:rFonts w:ascii="Times New Roman" w:hAnsi="Times New Roman" w:cs="Times New Roman"/>
          <w:bCs/>
          <w:u w:val="single"/>
        </w:rPr>
      </w:pPr>
      <w:r w:rsidRPr="00DE7839">
        <w:rPr>
          <w:rFonts w:ascii="Times New Roman" w:hAnsi="Times New Roman" w:cs="Times New Roman"/>
          <w:b/>
          <w:bCs/>
          <w:spacing w:val="-13"/>
        </w:rPr>
        <w:t>Цель программы</w:t>
      </w:r>
      <w:r w:rsidRPr="00DE7839">
        <w:rPr>
          <w:rFonts w:ascii="Times New Roman" w:hAnsi="Times New Roman" w:cs="Times New Roman"/>
          <w:b/>
          <w:bCs/>
          <w:spacing w:val="-13"/>
          <w:u w:val="single"/>
        </w:rPr>
        <w:t>:</w:t>
      </w:r>
    </w:p>
    <w:p w:rsidR="00954E51" w:rsidRPr="00DE7839" w:rsidRDefault="00954E51" w:rsidP="00DE7839">
      <w:pPr>
        <w:spacing w:line="240" w:lineRule="auto"/>
        <w:jc w:val="both"/>
        <w:rPr>
          <w:rFonts w:ascii="Times New Roman" w:hAnsi="Times New Roman" w:cs="Times New Roman"/>
          <w:bCs/>
        </w:rPr>
      </w:pPr>
      <w:r w:rsidRPr="00DE7839">
        <w:rPr>
          <w:rFonts w:ascii="Times New Roman" w:hAnsi="Times New Roman" w:cs="Times New Roman"/>
        </w:rPr>
        <w:t>-</w:t>
      </w:r>
      <w:r w:rsidRPr="00DE7839">
        <w:rPr>
          <w:rFonts w:ascii="Times New Roman" w:hAnsi="Times New Roman" w:cs="Times New Roman"/>
        </w:rPr>
        <w:tab/>
      </w:r>
      <w:r w:rsidRPr="00DE7839">
        <w:rPr>
          <w:rFonts w:ascii="Times New Roman" w:hAnsi="Times New Roman" w:cs="Times New Roman"/>
          <w:spacing w:val="-12"/>
        </w:rPr>
        <w:t xml:space="preserve">формирование психически </w:t>
      </w:r>
      <w:r w:rsidRPr="00DE7839">
        <w:rPr>
          <w:rFonts w:ascii="Times New Roman" w:hAnsi="Times New Roman" w:cs="Times New Roman"/>
          <w:spacing w:val="-6"/>
        </w:rPr>
        <w:t xml:space="preserve">здорового, социально-адаптированного человека,  </w:t>
      </w:r>
      <w:r w:rsidRPr="00DE7839">
        <w:rPr>
          <w:rFonts w:ascii="Times New Roman" w:hAnsi="Times New Roman" w:cs="Times New Roman"/>
          <w:spacing w:val="-1"/>
        </w:rPr>
        <w:t xml:space="preserve">обладающего ценностным отношением к своему здоровью, имеющего </w:t>
      </w:r>
      <w:r w:rsidRPr="00DE7839">
        <w:rPr>
          <w:rFonts w:ascii="Times New Roman" w:hAnsi="Times New Roman" w:cs="Times New Roman"/>
          <w:spacing w:val="-7"/>
        </w:rPr>
        <w:t xml:space="preserve">привычку к активному образу жизни и регулярным занятиям физической </w:t>
      </w:r>
      <w:r w:rsidRPr="00DE7839">
        <w:rPr>
          <w:rFonts w:ascii="Times New Roman" w:hAnsi="Times New Roman" w:cs="Times New Roman"/>
        </w:rPr>
        <w:t xml:space="preserve">культурой </w:t>
      </w:r>
      <w:r w:rsidRPr="00DE7839">
        <w:rPr>
          <w:rFonts w:ascii="Times New Roman" w:hAnsi="Times New Roman" w:cs="Times New Roman"/>
          <w:bCs/>
        </w:rPr>
        <w:t>средствами рациональной организации учебной и внеучебной деятельности, просветительской работы, использования здоровьесберегающих технологий;</w:t>
      </w:r>
    </w:p>
    <w:p w:rsidR="00954E51" w:rsidRPr="00DE7839" w:rsidRDefault="00954E51" w:rsidP="00DE7839">
      <w:pPr>
        <w:pStyle w:val="afe"/>
        <w:jc w:val="both"/>
        <w:rPr>
          <w:rFonts w:ascii="Times New Roman" w:hAnsi="Times New Roman"/>
        </w:rPr>
      </w:pPr>
      <w:r w:rsidRPr="00DE7839">
        <w:rPr>
          <w:rFonts w:ascii="Times New Roman" w:hAnsi="Times New Roman"/>
          <w:bCs/>
        </w:rPr>
        <w:t xml:space="preserve">- </w:t>
      </w:r>
      <w:r w:rsidRPr="00DE7839">
        <w:rPr>
          <w:rFonts w:ascii="Times New Roman" w:hAnsi="Times New Roman"/>
          <w:bCs/>
          <w:sz w:val="24"/>
          <w:szCs w:val="24"/>
        </w:rPr>
        <w:t xml:space="preserve">развитие </w:t>
      </w:r>
      <w:r w:rsidRPr="00DE7839">
        <w:rPr>
          <w:rFonts w:ascii="Times New Roman" w:hAnsi="Times New Roman"/>
          <w:sz w:val="24"/>
          <w:szCs w:val="24"/>
        </w:rPr>
        <w:t>экологической культуры личности, ценностного отношения к природе, созидательной экологической позиции. 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954E51" w:rsidRPr="00DE7839" w:rsidRDefault="00954E51" w:rsidP="00DE7839">
      <w:pPr>
        <w:pStyle w:val="afe"/>
        <w:jc w:val="both"/>
        <w:rPr>
          <w:rStyle w:val="Zag11"/>
          <w:rFonts w:ascii="Times New Roman" w:hAnsi="Times New Roman"/>
          <w:b/>
          <w:bCs/>
          <w:sz w:val="24"/>
          <w:szCs w:val="24"/>
        </w:rPr>
      </w:pPr>
      <w:r w:rsidRPr="00DE7839">
        <w:rPr>
          <w:rStyle w:val="Zag11"/>
          <w:rFonts w:ascii="Times New Roman" w:hAnsi="Times New Roman"/>
          <w:b/>
          <w:bCs/>
          <w:sz w:val="24"/>
          <w:szCs w:val="24"/>
        </w:rPr>
        <w:t>Задачи программы:</w:t>
      </w:r>
    </w:p>
    <w:p w:rsidR="00954E51" w:rsidRPr="00DE7839" w:rsidRDefault="00954E51" w:rsidP="00DE7839">
      <w:pPr>
        <w:pStyle w:val="afe"/>
        <w:numPr>
          <w:ilvl w:val="0"/>
          <w:numId w:val="73"/>
        </w:numPr>
        <w:jc w:val="both"/>
        <w:rPr>
          <w:rStyle w:val="Zag11"/>
          <w:rFonts w:ascii="Times New Roman" w:hAnsi="Times New Roman"/>
          <w:sz w:val="24"/>
          <w:szCs w:val="24"/>
        </w:rPr>
      </w:pPr>
      <w:r w:rsidRPr="00DE7839">
        <w:rPr>
          <w:rStyle w:val="Zag11"/>
          <w:rFonts w:ascii="Times New Roman" w:hAnsi="Times New Roman"/>
          <w:spacing w:val="2"/>
          <w:sz w:val="24"/>
          <w:szCs w:val="24"/>
        </w:rPr>
        <w:t xml:space="preserve">сформировать представления об основах экологической культуры на примере экологически сообразного поведения </w:t>
      </w:r>
      <w:r w:rsidRPr="00DE7839">
        <w:rPr>
          <w:rStyle w:val="Zag11"/>
          <w:rFonts w:ascii="Times New Roman" w:hAnsi="Times New Roman"/>
          <w:sz w:val="24"/>
          <w:szCs w:val="24"/>
        </w:rPr>
        <w:t>в быту и природе, безопасного для человека и окружающей среды;</w:t>
      </w:r>
    </w:p>
    <w:p w:rsidR="00954E51" w:rsidRPr="00DE7839" w:rsidRDefault="00954E51" w:rsidP="00DE7839">
      <w:pPr>
        <w:pStyle w:val="afe"/>
        <w:numPr>
          <w:ilvl w:val="0"/>
          <w:numId w:val="73"/>
        </w:numPr>
        <w:jc w:val="both"/>
        <w:rPr>
          <w:rStyle w:val="Zag11"/>
          <w:rFonts w:ascii="Times New Roman" w:hAnsi="Times New Roman"/>
          <w:sz w:val="24"/>
          <w:szCs w:val="24"/>
        </w:rPr>
      </w:pPr>
      <w:r w:rsidRPr="00DE7839">
        <w:rPr>
          <w:rStyle w:val="Zag11"/>
          <w:rFonts w:ascii="Times New Roman" w:hAnsi="Times New Roman"/>
          <w:sz w:val="24"/>
          <w:szCs w:val="24"/>
        </w:rPr>
        <w:t xml:space="preserve">сформировать представление о позитивных и негативных </w:t>
      </w:r>
      <w:r w:rsidRPr="00DE7839">
        <w:rPr>
          <w:rStyle w:val="Zag11"/>
          <w:rFonts w:ascii="Times New Roman" w:hAnsi="Times New Roman"/>
          <w:spacing w:val="2"/>
          <w:sz w:val="24"/>
          <w:szCs w:val="24"/>
        </w:rPr>
        <w:t xml:space="preserve">факторах, влияющих на здоровье, в том числе о влиянии </w:t>
      </w:r>
      <w:r w:rsidRPr="00DE7839">
        <w:rPr>
          <w:rStyle w:val="Zag11"/>
          <w:rFonts w:ascii="Times New Roman" w:hAnsi="Times New Roman"/>
          <w:sz w:val="24"/>
          <w:szCs w:val="24"/>
        </w:rPr>
        <w:t>на здоровье позитивных и негативных эмоций, получаемых от общения с компьютером, просмотра телепередач, участия в азартных играх;</w:t>
      </w:r>
    </w:p>
    <w:p w:rsidR="00954E51" w:rsidRPr="00DE7839" w:rsidRDefault="00954E51" w:rsidP="00DE7839">
      <w:pPr>
        <w:pStyle w:val="afe"/>
        <w:numPr>
          <w:ilvl w:val="0"/>
          <w:numId w:val="73"/>
        </w:numPr>
        <w:jc w:val="both"/>
        <w:rPr>
          <w:rStyle w:val="Zag11"/>
          <w:rFonts w:ascii="Times New Roman" w:hAnsi="Times New Roman"/>
          <w:sz w:val="24"/>
          <w:szCs w:val="24"/>
        </w:rPr>
      </w:pPr>
      <w:r w:rsidRPr="00DE7839">
        <w:rPr>
          <w:rStyle w:val="Zag11"/>
          <w:rFonts w:ascii="Times New Roman" w:hAnsi="Times New Roman"/>
          <w:spacing w:val="2"/>
          <w:sz w:val="24"/>
          <w:szCs w:val="24"/>
        </w:rPr>
        <w:t>дать представление с учетом принципа информацион</w:t>
      </w:r>
      <w:r w:rsidRPr="00DE7839">
        <w:rPr>
          <w:rStyle w:val="Zag11"/>
          <w:rFonts w:ascii="Times New Roman" w:hAnsi="Times New Roman"/>
          <w:sz w:val="24"/>
          <w:szCs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954E51" w:rsidRPr="00DE7839" w:rsidRDefault="00954E51" w:rsidP="00DE7839">
      <w:pPr>
        <w:pStyle w:val="afe"/>
        <w:numPr>
          <w:ilvl w:val="0"/>
          <w:numId w:val="73"/>
        </w:numPr>
        <w:jc w:val="both"/>
        <w:rPr>
          <w:rStyle w:val="Zag11"/>
          <w:rFonts w:ascii="Times New Roman" w:hAnsi="Times New Roman"/>
          <w:sz w:val="24"/>
          <w:szCs w:val="24"/>
        </w:rPr>
      </w:pPr>
      <w:r w:rsidRPr="00DE7839">
        <w:rPr>
          <w:rStyle w:val="Zag11"/>
          <w:rFonts w:ascii="Times New Roman" w:hAnsi="Times New Roman"/>
          <w:sz w:val="24"/>
          <w:szCs w:val="24"/>
        </w:rPr>
        <w:t>сформировать познавательный интерес и бережное отношение к природе;</w:t>
      </w:r>
    </w:p>
    <w:p w:rsidR="00954E51" w:rsidRPr="00DE7839" w:rsidRDefault="00954E51" w:rsidP="00DE7839">
      <w:pPr>
        <w:pStyle w:val="afe"/>
        <w:numPr>
          <w:ilvl w:val="0"/>
          <w:numId w:val="73"/>
        </w:numPr>
        <w:jc w:val="both"/>
        <w:rPr>
          <w:rStyle w:val="Zag11"/>
          <w:rFonts w:ascii="Times New Roman" w:hAnsi="Times New Roman"/>
          <w:sz w:val="24"/>
          <w:szCs w:val="24"/>
        </w:rPr>
      </w:pPr>
      <w:r w:rsidRPr="00DE7839">
        <w:rPr>
          <w:rStyle w:val="Zag11"/>
          <w:rFonts w:ascii="Times New Roman" w:hAnsi="Times New Roman"/>
          <w:sz w:val="24"/>
          <w:szCs w:val="24"/>
        </w:rPr>
        <w:t>научить школьников выполнять правила личной гигиены и развить готовность на их основе самостоятельно поддерживать свое здоровье;</w:t>
      </w:r>
    </w:p>
    <w:p w:rsidR="00954E51" w:rsidRPr="00DE7839" w:rsidRDefault="00954E51" w:rsidP="00DE7839">
      <w:pPr>
        <w:pStyle w:val="afe"/>
        <w:numPr>
          <w:ilvl w:val="0"/>
          <w:numId w:val="73"/>
        </w:numPr>
        <w:jc w:val="both"/>
        <w:rPr>
          <w:rStyle w:val="Zag11"/>
          <w:rFonts w:ascii="Times New Roman" w:hAnsi="Times New Roman"/>
          <w:sz w:val="24"/>
          <w:szCs w:val="24"/>
        </w:rPr>
      </w:pPr>
      <w:r w:rsidRPr="00DE7839">
        <w:rPr>
          <w:rStyle w:val="Zag11"/>
          <w:rFonts w:ascii="Times New Roman" w:hAnsi="Times New Roman"/>
          <w:spacing w:val="2"/>
          <w:sz w:val="24"/>
          <w:szCs w:val="24"/>
        </w:rPr>
        <w:t xml:space="preserve">сформировать представление о правильном (здоровом) </w:t>
      </w:r>
      <w:r w:rsidRPr="00DE7839">
        <w:rPr>
          <w:rStyle w:val="Zag11"/>
          <w:rFonts w:ascii="Times New Roman" w:hAnsi="Times New Roman"/>
          <w:sz w:val="24"/>
          <w:szCs w:val="24"/>
        </w:rPr>
        <w:t>питании, его режиме, структуре, полезных продуктах;</w:t>
      </w:r>
    </w:p>
    <w:p w:rsidR="00954E51" w:rsidRPr="00DE7839" w:rsidRDefault="00954E51" w:rsidP="00DE7839">
      <w:pPr>
        <w:pStyle w:val="afe"/>
        <w:numPr>
          <w:ilvl w:val="0"/>
          <w:numId w:val="73"/>
        </w:numPr>
        <w:jc w:val="both"/>
        <w:rPr>
          <w:rStyle w:val="Zag11"/>
          <w:rFonts w:ascii="Times New Roman" w:hAnsi="Times New Roman"/>
          <w:sz w:val="24"/>
          <w:szCs w:val="24"/>
        </w:rPr>
      </w:pPr>
      <w:r w:rsidRPr="00DE7839">
        <w:rPr>
          <w:rStyle w:val="Zag11"/>
          <w:rFonts w:ascii="Times New Roman" w:hAnsi="Times New Roman"/>
          <w:sz w:val="24"/>
          <w:szCs w:val="24"/>
        </w:rPr>
        <w:lastRenderedPageBreak/>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954E51" w:rsidRPr="00DE7839" w:rsidRDefault="00954E51" w:rsidP="00DE7839">
      <w:pPr>
        <w:pStyle w:val="afe"/>
        <w:numPr>
          <w:ilvl w:val="0"/>
          <w:numId w:val="73"/>
        </w:numPr>
        <w:jc w:val="both"/>
        <w:rPr>
          <w:rStyle w:val="Zag11"/>
          <w:rFonts w:ascii="Times New Roman" w:hAnsi="Times New Roman"/>
          <w:spacing w:val="-2"/>
          <w:sz w:val="24"/>
          <w:szCs w:val="24"/>
        </w:rPr>
      </w:pPr>
      <w:r w:rsidRPr="00DE7839">
        <w:rPr>
          <w:rStyle w:val="Zag11"/>
          <w:rFonts w:ascii="Times New Roman" w:hAnsi="Times New Roman"/>
          <w:spacing w:val="-5"/>
          <w:sz w:val="24"/>
          <w:szCs w:val="24"/>
        </w:rPr>
        <w:t>обучить безопасному поведению в окружающей среде и эле</w:t>
      </w:r>
      <w:r w:rsidRPr="00DE7839">
        <w:rPr>
          <w:rStyle w:val="Zag11"/>
          <w:rFonts w:ascii="Times New Roman" w:hAnsi="Times New Roman"/>
          <w:spacing w:val="-2"/>
          <w:sz w:val="24"/>
          <w:szCs w:val="24"/>
        </w:rPr>
        <w:t>ментарным навыкам поведения в экстремальных ситуациях;</w:t>
      </w:r>
    </w:p>
    <w:p w:rsidR="00954E51" w:rsidRPr="00DE7839" w:rsidRDefault="00954E51" w:rsidP="00DE7839">
      <w:pPr>
        <w:pStyle w:val="afe"/>
        <w:numPr>
          <w:ilvl w:val="0"/>
          <w:numId w:val="73"/>
        </w:numPr>
        <w:jc w:val="both"/>
        <w:rPr>
          <w:rStyle w:val="Zag11"/>
          <w:rFonts w:ascii="Times New Roman" w:hAnsi="Times New Roman"/>
          <w:sz w:val="24"/>
          <w:szCs w:val="24"/>
        </w:rPr>
      </w:pPr>
      <w:r w:rsidRPr="00DE7839">
        <w:rPr>
          <w:rStyle w:val="Zag11"/>
          <w:rFonts w:ascii="Times New Roman" w:hAnsi="Times New Roman"/>
          <w:spacing w:val="2"/>
          <w:sz w:val="24"/>
          <w:szCs w:val="24"/>
        </w:rPr>
        <w:t xml:space="preserve">сформировать навыки позитивного </w:t>
      </w:r>
      <w:r w:rsidRPr="00DE7839">
        <w:rPr>
          <w:rStyle w:val="Zag11"/>
          <w:rFonts w:ascii="Times New Roman" w:hAnsi="Times New Roman"/>
          <w:sz w:val="24"/>
          <w:szCs w:val="24"/>
        </w:rPr>
        <w:t>общения;</w:t>
      </w:r>
    </w:p>
    <w:p w:rsidR="00954E51" w:rsidRPr="00DE7839" w:rsidRDefault="00954E51" w:rsidP="00DE7839">
      <w:pPr>
        <w:pStyle w:val="afe"/>
        <w:numPr>
          <w:ilvl w:val="0"/>
          <w:numId w:val="73"/>
        </w:numPr>
        <w:jc w:val="both"/>
        <w:rPr>
          <w:rStyle w:val="Zag11"/>
          <w:rFonts w:ascii="Times New Roman" w:hAnsi="Times New Roman"/>
          <w:sz w:val="24"/>
          <w:szCs w:val="24"/>
        </w:rPr>
      </w:pPr>
      <w:r w:rsidRPr="00DE7839">
        <w:rPr>
          <w:rStyle w:val="Zag11"/>
          <w:rFonts w:ascii="Times New Roman" w:hAnsi="Times New Roman"/>
          <w:spacing w:val="2"/>
          <w:sz w:val="24"/>
          <w:szCs w:val="24"/>
        </w:rPr>
        <w:t>научить осознанному выбору поступков, стиля поведе</w:t>
      </w:r>
      <w:r w:rsidRPr="00DE7839">
        <w:rPr>
          <w:rStyle w:val="Zag11"/>
          <w:rFonts w:ascii="Times New Roman" w:hAnsi="Times New Roman"/>
          <w:sz w:val="24"/>
          <w:szCs w:val="24"/>
        </w:rPr>
        <w:t>ния, позволяющих сохранять и укреплять здоровье;</w:t>
      </w:r>
    </w:p>
    <w:p w:rsidR="00954E51" w:rsidRPr="00DE7839" w:rsidRDefault="00954E51" w:rsidP="00DE7839">
      <w:pPr>
        <w:pStyle w:val="afe"/>
        <w:numPr>
          <w:ilvl w:val="0"/>
          <w:numId w:val="73"/>
        </w:numPr>
        <w:jc w:val="both"/>
        <w:rPr>
          <w:rStyle w:val="Zag11"/>
          <w:rFonts w:ascii="Times New Roman" w:hAnsi="Times New Roman"/>
          <w:sz w:val="24"/>
          <w:szCs w:val="24"/>
        </w:rPr>
      </w:pPr>
      <w:r w:rsidRPr="00DE7839">
        <w:rPr>
          <w:rStyle w:val="Zag11"/>
          <w:rFonts w:ascii="Times New Roman" w:hAnsi="Times New Roman"/>
          <w:sz w:val="24"/>
          <w:szCs w:val="24"/>
        </w:rPr>
        <w:t>сформировать потребность ребенка безбоязненно обра</w:t>
      </w:r>
      <w:r w:rsidRPr="00DE7839">
        <w:rPr>
          <w:rStyle w:val="Zag11"/>
          <w:rFonts w:ascii="Times New Roman" w:hAnsi="Times New Roman"/>
          <w:spacing w:val="2"/>
          <w:sz w:val="24"/>
          <w:szCs w:val="24"/>
        </w:rPr>
        <w:t>щаться к врачу по любым вопросам состояния здоровья,</w:t>
      </w:r>
      <w:r w:rsidRPr="00DE7839">
        <w:rPr>
          <w:rStyle w:val="Zag11"/>
          <w:rFonts w:ascii="Times New Roman" w:hAnsi="Times New Roman"/>
          <w:sz w:val="24"/>
          <w:szCs w:val="24"/>
        </w:rPr>
        <w:t>в том числе связанным с особенностями роста и развития.</w:t>
      </w:r>
    </w:p>
    <w:p w:rsidR="00954E51" w:rsidRPr="00DE7839" w:rsidRDefault="00954E51" w:rsidP="00DE7839">
      <w:pPr>
        <w:spacing w:line="240" w:lineRule="auto"/>
        <w:jc w:val="both"/>
        <w:rPr>
          <w:rFonts w:ascii="Times New Roman" w:hAnsi="Times New Roman" w:cs="Times New Roman"/>
          <w:bCs/>
        </w:rPr>
      </w:pPr>
    </w:p>
    <w:p w:rsidR="00954E51" w:rsidRPr="00DE7839" w:rsidRDefault="00954E51" w:rsidP="00DE7839">
      <w:pPr>
        <w:spacing w:line="240" w:lineRule="auto"/>
        <w:jc w:val="both"/>
        <w:rPr>
          <w:rFonts w:ascii="Times New Roman" w:hAnsi="Times New Roman" w:cs="Times New Roman"/>
          <w:bCs/>
          <w:u w:val="single"/>
        </w:rPr>
      </w:pPr>
    </w:p>
    <w:p w:rsidR="00954E51" w:rsidRPr="00DE7839" w:rsidRDefault="00954E51" w:rsidP="00DE7839">
      <w:pPr>
        <w:spacing w:line="240" w:lineRule="auto"/>
        <w:jc w:val="both"/>
        <w:rPr>
          <w:rFonts w:ascii="Times New Roman" w:hAnsi="Times New Roman" w:cs="Times New Roman"/>
          <w:b/>
          <w:u w:val="single"/>
        </w:rPr>
      </w:pPr>
      <w:r w:rsidRPr="00DE7839">
        <w:rPr>
          <w:rFonts w:ascii="Times New Roman" w:hAnsi="Times New Roman" w:cs="Times New Roman"/>
          <w:b/>
          <w:u w:val="single"/>
        </w:rPr>
        <w:t xml:space="preserve">Основные принципы: </w:t>
      </w:r>
    </w:p>
    <w:p w:rsidR="00954E51" w:rsidRPr="00DE7839" w:rsidRDefault="00954E51" w:rsidP="00DE7839">
      <w:pPr>
        <w:spacing w:line="240" w:lineRule="auto"/>
        <w:jc w:val="both"/>
        <w:rPr>
          <w:rFonts w:ascii="Times New Roman" w:hAnsi="Times New Roman" w:cs="Times New Roman"/>
          <w:b/>
          <w:bCs/>
          <w:i/>
          <w:u w:val="single"/>
        </w:rPr>
      </w:pPr>
    </w:p>
    <w:p w:rsidR="00954E51" w:rsidRPr="00DE7839" w:rsidRDefault="00954E51" w:rsidP="00DE7839">
      <w:pPr>
        <w:numPr>
          <w:ilvl w:val="0"/>
          <w:numId w:val="59"/>
        </w:numPr>
        <w:suppressAutoHyphens w:val="0"/>
        <w:spacing w:after="0" w:line="240" w:lineRule="auto"/>
        <w:jc w:val="both"/>
        <w:rPr>
          <w:rFonts w:ascii="Times New Roman" w:hAnsi="Times New Roman" w:cs="Times New Roman"/>
        </w:rPr>
      </w:pPr>
      <w:r w:rsidRPr="00DE7839">
        <w:rPr>
          <w:rStyle w:val="aff8"/>
          <w:rFonts w:ascii="Times New Roman" w:hAnsi="Times New Roman" w:cs="Times New Roman"/>
        </w:rPr>
        <w:t xml:space="preserve">  Субъект-субъектные взаимоотношения </w:t>
      </w:r>
      <w:r w:rsidRPr="00DE7839">
        <w:rPr>
          <w:rFonts w:ascii="Times New Roman" w:hAnsi="Times New Roman" w:cs="Times New Roman"/>
        </w:rPr>
        <w:t xml:space="preserve">— обучащийся является непосредственным участником здоровьесберегающих мероприятий и в содержательном, и в процессуальном аспектах. </w:t>
      </w:r>
    </w:p>
    <w:p w:rsidR="00954E51" w:rsidRPr="00DE7839" w:rsidRDefault="00954E51" w:rsidP="00DE7839">
      <w:pPr>
        <w:spacing w:line="240" w:lineRule="auto"/>
        <w:ind w:left="786"/>
        <w:jc w:val="both"/>
        <w:rPr>
          <w:rFonts w:ascii="Times New Roman" w:hAnsi="Times New Roman" w:cs="Times New Roman"/>
        </w:rPr>
      </w:pPr>
    </w:p>
    <w:p w:rsidR="00954E51" w:rsidRPr="00DE7839" w:rsidRDefault="00954E51" w:rsidP="00DE7839">
      <w:pPr>
        <w:spacing w:line="240" w:lineRule="auto"/>
        <w:jc w:val="both"/>
        <w:rPr>
          <w:rStyle w:val="aff8"/>
          <w:rFonts w:ascii="Times New Roman" w:hAnsi="Times New Roman" w:cs="Times New Roman"/>
        </w:rPr>
      </w:pPr>
    </w:p>
    <w:p w:rsidR="00954E51" w:rsidRPr="00DE7839" w:rsidRDefault="00954E51" w:rsidP="00DE7839">
      <w:pPr>
        <w:numPr>
          <w:ilvl w:val="0"/>
          <w:numId w:val="59"/>
        </w:numPr>
        <w:suppressAutoHyphens w:val="0"/>
        <w:spacing w:after="0" w:line="240" w:lineRule="auto"/>
        <w:jc w:val="both"/>
        <w:rPr>
          <w:rFonts w:ascii="Times New Roman" w:hAnsi="Times New Roman" w:cs="Times New Roman"/>
        </w:rPr>
      </w:pPr>
      <w:r w:rsidRPr="00DE7839">
        <w:rPr>
          <w:rStyle w:val="aff8"/>
          <w:rFonts w:ascii="Times New Roman" w:hAnsi="Times New Roman" w:cs="Times New Roman"/>
        </w:rPr>
        <w:t xml:space="preserve">Непрерывность и преемственность </w:t>
      </w:r>
      <w:r w:rsidRPr="00DE7839">
        <w:rPr>
          <w:rFonts w:ascii="Times New Roman" w:hAnsi="Times New Roman" w:cs="Times New Roman"/>
        </w:rPr>
        <w:t>— успешное решение задач воспитания ЗОЖ возможно только при объединении воспитательных усилий школы, социума и родителей.</w:t>
      </w:r>
      <w:r w:rsidRPr="00DE7839">
        <w:rPr>
          <w:rFonts w:ascii="Times New Roman" w:hAnsi="Times New Roman" w:cs="Times New Roman"/>
          <w:sz w:val="28"/>
          <w:szCs w:val="28"/>
        </w:rPr>
        <w:t xml:space="preserve"> Р</w:t>
      </w:r>
      <w:r w:rsidRPr="00DE7839">
        <w:rPr>
          <w:rFonts w:ascii="Times New Roman" w:hAnsi="Times New Roman" w:cs="Times New Roman"/>
        </w:rPr>
        <w:t>абота по здоровьесбережению ведется не от случая к случаю, а каждый день и на каждом уроке.</w:t>
      </w:r>
    </w:p>
    <w:p w:rsidR="00954E51" w:rsidRPr="00DE7839" w:rsidRDefault="00954E51" w:rsidP="00DE7839">
      <w:pPr>
        <w:pStyle w:val="a5"/>
        <w:spacing w:before="0" w:after="0" w:line="240" w:lineRule="auto"/>
        <w:jc w:val="both"/>
        <w:rPr>
          <w:i/>
        </w:rPr>
      </w:pPr>
    </w:p>
    <w:p w:rsidR="00954E51" w:rsidRPr="00DE7839" w:rsidRDefault="00954E51" w:rsidP="00DE7839">
      <w:pPr>
        <w:numPr>
          <w:ilvl w:val="0"/>
          <w:numId w:val="59"/>
        </w:numPr>
        <w:suppressAutoHyphens w:val="0"/>
        <w:spacing w:after="0" w:line="240" w:lineRule="auto"/>
        <w:jc w:val="both"/>
        <w:rPr>
          <w:rFonts w:ascii="Times New Roman" w:hAnsi="Times New Roman" w:cs="Times New Roman"/>
          <w:i/>
        </w:rPr>
      </w:pPr>
      <w:r w:rsidRPr="00DE7839">
        <w:rPr>
          <w:rFonts w:ascii="Times New Roman" w:hAnsi="Times New Roman" w:cs="Times New Roman"/>
          <w:i/>
        </w:rPr>
        <w:t>Не навреди!</w:t>
      </w:r>
    </w:p>
    <w:p w:rsidR="00954E51" w:rsidRPr="00DE7839" w:rsidRDefault="00954E51" w:rsidP="00DE7839">
      <w:pPr>
        <w:pStyle w:val="a5"/>
        <w:spacing w:before="0" w:after="0" w:line="240" w:lineRule="auto"/>
        <w:ind w:left="644"/>
        <w:jc w:val="both"/>
      </w:pPr>
      <w:r w:rsidRPr="00DE7839">
        <w:t>Этот принцип предусматривает использование в работе только безопасных приёмов оздоровления, научно признанных,  проверенными на практике, не наносящими вреда здоровью ученика и учителя.</w:t>
      </w:r>
    </w:p>
    <w:p w:rsidR="00954E51" w:rsidRPr="00DE7839" w:rsidRDefault="00954E51" w:rsidP="00DE7839">
      <w:pPr>
        <w:pStyle w:val="a5"/>
        <w:spacing w:before="0" w:after="0" w:line="240" w:lineRule="auto"/>
        <w:ind w:left="644"/>
        <w:jc w:val="both"/>
      </w:pP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i/>
        </w:rPr>
        <w:t xml:space="preserve">      4. Принцип гуманизма.</w:t>
      </w:r>
    </w:p>
    <w:p w:rsidR="00954E51" w:rsidRPr="00DE7839" w:rsidRDefault="00954E51" w:rsidP="00DE7839">
      <w:pPr>
        <w:spacing w:line="240" w:lineRule="auto"/>
        <w:ind w:left="567" w:hanging="283"/>
        <w:jc w:val="both"/>
        <w:rPr>
          <w:rFonts w:ascii="Times New Roman" w:hAnsi="Times New Roman" w:cs="Times New Roman"/>
        </w:rPr>
      </w:pPr>
      <w:r w:rsidRPr="00DE7839">
        <w:rPr>
          <w:rFonts w:ascii="Times New Roman" w:hAnsi="Times New Roman" w:cs="Times New Roman"/>
        </w:rPr>
        <w:t xml:space="preserve">     В воспитании в области здоровья и ЗОЖ признаётся самоценность личности ребёнка,     акцент делается только на хорошее; в любом поступке, действии сначала выделяют     положительное, а потом отмечают недостатки. Необходимо не направлять детей на          путь здоровья, а вести их за собой по этому пути. </w:t>
      </w:r>
    </w:p>
    <w:p w:rsidR="00954E51" w:rsidRPr="00DE7839" w:rsidRDefault="00954E51" w:rsidP="00DE7839">
      <w:pPr>
        <w:spacing w:line="240" w:lineRule="auto"/>
        <w:ind w:left="567"/>
        <w:jc w:val="both"/>
        <w:rPr>
          <w:rFonts w:ascii="Times New Roman" w:hAnsi="Times New Roman" w:cs="Times New Roman"/>
        </w:rPr>
      </w:pPr>
    </w:p>
    <w:p w:rsidR="00954E51" w:rsidRPr="00DE7839" w:rsidRDefault="00954E51" w:rsidP="00DE7839">
      <w:pPr>
        <w:pStyle w:val="a5"/>
        <w:spacing w:line="240" w:lineRule="auto"/>
        <w:jc w:val="both"/>
        <w:rPr>
          <w:iCs/>
          <w:spacing w:val="2"/>
          <w:sz w:val="28"/>
          <w:szCs w:val="28"/>
        </w:rPr>
      </w:pPr>
      <w:r w:rsidRPr="00DE7839">
        <w:rPr>
          <w:rStyle w:val="afff"/>
          <w:u w:val="single"/>
        </w:rPr>
        <w:t>Содержание Программы</w:t>
      </w:r>
      <w:r w:rsidRPr="00DE7839">
        <w:rPr>
          <w:iCs/>
          <w:spacing w:val="2"/>
          <w:sz w:val="28"/>
          <w:szCs w:val="28"/>
        </w:rPr>
        <w:t xml:space="preserve"> </w:t>
      </w:r>
    </w:p>
    <w:p w:rsidR="00954E51" w:rsidRPr="00DE7839" w:rsidRDefault="00954E51" w:rsidP="00DE7839">
      <w:pPr>
        <w:pStyle w:val="a5"/>
        <w:spacing w:line="240" w:lineRule="auto"/>
        <w:jc w:val="both"/>
        <w:rPr>
          <w:rStyle w:val="afff"/>
          <w:b w:val="0"/>
          <w:bCs w:val="0"/>
        </w:rPr>
      </w:pPr>
      <w:r w:rsidRPr="00DE7839">
        <w:rPr>
          <w:rStyle w:val="afff"/>
        </w:rPr>
        <w:t>1.Организация   экологически безопасной,  здоровьесберегающей инфраструктуры образовательного учреждения.</w:t>
      </w:r>
    </w:p>
    <w:p w:rsidR="00954E51" w:rsidRPr="00DE7839" w:rsidRDefault="00954E51" w:rsidP="00DE7839">
      <w:pPr>
        <w:pStyle w:val="a5"/>
        <w:spacing w:before="0" w:after="0" w:line="240" w:lineRule="auto"/>
        <w:ind w:left="502"/>
        <w:jc w:val="both"/>
        <w:rPr>
          <w:rStyle w:val="afff"/>
          <w:b w:val="0"/>
          <w:bCs w:val="0"/>
        </w:rPr>
      </w:pP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1.1. З</w:t>
      </w:r>
      <w:r w:rsidRPr="00DE7839">
        <w:rPr>
          <w:rStyle w:val="Zag11"/>
          <w:rFonts w:ascii="Times New Roman" w:hAnsi="Times New Roman"/>
          <w:sz w:val="24"/>
          <w:szCs w:val="24"/>
        </w:rPr>
        <w:t xml:space="preserve">дание  и помещения школы соответствуют </w:t>
      </w:r>
      <w:r w:rsidRPr="00DE7839">
        <w:rPr>
          <w:rStyle w:val="Zag11"/>
          <w:rFonts w:ascii="Times New Roman" w:hAnsi="Times New Roman"/>
          <w:spacing w:val="-3"/>
          <w:sz w:val="24"/>
          <w:szCs w:val="24"/>
        </w:rPr>
        <w:t xml:space="preserve"> </w:t>
      </w:r>
      <w:r w:rsidRPr="00DE7839">
        <w:rPr>
          <w:rStyle w:val="Zag11"/>
          <w:rFonts w:ascii="Times New Roman" w:hAnsi="Times New Roman"/>
          <w:sz w:val="24"/>
          <w:szCs w:val="24"/>
        </w:rPr>
        <w:t xml:space="preserve">экологическим требованиям.   </w:t>
      </w:r>
      <w:r w:rsidRPr="00DE7839">
        <w:rPr>
          <w:rFonts w:ascii="Times New Roman" w:hAnsi="Times New Roman"/>
          <w:sz w:val="24"/>
          <w:szCs w:val="24"/>
        </w:rPr>
        <w:t xml:space="preserve">В школьном здании созданы необходимые условия для сбережения здоровья учащихся. Все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xml:space="preserve">1.2. Соблюдаются санитарно-гигиенические требования: проветривание, естественное и искусственное освещение, влажная уборка учебных кабинетов, воздушно-тепловой режим. </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xml:space="preserve">1.3. Созданы условия для качественного проведения уроков физической культуры и спортивно-кружковой работы: </w:t>
      </w:r>
    </w:p>
    <w:p w:rsidR="00954E51" w:rsidRPr="00DE7839" w:rsidRDefault="00954E51" w:rsidP="00DE7839">
      <w:pPr>
        <w:spacing w:line="240" w:lineRule="auto"/>
        <w:jc w:val="both"/>
        <w:rPr>
          <w:rFonts w:ascii="Times New Roman" w:hAnsi="Times New Roman" w:cs="Times New Roman"/>
          <w:b/>
          <w:bCs/>
        </w:rPr>
      </w:pPr>
      <w:r w:rsidRPr="00DE7839">
        <w:rPr>
          <w:rFonts w:ascii="Times New Roman" w:hAnsi="Times New Roman" w:cs="Times New Roman"/>
        </w:rPr>
        <w:lastRenderedPageBreak/>
        <w:t xml:space="preserve">- работает </w:t>
      </w:r>
      <w:r w:rsidRPr="00DE7839">
        <w:rPr>
          <w:rFonts w:ascii="Times New Roman" w:hAnsi="Times New Roman" w:cs="Times New Roman"/>
          <w:bCs/>
        </w:rPr>
        <w:t>спортивный зал;</w:t>
      </w:r>
    </w:p>
    <w:p w:rsidR="00954E51" w:rsidRPr="00DE7839" w:rsidRDefault="00954E51" w:rsidP="00DE7839">
      <w:pPr>
        <w:spacing w:line="240" w:lineRule="auto"/>
        <w:jc w:val="both"/>
        <w:rPr>
          <w:rFonts w:ascii="Times New Roman" w:hAnsi="Times New Roman" w:cs="Times New Roman"/>
          <w:i/>
        </w:rPr>
      </w:pPr>
      <w:r w:rsidRPr="00DE7839">
        <w:rPr>
          <w:rFonts w:ascii="Times New Roman" w:hAnsi="Times New Roman" w:cs="Times New Roman"/>
        </w:rPr>
        <w:t>- имеется необходимый</w:t>
      </w:r>
      <w:r w:rsidRPr="00DE7839">
        <w:rPr>
          <w:rFonts w:ascii="Times New Roman" w:hAnsi="Times New Roman" w:cs="Times New Roman"/>
          <w:i/>
        </w:rPr>
        <w:t xml:space="preserve"> </w:t>
      </w:r>
      <w:r w:rsidRPr="00DE7839">
        <w:rPr>
          <w:rFonts w:ascii="Times New Roman" w:hAnsi="Times New Roman" w:cs="Times New Roman"/>
        </w:rPr>
        <w:t>спортивный инвентарь и спортивное оборудование;</w:t>
      </w:r>
      <w:r w:rsidRPr="00DE7839">
        <w:rPr>
          <w:rFonts w:ascii="Times New Roman" w:hAnsi="Times New Roman" w:cs="Times New Roman"/>
          <w:i/>
        </w:rPr>
        <w:t xml:space="preserve"> </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xml:space="preserve">-  работает физкультурно - спортивный  клуб «Буревестник» </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учителю физической культуры предоставляются медицинские сведения для определения оптимальной индивидуальной физической нагрузки для каждого ученика.</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1.4. Кабинеты начальных классов обеспечены учебной мебелью в соответствии росто-возрастным особенностям обучающихся.</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xml:space="preserve">1.5. Организованно рациональное питание учащихся. </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xml:space="preserve">В школе работает </w:t>
      </w:r>
      <w:r w:rsidRPr="00DE7839">
        <w:rPr>
          <w:rFonts w:ascii="Times New Roman" w:hAnsi="Times New Roman" w:cs="Times New Roman"/>
          <w:bCs/>
        </w:rPr>
        <w:t>столовая,</w:t>
      </w:r>
      <w:r w:rsidRPr="00DE7839">
        <w:rPr>
          <w:rFonts w:ascii="Times New Roman" w:hAnsi="Times New Roman" w:cs="Times New Roman"/>
        </w:rPr>
        <w:t xml:space="preserve"> позволяющая 100% охватить горячим питанием  обучающихся в начальной школе.</w:t>
      </w:r>
    </w:p>
    <w:p w:rsidR="00954E51" w:rsidRPr="00DE7839" w:rsidRDefault="00954E51" w:rsidP="00DE7839">
      <w:pPr>
        <w:spacing w:line="240" w:lineRule="auto"/>
        <w:jc w:val="both"/>
        <w:rPr>
          <w:rFonts w:ascii="Times New Roman" w:hAnsi="Times New Roman" w:cs="Times New Roman"/>
          <w:i/>
        </w:rPr>
      </w:pPr>
      <w:r w:rsidRPr="00DE7839">
        <w:rPr>
          <w:rFonts w:ascii="Times New Roman" w:hAnsi="Times New Roman" w:cs="Times New Roman"/>
        </w:rPr>
        <w:t xml:space="preserve"> Питание детей организовано с учётом всех возможных форм финансирования, в том числе и родительской платы. Определены категории детей, нуждающихся в бесплатном питании. </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1.6. Организован двигательный режим (увеличение времени на перемены, включение в режим дня динамического часа, динамические паузы на уроках, организация внеклассных спортивных секций).</w:t>
      </w:r>
    </w:p>
    <w:p w:rsidR="00954E51" w:rsidRPr="00DE7839" w:rsidRDefault="00954E51" w:rsidP="00DE7839">
      <w:pPr>
        <w:widowControl w:val="0"/>
        <w:shd w:val="clear" w:color="auto" w:fill="FFFFFF"/>
        <w:autoSpaceDE w:val="0"/>
        <w:autoSpaceDN w:val="0"/>
        <w:adjustRightInd w:val="0"/>
        <w:spacing w:line="240" w:lineRule="auto"/>
        <w:jc w:val="both"/>
        <w:rPr>
          <w:rFonts w:ascii="Times New Roman" w:hAnsi="Times New Roman" w:cs="Times New Roman"/>
          <w:b/>
        </w:rPr>
      </w:pPr>
      <w:r w:rsidRPr="00DE7839">
        <w:rPr>
          <w:rFonts w:ascii="Times New Roman" w:hAnsi="Times New Roman" w:cs="Times New Roman"/>
        </w:rPr>
        <w:t xml:space="preserve">  1.7. Оздоровительную работу с обучающимися  осуществляет </w:t>
      </w:r>
      <w:r w:rsidRPr="00DE7839">
        <w:rPr>
          <w:rStyle w:val="afff"/>
          <w:rFonts w:ascii="Times New Roman" w:hAnsi="Times New Roman" w:cs="Times New Roman"/>
          <w:b w:val="0"/>
        </w:rPr>
        <w:t>квалифицированный состав специалистов</w:t>
      </w:r>
      <w:r w:rsidRPr="00DE7839">
        <w:rPr>
          <w:rFonts w:ascii="Times New Roman" w:hAnsi="Times New Roman" w:cs="Times New Roman"/>
          <w:b/>
        </w:rPr>
        <w:t>:</w:t>
      </w:r>
      <w:r w:rsidRPr="00DE7839">
        <w:rPr>
          <w:rFonts w:ascii="Times New Roman" w:hAnsi="Times New Roman" w:cs="Times New Roman"/>
        </w:rPr>
        <w:t xml:space="preserve">  медицинские работники (по договору),  учителя физической культуры, учителя начальных классов. </w:t>
      </w:r>
    </w:p>
    <w:p w:rsidR="00954E51" w:rsidRPr="00DE7839" w:rsidRDefault="00954E51" w:rsidP="00DE7839">
      <w:pPr>
        <w:pStyle w:val="a5"/>
        <w:spacing w:before="0" w:after="0" w:line="240" w:lineRule="auto"/>
        <w:jc w:val="both"/>
      </w:pPr>
      <w:r w:rsidRPr="00DE7839">
        <w:rPr>
          <w:i/>
        </w:rPr>
        <w:t xml:space="preserve">   </w:t>
      </w:r>
      <w:r w:rsidRPr="00DE7839">
        <w:t xml:space="preserve">С первого класса на каждого обучающегося школы заводится личная медицинская карта, куда при каждом медицинском осмотре вносятся все показатели. Медицинская карта позволяет проследить, как развивается, взрослеет ученик, какие и когда проявились отклонения в здоровье. </w:t>
      </w:r>
    </w:p>
    <w:p w:rsidR="00954E51" w:rsidRPr="00DE7839" w:rsidRDefault="00954E51" w:rsidP="00DE7839">
      <w:pPr>
        <w:pStyle w:val="afe"/>
        <w:jc w:val="both"/>
        <w:rPr>
          <w:rStyle w:val="Zag11"/>
          <w:rFonts w:ascii="Times New Roman" w:hAnsi="Times New Roman"/>
          <w:sz w:val="24"/>
          <w:szCs w:val="24"/>
        </w:rPr>
      </w:pPr>
      <w:r w:rsidRPr="00DE7839">
        <w:rPr>
          <w:rFonts w:ascii="Times New Roman" w:hAnsi="Times New Roman"/>
          <w:sz w:val="24"/>
          <w:szCs w:val="24"/>
        </w:rPr>
        <w:t>1.8. В</w:t>
      </w:r>
      <w:r w:rsidRPr="00DE7839">
        <w:rPr>
          <w:rStyle w:val="Zag11"/>
          <w:rFonts w:ascii="Times New Roman" w:hAnsi="Times New Roman"/>
          <w:sz w:val="24"/>
          <w:szCs w:val="24"/>
        </w:rPr>
        <w:t>едение систематической работы с детьми с ослабленным здоровьем и с детьми с ОВЗ.</w:t>
      </w:r>
    </w:p>
    <w:p w:rsidR="00954E51" w:rsidRPr="00DE7839" w:rsidRDefault="00954E51" w:rsidP="00DE7839">
      <w:pPr>
        <w:pStyle w:val="a5"/>
        <w:spacing w:before="0" w:after="0" w:line="240" w:lineRule="auto"/>
        <w:jc w:val="both"/>
      </w:pPr>
    </w:p>
    <w:p w:rsidR="00954E51" w:rsidRPr="00DE7839" w:rsidRDefault="00954E51" w:rsidP="00DE7839">
      <w:pPr>
        <w:spacing w:line="240" w:lineRule="auto"/>
        <w:ind w:left="720"/>
        <w:jc w:val="both"/>
        <w:rPr>
          <w:rFonts w:ascii="Times New Roman" w:hAnsi="Times New Roman" w:cs="Times New Roman"/>
        </w:rPr>
      </w:pPr>
    </w:p>
    <w:p w:rsidR="00954E51" w:rsidRPr="00DE7839" w:rsidRDefault="00954E51" w:rsidP="00DE7839">
      <w:pPr>
        <w:pStyle w:val="a5"/>
        <w:spacing w:line="240" w:lineRule="auto"/>
        <w:ind w:left="720"/>
        <w:jc w:val="both"/>
      </w:pPr>
      <w:r w:rsidRPr="00DE7839">
        <w:rPr>
          <w:rStyle w:val="afff"/>
        </w:rPr>
        <w:t>2.Рациональная организация учебной и внеучебной деятельности обучающихся.</w:t>
      </w:r>
    </w:p>
    <w:p w:rsidR="00954E51" w:rsidRPr="00DE7839" w:rsidRDefault="00954E51" w:rsidP="00DE7839">
      <w:pPr>
        <w:pStyle w:val="a5"/>
        <w:spacing w:line="240" w:lineRule="auto"/>
        <w:jc w:val="both"/>
      </w:pPr>
      <w:r w:rsidRPr="00DE7839">
        <w:t xml:space="preserve">       Сохранение и укрепление здоровья обучающихся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954E51" w:rsidRPr="00DE7839" w:rsidRDefault="00954E51" w:rsidP="00DE7839">
      <w:pPr>
        <w:pStyle w:val="a5"/>
        <w:spacing w:line="240" w:lineRule="auto"/>
        <w:ind w:left="284" w:hanging="284"/>
        <w:jc w:val="both"/>
        <w:rPr>
          <w:b/>
          <w:i/>
        </w:rPr>
      </w:pPr>
      <w:r w:rsidRPr="00DE7839">
        <w:rPr>
          <w:b/>
        </w:rPr>
        <w:t xml:space="preserve">3. Организация образовательного процесса с учетом </w:t>
      </w:r>
      <w:r w:rsidRPr="00DE7839">
        <w:rPr>
          <w:rStyle w:val="afff"/>
        </w:rPr>
        <w:t>гигиенических норм и требований</w:t>
      </w:r>
      <w:r w:rsidRPr="00DE7839">
        <w:rPr>
          <w:b/>
        </w:rPr>
        <w:t xml:space="preserve"> к орга</w:t>
      </w:r>
      <w:r w:rsidRPr="00DE7839">
        <w:rPr>
          <w:b/>
        </w:rPr>
        <w:softHyphen/>
        <w:t>низации и объёму учебной и внеучебной нагрузки:</w:t>
      </w:r>
    </w:p>
    <w:p w:rsidR="00954E51" w:rsidRPr="00DE7839" w:rsidRDefault="00954E51" w:rsidP="00DE7839">
      <w:pPr>
        <w:pStyle w:val="a5"/>
        <w:spacing w:before="0" w:after="0" w:line="240" w:lineRule="auto"/>
        <w:jc w:val="both"/>
      </w:pPr>
      <w:r w:rsidRPr="00DE7839">
        <w:t xml:space="preserve">- оптимальный годовой календарный учебный график, позволяющий равномерно чередовать учебную деятельность и отдых: </w:t>
      </w:r>
    </w:p>
    <w:p w:rsidR="00954E51" w:rsidRPr="00DE7839" w:rsidRDefault="00954E51" w:rsidP="00DE7839">
      <w:pPr>
        <w:pStyle w:val="a5"/>
        <w:spacing w:before="0" w:after="0" w:line="240" w:lineRule="auto"/>
        <w:jc w:val="both"/>
      </w:pPr>
      <w:r w:rsidRPr="00DE7839">
        <w:t xml:space="preserve">1 классы – 33 учебные недели, дополнительные каникулы в середине 3 четверти; </w:t>
      </w:r>
    </w:p>
    <w:p w:rsidR="00954E51" w:rsidRPr="00DE7839" w:rsidRDefault="00954E51" w:rsidP="00DE7839">
      <w:pPr>
        <w:pStyle w:val="a5"/>
        <w:spacing w:before="0" w:after="0" w:line="240" w:lineRule="auto"/>
        <w:jc w:val="both"/>
      </w:pPr>
      <w:r w:rsidRPr="00DE7839">
        <w:t>2 – 4 классы – 34 учебные недели, разбитых  на 4 периода;</w:t>
      </w:r>
    </w:p>
    <w:p w:rsidR="00954E51" w:rsidRPr="00DE7839" w:rsidRDefault="00954E51" w:rsidP="00DE7839">
      <w:pPr>
        <w:pStyle w:val="a5"/>
        <w:spacing w:before="0" w:after="0" w:line="240" w:lineRule="auto"/>
        <w:jc w:val="both"/>
      </w:pPr>
      <w:r w:rsidRPr="00DE7839">
        <w:t>- пятидневный режим обучения в 1-4 классах;</w:t>
      </w:r>
    </w:p>
    <w:p w:rsidR="00954E51" w:rsidRPr="00DE7839" w:rsidRDefault="00954E51" w:rsidP="00DE7839">
      <w:pPr>
        <w:pStyle w:val="a5"/>
        <w:spacing w:before="0" w:after="0" w:line="240" w:lineRule="auto"/>
        <w:jc w:val="both"/>
      </w:pPr>
      <w:r w:rsidRPr="00DE7839">
        <w:t xml:space="preserve">- «ступенчатый режим» постепенного наращивания учебного процесса в сентябре-октябре  в 1 классах; </w:t>
      </w:r>
    </w:p>
    <w:p w:rsidR="00954E51" w:rsidRPr="00DE7839" w:rsidRDefault="00954E51" w:rsidP="00DE7839">
      <w:pPr>
        <w:pStyle w:val="a5"/>
        <w:spacing w:before="0" w:after="0" w:line="240" w:lineRule="auto"/>
        <w:jc w:val="both"/>
      </w:pPr>
      <w:r w:rsidRPr="00DE7839">
        <w:t>- использование безотметочного обучения для снятия психологического напряжения в 1  классе;</w:t>
      </w:r>
    </w:p>
    <w:p w:rsidR="00954E51" w:rsidRPr="00DE7839" w:rsidRDefault="00954E51" w:rsidP="00DE7839">
      <w:pPr>
        <w:pStyle w:val="a5"/>
        <w:spacing w:before="0" w:after="0" w:line="240" w:lineRule="auto"/>
        <w:jc w:val="both"/>
      </w:pPr>
      <w:r w:rsidRPr="00DE7839">
        <w:t>- облегчённый день в середине учебной недели (учёт биоритмологического оптимума умственной и физической работоспособности);</w:t>
      </w:r>
    </w:p>
    <w:p w:rsidR="00954E51" w:rsidRPr="00DE7839" w:rsidRDefault="00954E51" w:rsidP="00DE7839">
      <w:pPr>
        <w:pStyle w:val="a5"/>
        <w:spacing w:before="0" w:after="0" w:line="240" w:lineRule="auto"/>
        <w:jc w:val="both"/>
      </w:pPr>
      <w:r w:rsidRPr="00DE7839">
        <w:t>- рациональный объём домашних заданий в 2-4 классах (1   класс  без домашних заданий);</w:t>
      </w:r>
    </w:p>
    <w:p w:rsidR="00954E51" w:rsidRPr="00DE7839" w:rsidRDefault="00954E51" w:rsidP="00DE7839">
      <w:pPr>
        <w:pStyle w:val="a5"/>
        <w:spacing w:before="0" w:after="0" w:line="240" w:lineRule="auto"/>
        <w:jc w:val="both"/>
      </w:pPr>
      <w:r w:rsidRPr="00DE7839">
        <w:t>- составление расписания с учётом динамики умственной работоспособности в течение дня и недели;</w:t>
      </w:r>
    </w:p>
    <w:p w:rsidR="00954E51" w:rsidRPr="00DE7839" w:rsidRDefault="00954E51" w:rsidP="00DE7839">
      <w:pPr>
        <w:pStyle w:val="a5"/>
        <w:spacing w:before="0" w:after="0" w:line="240" w:lineRule="auto"/>
        <w:jc w:val="both"/>
      </w:pPr>
      <w:r w:rsidRPr="00DE7839">
        <w:lastRenderedPageBreak/>
        <w:t xml:space="preserve">- введение внеурочной деятельности спортивно-оздоровительного направления </w:t>
      </w:r>
    </w:p>
    <w:p w:rsidR="00954E51" w:rsidRPr="00DE7839" w:rsidRDefault="00954E51" w:rsidP="00DE7839">
      <w:pPr>
        <w:pStyle w:val="a5"/>
        <w:spacing w:before="0" w:after="0" w:line="240" w:lineRule="auto"/>
        <w:jc w:val="both"/>
      </w:pPr>
      <w:r w:rsidRPr="00DE7839">
        <w:t>- применение ИКТ с учётом требований СанПиН.</w:t>
      </w:r>
    </w:p>
    <w:p w:rsidR="00954E51" w:rsidRPr="00DE7839" w:rsidRDefault="00954E51" w:rsidP="00DE7839">
      <w:pPr>
        <w:pStyle w:val="a5"/>
        <w:spacing w:line="240" w:lineRule="auto"/>
        <w:ind w:left="720"/>
        <w:jc w:val="both"/>
      </w:pPr>
      <w:r w:rsidRPr="00DE7839">
        <w:rPr>
          <w:b/>
        </w:rPr>
        <w:t>4.Использование в учебном процессе педагогами школы технологий, методов и методик обучения</w:t>
      </w:r>
      <w:r w:rsidRPr="00DE7839">
        <w:rPr>
          <w:rStyle w:val="afff"/>
          <w:b w:val="0"/>
        </w:rPr>
        <w:t xml:space="preserve">, </w:t>
      </w:r>
      <w:r w:rsidRPr="00DE7839">
        <w:rPr>
          <w:rStyle w:val="afff"/>
        </w:rPr>
        <w:t>адекватных возрастным возможностям и особенностям обучающихся:</w:t>
      </w:r>
      <w:r w:rsidRPr="00DE7839">
        <w:t xml:space="preserve">  </w:t>
      </w:r>
    </w:p>
    <w:p w:rsidR="00954E51" w:rsidRPr="00DE7839" w:rsidRDefault="00954E51" w:rsidP="00DE7839">
      <w:pPr>
        <w:spacing w:line="240" w:lineRule="auto"/>
        <w:jc w:val="both"/>
        <w:rPr>
          <w:rFonts w:ascii="Times New Roman" w:hAnsi="Times New Roman" w:cs="Times New Roman"/>
          <w:b/>
          <w:bCs/>
          <w:i/>
        </w:rPr>
      </w:pPr>
      <w:r w:rsidRPr="00DE7839">
        <w:rPr>
          <w:rFonts w:ascii="Times New Roman" w:hAnsi="Times New Roman" w:cs="Times New Roman"/>
          <w:bCs/>
          <w:i/>
        </w:rPr>
        <w:t xml:space="preserve">- </w:t>
      </w:r>
      <w:r w:rsidRPr="00DE7839">
        <w:rPr>
          <w:rFonts w:ascii="Times New Roman" w:hAnsi="Times New Roman" w:cs="Times New Roman"/>
          <w:b/>
          <w:bCs/>
          <w:i/>
        </w:rPr>
        <w:t>здоровьесберегающие технологии, обеспечивающие гигиенически оптимальные условия образовательного процесса.</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xml:space="preserve">   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       </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xml:space="preserve">       </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b/>
        </w:rPr>
        <w:t>Критерии здоровьесбережения на уроке, их крат</w:t>
      </w:r>
      <w:r w:rsidRPr="00DE7839">
        <w:rPr>
          <w:rFonts w:ascii="Times New Roman" w:hAnsi="Times New Roman" w:cs="Times New Roman"/>
          <w:b/>
        </w:rPr>
        <w:softHyphen/>
        <w:t xml:space="preserve">кая характеристика и уровни гигиенической рациональности урока </w:t>
      </w:r>
      <w:r w:rsidRPr="00DE7839">
        <w:rPr>
          <w:rFonts w:ascii="Times New Roman" w:hAnsi="Times New Roman" w:cs="Times New Roman"/>
        </w:rPr>
        <w:t>(по Н.К. Смирнову).</w:t>
      </w:r>
    </w:p>
    <w:tbl>
      <w:tblPr>
        <w:tblW w:w="10065" w:type="dxa"/>
        <w:tblCellSpacing w:w="0" w:type="dxa"/>
        <w:tblInd w:w="-97" w:type="dxa"/>
        <w:tblLook w:val="04A0" w:firstRow="1" w:lastRow="0" w:firstColumn="1" w:lastColumn="0" w:noHBand="0" w:noVBand="1"/>
      </w:tblPr>
      <w:tblGrid>
        <w:gridCol w:w="3686"/>
        <w:gridCol w:w="6379"/>
      </w:tblGrid>
      <w:tr w:rsidR="00954E51" w:rsidRPr="00DE7839" w:rsidTr="00E36AC6">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b/>
                <w:bCs/>
              </w:rPr>
              <w:t>Критерии здоровьесбережения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b/>
                <w:bCs/>
              </w:rPr>
              <w:t>Характеристика</w:t>
            </w:r>
          </w:p>
        </w:tc>
      </w:tr>
      <w:tr w:rsidR="00954E51" w:rsidRPr="00DE7839" w:rsidTr="00E36AC6">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Обстановка и гигиенические условия в классе</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Температура и свежесть воздуха, искусственное и естественное освещение класса и доски.</w:t>
            </w:r>
          </w:p>
        </w:tc>
      </w:tr>
      <w:tr w:rsidR="00954E51" w:rsidRPr="00DE7839" w:rsidTr="00E36AC6">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Количество видов учебной деятельности</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 xml:space="preserve"> 4-7. </w:t>
            </w:r>
          </w:p>
        </w:tc>
      </w:tr>
      <w:tr w:rsidR="00954E51" w:rsidRPr="00DE7839" w:rsidTr="00E36AC6">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Плотность урока</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 не менее  60% и не более  80 %.</w:t>
            </w:r>
          </w:p>
          <w:p w:rsidR="00954E51" w:rsidRPr="00DE7839" w:rsidRDefault="00954E51" w:rsidP="00DE7839">
            <w:pPr>
              <w:pStyle w:val="afe"/>
              <w:jc w:val="both"/>
              <w:rPr>
                <w:rFonts w:ascii="Times New Roman" w:hAnsi="Times New Roman"/>
                <w:sz w:val="24"/>
                <w:szCs w:val="24"/>
              </w:rPr>
            </w:pPr>
          </w:p>
        </w:tc>
      </w:tr>
      <w:tr w:rsidR="00954E51" w:rsidRPr="00DE7839" w:rsidTr="00E36AC6">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Средняя продолжительность различных видов учебной деятельности</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не более 10 минут</w:t>
            </w:r>
          </w:p>
        </w:tc>
      </w:tr>
      <w:tr w:rsidR="00954E51" w:rsidRPr="00DE7839" w:rsidTr="00E36AC6">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Количество видов преподавания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 xml:space="preserve">Не менее 3. </w:t>
            </w:r>
          </w:p>
        </w:tc>
      </w:tr>
      <w:tr w:rsidR="00954E51" w:rsidRPr="00DE7839" w:rsidTr="00E36AC6">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Чередование видов преподавания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Не позже чем через 10-15 минут</w:t>
            </w:r>
          </w:p>
        </w:tc>
      </w:tr>
      <w:tr w:rsidR="00954E51" w:rsidRPr="00DE7839" w:rsidTr="00E36AC6">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Место и длительность применения ИКТ</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в соответствии с гигиеническими нормами</w:t>
            </w:r>
          </w:p>
        </w:tc>
      </w:tr>
      <w:tr w:rsidR="00954E51" w:rsidRPr="00DE7839" w:rsidTr="00E36AC6">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Поза учащегося, чередование позы</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Правильная посадка ученика, смена видов деятельности требует смены позы</w:t>
            </w:r>
          </w:p>
        </w:tc>
      </w:tr>
      <w:tr w:rsidR="00954E51" w:rsidRPr="00DE7839" w:rsidTr="00E36AC6">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Наличие, место, содержание и продолжительность на уроке моментов оздоровления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2 за урок: физкультминутки, динамические паузы, дыхательная гимнастика, гимнастика для глаз, массаж активных точек, пальчиковая гимнастика</w:t>
            </w:r>
          </w:p>
        </w:tc>
      </w:tr>
      <w:tr w:rsidR="00954E51" w:rsidRPr="00DE7839" w:rsidTr="00E36AC6">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line="240" w:lineRule="auto"/>
              <w:jc w:val="both"/>
              <w:rPr>
                <w:rFonts w:ascii="Times New Roman" w:hAnsi="Times New Roman" w:cs="Times New Roman"/>
              </w:rPr>
            </w:pPr>
          </w:p>
        </w:tc>
      </w:tr>
      <w:tr w:rsidR="00954E51" w:rsidRPr="00DE7839" w:rsidTr="00E36AC6">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Психологический климат на уроке</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Преобладают положительные эмоции.</w:t>
            </w:r>
          </w:p>
        </w:tc>
      </w:tr>
      <w:tr w:rsidR="00954E51" w:rsidRPr="00DE7839" w:rsidTr="00E36AC6">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Наличие мотивации деятельности учащихся на уроке</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xml:space="preserve">Внешняя мотивация: оценка, похвала,  поддержка, соревновательный момент. </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Стимуляция внутренней мотивации: стремление больше узнать, радость от активности, интерес к изучаемому материалу</w:t>
            </w:r>
          </w:p>
        </w:tc>
      </w:tr>
      <w:tr w:rsidR="00954E51" w:rsidRPr="00DE7839" w:rsidTr="00E36AC6">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Момент наступления утомления (по снижению учебной активности)</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не ранее чем 40 минут</w:t>
            </w:r>
          </w:p>
        </w:tc>
      </w:tr>
    </w:tbl>
    <w:p w:rsidR="00954E51" w:rsidRPr="00DE7839" w:rsidRDefault="00954E51" w:rsidP="00DE7839">
      <w:pPr>
        <w:pStyle w:val="a5"/>
        <w:spacing w:line="240" w:lineRule="auto"/>
        <w:jc w:val="both"/>
        <w:rPr>
          <w:i/>
        </w:rPr>
      </w:pPr>
      <w:r w:rsidRPr="00DE7839">
        <w:rPr>
          <w:rStyle w:val="afff"/>
          <w:i/>
        </w:rPr>
        <w:t>Приемы оптимальной  организации  учебного процесса и физической активности школьников:</w:t>
      </w:r>
    </w:p>
    <w:p w:rsidR="00954E51" w:rsidRPr="00DE7839" w:rsidRDefault="00954E51" w:rsidP="00DE7839">
      <w:pPr>
        <w:pStyle w:val="a5"/>
        <w:spacing w:before="0" w:after="0" w:line="240" w:lineRule="auto"/>
        <w:jc w:val="both"/>
      </w:pPr>
      <w:r w:rsidRPr="00DE7839">
        <w:lastRenderedPageBreak/>
        <w:t>-  Задавание вопросов как показатель включенности ученика в обсуждаемую проблему и,     следовательно, хорошего уровня его работоспособности; проявление и тренировка познавательной активности;  показатель адекватно развитых коммуникативных навыков.</w:t>
      </w:r>
    </w:p>
    <w:p w:rsidR="00954E51" w:rsidRPr="00DE7839" w:rsidRDefault="00954E51" w:rsidP="00DE7839">
      <w:pPr>
        <w:pStyle w:val="a5"/>
        <w:spacing w:before="0" w:after="0" w:line="240" w:lineRule="auto"/>
        <w:jc w:val="both"/>
      </w:pPr>
      <w:r w:rsidRPr="00DE7839">
        <w:t>Таким образом,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p>
    <w:p w:rsidR="00954E51" w:rsidRPr="00DE7839" w:rsidRDefault="00954E51" w:rsidP="00DE7839">
      <w:pPr>
        <w:pStyle w:val="a5"/>
        <w:spacing w:before="0" w:after="0" w:line="240" w:lineRule="auto"/>
        <w:jc w:val="both"/>
      </w:pPr>
    </w:p>
    <w:p w:rsidR="00954E51" w:rsidRPr="00DE7839" w:rsidRDefault="00954E51" w:rsidP="00DE7839">
      <w:pPr>
        <w:pStyle w:val="a5"/>
        <w:spacing w:before="0" w:after="0" w:line="240" w:lineRule="auto"/>
        <w:jc w:val="both"/>
      </w:pPr>
      <w:r w:rsidRPr="00DE7839">
        <w:t xml:space="preserve">-  </w:t>
      </w:r>
      <w:r w:rsidRPr="00DE7839">
        <w:rPr>
          <w:rStyle w:val="afff"/>
          <w:b w:val="0"/>
          <w:iCs/>
        </w:rPr>
        <w:t>Использование каналов восприятия: аудиальное, визуальное, кинестетическое.</w:t>
      </w:r>
    </w:p>
    <w:p w:rsidR="00954E51" w:rsidRPr="00DE7839" w:rsidRDefault="00954E51" w:rsidP="00DE7839">
      <w:pPr>
        <w:pStyle w:val="a5"/>
        <w:spacing w:before="0" w:after="0" w:line="240" w:lineRule="auto"/>
        <w:jc w:val="both"/>
      </w:pPr>
      <w:r w:rsidRPr="00DE7839">
        <w:t>Знание этих характеристик детей позволят учителю излагать учебный материал на доступном для всех учащихся языке, облегчив процесс его запоминания.</w:t>
      </w:r>
    </w:p>
    <w:p w:rsidR="00954E51" w:rsidRPr="00DE7839" w:rsidRDefault="00954E51" w:rsidP="00DE7839">
      <w:pPr>
        <w:pStyle w:val="a5"/>
        <w:spacing w:before="0" w:after="0" w:line="240" w:lineRule="auto"/>
        <w:jc w:val="both"/>
      </w:pPr>
    </w:p>
    <w:p w:rsidR="00954E51" w:rsidRPr="00DE7839" w:rsidRDefault="00954E51" w:rsidP="00DE7839">
      <w:pPr>
        <w:pStyle w:val="a5"/>
        <w:spacing w:before="0" w:after="0" w:line="240" w:lineRule="auto"/>
        <w:jc w:val="both"/>
      </w:pPr>
      <w:r w:rsidRPr="00DE7839">
        <w:t xml:space="preserve">-  </w:t>
      </w:r>
      <w:r w:rsidRPr="00DE7839">
        <w:rPr>
          <w:rStyle w:val="afff"/>
          <w:b w:val="0"/>
        </w:rPr>
        <w:t>Учет зоны работоспособности учащихся.</w:t>
      </w:r>
    </w:p>
    <w:p w:rsidR="00954E51" w:rsidRPr="00DE7839" w:rsidRDefault="00954E51" w:rsidP="00DE7839">
      <w:pPr>
        <w:pStyle w:val="a5"/>
        <w:spacing w:before="0" w:after="0" w:line="240" w:lineRule="auto"/>
        <w:jc w:val="both"/>
      </w:pPr>
      <w:r w:rsidRPr="00DE7839">
        <w:t xml:space="preserve">Работоспособность зависит  от возрастных особенностей детей. </w:t>
      </w:r>
    </w:p>
    <w:p w:rsidR="00954E51" w:rsidRPr="00DE7839" w:rsidRDefault="00954E51" w:rsidP="00DE7839">
      <w:pPr>
        <w:pStyle w:val="a5"/>
        <w:spacing w:before="0" w:after="0" w:line="240" w:lineRule="auto"/>
        <w:jc w:val="both"/>
      </w:pPr>
    </w:p>
    <w:p w:rsidR="00954E51" w:rsidRPr="00DE7839" w:rsidRDefault="00954E51" w:rsidP="00DE7839">
      <w:pPr>
        <w:pStyle w:val="a5"/>
        <w:spacing w:before="0" w:after="0" w:line="240" w:lineRule="auto"/>
        <w:jc w:val="both"/>
      </w:pPr>
      <w:r w:rsidRPr="00DE7839">
        <w:rPr>
          <w:rStyle w:val="aff8"/>
          <w:bCs/>
          <w:i w:val="0"/>
        </w:rPr>
        <w:t xml:space="preserve">-  </w:t>
      </w:r>
      <w:r w:rsidRPr="00DE7839">
        <w:t>Интенсивность умственной деятельности учащихся в ходе урока</w:t>
      </w:r>
    </w:p>
    <w:p w:rsidR="00954E51" w:rsidRPr="00DE7839" w:rsidRDefault="00954E51" w:rsidP="00DE7839">
      <w:pPr>
        <w:pStyle w:val="a5"/>
        <w:spacing w:before="0" w:after="0" w:line="240" w:lineRule="auto"/>
        <w:jc w:val="both"/>
      </w:pPr>
    </w:p>
    <w:tbl>
      <w:tblPr>
        <w:tblW w:w="9368" w:type="dxa"/>
        <w:jc w:val="center"/>
        <w:tblCellSpacing w:w="0" w:type="dxa"/>
        <w:tblLook w:val="04A0" w:firstRow="1" w:lastRow="0" w:firstColumn="1" w:lastColumn="0" w:noHBand="0" w:noVBand="1"/>
      </w:tblPr>
      <w:tblGrid>
        <w:gridCol w:w="2962"/>
        <w:gridCol w:w="834"/>
        <w:gridCol w:w="2459"/>
        <w:gridCol w:w="3113"/>
      </w:tblGrid>
      <w:tr w:rsidR="00954E51" w:rsidRPr="00DE7839" w:rsidTr="00E36AC6">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br/>
            </w:r>
            <w:r w:rsidRPr="00DE7839">
              <w:rPr>
                <w:rStyle w:val="afff"/>
                <w:rFonts w:ascii="Times New Roman" w:hAnsi="Times New Roman" w:cs="Times New Roman"/>
              </w:rPr>
              <w:t>Часть урока</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pStyle w:val="a5"/>
              <w:spacing w:line="240" w:lineRule="auto"/>
              <w:jc w:val="both"/>
            </w:pPr>
            <w:r w:rsidRPr="00DE7839">
              <w:rPr>
                <w:rStyle w:val="afff"/>
              </w:rPr>
              <w:t>Время</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pStyle w:val="a5"/>
              <w:spacing w:line="240" w:lineRule="auto"/>
              <w:jc w:val="both"/>
            </w:pPr>
            <w:r w:rsidRPr="00DE7839">
              <w:rPr>
                <w:rStyle w:val="afff"/>
              </w:rPr>
              <w:t>Нагрузка</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pStyle w:val="a5"/>
              <w:spacing w:line="240" w:lineRule="auto"/>
              <w:jc w:val="both"/>
            </w:pPr>
            <w:r w:rsidRPr="00DE7839">
              <w:rPr>
                <w:rStyle w:val="afff"/>
              </w:rPr>
              <w:t>Деятельность</w:t>
            </w:r>
          </w:p>
        </w:tc>
      </w:tr>
      <w:tr w:rsidR="00954E51" w:rsidRPr="00DE7839" w:rsidTr="00E36AC6">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pStyle w:val="a5"/>
              <w:spacing w:line="240" w:lineRule="auto"/>
              <w:jc w:val="both"/>
            </w:pPr>
            <w:r w:rsidRPr="00DE7839">
              <w:t>1-й этап. Врабатывание</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pStyle w:val="a5"/>
              <w:spacing w:line="240" w:lineRule="auto"/>
              <w:jc w:val="both"/>
            </w:pPr>
            <w:r w:rsidRPr="00DE7839">
              <w:t>5 мин.</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pStyle w:val="a5"/>
              <w:spacing w:line="240" w:lineRule="auto"/>
              <w:jc w:val="both"/>
            </w:pPr>
            <w:r w:rsidRPr="00DE7839">
              <w:t>Относительно невелика</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pStyle w:val="a5"/>
              <w:spacing w:line="240" w:lineRule="auto"/>
              <w:jc w:val="both"/>
            </w:pPr>
            <w:r w:rsidRPr="00DE7839">
              <w:t>Репродуктивная, переходящая в продуктивную. Повторение</w:t>
            </w:r>
          </w:p>
        </w:tc>
      </w:tr>
      <w:tr w:rsidR="00954E51" w:rsidRPr="00DE7839" w:rsidTr="00E36AC6">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pStyle w:val="a5"/>
              <w:spacing w:line="240" w:lineRule="auto"/>
              <w:jc w:val="both"/>
            </w:pPr>
            <w:r w:rsidRPr="00DE7839">
              <w:t>2-й этап.</w:t>
            </w:r>
            <w:r w:rsidRPr="00DE7839">
              <w:br/>
              <w:t>Максимальная работоспособность</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pStyle w:val="a5"/>
              <w:spacing w:line="240" w:lineRule="auto"/>
              <w:jc w:val="both"/>
            </w:pPr>
            <w:r w:rsidRPr="00DE7839">
              <w:t>20-25</w:t>
            </w:r>
            <w:r w:rsidRPr="00DE7839">
              <w:br/>
              <w:t>мин.</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pStyle w:val="a5"/>
              <w:spacing w:line="240" w:lineRule="auto"/>
              <w:jc w:val="both"/>
            </w:pPr>
            <w:r w:rsidRPr="00DE7839">
              <w:t>Максимальное снижение на 15-й мин.</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pStyle w:val="a5"/>
              <w:spacing w:line="240" w:lineRule="auto"/>
              <w:jc w:val="both"/>
            </w:pPr>
            <w:r w:rsidRPr="00DE7839">
              <w:t>Продуктивная, творческая, знакомство с новым материа</w:t>
            </w:r>
            <w:r w:rsidRPr="00DE7839">
              <w:softHyphen/>
              <w:t>лом</w:t>
            </w:r>
          </w:p>
        </w:tc>
      </w:tr>
      <w:tr w:rsidR="00954E51" w:rsidRPr="00DE7839" w:rsidTr="00E36AC6">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pStyle w:val="a5"/>
              <w:spacing w:line="240" w:lineRule="auto"/>
              <w:jc w:val="both"/>
            </w:pPr>
            <w:r w:rsidRPr="00DE7839">
              <w:t>3-й этап. Конечный порыв</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pStyle w:val="a5"/>
              <w:spacing w:line="240" w:lineRule="auto"/>
              <w:jc w:val="both"/>
            </w:pPr>
            <w:r w:rsidRPr="00DE7839">
              <w:t>10-15 мин.</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pStyle w:val="a5"/>
              <w:spacing w:line="240" w:lineRule="auto"/>
              <w:jc w:val="both"/>
            </w:pPr>
            <w:r w:rsidRPr="00DE7839">
              <w:t>Небольшое по</w:t>
            </w:r>
            <w:r w:rsidRPr="00DE7839">
              <w:softHyphen/>
              <w:t>вышение работоспособности</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54E51" w:rsidRPr="00DE7839" w:rsidRDefault="00954E51" w:rsidP="00DE7839">
            <w:pPr>
              <w:pStyle w:val="a5"/>
              <w:spacing w:line="240" w:lineRule="auto"/>
              <w:jc w:val="both"/>
            </w:pPr>
            <w:r w:rsidRPr="00DE7839">
              <w:t>Репродуктивная, отработка узловых моментов пройденного</w:t>
            </w:r>
          </w:p>
        </w:tc>
      </w:tr>
    </w:tbl>
    <w:p w:rsidR="00954E51" w:rsidRPr="00DE7839" w:rsidRDefault="00954E51" w:rsidP="00DE7839">
      <w:pPr>
        <w:spacing w:before="100" w:beforeAutospacing="1" w:after="100" w:afterAutospacing="1" w:line="240" w:lineRule="auto"/>
        <w:ind w:left="720"/>
        <w:jc w:val="both"/>
        <w:rPr>
          <w:rFonts w:ascii="Times New Roman" w:hAnsi="Times New Roman" w:cs="Times New Roman"/>
          <w:b/>
        </w:rPr>
      </w:pPr>
      <w:r w:rsidRPr="00DE7839">
        <w:rPr>
          <w:rFonts w:ascii="Times New Roman" w:hAnsi="Times New Roman" w:cs="Times New Roman"/>
          <w:b/>
        </w:rPr>
        <w:t xml:space="preserve">Организация двигательного режима: </w:t>
      </w:r>
    </w:p>
    <w:p w:rsidR="00954E51" w:rsidRPr="00DE7839" w:rsidRDefault="00954E51" w:rsidP="00DE7839">
      <w:pPr>
        <w:widowControl w:val="0"/>
        <w:numPr>
          <w:ilvl w:val="0"/>
          <w:numId w:val="60"/>
        </w:numPr>
        <w:shd w:val="clear" w:color="auto" w:fill="FFFFFF"/>
        <w:tabs>
          <w:tab w:val="left" w:pos="595"/>
        </w:tabs>
        <w:suppressAutoHyphens w:val="0"/>
        <w:autoSpaceDE w:val="0"/>
        <w:autoSpaceDN w:val="0"/>
        <w:adjustRightInd w:val="0"/>
        <w:spacing w:after="0" w:line="240" w:lineRule="auto"/>
        <w:ind w:hanging="654"/>
        <w:jc w:val="both"/>
        <w:rPr>
          <w:rFonts w:ascii="Times New Roman" w:hAnsi="Times New Roman" w:cs="Times New Roman"/>
        </w:rPr>
      </w:pPr>
      <w:r w:rsidRPr="00DE7839">
        <w:rPr>
          <w:rFonts w:ascii="Times New Roman" w:hAnsi="Times New Roman" w:cs="Times New Roman"/>
        </w:rPr>
        <w:t>Использование физкультминуток или упражнений – энергизаторов.</w:t>
      </w:r>
    </w:p>
    <w:p w:rsidR="00954E51" w:rsidRPr="00DE7839" w:rsidRDefault="00954E51" w:rsidP="00DE7839">
      <w:pPr>
        <w:widowControl w:val="0"/>
        <w:shd w:val="clear" w:color="auto" w:fill="FFFFFF"/>
        <w:tabs>
          <w:tab w:val="left" w:pos="595"/>
        </w:tabs>
        <w:autoSpaceDE w:val="0"/>
        <w:autoSpaceDN w:val="0"/>
        <w:adjustRightInd w:val="0"/>
        <w:spacing w:line="240" w:lineRule="auto"/>
        <w:ind w:left="720"/>
        <w:jc w:val="both"/>
        <w:rPr>
          <w:rFonts w:ascii="Times New Roman" w:hAnsi="Times New Roman" w:cs="Times New Roman"/>
        </w:rPr>
      </w:pPr>
      <w:r w:rsidRPr="00DE7839">
        <w:rPr>
          <w:rFonts w:ascii="Times New Roman" w:hAnsi="Times New Roman" w:cs="Times New Roman"/>
        </w:rPr>
        <w:t xml:space="preserve">   Энергизаторы  предполагают активность разных анализаторов и актуализируют разные способности детей. В результате использование энергизатора восстанавливается энергия класса, внимание снова привлекается к учителю, дети, получившие улучшение психо-эмоционального состояния, снова чувствуют себя включённым в работу.</w:t>
      </w:r>
    </w:p>
    <w:p w:rsidR="00954E51" w:rsidRPr="00DE7839" w:rsidRDefault="00954E51" w:rsidP="00DE7839">
      <w:pPr>
        <w:numPr>
          <w:ilvl w:val="0"/>
          <w:numId w:val="61"/>
        </w:numPr>
        <w:suppressAutoHyphens w:val="0"/>
        <w:spacing w:after="0" w:line="240" w:lineRule="auto"/>
        <w:jc w:val="both"/>
        <w:rPr>
          <w:rFonts w:ascii="Times New Roman" w:hAnsi="Times New Roman" w:cs="Times New Roman"/>
        </w:rPr>
      </w:pPr>
      <w:r w:rsidRPr="00DE7839">
        <w:rPr>
          <w:rFonts w:ascii="Times New Roman" w:hAnsi="Times New Roman" w:cs="Times New Roman"/>
        </w:rPr>
        <w:t xml:space="preserve">Проведение кинезиологических упражнений - наиболее эффективного средства,  благотворно влияющего не только на коррекцию обучения, но и на развитие интеллекта, улучшение состояния физического здоровья и социальную адаптацию детей. </w:t>
      </w:r>
    </w:p>
    <w:p w:rsidR="00954E51" w:rsidRPr="00DE7839" w:rsidRDefault="00954E51" w:rsidP="00DE7839">
      <w:pPr>
        <w:numPr>
          <w:ilvl w:val="0"/>
          <w:numId w:val="61"/>
        </w:numPr>
        <w:suppressAutoHyphens w:val="0"/>
        <w:spacing w:after="0" w:line="240" w:lineRule="auto"/>
        <w:jc w:val="both"/>
        <w:rPr>
          <w:rFonts w:ascii="Times New Roman" w:hAnsi="Times New Roman" w:cs="Times New Roman"/>
        </w:rPr>
      </w:pPr>
      <w:r w:rsidRPr="00DE7839">
        <w:rPr>
          <w:rFonts w:ascii="Times New Roman" w:hAnsi="Times New Roman" w:cs="Times New Roman"/>
        </w:rPr>
        <w:t xml:space="preserve">Применение </w:t>
      </w:r>
      <w:r w:rsidRPr="00DE7839">
        <w:rPr>
          <w:rFonts w:ascii="Times New Roman" w:hAnsi="Times New Roman" w:cs="Times New Roman"/>
          <w:bCs/>
        </w:rPr>
        <w:t xml:space="preserve"> пальчиковой гимнастики на уроках в начальной школе </w:t>
      </w:r>
    </w:p>
    <w:p w:rsidR="00954E51" w:rsidRPr="00DE7839" w:rsidRDefault="00954E51" w:rsidP="00DE7839">
      <w:pPr>
        <w:numPr>
          <w:ilvl w:val="0"/>
          <w:numId w:val="61"/>
        </w:numPr>
        <w:suppressAutoHyphens w:val="0"/>
        <w:autoSpaceDE w:val="0"/>
        <w:autoSpaceDN w:val="0"/>
        <w:adjustRightInd w:val="0"/>
        <w:spacing w:after="0" w:line="240" w:lineRule="auto"/>
        <w:jc w:val="both"/>
        <w:rPr>
          <w:rFonts w:ascii="Times New Roman" w:hAnsi="Times New Roman" w:cs="Times New Roman"/>
        </w:rPr>
      </w:pPr>
      <w:r w:rsidRPr="00DE7839">
        <w:rPr>
          <w:rFonts w:ascii="Times New Roman" w:hAnsi="Times New Roman" w:cs="Times New Roman"/>
        </w:rPr>
        <w:t>Организация подвижной (динамической) перемены (20 минут).</w:t>
      </w:r>
    </w:p>
    <w:p w:rsidR="00954E51" w:rsidRPr="00DE7839" w:rsidRDefault="00954E51" w:rsidP="00DE7839">
      <w:pPr>
        <w:autoSpaceDE w:val="0"/>
        <w:autoSpaceDN w:val="0"/>
        <w:adjustRightInd w:val="0"/>
        <w:spacing w:line="240" w:lineRule="auto"/>
        <w:ind w:left="720"/>
        <w:jc w:val="both"/>
        <w:rPr>
          <w:rFonts w:ascii="Times New Roman" w:hAnsi="Times New Roman" w:cs="Times New Roman"/>
          <w:i/>
        </w:rPr>
      </w:pPr>
      <w:r w:rsidRPr="00DE7839">
        <w:rPr>
          <w:rFonts w:ascii="Times New Roman" w:hAnsi="Times New Roman" w:cs="Times New Roman"/>
        </w:rPr>
        <w:t xml:space="preserve">Подвижные перемены имеют большое оздоровительное значение в режиме дня учащихся и предполагают проведение подвижных игр на большой перемене. Игры – хороший отдых между уроками, они снимают чувство усталости, тонизируют нервную систему, улучшают эмоциональное состояние и повышают работоспособность. </w:t>
      </w:r>
    </w:p>
    <w:p w:rsidR="00954E51" w:rsidRPr="00DE7839" w:rsidRDefault="00954E51" w:rsidP="00DE7839">
      <w:pPr>
        <w:spacing w:before="100" w:beforeAutospacing="1" w:after="100" w:afterAutospacing="1" w:line="240" w:lineRule="auto"/>
        <w:ind w:left="426"/>
        <w:jc w:val="both"/>
        <w:rPr>
          <w:rFonts w:ascii="Times New Roman" w:hAnsi="Times New Roman" w:cs="Times New Roman"/>
          <w:b/>
        </w:rPr>
      </w:pPr>
      <w:r w:rsidRPr="00DE7839">
        <w:rPr>
          <w:rFonts w:ascii="Times New Roman" w:hAnsi="Times New Roman" w:cs="Times New Roman"/>
          <w:b/>
        </w:rPr>
        <w:t>Осуществление мер по профилактике заболеваний, сохранению и укреплению здоровья обучающихся:</w:t>
      </w:r>
    </w:p>
    <w:p w:rsidR="00954E51" w:rsidRPr="00DE7839" w:rsidRDefault="00954E51" w:rsidP="00DE7839">
      <w:pPr>
        <w:tabs>
          <w:tab w:val="left" w:pos="5505"/>
        </w:tabs>
        <w:spacing w:line="240" w:lineRule="auto"/>
        <w:jc w:val="both"/>
        <w:rPr>
          <w:rFonts w:ascii="Times New Roman" w:hAnsi="Times New Roman" w:cs="Times New Roman"/>
          <w:i/>
        </w:rPr>
      </w:pPr>
      <w:r w:rsidRPr="00DE7839">
        <w:rPr>
          <w:rFonts w:ascii="Times New Roman" w:hAnsi="Times New Roman" w:cs="Times New Roman"/>
          <w:i/>
        </w:rPr>
        <w:t>- Через изучение и использование в своей работе:</w:t>
      </w:r>
      <w:r w:rsidRPr="00DE7839">
        <w:rPr>
          <w:rFonts w:ascii="Times New Roman" w:hAnsi="Times New Roman" w:cs="Times New Roman"/>
          <w:i/>
        </w:rPr>
        <w:tab/>
      </w:r>
    </w:p>
    <w:p w:rsidR="00954E51" w:rsidRPr="00DE7839" w:rsidRDefault="00954E51" w:rsidP="00DE7839">
      <w:pPr>
        <w:numPr>
          <w:ilvl w:val="0"/>
          <w:numId w:val="62"/>
        </w:numPr>
        <w:suppressAutoHyphens w:val="0"/>
        <w:spacing w:after="0" w:line="240" w:lineRule="auto"/>
        <w:jc w:val="both"/>
        <w:rPr>
          <w:rFonts w:ascii="Times New Roman" w:hAnsi="Times New Roman" w:cs="Times New Roman"/>
        </w:rPr>
      </w:pPr>
      <w:r w:rsidRPr="00DE7839">
        <w:rPr>
          <w:rFonts w:ascii="Times New Roman" w:hAnsi="Times New Roman" w:cs="Times New Roman"/>
        </w:rPr>
        <w:lastRenderedPageBreak/>
        <w:t xml:space="preserve">игротерапии, </w:t>
      </w:r>
    </w:p>
    <w:p w:rsidR="00954E51" w:rsidRPr="00DE7839" w:rsidRDefault="00954E51" w:rsidP="00DE7839">
      <w:pPr>
        <w:numPr>
          <w:ilvl w:val="0"/>
          <w:numId w:val="62"/>
        </w:numPr>
        <w:suppressAutoHyphens w:val="0"/>
        <w:spacing w:after="0" w:line="240" w:lineRule="auto"/>
        <w:jc w:val="both"/>
        <w:rPr>
          <w:rFonts w:ascii="Times New Roman" w:hAnsi="Times New Roman" w:cs="Times New Roman"/>
        </w:rPr>
      </w:pPr>
      <w:r w:rsidRPr="00DE7839">
        <w:rPr>
          <w:rFonts w:ascii="Times New Roman" w:hAnsi="Times New Roman" w:cs="Times New Roman"/>
        </w:rPr>
        <w:t xml:space="preserve">музыкотерапии,  </w:t>
      </w:r>
    </w:p>
    <w:p w:rsidR="00954E51" w:rsidRPr="00DE7839" w:rsidRDefault="00954E51" w:rsidP="00DE7839">
      <w:pPr>
        <w:numPr>
          <w:ilvl w:val="0"/>
          <w:numId w:val="63"/>
        </w:numPr>
        <w:suppressAutoHyphens w:val="0"/>
        <w:spacing w:after="0" w:line="240" w:lineRule="auto"/>
        <w:jc w:val="both"/>
        <w:rPr>
          <w:rFonts w:ascii="Times New Roman" w:hAnsi="Times New Roman" w:cs="Times New Roman"/>
        </w:rPr>
      </w:pPr>
      <w:r w:rsidRPr="00DE7839">
        <w:rPr>
          <w:rFonts w:ascii="Times New Roman" w:hAnsi="Times New Roman" w:cs="Times New Roman"/>
        </w:rPr>
        <w:t xml:space="preserve">дыхательной гимнастики, </w:t>
      </w:r>
    </w:p>
    <w:p w:rsidR="00954E51" w:rsidRPr="00DE7839" w:rsidRDefault="00954E51" w:rsidP="00DE7839">
      <w:pPr>
        <w:numPr>
          <w:ilvl w:val="0"/>
          <w:numId w:val="63"/>
        </w:numPr>
        <w:suppressAutoHyphens w:val="0"/>
        <w:spacing w:after="0" w:line="240" w:lineRule="auto"/>
        <w:jc w:val="both"/>
        <w:rPr>
          <w:rFonts w:ascii="Times New Roman" w:hAnsi="Times New Roman" w:cs="Times New Roman"/>
        </w:rPr>
      </w:pPr>
      <w:r w:rsidRPr="00DE7839">
        <w:rPr>
          <w:rFonts w:ascii="Times New Roman" w:hAnsi="Times New Roman" w:cs="Times New Roman"/>
        </w:rPr>
        <w:t xml:space="preserve">элементов самомассажа, </w:t>
      </w:r>
    </w:p>
    <w:p w:rsidR="00954E51" w:rsidRPr="00DE7839" w:rsidRDefault="00954E51" w:rsidP="00DE7839">
      <w:pPr>
        <w:numPr>
          <w:ilvl w:val="0"/>
          <w:numId w:val="63"/>
        </w:numPr>
        <w:suppressAutoHyphens w:val="0"/>
        <w:spacing w:after="0" w:line="240" w:lineRule="auto"/>
        <w:jc w:val="both"/>
        <w:rPr>
          <w:rFonts w:ascii="Times New Roman" w:hAnsi="Times New Roman" w:cs="Times New Roman"/>
        </w:rPr>
      </w:pPr>
      <w:r w:rsidRPr="00DE7839">
        <w:rPr>
          <w:rFonts w:ascii="Times New Roman" w:hAnsi="Times New Roman" w:cs="Times New Roman"/>
        </w:rPr>
        <w:t xml:space="preserve">гимнастики до занятий, </w:t>
      </w:r>
    </w:p>
    <w:p w:rsidR="00954E51" w:rsidRPr="00DE7839" w:rsidRDefault="00954E51" w:rsidP="00DE7839">
      <w:pPr>
        <w:numPr>
          <w:ilvl w:val="0"/>
          <w:numId w:val="63"/>
        </w:numPr>
        <w:suppressAutoHyphens w:val="0"/>
        <w:spacing w:after="0" w:line="240" w:lineRule="auto"/>
        <w:jc w:val="both"/>
        <w:rPr>
          <w:rFonts w:ascii="Times New Roman" w:hAnsi="Times New Roman" w:cs="Times New Roman"/>
        </w:rPr>
      </w:pPr>
      <w:r w:rsidRPr="00DE7839">
        <w:rPr>
          <w:rFonts w:ascii="Times New Roman" w:hAnsi="Times New Roman" w:cs="Times New Roman"/>
        </w:rPr>
        <w:t xml:space="preserve">мышечной и эмоциональной релаксации, </w:t>
      </w:r>
    </w:p>
    <w:p w:rsidR="00954E51" w:rsidRPr="00DE7839" w:rsidRDefault="00954E51" w:rsidP="00DE7839">
      <w:pPr>
        <w:numPr>
          <w:ilvl w:val="0"/>
          <w:numId w:val="63"/>
        </w:numPr>
        <w:suppressAutoHyphens w:val="0"/>
        <w:spacing w:after="0" w:line="240" w:lineRule="auto"/>
        <w:jc w:val="both"/>
        <w:rPr>
          <w:rFonts w:ascii="Times New Roman" w:hAnsi="Times New Roman" w:cs="Times New Roman"/>
          <w:i/>
          <w:u w:val="single"/>
        </w:rPr>
      </w:pPr>
      <w:r w:rsidRPr="00DE7839">
        <w:rPr>
          <w:rFonts w:ascii="Times New Roman" w:hAnsi="Times New Roman" w:cs="Times New Roman"/>
        </w:rPr>
        <w:t>профилактики общего и зрительного утомления,  эффективного проведения динамических пауз.</w:t>
      </w:r>
    </w:p>
    <w:p w:rsidR="00954E51" w:rsidRPr="00DE7839" w:rsidRDefault="00954E51" w:rsidP="00DE7839">
      <w:pPr>
        <w:pStyle w:val="af4"/>
        <w:spacing w:line="240" w:lineRule="auto"/>
        <w:ind w:left="0"/>
        <w:jc w:val="both"/>
        <w:rPr>
          <w:bCs/>
        </w:rPr>
      </w:pPr>
    </w:p>
    <w:p w:rsidR="00954E51" w:rsidRPr="00DE7839" w:rsidRDefault="00954E51" w:rsidP="00DE7839">
      <w:pPr>
        <w:spacing w:line="240" w:lineRule="auto"/>
        <w:jc w:val="both"/>
        <w:rPr>
          <w:rFonts w:ascii="Times New Roman" w:hAnsi="Times New Roman" w:cs="Times New Roman"/>
          <w:bCs/>
        </w:rPr>
      </w:pPr>
      <w:r w:rsidRPr="00DE7839">
        <w:rPr>
          <w:rFonts w:ascii="Times New Roman" w:hAnsi="Times New Roman" w:cs="Times New Roman"/>
          <w:bCs/>
          <w:i/>
        </w:rPr>
        <w:t>-  Проведение уроков с компьютером по профилактическим программам</w:t>
      </w:r>
    </w:p>
    <w:p w:rsidR="00954E51" w:rsidRPr="00DE7839" w:rsidRDefault="00954E51" w:rsidP="00DE7839">
      <w:pPr>
        <w:widowControl w:val="0"/>
        <w:shd w:val="clear" w:color="auto" w:fill="FFFFFF"/>
        <w:tabs>
          <w:tab w:val="left" w:pos="595"/>
        </w:tabs>
        <w:autoSpaceDE w:val="0"/>
        <w:autoSpaceDN w:val="0"/>
        <w:adjustRightInd w:val="0"/>
        <w:spacing w:line="240" w:lineRule="auto"/>
        <w:jc w:val="both"/>
        <w:rPr>
          <w:rFonts w:ascii="Times New Roman" w:hAnsi="Times New Roman" w:cs="Times New Roman"/>
          <w:b/>
        </w:rPr>
      </w:pPr>
    </w:p>
    <w:p w:rsidR="00954E51" w:rsidRPr="00DE7839" w:rsidRDefault="00954E51" w:rsidP="00DE7839">
      <w:pPr>
        <w:widowControl w:val="0"/>
        <w:shd w:val="clear" w:color="auto" w:fill="FFFFFF"/>
        <w:tabs>
          <w:tab w:val="left" w:pos="595"/>
        </w:tabs>
        <w:autoSpaceDE w:val="0"/>
        <w:autoSpaceDN w:val="0"/>
        <w:adjustRightInd w:val="0"/>
        <w:spacing w:line="240" w:lineRule="auto"/>
        <w:jc w:val="both"/>
        <w:rPr>
          <w:rFonts w:ascii="Times New Roman" w:hAnsi="Times New Roman" w:cs="Times New Roman"/>
          <w:i/>
        </w:rPr>
      </w:pPr>
      <w:r w:rsidRPr="00DE7839">
        <w:rPr>
          <w:rFonts w:ascii="Times New Roman" w:hAnsi="Times New Roman" w:cs="Times New Roman"/>
          <w:b/>
        </w:rPr>
        <w:t xml:space="preserve">- </w:t>
      </w:r>
      <w:r w:rsidRPr="00DE7839">
        <w:rPr>
          <w:rFonts w:ascii="Times New Roman" w:hAnsi="Times New Roman" w:cs="Times New Roman"/>
          <w:i/>
        </w:rPr>
        <w:t>Включение в уроки образовательного цикла  элементов валеологического образования.</w:t>
      </w:r>
    </w:p>
    <w:p w:rsidR="00954E51" w:rsidRPr="00DE7839" w:rsidRDefault="00954E51" w:rsidP="00DE7839">
      <w:pPr>
        <w:widowControl w:val="0"/>
        <w:shd w:val="clear" w:color="auto" w:fill="FFFFFF"/>
        <w:tabs>
          <w:tab w:val="left" w:pos="595"/>
        </w:tabs>
        <w:autoSpaceDE w:val="0"/>
        <w:autoSpaceDN w:val="0"/>
        <w:adjustRightInd w:val="0"/>
        <w:spacing w:line="240" w:lineRule="auto"/>
        <w:jc w:val="both"/>
        <w:rPr>
          <w:rFonts w:ascii="Times New Roman" w:hAnsi="Times New Roman" w:cs="Times New Roman"/>
          <w:i/>
          <w:sz w:val="16"/>
          <w:szCs w:val="16"/>
        </w:rPr>
      </w:pPr>
    </w:p>
    <w:p w:rsidR="00954E51" w:rsidRPr="00DE7839" w:rsidRDefault="00954E51" w:rsidP="00DE7839">
      <w:pPr>
        <w:pStyle w:val="af4"/>
        <w:widowControl w:val="0"/>
        <w:numPr>
          <w:ilvl w:val="0"/>
          <w:numId w:val="64"/>
        </w:numPr>
        <w:shd w:val="clear" w:color="auto" w:fill="FFFFFF"/>
        <w:tabs>
          <w:tab w:val="left" w:pos="595"/>
        </w:tabs>
        <w:autoSpaceDE w:val="0"/>
        <w:autoSpaceDN w:val="0"/>
        <w:adjustRightInd w:val="0"/>
        <w:spacing w:line="240" w:lineRule="auto"/>
        <w:jc w:val="both"/>
        <w:rPr>
          <w:sz w:val="16"/>
          <w:szCs w:val="16"/>
        </w:rPr>
      </w:pPr>
      <w:r w:rsidRPr="00DE7839">
        <w:rPr>
          <w:sz w:val="16"/>
          <w:szCs w:val="16"/>
        </w:rPr>
        <w:t>На уроках русского языка и литературного чтения учащиеся знакомятся с правилами культуры чтения и письма, формируются и закрепляются гигиенические умения и навыки чтения и письма (правильная осанка, положение книги, тетради и т.д.) В ходе уроков используются стихи, пословицы, рассказы валеологической направленности.</w:t>
      </w:r>
    </w:p>
    <w:p w:rsidR="00954E51" w:rsidRPr="00DE7839" w:rsidRDefault="00954E51" w:rsidP="00DE7839">
      <w:pPr>
        <w:pStyle w:val="af4"/>
        <w:widowControl w:val="0"/>
        <w:shd w:val="clear" w:color="auto" w:fill="FFFFFF"/>
        <w:tabs>
          <w:tab w:val="left" w:pos="595"/>
        </w:tabs>
        <w:autoSpaceDE w:val="0"/>
        <w:autoSpaceDN w:val="0"/>
        <w:adjustRightInd w:val="0"/>
        <w:spacing w:line="240" w:lineRule="auto"/>
        <w:ind w:left="360"/>
        <w:jc w:val="both"/>
        <w:rPr>
          <w:sz w:val="16"/>
          <w:szCs w:val="16"/>
        </w:rPr>
      </w:pPr>
    </w:p>
    <w:p w:rsidR="00954E51" w:rsidRPr="00DE7839" w:rsidRDefault="00954E51" w:rsidP="00DE7839">
      <w:pPr>
        <w:pStyle w:val="af4"/>
        <w:widowControl w:val="0"/>
        <w:numPr>
          <w:ilvl w:val="0"/>
          <w:numId w:val="64"/>
        </w:numPr>
        <w:shd w:val="clear" w:color="auto" w:fill="FFFFFF"/>
        <w:tabs>
          <w:tab w:val="left" w:pos="595"/>
        </w:tabs>
        <w:autoSpaceDE w:val="0"/>
        <w:autoSpaceDN w:val="0"/>
        <w:adjustRightInd w:val="0"/>
        <w:spacing w:line="240" w:lineRule="auto"/>
        <w:jc w:val="both"/>
        <w:rPr>
          <w:sz w:val="16"/>
          <w:szCs w:val="16"/>
        </w:rPr>
      </w:pPr>
      <w:r w:rsidRPr="00DE7839">
        <w:rPr>
          <w:sz w:val="16"/>
          <w:szCs w:val="16"/>
        </w:rPr>
        <w:t>На уроках математики решаются  задачи валеологической направленности. В процессе решения таких задач ученик не только усваивает общий способ выполнения действий, но и обдумывает полученный результат. В конце каждой задачи стоит вопрос, который позволяет осознать ценность здоровья, порождает тревогу за возможность утраты здоровья. Учитель должен помочь преобразовать возникшую энергию опасения в энергию действия. На этом этапе происходит знакомство и обсуждение с учащимися привычки здорового образа жизни. Таким образом, математическая задача формирует у младшего школьника сложное психическое «новообразование» - ответственное отношение к здоровью.</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sz w:val="16"/>
          <w:szCs w:val="16"/>
        </w:rPr>
      </w:pPr>
    </w:p>
    <w:p w:rsidR="00954E51" w:rsidRPr="00DE7839" w:rsidRDefault="00954E51" w:rsidP="00DE7839">
      <w:pPr>
        <w:pStyle w:val="af4"/>
        <w:widowControl w:val="0"/>
        <w:numPr>
          <w:ilvl w:val="0"/>
          <w:numId w:val="64"/>
        </w:numPr>
        <w:shd w:val="clear" w:color="auto" w:fill="FFFFFF"/>
        <w:tabs>
          <w:tab w:val="left" w:pos="595"/>
        </w:tabs>
        <w:autoSpaceDE w:val="0"/>
        <w:autoSpaceDN w:val="0"/>
        <w:adjustRightInd w:val="0"/>
        <w:spacing w:line="240" w:lineRule="auto"/>
        <w:jc w:val="both"/>
        <w:rPr>
          <w:sz w:val="16"/>
          <w:szCs w:val="16"/>
        </w:rPr>
      </w:pPr>
      <w:r w:rsidRPr="00DE7839">
        <w:rPr>
          <w:sz w:val="16"/>
          <w:szCs w:val="16"/>
        </w:rPr>
        <w:t>На уроках окружающего мира даётся наиболее систематизированное представление о валеологических знаниях, дети знакомятся с элементарными анатомо-физиологическими сведениями при изучении темы «Организм человека и охрана его здоровья». Курс окружающего мира является интегрированным. В него включены разделы по изучению основ безопасности жизнедеятельности: «Здоровье и безопасность», «Мы и наше здоровье», «Наша безопасность»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ПДД</w:t>
      </w:r>
    </w:p>
    <w:p w:rsidR="00954E51" w:rsidRPr="00DE7839" w:rsidRDefault="00954E51" w:rsidP="00DE7839">
      <w:pPr>
        <w:pStyle w:val="af4"/>
        <w:widowControl w:val="0"/>
        <w:shd w:val="clear" w:color="auto" w:fill="FFFFFF"/>
        <w:tabs>
          <w:tab w:val="left" w:pos="595"/>
        </w:tabs>
        <w:autoSpaceDE w:val="0"/>
        <w:autoSpaceDN w:val="0"/>
        <w:adjustRightInd w:val="0"/>
        <w:spacing w:line="240" w:lineRule="auto"/>
        <w:ind w:left="0"/>
        <w:jc w:val="both"/>
        <w:rPr>
          <w:sz w:val="16"/>
          <w:szCs w:val="16"/>
        </w:rPr>
      </w:pPr>
      <w:r w:rsidRPr="00DE7839">
        <w:rPr>
          <w:sz w:val="16"/>
          <w:szCs w:val="16"/>
        </w:rPr>
        <w:t xml:space="preserve">             </w:t>
      </w:r>
    </w:p>
    <w:p w:rsidR="00954E51" w:rsidRPr="00DE7839" w:rsidRDefault="00954E51" w:rsidP="00DE7839">
      <w:pPr>
        <w:pStyle w:val="af4"/>
        <w:widowControl w:val="0"/>
        <w:shd w:val="clear" w:color="auto" w:fill="FFFFFF"/>
        <w:tabs>
          <w:tab w:val="left" w:pos="595"/>
        </w:tabs>
        <w:autoSpaceDE w:val="0"/>
        <w:autoSpaceDN w:val="0"/>
        <w:adjustRightInd w:val="0"/>
        <w:spacing w:line="240" w:lineRule="auto"/>
        <w:ind w:left="709"/>
        <w:jc w:val="both"/>
        <w:rPr>
          <w:sz w:val="16"/>
          <w:szCs w:val="16"/>
        </w:rPr>
      </w:pPr>
      <w:r w:rsidRPr="00DE7839">
        <w:rPr>
          <w:sz w:val="16"/>
          <w:szCs w:val="16"/>
        </w:rPr>
        <w:t xml:space="preserve">      Обучающиеся  в практической деятельности учатся:</w:t>
      </w:r>
    </w:p>
    <w:p w:rsidR="00954E51" w:rsidRPr="00DE7839" w:rsidRDefault="00954E51" w:rsidP="00DE7839">
      <w:pPr>
        <w:pStyle w:val="af4"/>
        <w:widowControl w:val="0"/>
        <w:shd w:val="clear" w:color="auto" w:fill="FFFFFF"/>
        <w:tabs>
          <w:tab w:val="left" w:pos="595"/>
        </w:tabs>
        <w:autoSpaceDE w:val="0"/>
        <w:autoSpaceDN w:val="0"/>
        <w:adjustRightInd w:val="0"/>
        <w:spacing w:line="240" w:lineRule="auto"/>
        <w:ind w:left="709"/>
        <w:jc w:val="both"/>
        <w:rPr>
          <w:sz w:val="16"/>
          <w:szCs w:val="16"/>
        </w:rPr>
      </w:pPr>
      <w:r w:rsidRPr="00DE7839">
        <w:rPr>
          <w:sz w:val="16"/>
          <w:szCs w:val="16"/>
        </w:rPr>
        <w:t>-  измерять температуру воздуха с помощью термометра в классной комнате и соотнести её с нормами;</w:t>
      </w:r>
    </w:p>
    <w:p w:rsidR="00954E51" w:rsidRPr="00DE7839" w:rsidRDefault="00954E51" w:rsidP="00DE7839">
      <w:pPr>
        <w:pStyle w:val="af4"/>
        <w:widowControl w:val="0"/>
        <w:shd w:val="clear" w:color="auto" w:fill="FFFFFF"/>
        <w:tabs>
          <w:tab w:val="left" w:pos="595"/>
        </w:tabs>
        <w:autoSpaceDE w:val="0"/>
        <w:autoSpaceDN w:val="0"/>
        <w:adjustRightInd w:val="0"/>
        <w:spacing w:line="240" w:lineRule="auto"/>
        <w:ind w:left="709"/>
        <w:jc w:val="both"/>
        <w:rPr>
          <w:sz w:val="16"/>
          <w:szCs w:val="16"/>
        </w:rPr>
      </w:pPr>
      <w:r w:rsidRPr="00DE7839">
        <w:rPr>
          <w:sz w:val="16"/>
          <w:szCs w:val="16"/>
        </w:rPr>
        <w:t>-  правильно организовать свой режим дня;</w:t>
      </w:r>
    </w:p>
    <w:p w:rsidR="00954E51" w:rsidRPr="00DE7839" w:rsidRDefault="00954E51" w:rsidP="00DE7839">
      <w:pPr>
        <w:pStyle w:val="af4"/>
        <w:widowControl w:val="0"/>
        <w:shd w:val="clear" w:color="auto" w:fill="FFFFFF"/>
        <w:tabs>
          <w:tab w:val="left" w:pos="595"/>
        </w:tabs>
        <w:autoSpaceDE w:val="0"/>
        <w:autoSpaceDN w:val="0"/>
        <w:adjustRightInd w:val="0"/>
        <w:spacing w:line="240" w:lineRule="auto"/>
        <w:ind w:left="709"/>
        <w:jc w:val="both"/>
        <w:rPr>
          <w:sz w:val="16"/>
          <w:szCs w:val="16"/>
        </w:rPr>
      </w:pPr>
      <w:r w:rsidRPr="00DE7839">
        <w:rPr>
          <w:sz w:val="16"/>
          <w:szCs w:val="16"/>
        </w:rPr>
        <w:t>-  выполнять необходимые правила личной гигиены;</w:t>
      </w:r>
    </w:p>
    <w:p w:rsidR="00954E51" w:rsidRPr="00DE7839" w:rsidRDefault="00954E51" w:rsidP="00DE7839">
      <w:pPr>
        <w:pStyle w:val="af4"/>
        <w:widowControl w:val="0"/>
        <w:shd w:val="clear" w:color="auto" w:fill="FFFFFF"/>
        <w:tabs>
          <w:tab w:val="left" w:pos="595"/>
        </w:tabs>
        <w:autoSpaceDE w:val="0"/>
        <w:autoSpaceDN w:val="0"/>
        <w:adjustRightInd w:val="0"/>
        <w:spacing w:line="240" w:lineRule="auto"/>
        <w:ind w:left="709"/>
        <w:jc w:val="both"/>
        <w:rPr>
          <w:sz w:val="16"/>
          <w:szCs w:val="16"/>
        </w:rPr>
      </w:pPr>
      <w:r w:rsidRPr="00DE7839">
        <w:rPr>
          <w:sz w:val="16"/>
          <w:szCs w:val="16"/>
        </w:rPr>
        <w:t>-  оберегать себя от простудных заболеваний;</w:t>
      </w:r>
    </w:p>
    <w:p w:rsidR="00954E51" w:rsidRPr="00DE7839" w:rsidRDefault="00954E51" w:rsidP="00DE7839">
      <w:pPr>
        <w:pStyle w:val="af4"/>
        <w:widowControl w:val="0"/>
        <w:shd w:val="clear" w:color="auto" w:fill="FFFFFF"/>
        <w:tabs>
          <w:tab w:val="left" w:pos="595"/>
        </w:tabs>
        <w:autoSpaceDE w:val="0"/>
        <w:autoSpaceDN w:val="0"/>
        <w:adjustRightInd w:val="0"/>
        <w:spacing w:line="240" w:lineRule="auto"/>
        <w:ind w:left="709"/>
        <w:jc w:val="both"/>
        <w:rPr>
          <w:sz w:val="16"/>
          <w:szCs w:val="16"/>
        </w:rPr>
      </w:pPr>
      <w:r w:rsidRPr="00DE7839">
        <w:rPr>
          <w:sz w:val="16"/>
          <w:szCs w:val="16"/>
        </w:rPr>
        <w:t>-  знакомятся с процедурой закаливания.</w:t>
      </w:r>
    </w:p>
    <w:p w:rsidR="00954E51" w:rsidRPr="00DE7839" w:rsidRDefault="00954E51" w:rsidP="00DE7839">
      <w:pPr>
        <w:pStyle w:val="35"/>
        <w:widowControl w:val="0"/>
        <w:shd w:val="clear" w:color="auto" w:fill="FFFFFF"/>
        <w:tabs>
          <w:tab w:val="left" w:pos="595"/>
        </w:tabs>
        <w:autoSpaceDE w:val="0"/>
        <w:autoSpaceDN w:val="0"/>
        <w:adjustRightInd w:val="0"/>
        <w:ind w:left="360"/>
        <w:jc w:val="both"/>
        <w:rPr>
          <w:sz w:val="16"/>
          <w:szCs w:val="16"/>
          <w:u w:val="single"/>
        </w:rPr>
      </w:pPr>
    </w:p>
    <w:p w:rsidR="00954E51" w:rsidRPr="00DE7839" w:rsidRDefault="00954E51" w:rsidP="00DE7839">
      <w:pPr>
        <w:pStyle w:val="af4"/>
        <w:widowControl w:val="0"/>
        <w:numPr>
          <w:ilvl w:val="0"/>
          <w:numId w:val="65"/>
        </w:numPr>
        <w:shd w:val="clear" w:color="auto" w:fill="FFFFFF"/>
        <w:tabs>
          <w:tab w:val="left" w:pos="595"/>
        </w:tabs>
        <w:autoSpaceDE w:val="0"/>
        <w:autoSpaceDN w:val="0"/>
        <w:adjustRightInd w:val="0"/>
        <w:spacing w:line="240" w:lineRule="auto"/>
        <w:jc w:val="both"/>
        <w:rPr>
          <w:sz w:val="16"/>
          <w:szCs w:val="16"/>
        </w:rPr>
      </w:pPr>
      <w:r w:rsidRPr="00DE7839">
        <w:rPr>
          <w:sz w:val="16"/>
          <w:szCs w:val="16"/>
        </w:rPr>
        <w:t>На уроках физической культуры учащиеся получают сведения об оздоровительном значении тех или иных физических упражнений, о двигательном режиме.</w:t>
      </w:r>
    </w:p>
    <w:p w:rsidR="00954E51" w:rsidRPr="00DE7839" w:rsidRDefault="00954E51" w:rsidP="00DE7839">
      <w:pPr>
        <w:shd w:val="clear" w:color="auto" w:fill="FFFFFF"/>
        <w:tabs>
          <w:tab w:val="left" w:pos="595"/>
        </w:tabs>
        <w:spacing w:before="100" w:beforeAutospacing="1" w:after="100" w:afterAutospacing="1" w:line="240" w:lineRule="auto"/>
        <w:jc w:val="both"/>
        <w:rPr>
          <w:rFonts w:ascii="Times New Roman" w:hAnsi="Times New Roman" w:cs="Times New Roman"/>
          <w:sz w:val="16"/>
          <w:szCs w:val="16"/>
        </w:rPr>
      </w:pPr>
    </w:p>
    <w:p w:rsidR="00954E51" w:rsidRPr="00DE7839" w:rsidRDefault="00954E51" w:rsidP="00DE7839">
      <w:pPr>
        <w:pStyle w:val="af4"/>
        <w:widowControl w:val="0"/>
        <w:numPr>
          <w:ilvl w:val="0"/>
          <w:numId w:val="65"/>
        </w:numPr>
        <w:shd w:val="clear" w:color="auto" w:fill="FFFFFF"/>
        <w:tabs>
          <w:tab w:val="left" w:pos="595"/>
        </w:tabs>
        <w:autoSpaceDE w:val="0"/>
        <w:autoSpaceDN w:val="0"/>
        <w:adjustRightInd w:val="0"/>
        <w:spacing w:line="240" w:lineRule="auto"/>
        <w:jc w:val="both"/>
        <w:rPr>
          <w:sz w:val="16"/>
          <w:szCs w:val="16"/>
        </w:rPr>
      </w:pPr>
      <w:r w:rsidRPr="00DE7839">
        <w:rPr>
          <w:sz w:val="16"/>
          <w:szCs w:val="16"/>
        </w:rPr>
        <w:t>На уроках трудового обучения учащиеся знакомятся с правилами безопасности на учебных занятиях.</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b/>
          <w:i/>
        </w:rPr>
      </w:pPr>
    </w:p>
    <w:p w:rsidR="00954E51" w:rsidRPr="00DE7839" w:rsidRDefault="00954E51" w:rsidP="00DE7839">
      <w:pPr>
        <w:shd w:val="clear" w:color="auto" w:fill="FFFFFF"/>
        <w:tabs>
          <w:tab w:val="left" w:pos="595"/>
        </w:tabs>
        <w:spacing w:line="240" w:lineRule="auto"/>
        <w:jc w:val="both"/>
        <w:rPr>
          <w:rFonts w:ascii="Times New Roman" w:hAnsi="Times New Roman" w:cs="Times New Roman"/>
          <w:b/>
          <w:i/>
        </w:rPr>
      </w:pPr>
      <w:r w:rsidRPr="00DE7839">
        <w:rPr>
          <w:rFonts w:ascii="Times New Roman" w:hAnsi="Times New Roman" w:cs="Times New Roman"/>
          <w:b/>
          <w:i/>
        </w:rPr>
        <w:t>Примерная тематика валеологических бесед для учащихся начальной школы (в соответствии со спецификой изучаемых предметов):</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rPr>
      </w:pPr>
      <w:r w:rsidRPr="00DE7839">
        <w:rPr>
          <w:rFonts w:ascii="Times New Roman" w:hAnsi="Times New Roman" w:cs="Times New Roman"/>
        </w:rPr>
        <w:t>- Режим дня.</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rPr>
      </w:pPr>
      <w:r w:rsidRPr="00DE7839">
        <w:rPr>
          <w:rFonts w:ascii="Times New Roman" w:hAnsi="Times New Roman" w:cs="Times New Roman"/>
        </w:rPr>
        <w:t>- Правильная посадка за партой.</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rPr>
      </w:pPr>
      <w:r w:rsidRPr="00DE7839">
        <w:rPr>
          <w:rFonts w:ascii="Times New Roman" w:hAnsi="Times New Roman" w:cs="Times New Roman"/>
        </w:rPr>
        <w:t xml:space="preserve">- Личная гигиена, уход за телом. </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rPr>
      </w:pPr>
      <w:r w:rsidRPr="00DE7839">
        <w:rPr>
          <w:rFonts w:ascii="Times New Roman" w:hAnsi="Times New Roman" w:cs="Times New Roman"/>
        </w:rPr>
        <w:t>- Уход за зубами.</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rPr>
      </w:pPr>
      <w:r w:rsidRPr="00DE7839">
        <w:rPr>
          <w:rFonts w:ascii="Times New Roman" w:hAnsi="Times New Roman" w:cs="Times New Roman"/>
        </w:rPr>
        <w:t>- Закаливание.</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rPr>
      </w:pPr>
      <w:r w:rsidRPr="00DE7839">
        <w:rPr>
          <w:rFonts w:ascii="Times New Roman" w:hAnsi="Times New Roman" w:cs="Times New Roman"/>
        </w:rPr>
        <w:lastRenderedPageBreak/>
        <w:t>- Классная комната учащихся.</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rPr>
      </w:pPr>
      <w:r w:rsidRPr="00DE7839">
        <w:rPr>
          <w:rFonts w:ascii="Times New Roman" w:hAnsi="Times New Roman" w:cs="Times New Roman"/>
        </w:rPr>
        <w:t>- Двигательная активность.</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rPr>
      </w:pPr>
      <w:r w:rsidRPr="00DE7839">
        <w:rPr>
          <w:rFonts w:ascii="Times New Roman" w:hAnsi="Times New Roman" w:cs="Times New Roman"/>
        </w:rPr>
        <w:t>- Рациональный отдых.</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rPr>
      </w:pPr>
      <w:r w:rsidRPr="00DE7839">
        <w:rPr>
          <w:rFonts w:ascii="Times New Roman" w:hAnsi="Times New Roman" w:cs="Times New Roman"/>
        </w:rPr>
        <w:t>- Предупреждение простудных заболеваний.</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rPr>
      </w:pPr>
      <w:r w:rsidRPr="00DE7839">
        <w:rPr>
          <w:rFonts w:ascii="Times New Roman" w:hAnsi="Times New Roman" w:cs="Times New Roman"/>
        </w:rPr>
        <w:t>- Физический труд и здоровье.</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rPr>
      </w:pPr>
      <w:r w:rsidRPr="00DE7839">
        <w:rPr>
          <w:rFonts w:ascii="Times New Roman" w:hAnsi="Times New Roman" w:cs="Times New Roman"/>
        </w:rPr>
        <w:t>- Как сохранить хорошее зрение.</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rPr>
      </w:pPr>
      <w:r w:rsidRPr="00DE7839">
        <w:rPr>
          <w:rFonts w:ascii="Times New Roman" w:hAnsi="Times New Roman" w:cs="Times New Roman"/>
        </w:rPr>
        <w:t>- Предупреждение травм и несчастных случаев.</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rPr>
      </w:pPr>
      <w:r w:rsidRPr="00DE7839">
        <w:rPr>
          <w:rFonts w:ascii="Times New Roman" w:hAnsi="Times New Roman" w:cs="Times New Roman"/>
        </w:rPr>
        <w:t>- Общее понятие об организме человек.</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rPr>
      </w:pPr>
      <w:r w:rsidRPr="00DE7839">
        <w:rPr>
          <w:rFonts w:ascii="Times New Roman" w:hAnsi="Times New Roman" w:cs="Times New Roman"/>
        </w:rPr>
        <w:t>- Чем человек отличается от животного.</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rPr>
      </w:pPr>
      <w:r w:rsidRPr="00DE7839">
        <w:rPr>
          <w:rFonts w:ascii="Times New Roman" w:hAnsi="Times New Roman" w:cs="Times New Roman"/>
        </w:rPr>
        <w:t>- Роль витаминов для роста и развития человека.</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rPr>
      </w:pPr>
    </w:p>
    <w:p w:rsidR="00954E51" w:rsidRPr="00DE7839" w:rsidRDefault="00954E51" w:rsidP="00DE7839">
      <w:pPr>
        <w:spacing w:line="240" w:lineRule="auto"/>
        <w:jc w:val="both"/>
        <w:rPr>
          <w:rFonts w:ascii="Times New Roman" w:hAnsi="Times New Roman" w:cs="Times New Roman"/>
          <w:b/>
          <w:i/>
        </w:rPr>
      </w:pPr>
      <w:r w:rsidRPr="00DE7839">
        <w:rPr>
          <w:rFonts w:ascii="Times New Roman" w:hAnsi="Times New Roman" w:cs="Times New Roman"/>
          <w:b/>
          <w:bCs/>
          <w:i/>
        </w:rPr>
        <w:t>Основные методы работы на уроке:</w:t>
      </w:r>
      <w:r w:rsidRPr="00DE7839">
        <w:rPr>
          <w:rFonts w:ascii="Times New Roman" w:hAnsi="Times New Roman" w:cs="Times New Roman"/>
          <w:b/>
          <w:i/>
        </w:rPr>
        <w:t xml:space="preserve"> </w:t>
      </w:r>
    </w:p>
    <w:p w:rsidR="00954E51" w:rsidRPr="00DE7839" w:rsidRDefault="00954E51" w:rsidP="00DE7839">
      <w:pPr>
        <w:pStyle w:val="af4"/>
        <w:numPr>
          <w:ilvl w:val="0"/>
          <w:numId w:val="66"/>
        </w:numPr>
        <w:spacing w:line="240" w:lineRule="auto"/>
        <w:jc w:val="both"/>
      </w:pPr>
      <w:r w:rsidRPr="00DE7839">
        <w:t xml:space="preserve">Театрализация </w:t>
      </w:r>
    </w:p>
    <w:p w:rsidR="00954E51" w:rsidRPr="00DE7839" w:rsidRDefault="00954E51" w:rsidP="00DE7839">
      <w:pPr>
        <w:numPr>
          <w:ilvl w:val="0"/>
          <w:numId w:val="66"/>
        </w:numPr>
        <w:suppressAutoHyphens w:val="0"/>
        <w:spacing w:before="100" w:beforeAutospacing="1" w:after="0" w:line="240" w:lineRule="auto"/>
        <w:ind w:left="0"/>
        <w:contextualSpacing/>
        <w:jc w:val="both"/>
        <w:rPr>
          <w:rFonts w:ascii="Times New Roman" w:hAnsi="Times New Roman" w:cs="Times New Roman"/>
        </w:rPr>
      </w:pPr>
      <w:r w:rsidRPr="00DE7839">
        <w:rPr>
          <w:rFonts w:ascii="Times New Roman" w:hAnsi="Times New Roman" w:cs="Times New Roman"/>
        </w:rPr>
        <w:t>Импровизация</w:t>
      </w:r>
    </w:p>
    <w:p w:rsidR="00954E51" w:rsidRPr="00DE7839" w:rsidRDefault="00954E51" w:rsidP="00DE7839">
      <w:pPr>
        <w:numPr>
          <w:ilvl w:val="0"/>
          <w:numId w:val="66"/>
        </w:numPr>
        <w:suppressAutoHyphens w:val="0"/>
        <w:spacing w:before="100" w:beforeAutospacing="1" w:after="0" w:line="240" w:lineRule="auto"/>
        <w:ind w:left="0"/>
        <w:contextualSpacing/>
        <w:jc w:val="both"/>
        <w:rPr>
          <w:rFonts w:ascii="Times New Roman" w:hAnsi="Times New Roman" w:cs="Times New Roman"/>
        </w:rPr>
      </w:pPr>
      <w:r w:rsidRPr="00DE7839">
        <w:rPr>
          <w:rFonts w:ascii="Times New Roman" w:hAnsi="Times New Roman" w:cs="Times New Roman"/>
        </w:rPr>
        <w:t xml:space="preserve"> Моделирование и анализ заданных ситуаций</w:t>
      </w:r>
    </w:p>
    <w:p w:rsidR="00954E51" w:rsidRPr="00DE7839" w:rsidRDefault="00954E51" w:rsidP="00DE7839">
      <w:pPr>
        <w:numPr>
          <w:ilvl w:val="0"/>
          <w:numId w:val="66"/>
        </w:numPr>
        <w:suppressAutoHyphens w:val="0"/>
        <w:spacing w:before="100" w:beforeAutospacing="1" w:after="0" w:line="240" w:lineRule="auto"/>
        <w:ind w:left="0"/>
        <w:contextualSpacing/>
        <w:jc w:val="both"/>
        <w:rPr>
          <w:rFonts w:ascii="Times New Roman" w:hAnsi="Times New Roman" w:cs="Times New Roman"/>
        </w:rPr>
      </w:pPr>
      <w:r w:rsidRPr="00DE7839">
        <w:rPr>
          <w:rFonts w:ascii="Times New Roman" w:hAnsi="Times New Roman" w:cs="Times New Roman"/>
        </w:rPr>
        <w:t xml:space="preserve"> Тренинг</w:t>
      </w:r>
    </w:p>
    <w:p w:rsidR="00954E51" w:rsidRPr="00DE7839" w:rsidRDefault="00954E51" w:rsidP="00DE7839">
      <w:pPr>
        <w:numPr>
          <w:ilvl w:val="0"/>
          <w:numId w:val="66"/>
        </w:numPr>
        <w:suppressAutoHyphens w:val="0"/>
        <w:spacing w:before="100" w:beforeAutospacing="1" w:after="0" w:line="240" w:lineRule="auto"/>
        <w:ind w:left="0"/>
        <w:contextualSpacing/>
        <w:jc w:val="both"/>
        <w:rPr>
          <w:rFonts w:ascii="Times New Roman" w:hAnsi="Times New Roman" w:cs="Times New Roman"/>
        </w:rPr>
      </w:pPr>
      <w:r w:rsidRPr="00DE7839">
        <w:rPr>
          <w:rFonts w:ascii="Times New Roman" w:hAnsi="Times New Roman" w:cs="Times New Roman"/>
        </w:rPr>
        <w:t xml:space="preserve"> Иллюстративный</w:t>
      </w:r>
    </w:p>
    <w:p w:rsidR="00954E51" w:rsidRPr="00DE7839" w:rsidRDefault="00954E51" w:rsidP="00DE7839">
      <w:pPr>
        <w:spacing w:line="240" w:lineRule="auto"/>
        <w:jc w:val="both"/>
        <w:rPr>
          <w:rFonts w:ascii="Times New Roman" w:hAnsi="Times New Roman" w:cs="Times New Roman"/>
          <w:b/>
          <w:bCs/>
          <w:i/>
        </w:rPr>
      </w:pPr>
    </w:p>
    <w:p w:rsidR="00954E51" w:rsidRPr="00DE7839" w:rsidRDefault="00954E51" w:rsidP="00DE7839">
      <w:pPr>
        <w:shd w:val="clear" w:color="auto" w:fill="FFFFFF"/>
        <w:tabs>
          <w:tab w:val="left" w:pos="595"/>
        </w:tabs>
        <w:spacing w:line="240" w:lineRule="auto"/>
        <w:jc w:val="both"/>
        <w:rPr>
          <w:rFonts w:ascii="Times New Roman" w:hAnsi="Times New Roman" w:cs="Times New Roman"/>
          <w:b/>
          <w:spacing w:val="-10"/>
        </w:rPr>
      </w:pPr>
      <w:r w:rsidRPr="00DE7839">
        <w:rPr>
          <w:rFonts w:ascii="Times New Roman" w:hAnsi="Times New Roman" w:cs="Times New Roman"/>
          <w:b/>
        </w:rPr>
        <w:t xml:space="preserve">Формирование экологической культуры и  навыков культуры здорового и безопасного образа жизни </w:t>
      </w:r>
      <w:r w:rsidRPr="00DE7839">
        <w:rPr>
          <w:rFonts w:ascii="Times New Roman" w:hAnsi="Times New Roman" w:cs="Times New Roman"/>
          <w:b/>
          <w:spacing w:val="-10"/>
        </w:rPr>
        <w:t xml:space="preserve">во внеурочной деятельности. </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b/>
          <w:i/>
          <w:sz w:val="24"/>
          <w:szCs w:val="24"/>
        </w:rPr>
        <w:t xml:space="preserve">Формы и методы </w:t>
      </w:r>
      <w:r w:rsidRPr="00DE7839">
        <w:rPr>
          <w:rFonts w:ascii="Times New Roman" w:hAnsi="Times New Roman"/>
          <w:sz w:val="24"/>
          <w:szCs w:val="24"/>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954E51" w:rsidRPr="00DE7839" w:rsidRDefault="00954E51" w:rsidP="00DE7839">
      <w:pPr>
        <w:pStyle w:val="afe"/>
        <w:numPr>
          <w:ilvl w:val="0"/>
          <w:numId w:val="69"/>
        </w:numPr>
        <w:jc w:val="both"/>
        <w:rPr>
          <w:rFonts w:ascii="Times New Roman" w:hAnsi="Times New Roman"/>
          <w:sz w:val="24"/>
          <w:szCs w:val="24"/>
        </w:rPr>
      </w:pPr>
      <w:r w:rsidRPr="00DE7839">
        <w:rPr>
          <w:rFonts w:ascii="Times New Roman" w:hAnsi="Times New Roman"/>
          <w:bCs/>
          <w:sz w:val="24"/>
          <w:szCs w:val="24"/>
        </w:rPr>
        <w:t xml:space="preserve">исследование </w:t>
      </w:r>
      <w:r w:rsidRPr="00DE7839">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954E51" w:rsidRPr="00DE7839" w:rsidRDefault="00954E51" w:rsidP="00DE7839">
      <w:pPr>
        <w:pStyle w:val="afe"/>
        <w:numPr>
          <w:ilvl w:val="0"/>
          <w:numId w:val="69"/>
        </w:numPr>
        <w:jc w:val="both"/>
        <w:rPr>
          <w:rFonts w:ascii="Times New Roman" w:hAnsi="Times New Roman"/>
          <w:sz w:val="24"/>
          <w:szCs w:val="24"/>
        </w:rPr>
      </w:pPr>
      <w:r w:rsidRPr="00DE7839">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DE7839">
        <w:rPr>
          <w:rFonts w:ascii="Times New Roman" w:hAnsi="Times New Roman"/>
          <w:sz w:val="24"/>
          <w:szCs w:val="24"/>
        </w:rPr>
        <w:t>;</w:t>
      </w:r>
    </w:p>
    <w:p w:rsidR="00954E51" w:rsidRPr="00DE7839" w:rsidRDefault="00954E51" w:rsidP="00DE7839">
      <w:pPr>
        <w:pStyle w:val="afe"/>
        <w:numPr>
          <w:ilvl w:val="0"/>
          <w:numId w:val="69"/>
        </w:numPr>
        <w:jc w:val="both"/>
        <w:rPr>
          <w:rFonts w:ascii="Times New Roman" w:hAnsi="Times New Roman"/>
          <w:sz w:val="24"/>
          <w:szCs w:val="24"/>
        </w:rPr>
      </w:pPr>
      <w:r w:rsidRPr="00DE7839">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954E51" w:rsidRPr="00DE7839" w:rsidRDefault="00954E51" w:rsidP="00DE7839">
      <w:pPr>
        <w:pStyle w:val="afe"/>
        <w:numPr>
          <w:ilvl w:val="0"/>
          <w:numId w:val="69"/>
        </w:numPr>
        <w:jc w:val="both"/>
        <w:rPr>
          <w:rFonts w:ascii="Times New Roman" w:hAnsi="Times New Roman"/>
          <w:sz w:val="24"/>
          <w:szCs w:val="24"/>
        </w:rPr>
      </w:pPr>
      <w:r w:rsidRPr="00DE7839">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954E51" w:rsidRPr="00DE7839" w:rsidRDefault="00954E51" w:rsidP="00DE7839">
      <w:pPr>
        <w:pStyle w:val="afe"/>
        <w:numPr>
          <w:ilvl w:val="0"/>
          <w:numId w:val="69"/>
        </w:numPr>
        <w:jc w:val="both"/>
        <w:rPr>
          <w:rFonts w:ascii="Times New Roman" w:hAnsi="Times New Roman"/>
          <w:sz w:val="24"/>
          <w:szCs w:val="24"/>
        </w:rPr>
      </w:pPr>
      <w:r w:rsidRPr="00DE7839">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954E51" w:rsidRPr="00DE7839" w:rsidRDefault="00954E51" w:rsidP="00DE7839">
      <w:pPr>
        <w:pStyle w:val="afe"/>
        <w:numPr>
          <w:ilvl w:val="0"/>
          <w:numId w:val="69"/>
        </w:numPr>
        <w:jc w:val="both"/>
        <w:rPr>
          <w:rFonts w:ascii="Times New Roman" w:hAnsi="Times New Roman"/>
          <w:bCs/>
          <w:sz w:val="24"/>
          <w:szCs w:val="24"/>
        </w:rPr>
      </w:pPr>
      <w:r w:rsidRPr="00DE7839">
        <w:rPr>
          <w:rFonts w:ascii="Times New Roman" w:hAnsi="Times New Roman"/>
          <w:sz w:val="24"/>
          <w:szCs w:val="24"/>
        </w:rPr>
        <w:t>природоохранная деятель</w:t>
      </w:r>
      <w:r w:rsidRPr="00DE7839">
        <w:rPr>
          <w:rFonts w:ascii="Times New Roman" w:hAnsi="Times New Roman"/>
          <w:bCs/>
          <w:sz w:val="24"/>
          <w:szCs w:val="24"/>
        </w:rPr>
        <w:t xml:space="preserve">ность (экологические акции, природоохранные флешмобы). </w:t>
      </w:r>
    </w:p>
    <w:p w:rsidR="00954E51" w:rsidRPr="00DE7839" w:rsidRDefault="00954E51" w:rsidP="00DE7839">
      <w:pPr>
        <w:shd w:val="clear" w:color="auto" w:fill="FFFFFF"/>
        <w:tabs>
          <w:tab w:val="left" w:pos="595"/>
        </w:tabs>
        <w:spacing w:line="240" w:lineRule="auto"/>
        <w:jc w:val="both"/>
        <w:rPr>
          <w:rFonts w:ascii="Times New Roman" w:hAnsi="Times New Roman" w:cs="Times New Roman"/>
          <w:spacing w:val="-10"/>
        </w:rPr>
      </w:pPr>
      <w:r w:rsidRPr="00DE7839">
        <w:rPr>
          <w:rFonts w:ascii="Times New Roman" w:hAnsi="Times New Roman" w:cs="Times New Roman"/>
        </w:rPr>
        <w:t xml:space="preserve">Формирование навыков культуры здорового и безопасного образа жизни </w:t>
      </w:r>
      <w:r w:rsidRPr="00DE7839">
        <w:rPr>
          <w:rFonts w:ascii="Times New Roman" w:hAnsi="Times New Roman" w:cs="Times New Roman"/>
          <w:spacing w:val="-10"/>
        </w:rPr>
        <w:t xml:space="preserve">во внеурочной деятельности. </w:t>
      </w:r>
    </w:p>
    <w:p w:rsidR="00954E51" w:rsidRPr="00DE7839" w:rsidRDefault="00954E51" w:rsidP="00DE7839">
      <w:pPr>
        <w:numPr>
          <w:ilvl w:val="0"/>
          <w:numId w:val="67"/>
        </w:numPr>
        <w:suppressAutoHyphens w:val="0"/>
        <w:spacing w:after="0" w:line="240" w:lineRule="auto"/>
        <w:ind w:left="426" w:hanging="426"/>
        <w:jc w:val="both"/>
        <w:rPr>
          <w:rFonts w:ascii="Times New Roman" w:hAnsi="Times New Roman" w:cs="Times New Roman"/>
          <w:bCs/>
        </w:rPr>
      </w:pPr>
      <w:r w:rsidRPr="00DE7839">
        <w:rPr>
          <w:rFonts w:ascii="Times New Roman" w:hAnsi="Times New Roman" w:cs="Times New Roman"/>
          <w:bCs/>
        </w:rPr>
        <w:t>Активное участие  в спортивных мероприятиях и акциях  по сохранению здоровья, таких как  « Я выбираю спорт как альтернативу пагубным привычкам» и других.</w:t>
      </w:r>
    </w:p>
    <w:p w:rsidR="00954E51" w:rsidRPr="00DE7839" w:rsidRDefault="00954E51" w:rsidP="00DE7839">
      <w:pPr>
        <w:numPr>
          <w:ilvl w:val="0"/>
          <w:numId w:val="67"/>
        </w:numPr>
        <w:suppressAutoHyphens w:val="0"/>
        <w:spacing w:after="0" w:line="240" w:lineRule="auto"/>
        <w:ind w:left="426" w:hanging="426"/>
        <w:jc w:val="both"/>
        <w:rPr>
          <w:rFonts w:ascii="Times New Roman" w:hAnsi="Times New Roman" w:cs="Times New Roman"/>
          <w:bCs/>
        </w:rPr>
      </w:pPr>
      <w:r w:rsidRPr="00DE7839">
        <w:rPr>
          <w:rFonts w:ascii="Times New Roman" w:hAnsi="Times New Roman" w:cs="Times New Roman"/>
          <w:bCs/>
        </w:rPr>
        <w:t xml:space="preserve">Организация работы с фельдшером. </w:t>
      </w:r>
    </w:p>
    <w:p w:rsidR="00954E51" w:rsidRPr="00DE7839" w:rsidRDefault="00954E51" w:rsidP="00DE7839">
      <w:pPr>
        <w:numPr>
          <w:ilvl w:val="0"/>
          <w:numId w:val="67"/>
        </w:numPr>
        <w:suppressAutoHyphens w:val="0"/>
        <w:spacing w:after="0" w:line="240" w:lineRule="auto"/>
        <w:ind w:left="426" w:hanging="426"/>
        <w:jc w:val="both"/>
        <w:rPr>
          <w:rFonts w:ascii="Times New Roman" w:hAnsi="Times New Roman" w:cs="Times New Roman"/>
          <w:bCs/>
        </w:rPr>
      </w:pPr>
      <w:r w:rsidRPr="00DE7839">
        <w:rPr>
          <w:rFonts w:ascii="Times New Roman" w:hAnsi="Times New Roman" w:cs="Times New Roman"/>
          <w:bCs/>
        </w:rPr>
        <w:t xml:space="preserve">Мотивация на здоровый образ жизни. </w:t>
      </w:r>
    </w:p>
    <w:p w:rsidR="00954E51" w:rsidRPr="00DE7839" w:rsidRDefault="00954E51" w:rsidP="00DE7839">
      <w:pPr>
        <w:numPr>
          <w:ilvl w:val="0"/>
          <w:numId w:val="67"/>
        </w:numPr>
        <w:suppressAutoHyphens w:val="0"/>
        <w:spacing w:after="0" w:line="240" w:lineRule="auto"/>
        <w:ind w:left="426" w:hanging="426"/>
        <w:jc w:val="both"/>
        <w:rPr>
          <w:rFonts w:ascii="Times New Roman" w:hAnsi="Times New Roman" w:cs="Times New Roman"/>
        </w:rPr>
      </w:pPr>
      <w:r w:rsidRPr="00DE7839">
        <w:rPr>
          <w:rFonts w:ascii="Times New Roman" w:hAnsi="Times New Roman" w:cs="Times New Roman"/>
          <w:bCs/>
        </w:rPr>
        <w:lastRenderedPageBreak/>
        <w:t xml:space="preserve"> </w:t>
      </w:r>
      <w:r w:rsidRPr="00DE7839">
        <w:rPr>
          <w:rFonts w:ascii="Times New Roman" w:hAnsi="Times New Roman" w:cs="Times New Roman"/>
        </w:rPr>
        <w:t xml:space="preserve">Профилактика хронических неинфекционных заболеваний. </w:t>
      </w:r>
    </w:p>
    <w:p w:rsidR="00954E51" w:rsidRPr="00DE7839" w:rsidRDefault="00954E51" w:rsidP="00DE7839">
      <w:pPr>
        <w:numPr>
          <w:ilvl w:val="0"/>
          <w:numId w:val="67"/>
        </w:numPr>
        <w:suppressAutoHyphens w:val="0"/>
        <w:spacing w:after="0" w:line="240" w:lineRule="auto"/>
        <w:ind w:left="426" w:hanging="426"/>
        <w:jc w:val="both"/>
        <w:rPr>
          <w:rFonts w:ascii="Times New Roman" w:hAnsi="Times New Roman" w:cs="Times New Roman"/>
        </w:rPr>
      </w:pPr>
      <w:r w:rsidRPr="00DE7839">
        <w:rPr>
          <w:rFonts w:ascii="Times New Roman" w:hAnsi="Times New Roman" w:cs="Times New Roman"/>
        </w:rPr>
        <w:t xml:space="preserve">  </w:t>
      </w:r>
      <w:r w:rsidRPr="00DE7839">
        <w:rPr>
          <w:rFonts w:ascii="Times New Roman" w:hAnsi="Times New Roman" w:cs="Times New Roman"/>
          <w:lang w:val="en-US"/>
        </w:rPr>
        <w:t>C</w:t>
      </w:r>
      <w:r w:rsidRPr="00DE7839">
        <w:rPr>
          <w:rFonts w:ascii="Times New Roman" w:hAnsi="Times New Roman" w:cs="Times New Roman"/>
        </w:rPr>
        <w:t xml:space="preserve">мотр – конкурс « Если хочешь быть здоров - правильно питайся!» . </w:t>
      </w:r>
    </w:p>
    <w:p w:rsidR="00954E51" w:rsidRPr="00DE7839" w:rsidRDefault="00954E51" w:rsidP="00DE7839">
      <w:pPr>
        <w:pStyle w:val="a5"/>
        <w:spacing w:line="240" w:lineRule="auto"/>
      </w:pPr>
      <w:r w:rsidRPr="00DE7839">
        <w:rPr>
          <w:rStyle w:val="afff"/>
          <w:b w:val="0"/>
        </w:rPr>
        <w:t>Основные формы работы во внеурочной деятельности:</w:t>
      </w:r>
      <w:r w:rsidRPr="00DE7839">
        <w:rPr>
          <w:b/>
        </w:rPr>
        <w:br/>
      </w:r>
      <w:r w:rsidRPr="00DE7839">
        <w:t>• совместные мероприятия с социальными партнёрами</w:t>
      </w:r>
      <w:r w:rsidRPr="00DE7839">
        <w:br/>
        <w:t xml:space="preserve">• конкурсы </w:t>
      </w:r>
      <w:r w:rsidRPr="00DE7839">
        <w:br/>
        <w:t xml:space="preserve">• семейные праздники </w:t>
      </w:r>
      <w:r w:rsidRPr="00DE7839">
        <w:br/>
        <w:t>• практические и учебные игры</w:t>
      </w:r>
      <w:r w:rsidRPr="00DE7839">
        <w:br/>
        <w:t xml:space="preserve">• викторины </w:t>
      </w:r>
      <w:r w:rsidRPr="00DE7839">
        <w:br/>
        <w:t xml:space="preserve">• заочные путешествия </w:t>
      </w:r>
      <w:r w:rsidRPr="00DE7839">
        <w:br/>
        <w:t>• экскурсии</w:t>
      </w:r>
      <w:r w:rsidRPr="00DE7839">
        <w:br/>
        <w:t xml:space="preserve">• презентации </w:t>
      </w:r>
      <w:r w:rsidRPr="00DE7839">
        <w:br/>
        <w:t>• проекты</w:t>
      </w:r>
      <w:r w:rsidRPr="00DE7839">
        <w:br/>
        <w:t>• утренники</w:t>
      </w:r>
      <w:r w:rsidRPr="00DE7839">
        <w:br/>
        <w:t>• занимательные беседы</w:t>
      </w:r>
      <w:r w:rsidRPr="00DE7839">
        <w:br/>
        <w:t>• оздоровительные минутки</w:t>
      </w:r>
      <w:r w:rsidRPr="00DE7839">
        <w:br/>
        <w:t>•  встречи с инспектором ГИБДД и т.д.</w:t>
      </w:r>
    </w:p>
    <w:p w:rsidR="00954E51" w:rsidRPr="00DE7839" w:rsidRDefault="00954E51" w:rsidP="00DE7839">
      <w:pPr>
        <w:pStyle w:val="a5"/>
        <w:spacing w:line="240" w:lineRule="auto"/>
        <w:ind w:left="720"/>
        <w:jc w:val="both"/>
      </w:pPr>
      <w:r w:rsidRPr="00DE7839">
        <w:rPr>
          <w:rStyle w:val="afff"/>
        </w:rPr>
        <w:t xml:space="preserve">Организация физкультурно-оздоровительной работы </w:t>
      </w:r>
    </w:p>
    <w:p w:rsidR="00954E51" w:rsidRPr="00DE7839" w:rsidRDefault="00954E51" w:rsidP="00DE7839">
      <w:pPr>
        <w:pStyle w:val="a5"/>
        <w:spacing w:line="240" w:lineRule="auto"/>
        <w:jc w:val="both"/>
      </w:pPr>
      <w:r w:rsidRPr="00DE7839">
        <w:t xml:space="preserve">      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xml:space="preserve">Физическая активность учащихся   организована при взаимодополняющем сочетании двух направлений: </w:t>
      </w:r>
    </w:p>
    <w:p w:rsidR="00954E51" w:rsidRPr="00DE7839" w:rsidRDefault="00954E51" w:rsidP="00DE7839">
      <w:pPr>
        <w:spacing w:line="240" w:lineRule="auto"/>
        <w:jc w:val="both"/>
        <w:rPr>
          <w:rFonts w:ascii="Times New Roman" w:hAnsi="Times New Roman" w:cs="Times New Roman"/>
          <w:u w:val="single"/>
        </w:rPr>
      </w:pPr>
    </w:p>
    <w:p w:rsidR="00954E51" w:rsidRPr="00DE7839" w:rsidRDefault="00954E51" w:rsidP="00DE7839">
      <w:pPr>
        <w:numPr>
          <w:ilvl w:val="0"/>
          <w:numId w:val="68"/>
        </w:numPr>
        <w:suppressAutoHyphens w:val="0"/>
        <w:spacing w:after="0" w:line="240" w:lineRule="auto"/>
        <w:jc w:val="both"/>
        <w:rPr>
          <w:rFonts w:ascii="Times New Roman" w:hAnsi="Times New Roman" w:cs="Times New Roman"/>
        </w:rPr>
      </w:pPr>
      <w:r w:rsidRPr="00DE7839">
        <w:rPr>
          <w:rFonts w:ascii="Times New Roman" w:hAnsi="Times New Roman" w:cs="Times New Roman"/>
        </w:rPr>
        <w:t xml:space="preserve">уроков физической культуры, на которые ложится основная ответственность за восполнение двигательной активности обучающихся (школа работает по стандартной государственной программе по физической культуре, проводится 3 урока физкультуры в неделю).  </w:t>
      </w:r>
    </w:p>
    <w:p w:rsidR="00954E51" w:rsidRPr="00DE7839" w:rsidRDefault="00954E51" w:rsidP="00DE7839">
      <w:pPr>
        <w:numPr>
          <w:ilvl w:val="0"/>
          <w:numId w:val="68"/>
        </w:numPr>
        <w:suppressAutoHyphens w:val="0"/>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внеурочной  деятельности (спортивные секции, спортивные праздники, соревнования по разным видам спорта, «Дни здоровья», «Президентские состязания», спортивные викторины, теоретические занятия, беседы, смотр-конкурс физической готовности учащихся).</w:t>
      </w:r>
    </w:p>
    <w:p w:rsidR="00954E51" w:rsidRPr="00DE7839" w:rsidRDefault="00954E51" w:rsidP="00DE7839">
      <w:pPr>
        <w:spacing w:before="100" w:beforeAutospacing="1" w:after="100" w:afterAutospacing="1" w:line="240" w:lineRule="auto"/>
        <w:ind w:left="720"/>
        <w:jc w:val="both"/>
        <w:rPr>
          <w:rFonts w:ascii="Times New Roman" w:hAnsi="Times New Roman" w:cs="Times New Roman"/>
        </w:rPr>
      </w:pPr>
      <w:r w:rsidRPr="00DE7839">
        <w:rPr>
          <w:rFonts w:ascii="Times New Roman" w:hAnsi="Times New Roman" w:cs="Times New Roman"/>
        </w:rPr>
        <w:t>В течение года в конце каждой четверти проводятся «Дни здоровья».</w:t>
      </w:r>
    </w:p>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b/>
        </w:rPr>
        <w:t>Формы организации деятельности по спортивно-оздоровительному направлению.</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7"/>
        <w:gridCol w:w="2971"/>
        <w:gridCol w:w="5690"/>
      </w:tblGrid>
      <w:tr w:rsidR="00954E51" w:rsidRPr="00DE7839" w:rsidTr="00E36AC6">
        <w:tc>
          <w:tcPr>
            <w:tcW w:w="2067" w:type="dxa"/>
            <w:tcBorders>
              <w:top w:val="single" w:sz="4" w:space="0" w:color="000000"/>
              <w:left w:val="single" w:sz="4" w:space="0" w:color="000000"/>
              <w:bottom w:val="single" w:sz="4" w:space="0" w:color="000000"/>
              <w:right w:val="single" w:sz="4" w:space="0" w:color="000000"/>
            </w:tcBorders>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Место проведения</w:t>
            </w:r>
          </w:p>
        </w:tc>
        <w:tc>
          <w:tcPr>
            <w:tcW w:w="2971" w:type="dxa"/>
            <w:tcBorders>
              <w:top w:val="single" w:sz="4" w:space="0" w:color="000000"/>
              <w:left w:val="single" w:sz="4" w:space="0" w:color="000000"/>
              <w:bottom w:val="single" w:sz="4" w:space="0" w:color="000000"/>
              <w:right w:val="single" w:sz="4" w:space="0" w:color="000000"/>
            </w:tcBorders>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Время проведения</w:t>
            </w:r>
          </w:p>
        </w:tc>
        <w:tc>
          <w:tcPr>
            <w:tcW w:w="5690" w:type="dxa"/>
            <w:tcBorders>
              <w:top w:val="single" w:sz="4" w:space="0" w:color="000000"/>
              <w:left w:val="single" w:sz="4" w:space="0" w:color="000000"/>
              <w:bottom w:val="single" w:sz="4" w:space="0" w:color="000000"/>
              <w:right w:val="single" w:sz="4" w:space="0" w:color="000000"/>
            </w:tcBorders>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Форма организации</w:t>
            </w:r>
          </w:p>
        </w:tc>
      </w:tr>
      <w:tr w:rsidR="00954E51" w:rsidRPr="00DE7839" w:rsidTr="00E36AC6">
        <w:tc>
          <w:tcPr>
            <w:tcW w:w="2067" w:type="dxa"/>
            <w:tcBorders>
              <w:top w:val="single" w:sz="4" w:space="0" w:color="000000"/>
              <w:left w:val="single" w:sz="4" w:space="0" w:color="000000"/>
              <w:bottom w:val="single" w:sz="4" w:space="0" w:color="000000"/>
              <w:right w:val="single" w:sz="4" w:space="0" w:color="000000"/>
            </w:tcBorders>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Образовательное учреждение</w:t>
            </w:r>
          </w:p>
        </w:tc>
        <w:tc>
          <w:tcPr>
            <w:tcW w:w="2971" w:type="dxa"/>
            <w:tcBorders>
              <w:top w:val="single" w:sz="4" w:space="0" w:color="000000"/>
              <w:left w:val="single" w:sz="4" w:space="0" w:color="000000"/>
              <w:bottom w:val="single" w:sz="4" w:space="0" w:color="000000"/>
              <w:right w:val="single" w:sz="4" w:space="0" w:color="000000"/>
            </w:tcBorders>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 xml:space="preserve">Первая половина учебного дня </w:t>
            </w:r>
          </w:p>
        </w:tc>
        <w:tc>
          <w:tcPr>
            <w:tcW w:w="5690" w:type="dxa"/>
            <w:tcBorders>
              <w:top w:val="single" w:sz="4" w:space="0" w:color="000000"/>
              <w:left w:val="single" w:sz="4" w:space="0" w:color="000000"/>
              <w:bottom w:val="single" w:sz="4" w:space="0" w:color="000000"/>
              <w:right w:val="single" w:sz="4" w:space="0" w:color="000000"/>
            </w:tcBorders>
          </w:tcPr>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Во время учебного процесса:</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1)гимнастика до занятий;</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2)подвижные перемены;</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3)физкультминутки (энергизаторы):</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 - дыхательная гимнастика;</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 - локальная гимнастика для различных частей тела;</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 - элементы самомассажа;</w:t>
            </w:r>
          </w:p>
          <w:p w:rsidR="00954E51" w:rsidRPr="00DE7839" w:rsidRDefault="00954E5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4)элементы валеологического образования в ходе уроков образовательного цикла.</w:t>
            </w:r>
          </w:p>
        </w:tc>
      </w:tr>
      <w:tr w:rsidR="00954E51" w:rsidRPr="00DE7839" w:rsidTr="00E36AC6">
        <w:tc>
          <w:tcPr>
            <w:tcW w:w="2067" w:type="dxa"/>
            <w:tcBorders>
              <w:top w:val="single" w:sz="4" w:space="0" w:color="000000"/>
              <w:left w:val="single" w:sz="4" w:space="0" w:color="000000"/>
              <w:bottom w:val="single" w:sz="4" w:space="0" w:color="000000"/>
              <w:right w:val="single" w:sz="4" w:space="0" w:color="000000"/>
            </w:tcBorders>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lastRenderedPageBreak/>
              <w:t xml:space="preserve">Образовательное учреждение </w:t>
            </w:r>
          </w:p>
        </w:tc>
        <w:tc>
          <w:tcPr>
            <w:tcW w:w="2971" w:type="dxa"/>
            <w:tcBorders>
              <w:top w:val="single" w:sz="4" w:space="0" w:color="000000"/>
              <w:left w:val="single" w:sz="4" w:space="0" w:color="000000"/>
              <w:bottom w:val="single" w:sz="4" w:space="0" w:color="000000"/>
              <w:right w:val="single" w:sz="4" w:space="0" w:color="000000"/>
            </w:tcBorders>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Вторая половина учебного дня</w:t>
            </w:r>
          </w:p>
        </w:tc>
        <w:tc>
          <w:tcPr>
            <w:tcW w:w="5690" w:type="dxa"/>
            <w:tcBorders>
              <w:top w:val="single" w:sz="4" w:space="0" w:color="000000"/>
              <w:left w:val="single" w:sz="4" w:space="0" w:color="000000"/>
              <w:bottom w:val="single" w:sz="4" w:space="0" w:color="000000"/>
              <w:right w:val="single" w:sz="4" w:space="0" w:color="000000"/>
            </w:tcBorders>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 xml:space="preserve">Прогулки, спортивно-оздоровительные часы,  физкультурные праздники, спортивные кружки подвижных, народных оздоровительных игр и пр.  </w:t>
            </w:r>
          </w:p>
        </w:tc>
      </w:tr>
      <w:tr w:rsidR="00954E51" w:rsidRPr="00DE7839" w:rsidTr="00E36AC6">
        <w:tc>
          <w:tcPr>
            <w:tcW w:w="2067" w:type="dxa"/>
            <w:tcBorders>
              <w:top w:val="single" w:sz="4" w:space="0" w:color="000000"/>
              <w:left w:val="single" w:sz="4" w:space="0" w:color="000000"/>
              <w:bottom w:val="single" w:sz="4" w:space="0" w:color="000000"/>
              <w:right w:val="single" w:sz="4" w:space="0" w:color="000000"/>
            </w:tcBorders>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Семья</w:t>
            </w:r>
          </w:p>
        </w:tc>
        <w:tc>
          <w:tcPr>
            <w:tcW w:w="2971" w:type="dxa"/>
            <w:tcBorders>
              <w:top w:val="single" w:sz="4" w:space="0" w:color="000000"/>
              <w:left w:val="single" w:sz="4" w:space="0" w:color="000000"/>
              <w:bottom w:val="single" w:sz="4" w:space="0" w:color="000000"/>
              <w:right w:val="single" w:sz="4" w:space="0" w:color="000000"/>
            </w:tcBorders>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Вторая половина учебного дня.                 Выходные.</w:t>
            </w:r>
          </w:p>
        </w:tc>
        <w:tc>
          <w:tcPr>
            <w:tcW w:w="5690" w:type="dxa"/>
            <w:tcBorders>
              <w:top w:val="single" w:sz="4" w:space="0" w:color="000000"/>
              <w:left w:val="single" w:sz="4" w:space="0" w:color="000000"/>
              <w:bottom w:val="single" w:sz="4" w:space="0" w:color="000000"/>
              <w:right w:val="single" w:sz="4" w:space="0" w:color="000000"/>
            </w:tcBorders>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Прогулки совместно со взрослыми или самостоятельная двигательная деятельность.</w:t>
            </w:r>
          </w:p>
        </w:tc>
      </w:tr>
      <w:tr w:rsidR="00954E51" w:rsidRPr="00DE7839" w:rsidTr="00E36AC6">
        <w:tc>
          <w:tcPr>
            <w:tcW w:w="2067" w:type="dxa"/>
            <w:tcBorders>
              <w:top w:val="single" w:sz="4" w:space="0" w:color="000000"/>
              <w:left w:val="single" w:sz="4" w:space="0" w:color="000000"/>
              <w:bottom w:val="single" w:sz="4" w:space="0" w:color="000000"/>
              <w:right w:val="single" w:sz="4" w:space="0" w:color="000000"/>
            </w:tcBorders>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Оздоровительный лагерь дневного пребывания</w:t>
            </w:r>
          </w:p>
        </w:tc>
        <w:tc>
          <w:tcPr>
            <w:tcW w:w="2971" w:type="dxa"/>
            <w:tcBorders>
              <w:top w:val="single" w:sz="4" w:space="0" w:color="000000"/>
              <w:left w:val="single" w:sz="4" w:space="0" w:color="000000"/>
              <w:bottom w:val="single" w:sz="4" w:space="0" w:color="000000"/>
              <w:right w:val="single" w:sz="4" w:space="0" w:color="000000"/>
            </w:tcBorders>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Каникулы.</w:t>
            </w:r>
          </w:p>
        </w:tc>
        <w:tc>
          <w:tcPr>
            <w:tcW w:w="5690" w:type="dxa"/>
            <w:tcBorders>
              <w:top w:val="single" w:sz="4" w:space="0" w:color="000000"/>
              <w:left w:val="single" w:sz="4" w:space="0" w:color="000000"/>
              <w:bottom w:val="single" w:sz="4" w:space="0" w:color="000000"/>
              <w:right w:val="single" w:sz="4" w:space="0" w:color="000000"/>
            </w:tcBorders>
          </w:tcPr>
          <w:p w:rsidR="00954E51" w:rsidRPr="00DE7839" w:rsidRDefault="00954E51" w:rsidP="00DE7839">
            <w:pPr>
              <w:spacing w:before="100" w:beforeAutospacing="1" w:after="100" w:afterAutospacing="1" w:line="240" w:lineRule="auto"/>
              <w:jc w:val="both"/>
              <w:rPr>
                <w:rFonts w:ascii="Times New Roman" w:hAnsi="Times New Roman" w:cs="Times New Roman"/>
              </w:rPr>
            </w:pPr>
            <w:r w:rsidRPr="00DE7839">
              <w:rPr>
                <w:rFonts w:ascii="Times New Roman" w:hAnsi="Times New Roman" w:cs="Times New Roman"/>
              </w:rPr>
              <w:t>Разные виды спортивно-оздоровительной деятельности в соответствии с программой  работы лагеря.</w:t>
            </w:r>
          </w:p>
        </w:tc>
      </w:tr>
    </w:tbl>
    <w:p w:rsidR="00954E51" w:rsidRPr="00DE7839" w:rsidRDefault="00954E51" w:rsidP="00DE7839">
      <w:pPr>
        <w:pStyle w:val="35"/>
        <w:widowControl w:val="0"/>
        <w:shd w:val="clear" w:color="auto" w:fill="FFFFFF"/>
        <w:autoSpaceDE w:val="0"/>
        <w:autoSpaceDN w:val="0"/>
        <w:adjustRightInd w:val="0"/>
        <w:ind w:left="360"/>
        <w:jc w:val="both"/>
      </w:pPr>
    </w:p>
    <w:p w:rsidR="00954E51" w:rsidRPr="00DE7839" w:rsidRDefault="00954E51" w:rsidP="00DE7839">
      <w:pPr>
        <w:spacing w:line="240" w:lineRule="auto"/>
        <w:ind w:left="720"/>
        <w:jc w:val="both"/>
        <w:rPr>
          <w:rFonts w:ascii="Times New Roman" w:hAnsi="Times New Roman" w:cs="Times New Roman"/>
          <w:b/>
        </w:rPr>
      </w:pPr>
      <w:r w:rsidRPr="00DE7839">
        <w:rPr>
          <w:rFonts w:ascii="Times New Roman" w:hAnsi="Times New Roman" w:cs="Times New Roman"/>
          <w:b/>
        </w:rPr>
        <w:t>Реализация дополнительных образовательных программ</w:t>
      </w:r>
    </w:p>
    <w:p w:rsidR="00954E51" w:rsidRPr="00DE7839" w:rsidRDefault="00954E51" w:rsidP="00DE7839">
      <w:pPr>
        <w:widowControl w:val="0"/>
        <w:shd w:val="clear" w:color="auto" w:fill="FFFFFF"/>
        <w:tabs>
          <w:tab w:val="left" w:pos="576"/>
        </w:tabs>
        <w:autoSpaceDE w:val="0"/>
        <w:autoSpaceDN w:val="0"/>
        <w:adjustRightInd w:val="0"/>
        <w:spacing w:line="240" w:lineRule="auto"/>
        <w:jc w:val="both"/>
        <w:rPr>
          <w:rStyle w:val="afff"/>
          <w:rFonts w:ascii="Times New Roman" w:hAnsi="Times New Roman" w:cs="Times New Roman"/>
        </w:rPr>
      </w:pPr>
      <w:r w:rsidRPr="00DE7839">
        <w:rPr>
          <w:rFonts w:ascii="Times New Roman" w:hAnsi="Times New Roman" w:cs="Times New Roman"/>
        </w:rPr>
        <w:tab/>
        <w:t xml:space="preserve">  </w:t>
      </w:r>
    </w:p>
    <w:p w:rsidR="00954E51" w:rsidRPr="00DE7839" w:rsidRDefault="00954E51" w:rsidP="00DE7839">
      <w:pPr>
        <w:numPr>
          <w:ilvl w:val="0"/>
          <w:numId w:val="69"/>
        </w:numPr>
        <w:suppressAutoHyphens w:val="0"/>
        <w:spacing w:after="0" w:line="240" w:lineRule="auto"/>
        <w:jc w:val="both"/>
        <w:rPr>
          <w:rStyle w:val="afff"/>
          <w:rFonts w:ascii="Times New Roman" w:hAnsi="Times New Roman" w:cs="Times New Roman"/>
          <w:b w:val="0"/>
        </w:rPr>
      </w:pPr>
      <w:r w:rsidRPr="00DE7839">
        <w:rPr>
          <w:rStyle w:val="afff"/>
          <w:rFonts w:ascii="Times New Roman" w:hAnsi="Times New Roman" w:cs="Times New Roman"/>
          <w:b w:val="0"/>
        </w:rPr>
        <w:t>внедрение в систему работы образовательного учреждения программ, направленных на формирование экологической культуры, ценности здоровья и здорового образа жизни, в качестве отдельных образовательных модулей или компонентов, включённых в учебный процесс.</w:t>
      </w:r>
    </w:p>
    <w:p w:rsidR="00954E51" w:rsidRPr="00DE7839" w:rsidRDefault="00954E51" w:rsidP="00DE7839">
      <w:pPr>
        <w:spacing w:line="240" w:lineRule="auto"/>
        <w:ind w:firstLine="720"/>
        <w:jc w:val="both"/>
        <w:rPr>
          <w:rStyle w:val="afff"/>
          <w:rFonts w:ascii="Times New Roman" w:hAnsi="Times New Roman" w:cs="Times New Roman"/>
        </w:rPr>
      </w:pPr>
    </w:p>
    <w:p w:rsidR="00954E51" w:rsidRPr="00DE7839" w:rsidRDefault="00954E51" w:rsidP="00DE7839">
      <w:pPr>
        <w:pStyle w:val="afe"/>
        <w:jc w:val="both"/>
        <w:rPr>
          <w:rFonts w:ascii="Times New Roman" w:hAnsi="Times New Roman"/>
          <w:caps/>
        </w:rPr>
      </w:pPr>
    </w:p>
    <w:p w:rsidR="00954E51" w:rsidRPr="00DE7839" w:rsidRDefault="00954E51" w:rsidP="00DE7839">
      <w:pPr>
        <w:pStyle w:val="afe"/>
        <w:jc w:val="both"/>
        <w:rPr>
          <w:rFonts w:ascii="Times New Roman" w:hAnsi="Times New Roman"/>
          <w:b/>
        </w:rPr>
      </w:pPr>
    </w:p>
    <w:p w:rsidR="00954E51" w:rsidRPr="00DE7839" w:rsidRDefault="00954E51" w:rsidP="00DE7839">
      <w:pPr>
        <w:pStyle w:val="a5"/>
        <w:spacing w:line="240" w:lineRule="auto"/>
        <w:ind w:left="720"/>
        <w:jc w:val="both"/>
      </w:pPr>
      <w:r w:rsidRPr="00DE7839">
        <w:rPr>
          <w:rStyle w:val="afff"/>
        </w:rPr>
        <w:t xml:space="preserve">Просветительская работа с родителями (законными представителями). </w:t>
      </w:r>
    </w:p>
    <w:p w:rsidR="00954E51" w:rsidRPr="00DE7839" w:rsidRDefault="00954E51" w:rsidP="00DE7839">
      <w:pPr>
        <w:pStyle w:val="a5"/>
        <w:spacing w:line="240" w:lineRule="auto"/>
        <w:jc w:val="both"/>
      </w:pPr>
      <w:r w:rsidRPr="00DE7839">
        <w:t>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954E51" w:rsidRPr="00DE7839" w:rsidRDefault="00954E51" w:rsidP="00DE7839">
      <w:pPr>
        <w:numPr>
          <w:ilvl w:val="0"/>
          <w:numId w:val="70"/>
        </w:numPr>
        <w:suppressAutoHyphens w:val="0"/>
        <w:spacing w:before="100" w:beforeAutospacing="1" w:after="100" w:afterAutospacing="1" w:line="240" w:lineRule="auto"/>
        <w:ind w:hanging="294"/>
        <w:jc w:val="both"/>
        <w:rPr>
          <w:rFonts w:ascii="Times New Roman" w:hAnsi="Times New Roman" w:cs="Times New Roman"/>
        </w:rPr>
      </w:pPr>
      <w:r w:rsidRPr="00DE7839">
        <w:rPr>
          <w:rFonts w:ascii="Times New Roman" w:hAnsi="Times New Roman" w:cs="Times New Roman"/>
        </w:rPr>
        <w:t>Родительский всеобуч: беседы совместно с социальными партнерами, просвещение через обеспечение литературой, размещение информации на сайте школы, сменных стендах.</w:t>
      </w:r>
    </w:p>
    <w:p w:rsidR="00954E51" w:rsidRPr="00DE7839" w:rsidRDefault="00954E51" w:rsidP="00DE7839">
      <w:pPr>
        <w:pStyle w:val="a5"/>
        <w:numPr>
          <w:ilvl w:val="0"/>
          <w:numId w:val="70"/>
        </w:numPr>
        <w:autoSpaceDE/>
        <w:autoSpaceDN/>
        <w:adjustRightInd/>
        <w:spacing w:before="100" w:beforeAutospacing="1" w:after="100" w:afterAutospacing="1" w:line="240" w:lineRule="auto"/>
        <w:ind w:hanging="294"/>
        <w:jc w:val="both"/>
      </w:pPr>
      <w:r w:rsidRPr="00DE7839">
        <w:t>Обсуждение с родителями вопросов здоровьесбережения в семье и образовательном учреждении, знакомство родителей с задачами и итогами работы начальной школы в данном направлении на родительских собраниях, лекториях</w:t>
      </w:r>
    </w:p>
    <w:p w:rsidR="00954E51" w:rsidRPr="00DE7839" w:rsidRDefault="00954E51" w:rsidP="00DE7839">
      <w:pPr>
        <w:pStyle w:val="ae"/>
        <w:widowControl w:val="0"/>
        <w:numPr>
          <w:ilvl w:val="0"/>
          <w:numId w:val="70"/>
        </w:numPr>
        <w:tabs>
          <w:tab w:val="left" w:pos="318"/>
          <w:tab w:val="left" w:pos="426"/>
          <w:tab w:val="left" w:pos="709"/>
        </w:tabs>
        <w:suppressAutoHyphens w:val="0"/>
        <w:autoSpaceDE w:val="0"/>
        <w:autoSpaceDN w:val="0"/>
        <w:adjustRightInd w:val="0"/>
        <w:spacing w:after="0" w:line="240" w:lineRule="auto"/>
        <w:ind w:left="709" w:hanging="283"/>
        <w:jc w:val="both"/>
        <w:rPr>
          <w:rFonts w:ascii="Times New Roman" w:hAnsi="Times New Roman"/>
        </w:rPr>
      </w:pPr>
      <w:r w:rsidRPr="00DE7839">
        <w:rPr>
          <w:rFonts w:ascii="Times New Roman" w:hAnsi="Times New Roman"/>
        </w:rPr>
        <w:t>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педагогического практикума  и другие.</w:t>
      </w:r>
    </w:p>
    <w:p w:rsidR="00954E51" w:rsidRPr="00DE7839" w:rsidRDefault="00954E51" w:rsidP="00DE7839">
      <w:pPr>
        <w:widowControl w:val="0"/>
        <w:numPr>
          <w:ilvl w:val="0"/>
          <w:numId w:val="70"/>
        </w:numPr>
        <w:tabs>
          <w:tab w:val="left" w:pos="709"/>
          <w:tab w:val="left" w:pos="1832"/>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left="709" w:hanging="283"/>
        <w:jc w:val="both"/>
        <w:rPr>
          <w:rFonts w:ascii="Times New Roman" w:hAnsi="Times New Roman" w:cs="Times New Roman"/>
        </w:rPr>
      </w:pPr>
      <w:r w:rsidRPr="00DE7839">
        <w:rPr>
          <w:rFonts w:ascii="Times New Roman" w:hAnsi="Times New Roman" w:cs="Times New Roman"/>
        </w:rPr>
        <w:t xml:space="preserve">Книжные выставки в библиотеке школы по вопросам семейного воспитания, индивидуальные консультации по подбору литературы. </w:t>
      </w:r>
    </w:p>
    <w:p w:rsidR="00954E51" w:rsidRPr="00DE7839" w:rsidRDefault="00954E51" w:rsidP="00DE7839">
      <w:pPr>
        <w:widowControl w:val="0"/>
        <w:tabs>
          <w:tab w:val="left" w:pos="709"/>
          <w:tab w:val="left" w:pos="1832"/>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426"/>
        <w:jc w:val="both"/>
        <w:rPr>
          <w:rFonts w:ascii="Times New Roman" w:hAnsi="Times New Roman" w:cs="Times New Roman"/>
        </w:rPr>
      </w:pPr>
    </w:p>
    <w:p w:rsidR="00954E51" w:rsidRPr="00DE7839" w:rsidRDefault="00954E51" w:rsidP="00DE7839">
      <w:pPr>
        <w:shd w:val="clear" w:color="auto" w:fill="FFFFFF"/>
        <w:tabs>
          <w:tab w:val="left" w:pos="595"/>
        </w:tabs>
        <w:spacing w:line="240" w:lineRule="auto"/>
        <w:jc w:val="both"/>
        <w:rPr>
          <w:rFonts w:ascii="Times New Roman" w:hAnsi="Times New Roman" w:cs="Times New Roman"/>
        </w:rPr>
      </w:pPr>
    </w:p>
    <w:p w:rsidR="00954E51" w:rsidRPr="00DE7839" w:rsidRDefault="00954E51" w:rsidP="00DE7839">
      <w:pPr>
        <w:pStyle w:val="a5"/>
        <w:spacing w:line="240" w:lineRule="auto"/>
        <w:jc w:val="both"/>
        <w:rPr>
          <w:u w:val="single"/>
        </w:rPr>
      </w:pPr>
      <w:r w:rsidRPr="00DE7839">
        <w:rPr>
          <w:rStyle w:val="afff"/>
          <w:u w:val="single"/>
        </w:rPr>
        <w:t>Оценка эффективности реализации программы</w:t>
      </w:r>
    </w:p>
    <w:p w:rsidR="00954E51" w:rsidRPr="00DE7839" w:rsidRDefault="00954E51" w:rsidP="00DE7839">
      <w:pPr>
        <w:pStyle w:val="a5"/>
        <w:spacing w:line="240" w:lineRule="auto"/>
        <w:jc w:val="both"/>
      </w:pPr>
      <w:r w:rsidRPr="00DE7839">
        <w:t>Основные результаты реализации Программы учащихся оцениваются:</w:t>
      </w:r>
    </w:p>
    <w:p w:rsidR="00954E51" w:rsidRPr="00DE7839" w:rsidRDefault="00954E51" w:rsidP="00DE7839">
      <w:pPr>
        <w:pStyle w:val="a5"/>
        <w:numPr>
          <w:ilvl w:val="0"/>
          <w:numId w:val="71"/>
        </w:numPr>
        <w:autoSpaceDE/>
        <w:autoSpaceDN/>
        <w:adjustRightInd/>
        <w:spacing w:before="100" w:beforeAutospacing="1" w:after="100" w:afterAutospacing="1" w:line="240" w:lineRule="auto"/>
        <w:jc w:val="both"/>
      </w:pPr>
      <w:r w:rsidRPr="00DE7839">
        <w:t>через анкетирование родителей и обучающихся;</w:t>
      </w:r>
    </w:p>
    <w:p w:rsidR="00954E51" w:rsidRPr="00DE7839" w:rsidRDefault="00954E51" w:rsidP="00DE7839">
      <w:pPr>
        <w:pStyle w:val="a5"/>
        <w:numPr>
          <w:ilvl w:val="0"/>
          <w:numId w:val="71"/>
        </w:numPr>
        <w:autoSpaceDE/>
        <w:autoSpaceDN/>
        <w:adjustRightInd/>
        <w:spacing w:before="100" w:beforeAutospacing="1" w:after="100" w:afterAutospacing="1" w:line="240" w:lineRule="auto"/>
        <w:jc w:val="both"/>
      </w:pPr>
      <w:r w:rsidRPr="00DE7839">
        <w:t>через  психологические тестирования: в 1-ом классе и предшкольной группе – адаптация к школе, 2-4 классы – учебная мотивация, 4-ые классы – готовность к переходу в среднюю школу; выявление  уровня тревожности, определение уровня работоспособности, внимания</w:t>
      </w:r>
    </w:p>
    <w:p w:rsidR="00954E51" w:rsidRPr="00DE7839" w:rsidRDefault="00954E51" w:rsidP="00DE7839">
      <w:pPr>
        <w:pStyle w:val="a5"/>
        <w:numPr>
          <w:ilvl w:val="0"/>
          <w:numId w:val="71"/>
        </w:numPr>
        <w:autoSpaceDE/>
        <w:autoSpaceDN/>
        <w:adjustRightInd/>
        <w:spacing w:before="100" w:beforeAutospacing="1" w:after="100" w:afterAutospacing="1" w:line="240" w:lineRule="auto"/>
        <w:jc w:val="both"/>
      </w:pPr>
      <w:r w:rsidRPr="00DE7839">
        <w:t xml:space="preserve">в рамках мониторинговых процедур, предусматривающих выявление уровня обученности, динамики сезонных заболеваний; динамики школьного травматизма; утомляемости учащихся. </w:t>
      </w:r>
    </w:p>
    <w:p w:rsidR="00954E51" w:rsidRPr="00DE7839" w:rsidRDefault="00954E51" w:rsidP="00DE7839">
      <w:pPr>
        <w:pStyle w:val="a5"/>
        <w:spacing w:line="240" w:lineRule="auto"/>
        <w:ind w:left="720"/>
        <w:jc w:val="both"/>
      </w:pPr>
    </w:p>
    <w:p w:rsidR="00954E51" w:rsidRPr="00DE7839" w:rsidRDefault="00954E51" w:rsidP="00DE7839">
      <w:pPr>
        <w:pStyle w:val="a5"/>
        <w:spacing w:line="240" w:lineRule="auto"/>
        <w:ind w:left="720"/>
        <w:jc w:val="both"/>
      </w:pPr>
      <w:r w:rsidRPr="00DE7839">
        <w:rPr>
          <w:b/>
        </w:rPr>
        <w:t>Планируемые результаты формирования экологической культуры, культуры здорового  и безопасного образа жизни</w:t>
      </w:r>
    </w:p>
    <w:p w:rsidR="00954E51" w:rsidRPr="00DE7839" w:rsidRDefault="00954E51" w:rsidP="00DE7839">
      <w:pPr>
        <w:spacing w:line="240" w:lineRule="auto"/>
        <w:jc w:val="both"/>
        <w:rPr>
          <w:rFonts w:ascii="Times New Roman" w:hAnsi="Times New Roman" w:cs="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761"/>
      </w:tblGrid>
      <w:tr w:rsidR="00954E51" w:rsidRPr="00DE7839" w:rsidTr="00E36AC6">
        <w:tc>
          <w:tcPr>
            <w:tcW w:w="298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lastRenderedPageBreak/>
              <w:t xml:space="preserve">Направление </w:t>
            </w:r>
          </w:p>
        </w:tc>
        <w:tc>
          <w:tcPr>
            <w:tcW w:w="766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Планируемые результаты</w:t>
            </w:r>
          </w:p>
        </w:tc>
      </w:tr>
      <w:tr w:rsidR="00954E51" w:rsidRPr="00DE7839" w:rsidTr="00E36AC6">
        <w:tc>
          <w:tcPr>
            <w:tcW w:w="298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Формирование ценностного отношения к здоровью и здоровому образу жизни</w:t>
            </w:r>
          </w:p>
        </w:tc>
        <w:tc>
          <w:tcPr>
            <w:tcW w:w="766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1.У учащихся сформировано ценностное отношение к своему здоровью, здоровью близких и окружающих людей.</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2. Учащиеся имеют элементарные представления о физическом, нравственном, психическом и социальном здоровье человека.</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3. Учащиеся имеют первоначальный личный опыт здоровьесберегающей  деятельности.</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4. Учащиеся имеют первоначальные представления о роли физической культуры и спорта для здоровья человека, его образования, труда и творчества.</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5. Учащиеся знают о возможном негативном влиянии компьютерных игр, телевидения, рекламы на здоровье человека.</w:t>
            </w:r>
          </w:p>
          <w:p w:rsidR="00954E51" w:rsidRPr="00DE7839" w:rsidRDefault="00954E51" w:rsidP="00DE7839">
            <w:pPr>
              <w:spacing w:line="240" w:lineRule="auto"/>
              <w:jc w:val="both"/>
              <w:rPr>
                <w:rFonts w:ascii="Times New Roman" w:hAnsi="Times New Roman" w:cs="Times New Roman"/>
                <w:b/>
                <w:bCs/>
              </w:rPr>
            </w:pPr>
            <w:r w:rsidRPr="00DE7839">
              <w:rPr>
                <w:rFonts w:ascii="Times New Roman" w:hAnsi="Times New Roman" w:cs="Times New Roman"/>
              </w:rPr>
              <w:t xml:space="preserve">6. </w:t>
            </w:r>
            <w:r w:rsidRPr="00DE7839">
              <w:rPr>
                <w:rFonts w:ascii="Times New Roman" w:hAnsi="Times New Roman" w:cs="Times New Roman"/>
                <w:bCs/>
              </w:rPr>
              <w:t>У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954E51" w:rsidRPr="00DE7839" w:rsidRDefault="00954E51" w:rsidP="00DE7839">
            <w:pPr>
              <w:spacing w:line="240" w:lineRule="auto"/>
              <w:jc w:val="both"/>
              <w:rPr>
                <w:rFonts w:ascii="Times New Roman" w:hAnsi="Times New Roman" w:cs="Times New Roman"/>
              </w:rPr>
            </w:pPr>
          </w:p>
        </w:tc>
      </w:tr>
      <w:tr w:rsidR="00954E51" w:rsidRPr="00DE7839" w:rsidTr="00E36AC6">
        <w:tc>
          <w:tcPr>
            <w:tcW w:w="298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pStyle w:val="2"/>
              <w:spacing w:line="240" w:lineRule="auto"/>
              <w:rPr>
                <w:rFonts w:ascii="Times New Roman" w:hAnsi="Times New Roman"/>
                <w:b w:val="0"/>
                <w:i w:val="0"/>
                <w:iCs w:val="0"/>
                <w:sz w:val="24"/>
                <w:szCs w:val="24"/>
              </w:rPr>
            </w:pPr>
            <w:r w:rsidRPr="00DE7839">
              <w:rPr>
                <w:rFonts w:ascii="Times New Roman" w:hAnsi="Times New Roman"/>
                <w:b w:val="0"/>
                <w:i w:val="0"/>
                <w:iCs w:val="0"/>
                <w:sz w:val="24"/>
                <w:szCs w:val="24"/>
              </w:rPr>
              <w:lastRenderedPageBreak/>
              <w:t>Формирование культуры безопасного образа жизни</w:t>
            </w:r>
          </w:p>
          <w:p w:rsidR="00954E51" w:rsidRPr="00DE7839" w:rsidRDefault="00954E51" w:rsidP="00DE7839">
            <w:pPr>
              <w:pStyle w:val="2"/>
              <w:spacing w:line="240" w:lineRule="auto"/>
              <w:rPr>
                <w:rFonts w:ascii="Times New Roman" w:hAnsi="Times New Roman"/>
              </w:rPr>
            </w:pPr>
          </w:p>
        </w:tc>
        <w:tc>
          <w:tcPr>
            <w:tcW w:w="766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bCs/>
              </w:rPr>
            </w:pPr>
            <w:r w:rsidRPr="00DE7839">
              <w:rPr>
                <w:rFonts w:ascii="Times New Roman" w:hAnsi="Times New Roman" w:cs="Times New Roman"/>
                <w:bCs/>
              </w:rPr>
              <w:t xml:space="preserve">В результате освоения данного материала выпускники начальной школы научатся соблюдать: </w:t>
            </w:r>
          </w:p>
          <w:p w:rsidR="00954E51" w:rsidRPr="00DE7839" w:rsidRDefault="00954E51" w:rsidP="00DE7839">
            <w:pPr>
              <w:spacing w:line="240" w:lineRule="auto"/>
              <w:jc w:val="both"/>
              <w:rPr>
                <w:rFonts w:ascii="Times New Roman" w:hAnsi="Times New Roman" w:cs="Times New Roman"/>
                <w:bCs/>
              </w:rPr>
            </w:pPr>
            <w:r w:rsidRPr="00DE7839">
              <w:rPr>
                <w:rFonts w:ascii="Times New Roman" w:hAnsi="Times New Roman" w:cs="Times New Roman"/>
                <w:bCs/>
              </w:rPr>
              <w:t xml:space="preserve">  ● правила перехода дороги, перекрёстка; </w:t>
            </w:r>
          </w:p>
          <w:p w:rsidR="00954E51" w:rsidRPr="00DE7839" w:rsidRDefault="00954E51" w:rsidP="00DE7839">
            <w:pPr>
              <w:spacing w:line="240" w:lineRule="auto"/>
              <w:jc w:val="both"/>
              <w:rPr>
                <w:rFonts w:ascii="Times New Roman" w:hAnsi="Times New Roman" w:cs="Times New Roman"/>
                <w:bCs/>
              </w:rPr>
            </w:pPr>
            <w:r w:rsidRPr="00DE7839">
              <w:rPr>
                <w:rFonts w:ascii="Times New Roman" w:hAnsi="Times New Roman" w:cs="Times New Roman"/>
                <w:bCs/>
              </w:rPr>
              <w:t>  ● безопасного поведения при следовании железнодорожным, водным и авиационным транспортом, обязанности пассажира; особенности жизнеобеспечения дома (квартиры) и основные причины, которые могут привести к возникновению опасной ситуации;</w:t>
            </w:r>
          </w:p>
          <w:p w:rsidR="00954E51" w:rsidRPr="00DE7839" w:rsidRDefault="00954E51" w:rsidP="00DE7839">
            <w:pPr>
              <w:spacing w:line="240" w:lineRule="auto"/>
              <w:jc w:val="both"/>
              <w:rPr>
                <w:rFonts w:ascii="Times New Roman" w:hAnsi="Times New Roman" w:cs="Times New Roman"/>
                <w:bCs/>
              </w:rPr>
            </w:pPr>
            <w:r w:rsidRPr="00DE7839">
              <w:rPr>
                <w:rFonts w:ascii="Times New Roman" w:hAnsi="Times New Roman" w:cs="Times New Roman"/>
                <w:bCs/>
              </w:rPr>
              <w:t>  ● правила безопасного поведения в лесу, в поле, у водоёма;</w:t>
            </w:r>
          </w:p>
          <w:p w:rsidR="00954E51" w:rsidRPr="00DE7839" w:rsidRDefault="00954E51" w:rsidP="00DE7839">
            <w:pPr>
              <w:spacing w:line="240" w:lineRule="auto"/>
              <w:jc w:val="both"/>
              <w:rPr>
                <w:rFonts w:ascii="Times New Roman" w:hAnsi="Times New Roman" w:cs="Times New Roman"/>
                <w:bCs/>
              </w:rPr>
            </w:pPr>
            <w:r w:rsidRPr="00DE7839">
              <w:rPr>
                <w:rFonts w:ascii="Times New Roman" w:hAnsi="Times New Roman" w:cs="Times New Roman"/>
                <w:bCs/>
              </w:rPr>
              <w:t xml:space="preserve">  </w:t>
            </w:r>
            <w:r w:rsidRPr="00DE7839">
              <w:rPr>
                <w:rFonts w:ascii="Times New Roman" w:hAnsi="Times New Roman" w:cs="Times New Roman"/>
                <w:bCs/>
                <w:i/>
              </w:rPr>
              <w:t xml:space="preserve">● </w:t>
            </w:r>
            <w:r w:rsidRPr="00DE7839">
              <w:rPr>
                <w:rFonts w:ascii="Times New Roman" w:hAnsi="Times New Roman" w:cs="Times New Roman"/>
                <w:bCs/>
              </w:rPr>
              <w:t>меры пожарной безопасности при разведении костра;</w:t>
            </w:r>
          </w:p>
          <w:p w:rsidR="00954E51" w:rsidRPr="00DE7839" w:rsidRDefault="00954E51" w:rsidP="00DE7839">
            <w:pPr>
              <w:spacing w:line="240" w:lineRule="auto"/>
              <w:jc w:val="both"/>
              <w:rPr>
                <w:rFonts w:ascii="Times New Roman" w:hAnsi="Times New Roman" w:cs="Times New Roman"/>
                <w:bCs/>
              </w:rPr>
            </w:pPr>
            <w:r w:rsidRPr="00DE7839">
              <w:rPr>
                <w:rFonts w:ascii="Times New Roman" w:hAnsi="Times New Roman" w:cs="Times New Roman"/>
                <w:bCs/>
              </w:rPr>
              <w:t>  ● правила личной безопасности в чрезвычайных ситуациях, которые  могут возникнуть дома, на улице, в общественном месте; опасные погодные явления, наиболее характерные для региона проживания;</w:t>
            </w:r>
          </w:p>
          <w:p w:rsidR="00954E51" w:rsidRPr="00DE7839" w:rsidRDefault="00954E51" w:rsidP="00DE7839">
            <w:pPr>
              <w:spacing w:line="240" w:lineRule="auto"/>
              <w:jc w:val="both"/>
              <w:rPr>
                <w:rFonts w:ascii="Times New Roman" w:hAnsi="Times New Roman" w:cs="Times New Roman"/>
                <w:bCs/>
              </w:rPr>
            </w:pPr>
            <w:r w:rsidRPr="00DE7839">
              <w:rPr>
                <w:rFonts w:ascii="Times New Roman" w:hAnsi="Times New Roman" w:cs="Times New Roman"/>
                <w:bCs/>
              </w:rPr>
              <w:t>  ● основные  правила безопасности при использовании электроприборов и других бытовых приборов, препаратов бытовой химии;</w:t>
            </w:r>
          </w:p>
          <w:p w:rsidR="00954E51" w:rsidRPr="00DE7839" w:rsidRDefault="00954E51" w:rsidP="00DE7839">
            <w:pPr>
              <w:spacing w:line="240" w:lineRule="auto"/>
              <w:jc w:val="both"/>
              <w:rPr>
                <w:rFonts w:ascii="Times New Roman" w:hAnsi="Times New Roman" w:cs="Times New Roman"/>
                <w:bCs/>
              </w:rPr>
            </w:pPr>
            <w:r w:rsidRPr="00DE7839">
              <w:rPr>
                <w:rFonts w:ascii="Times New Roman" w:hAnsi="Times New Roman" w:cs="Times New Roman"/>
                <w:bCs/>
              </w:rPr>
              <w:t>  ● рекомендации по соблюдению мер безопасности при купании, отдыхе у водоёмов;</w:t>
            </w:r>
          </w:p>
          <w:p w:rsidR="00954E51" w:rsidRPr="00DE7839" w:rsidRDefault="00954E51" w:rsidP="00DE7839">
            <w:pPr>
              <w:spacing w:line="240" w:lineRule="auto"/>
              <w:jc w:val="both"/>
              <w:rPr>
                <w:rFonts w:ascii="Times New Roman" w:hAnsi="Times New Roman" w:cs="Times New Roman"/>
                <w:bCs/>
              </w:rPr>
            </w:pPr>
            <w:r w:rsidRPr="00DE7839">
              <w:rPr>
                <w:rFonts w:ascii="Times New Roman" w:hAnsi="Times New Roman" w:cs="Times New Roman"/>
                <w:bCs/>
              </w:rPr>
              <w:t>  ● порядок и правила вызова милиции, «скорой помощи», пожарной охраны.</w:t>
            </w:r>
          </w:p>
          <w:p w:rsidR="00954E51" w:rsidRPr="00DE7839" w:rsidRDefault="00954E51" w:rsidP="00DE7839">
            <w:pPr>
              <w:spacing w:line="240" w:lineRule="auto"/>
              <w:jc w:val="both"/>
              <w:rPr>
                <w:rFonts w:ascii="Times New Roman" w:hAnsi="Times New Roman" w:cs="Times New Roman"/>
                <w:bCs/>
              </w:rPr>
            </w:pPr>
            <w:r w:rsidRPr="00DE7839">
              <w:rPr>
                <w:rFonts w:ascii="Times New Roman" w:hAnsi="Times New Roman" w:cs="Times New Roman"/>
                <w:bCs/>
              </w:rPr>
              <w:t>Научатся:</w:t>
            </w:r>
          </w:p>
          <w:p w:rsidR="00954E51" w:rsidRPr="00DE7839" w:rsidRDefault="00954E51" w:rsidP="00DE7839">
            <w:pPr>
              <w:spacing w:line="240" w:lineRule="auto"/>
              <w:jc w:val="both"/>
              <w:rPr>
                <w:rFonts w:ascii="Times New Roman" w:hAnsi="Times New Roman" w:cs="Times New Roman"/>
                <w:bCs/>
              </w:rPr>
            </w:pPr>
            <w:r w:rsidRPr="00DE7839">
              <w:rPr>
                <w:rFonts w:ascii="Times New Roman" w:hAnsi="Times New Roman" w:cs="Times New Roman"/>
                <w:bCs/>
              </w:rPr>
              <w:t>  ● ориентироваться на местности;</w:t>
            </w:r>
          </w:p>
          <w:p w:rsidR="00954E51" w:rsidRPr="00DE7839" w:rsidRDefault="00954E51" w:rsidP="00DE7839">
            <w:pPr>
              <w:spacing w:line="240" w:lineRule="auto"/>
              <w:jc w:val="both"/>
              <w:rPr>
                <w:rFonts w:ascii="Times New Roman" w:hAnsi="Times New Roman" w:cs="Times New Roman"/>
                <w:bCs/>
              </w:rPr>
            </w:pPr>
            <w:r w:rsidRPr="00DE7839">
              <w:rPr>
                <w:rFonts w:ascii="Times New Roman" w:hAnsi="Times New Roman" w:cs="Times New Roman"/>
                <w:bCs/>
              </w:rPr>
              <w:t>  ● действовать в неблагоприятных погодных условия;</w:t>
            </w:r>
          </w:p>
          <w:p w:rsidR="00954E51" w:rsidRPr="00DE7839" w:rsidRDefault="00954E51" w:rsidP="00DE7839">
            <w:pPr>
              <w:spacing w:line="240" w:lineRule="auto"/>
              <w:jc w:val="both"/>
              <w:rPr>
                <w:rFonts w:ascii="Times New Roman" w:hAnsi="Times New Roman" w:cs="Times New Roman"/>
                <w:bCs/>
              </w:rPr>
            </w:pPr>
            <w:r w:rsidRPr="00DE7839">
              <w:rPr>
                <w:rFonts w:ascii="Times New Roman" w:hAnsi="Times New Roman" w:cs="Times New Roman"/>
                <w:bCs/>
              </w:rPr>
              <w:t xml:space="preserve">  ● действовать в условиях возникновения чрезвычайной ситуации в регионе проживания;</w:t>
            </w:r>
          </w:p>
          <w:p w:rsidR="00954E51" w:rsidRPr="00DE7839" w:rsidRDefault="00954E51" w:rsidP="00DE7839">
            <w:pPr>
              <w:spacing w:line="240" w:lineRule="auto"/>
              <w:jc w:val="both"/>
              <w:rPr>
                <w:rFonts w:ascii="Times New Roman" w:hAnsi="Times New Roman" w:cs="Times New Roman"/>
                <w:bCs/>
              </w:rPr>
            </w:pPr>
            <w:r w:rsidRPr="00DE7839">
              <w:rPr>
                <w:rFonts w:ascii="Times New Roman" w:hAnsi="Times New Roman" w:cs="Times New Roman"/>
                <w:bCs/>
              </w:rPr>
              <w:t>  ● оказывать первую медицинскую помощь при порезах, ожогах, укусах насекомых, кровотечении из носа, попадании  инородного тела в глаз, ухо или нос, при отравлении  пищевыми продуктами.</w:t>
            </w:r>
          </w:p>
        </w:tc>
      </w:tr>
      <w:tr w:rsidR="00954E51" w:rsidRPr="00DE7839" w:rsidTr="00E36AC6">
        <w:tc>
          <w:tcPr>
            <w:tcW w:w="298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Создание здоровьесберегающей инфраструктуры образовательного учреждения</w:t>
            </w:r>
          </w:p>
        </w:tc>
        <w:tc>
          <w:tcPr>
            <w:tcW w:w="766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954E51" w:rsidRPr="00DE7839" w:rsidTr="00E36AC6">
        <w:tc>
          <w:tcPr>
            <w:tcW w:w="298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Рациональная организация образовательного процесса</w:t>
            </w:r>
          </w:p>
        </w:tc>
        <w:tc>
          <w:tcPr>
            <w:tcW w:w="766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r>
      <w:tr w:rsidR="00954E51" w:rsidRPr="00DE7839" w:rsidTr="00E36AC6">
        <w:tc>
          <w:tcPr>
            <w:tcW w:w="298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Организация физкультурно-оздоровительной работы</w:t>
            </w:r>
          </w:p>
        </w:tc>
        <w:tc>
          <w:tcPr>
            <w:tcW w:w="766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1.Полноценная и эффективная работа с обучающимися всех групп здоровья (на уроках физкультуры, в секциях).</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2. Рациональная и соответствующая организация уроков физической культуры и занятий активно-двигательного характера.</w:t>
            </w:r>
          </w:p>
        </w:tc>
      </w:tr>
      <w:tr w:rsidR="00954E51" w:rsidRPr="00DE7839" w:rsidTr="00E36AC6">
        <w:tc>
          <w:tcPr>
            <w:tcW w:w="298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lastRenderedPageBreak/>
              <w:t>Реализация дополнительных образовательных программ</w:t>
            </w:r>
          </w:p>
        </w:tc>
        <w:tc>
          <w:tcPr>
            <w:tcW w:w="766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Эффективное внедрение в систему работы ОУ программы, направленную на формирование ценности здоровья и здорового образа жизни, включённых в учебный процесс.</w:t>
            </w:r>
          </w:p>
        </w:tc>
      </w:tr>
      <w:tr w:rsidR="00954E51" w:rsidRPr="00DE7839" w:rsidTr="00E36AC6">
        <w:tc>
          <w:tcPr>
            <w:tcW w:w="298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Просветительская работа с родителями</w:t>
            </w:r>
          </w:p>
        </w:tc>
        <w:tc>
          <w:tcPr>
            <w:tcW w:w="766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r w:rsidR="00954E51" w:rsidRPr="00DE7839" w:rsidTr="00E36AC6">
        <w:tc>
          <w:tcPr>
            <w:tcW w:w="298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Формирование экологической культуры</w:t>
            </w:r>
          </w:p>
        </w:tc>
        <w:tc>
          <w:tcPr>
            <w:tcW w:w="7668"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bCs/>
              </w:rPr>
              <w:t xml:space="preserve">В результате освоения данного материала выпускники начальной школы научатся бережно относится </w:t>
            </w:r>
            <w:r w:rsidRPr="00DE7839">
              <w:rPr>
                <w:rFonts w:ascii="Times New Roman" w:hAnsi="Times New Roman" w:cs="Times New Roman"/>
              </w:rPr>
              <w:t xml:space="preserve"> к природе и получат:</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-получат элементарные представления об экокультурных ценностях, о законодательстве в области защиты окружающей среды;</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-первоначальный опыт эстетического, эмоционально-нравственного отношения к природе;</w:t>
            </w:r>
          </w:p>
          <w:p w:rsidR="00954E51" w:rsidRPr="00DE7839" w:rsidRDefault="00954E51" w:rsidP="00DE7839">
            <w:pPr>
              <w:pStyle w:val="afe"/>
              <w:jc w:val="both"/>
              <w:rPr>
                <w:rFonts w:ascii="Times New Roman" w:hAnsi="Times New Roman"/>
                <w:sz w:val="24"/>
                <w:szCs w:val="24"/>
              </w:rPr>
            </w:pPr>
            <w:r w:rsidRPr="00DE7839">
              <w:rPr>
                <w:rFonts w:ascii="Times New Roman" w:hAnsi="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954E51" w:rsidRPr="00DE7839" w:rsidRDefault="00954E51" w:rsidP="00DE7839">
            <w:pPr>
              <w:pStyle w:val="afe"/>
              <w:jc w:val="both"/>
              <w:rPr>
                <w:rFonts w:ascii="Times New Roman" w:hAnsi="Times New Roman"/>
                <w:b/>
                <w:spacing w:val="2"/>
                <w:sz w:val="24"/>
                <w:szCs w:val="24"/>
              </w:rPr>
            </w:pPr>
            <w:r w:rsidRPr="00DE7839">
              <w:rPr>
                <w:rFonts w:ascii="Times New Roman" w:hAnsi="Times New Roman"/>
                <w:sz w:val="24"/>
                <w:szCs w:val="24"/>
              </w:rPr>
              <w:t>- первоначальный опыт участия в природоохранной деятельности в школе, на пришкольном участке, по месту жительства.</w:t>
            </w:r>
          </w:p>
          <w:p w:rsidR="00954E51" w:rsidRPr="00DE7839" w:rsidRDefault="00954E51" w:rsidP="00DE7839">
            <w:pPr>
              <w:pStyle w:val="afe"/>
              <w:jc w:val="both"/>
              <w:rPr>
                <w:rFonts w:ascii="Times New Roman" w:hAnsi="Times New Roman"/>
              </w:rPr>
            </w:pPr>
          </w:p>
        </w:tc>
      </w:tr>
    </w:tbl>
    <w:p w:rsidR="00954E51" w:rsidRPr="00DE7839" w:rsidRDefault="00954E51" w:rsidP="00DE7839">
      <w:pPr>
        <w:spacing w:line="240" w:lineRule="auto"/>
        <w:jc w:val="both"/>
        <w:rPr>
          <w:rFonts w:ascii="Times New Roman" w:hAnsi="Times New Roman" w:cs="Times New Roman"/>
          <w:sz w:val="28"/>
          <w:szCs w:val="28"/>
        </w:rPr>
      </w:pPr>
    </w:p>
    <w:p w:rsidR="00954E51" w:rsidRPr="00DE7839" w:rsidRDefault="00954E51" w:rsidP="00DE7839">
      <w:pPr>
        <w:shd w:val="clear" w:color="auto" w:fill="FFFFFF"/>
        <w:tabs>
          <w:tab w:val="left" w:pos="595"/>
        </w:tabs>
        <w:spacing w:line="240" w:lineRule="auto"/>
        <w:jc w:val="both"/>
        <w:rPr>
          <w:rFonts w:ascii="Times New Roman" w:hAnsi="Times New Roman" w:cs="Times New Roman"/>
          <w:spacing w:val="-3"/>
        </w:rPr>
      </w:pPr>
    </w:p>
    <w:p w:rsidR="00954E51" w:rsidRPr="00DE7839" w:rsidRDefault="00954E51" w:rsidP="00DE7839">
      <w:pPr>
        <w:shd w:val="clear" w:color="auto" w:fill="FFFFFF"/>
        <w:tabs>
          <w:tab w:val="left" w:pos="595"/>
        </w:tabs>
        <w:spacing w:line="240" w:lineRule="auto"/>
        <w:jc w:val="both"/>
        <w:rPr>
          <w:rFonts w:ascii="Times New Roman" w:hAnsi="Times New Roman" w:cs="Times New Roman"/>
          <w:spacing w:val="-3"/>
        </w:rPr>
      </w:pPr>
    </w:p>
    <w:p w:rsidR="00954E51" w:rsidRPr="00DE7839" w:rsidRDefault="00954E51" w:rsidP="00DE7839">
      <w:pPr>
        <w:spacing w:line="240" w:lineRule="auto"/>
        <w:ind w:firstLine="709"/>
        <w:jc w:val="both"/>
        <w:rPr>
          <w:rFonts w:ascii="Times New Roman" w:hAnsi="Times New Roman" w:cs="Times New Roman"/>
          <w:b/>
        </w:rPr>
      </w:pPr>
      <w:r w:rsidRPr="00DE7839">
        <w:rPr>
          <w:rFonts w:ascii="Times New Roman" w:hAnsi="Times New Roman" w:cs="Times New Roman"/>
        </w:rPr>
        <w:t> </w:t>
      </w:r>
      <w:r w:rsidRPr="00DE7839">
        <w:rPr>
          <w:rFonts w:ascii="Times New Roman" w:hAnsi="Times New Roman" w:cs="Times New Roman"/>
          <w:b/>
        </w:rPr>
        <w:t>Здоровьесберегающая деятельность педагогического коллектива школы.</w:t>
      </w:r>
    </w:p>
    <w:p w:rsidR="00954E51" w:rsidRPr="00DE7839" w:rsidRDefault="00954E51" w:rsidP="00DE7839">
      <w:pPr>
        <w:spacing w:line="240" w:lineRule="auto"/>
        <w:ind w:firstLine="709"/>
        <w:jc w:val="both"/>
        <w:rPr>
          <w:rFonts w:ascii="Times New Roman" w:hAnsi="Times New Roman" w:cs="Times New Roman"/>
          <w:b/>
        </w:rPr>
      </w:pPr>
    </w:p>
    <w:tbl>
      <w:tblPr>
        <w:tblW w:w="10065"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361"/>
      </w:tblGrid>
      <w:tr w:rsidR="00954E51" w:rsidRPr="00DE7839" w:rsidTr="00E36AC6">
        <w:tc>
          <w:tcPr>
            <w:tcW w:w="3704"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Формы управления</w:t>
            </w:r>
          </w:p>
        </w:tc>
        <w:tc>
          <w:tcPr>
            <w:tcW w:w="6361"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Мероприятия по выполнению Программы</w:t>
            </w:r>
          </w:p>
          <w:p w:rsidR="00954E51" w:rsidRPr="00DE7839" w:rsidRDefault="00954E51" w:rsidP="00DE7839">
            <w:pPr>
              <w:spacing w:line="240" w:lineRule="auto"/>
              <w:jc w:val="both"/>
              <w:rPr>
                <w:rFonts w:ascii="Times New Roman" w:hAnsi="Times New Roman" w:cs="Times New Roman"/>
              </w:rPr>
            </w:pPr>
          </w:p>
        </w:tc>
      </w:tr>
      <w:tr w:rsidR="00954E51" w:rsidRPr="00DE7839" w:rsidTr="00E36AC6">
        <w:tc>
          <w:tcPr>
            <w:tcW w:w="3704"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1.Административное совещание Цель: обеспечить оперативное регулирование и коррекцию основных мероприятий по здоровью и здоровьесберегающему образу жизни.</w:t>
            </w:r>
          </w:p>
        </w:tc>
        <w:tc>
          <w:tcPr>
            <w:tcW w:w="6361"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xml:space="preserve"> Анализ уровня показателей состояния здоровья участников образовательного процесса.</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Влияние состояния здоровья учащихся на уровень качества знаний, на уровень обученности по предметам.</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Дозировка учебной нагрузки (выполнение графика контрольных работ).</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Эффективность уроков физкультуры.</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Анализ итогового контроля обученности, воспитанности, уровня здоровья учащихся.</w:t>
            </w:r>
          </w:p>
        </w:tc>
      </w:tr>
      <w:tr w:rsidR="00954E51" w:rsidRPr="00DE7839" w:rsidTr="00E36AC6">
        <w:tc>
          <w:tcPr>
            <w:tcW w:w="3704"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2.Педагогический совет.</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Цель: обеспечить стратегию и тактику в решении вопросов здорового образа жизни.</w:t>
            </w:r>
          </w:p>
        </w:tc>
        <w:tc>
          <w:tcPr>
            <w:tcW w:w="6361"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Использование здоровьесберегающих и здоровьеформирующих технологий в учебной и внеучебной деятельности.</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xml:space="preserve"> </w:t>
            </w:r>
          </w:p>
        </w:tc>
      </w:tr>
      <w:tr w:rsidR="00954E51" w:rsidRPr="00DE7839" w:rsidTr="00E36AC6">
        <w:tc>
          <w:tcPr>
            <w:tcW w:w="3704"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3.Методическое объединение</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xml:space="preserve">Цель: обеспечить технологическую реализацию в развитии </w:t>
            </w:r>
            <w:r w:rsidRPr="00DE7839">
              <w:rPr>
                <w:rFonts w:ascii="Times New Roman" w:hAnsi="Times New Roman" w:cs="Times New Roman"/>
              </w:rPr>
              <w:lastRenderedPageBreak/>
              <w:t>профессиональных компетенций и компетентности у участников образовательного процесса.</w:t>
            </w:r>
          </w:p>
        </w:tc>
        <w:tc>
          <w:tcPr>
            <w:tcW w:w="6361"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lastRenderedPageBreak/>
              <w:t>Обсуждение программы внедрения здоровьесберегающих технологий.</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lastRenderedPageBreak/>
              <w:t>Составление плана работы с учетом внедрения здоровьесберегающих технологий.</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xml:space="preserve"> Методическая панорама «Здоровьесберегающие технологии».</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Мониторинг итогового контроля.</w:t>
            </w:r>
          </w:p>
        </w:tc>
      </w:tr>
      <w:tr w:rsidR="00954E51" w:rsidRPr="00DE7839" w:rsidTr="00E36AC6">
        <w:tc>
          <w:tcPr>
            <w:tcW w:w="3704"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lastRenderedPageBreak/>
              <w:t>4.Управляющий совет, работа с родителями.</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Цель: выявить уровень готовности социума (семьи) к сотрудничеству с гимназией  по обеспечению здоровьесберегающей среды.</w:t>
            </w:r>
          </w:p>
          <w:p w:rsidR="00954E51" w:rsidRPr="00DE7839" w:rsidRDefault="00954E51" w:rsidP="00DE7839">
            <w:pPr>
              <w:spacing w:line="240" w:lineRule="auto"/>
              <w:jc w:val="both"/>
              <w:rPr>
                <w:rFonts w:ascii="Times New Roman" w:hAnsi="Times New Roman" w:cs="Times New Roman"/>
              </w:rPr>
            </w:pPr>
          </w:p>
          <w:p w:rsidR="00954E51" w:rsidRPr="00DE7839" w:rsidRDefault="00954E51" w:rsidP="00DE7839">
            <w:pPr>
              <w:spacing w:line="240" w:lineRule="auto"/>
              <w:jc w:val="both"/>
              <w:rPr>
                <w:rFonts w:ascii="Times New Roman" w:hAnsi="Times New Roman" w:cs="Times New Roman"/>
              </w:rPr>
            </w:pPr>
          </w:p>
        </w:tc>
        <w:tc>
          <w:tcPr>
            <w:tcW w:w="6361"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Выявление особенностей психологического климата в семье, состояние здоровья всех членов семьи (индивидуальные  беседы классных руководителей с родителями).</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День семьи. «Папа, мама, я – спортивная семья».</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Знакомство с традициями семьи по оздоровлению.</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Знакомство родителей с различными оздоровительными системами. Влияние обстановки в семье на здоровье ребенка.</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День семьи «Здоровый образ жизни».</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Результаты работы по выявлению и созданию условий по обеспечению здоровьесберегающей среды.</w:t>
            </w:r>
          </w:p>
        </w:tc>
      </w:tr>
      <w:tr w:rsidR="00954E51" w:rsidRPr="00DE7839" w:rsidTr="00E36AC6">
        <w:tc>
          <w:tcPr>
            <w:tcW w:w="3704"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5.Информационное обеспечение и контроль за реализацией  Программы</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Цель: своевременный сбор, обработка, анализ и принятие управленческих решений по оперативному регулированию и коррекции по проблемам здоровьесбережения участников образовательного процесса.</w:t>
            </w:r>
          </w:p>
        </w:tc>
        <w:tc>
          <w:tcPr>
            <w:tcW w:w="6361" w:type="dxa"/>
            <w:tcBorders>
              <w:top w:val="single" w:sz="4" w:space="0" w:color="auto"/>
              <w:left w:val="single" w:sz="4" w:space="0" w:color="auto"/>
              <w:bottom w:val="single" w:sz="4" w:space="0" w:color="auto"/>
              <w:right w:val="single" w:sz="4" w:space="0" w:color="auto"/>
            </w:tcBorders>
          </w:tcPr>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Разработка материалов для выявления уровня показателей состояния здоровья участников образовательного процесса.</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Составление рационального режима дня для учащихся.</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Подготовка памяток по здоровому образу жизни для учащихся.</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Разработка материалов по выполнению санитарно-гигиенических норм.</w:t>
            </w:r>
          </w:p>
          <w:p w:rsidR="00954E51" w:rsidRPr="00DE7839" w:rsidRDefault="00954E51" w:rsidP="00DE7839">
            <w:pPr>
              <w:spacing w:line="240" w:lineRule="auto"/>
              <w:jc w:val="both"/>
              <w:rPr>
                <w:rFonts w:ascii="Times New Roman" w:hAnsi="Times New Roman" w:cs="Times New Roman"/>
              </w:rPr>
            </w:pPr>
            <w:r w:rsidRPr="00DE7839">
              <w:rPr>
                <w:rFonts w:ascii="Times New Roman" w:hAnsi="Times New Roman" w:cs="Times New Roman"/>
              </w:rPr>
              <w:t xml:space="preserve"> </w:t>
            </w:r>
          </w:p>
          <w:p w:rsidR="00954E51" w:rsidRPr="00DE7839" w:rsidRDefault="00954E51" w:rsidP="00DE7839">
            <w:pPr>
              <w:spacing w:line="240" w:lineRule="auto"/>
              <w:jc w:val="both"/>
              <w:rPr>
                <w:rFonts w:ascii="Times New Roman" w:hAnsi="Times New Roman" w:cs="Times New Roman"/>
              </w:rPr>
            </w:pPr>
          </w:p>
        </w:tc>
      </w:tr>
    </w:tbl>
    <w:p w:rsidR="00A97AF3" w:rsidRPr="00DE7839" w:rsidRDefault="00A97AF3" w:rsidP="00DE7839">
      <w:pPr>
        <w:spacing w:after="0" w:line="240" w:lineRule="auto"/>
        <w:ind w:left="1"/>
        <w:rPr>
          <w:rFonts w:ascii="Times New Roman" w:hAnsi="Times New Roman" w:cs="Times New Roman"/>
          <w:b/>
          <w:sz w:val="16"/>
          <w:szCs w:val="16"/>
        </w:rPr>
      </w:pPr>
    </w:p>
    <w:p w:rsidR="00A97AF3" w:rsidRPr="00DE7839" w:rsidRDefault="00A97AF3" w:rsidP="00DE7839">
      <w:pPr>
        <w:spacing w:after="0" w:line="240" w:lineRule="auto"/>
        <w:ind w:left="1"/>
        <w:rPr>
          <w:rFonts w:ascii="Times New Roman" w:eastAsia="Times New Roman" w:hAnsi="Times New Roman" w:cs="Times New Roman"/>
          <w:sz w:val="24"/>
          <w:szCs w:val="24"/>
        </w:rPr>
      </w:pPr>
      <w:r w:rsidRPr="00DE7839">
        <w:rPr>
          <w:rFonts w:ascii="Times New Roman" w:hAnsi="Times New Roman" w:cs="Times New Roman"/>
          <w:b/>
          <w:sz w:val="24"/>
          <w:szCs w:val="24"/>
        </w:rPr>
        <w:t>2.2. П</w:t>
      </w:r>
      <w:r w:rsidRPr="00DE7839">
        <w:rPr>
          <w:rFonts w:ascii="Times New Roman" w:hAnsi="Times New Roman" w:cs="Times New Roman"/>
          <w:b/>
          <w:color w:val="auto"/>
          <w:sz w:val="24"/>
          <w:szCs w:val="24"/>
        </w:rPr>
        <w:t>рограммы учебных предметов, курсов коррекционно-развивающей области</w:t>
      </w:r>
    </w:p>
    <w:p w:rsidR="00A97AF3" w:rsidRPr="00DE7839" w:rsidRDefault="00A97AF3" w:rsidP="00DE7839">
      <w:pPr>
        <w:spacing w:after="0" w:line="240" w:lineRule="auto"/>
        <w:ind w:left="1" w:firstLine="643"/>
        <w:jc w:val="both"/>
        <w:rPr>
          <w:rFonts w:ascii="Times New Roman" w:eastAsia="Times New Roman" w:hAnsi="Times New Roman" w:cs="Times New Roman"/>
          <w:sz w:val="24"/>
        </w:rPr>
      </w:pPr>
      <w:r w:rsidRPr="00DE7839">
        <w:rPr>
          <w:rFonts w:ascii="Times New Roman" w:eastAsia="Times New Roman" w:hAnsi="Times New Roman" w:cs="Times New Roman"/>
          <w:sz w:val="24"/>
        </w:rPr>
        <w:t>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7C4261" w:rsidRPr="00DE7839" w:rsidRDefault="007C4261" w:rsidP="00DE7839">
      <w:pPr>
        <w:pStyle w:val="afe"/>
        <w:jc w:val="both"/>
        <w:rPr>
          <w:rFonts w:ascii="Times New Roman" w:hAnsi="Times New Roman"/>
          <w:sz w:val="24"/>
          <w:szCs w:val="24"/>
        </w:rPr>
      </w:pPr>
      <w:bookmarkStart w:id="19" w:name="_Toc288394083"/>
      <w:bookmarkStart w:id="20" w:name="_Toc288410550"/>
      <w:bookmarkStart w:id="21" w:name="_Toc288410679"/>
      <w:bookmarkStart w:id="22" w:name="_Toc424564327"/>
      <w:r w:rsidRPr="00DE7839">
        <w:rPr>
          <w:rFonts w:ascii="Times New Roman" w:hAnsi="Times New Roman"/>
          <w:sz w:val="24"/>
          <w:szCs w:val="24"/>
        </w:rPr>
        <w:t>Общие положения</w:t>
      </w:r>
      <w:bookmarkEnd w:id="19"/>
      <w:bookmarkEnd w:id="20"/>
      <w:bookmarkEnd w:id="21"/>
      <w:bookmarkEnd w:id="22"/>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Начальная школа — самоценный, принципиально новый </w:t>
      </w:r>
      <w:r w:rsidRPr="00DE7839">
        <w:rPr>
          <w:rFonts w:ascii="Times New Roman" w:hAnsi="Times New Roman"/>
          <w:spacing w:val="2"/>
          <w:sz w:val="24"/>
          <w:szCs w:val="24"/>
        </w:rPr>
        <w:t>этап в жизни ребенка: начинается систематическое обуче</w:t>
      </w:r>
      <w:r w:rsidRPr="00DE7839">
        <w:rPr>
          <w:rFonts w:ascii="Times New Roman" w:hAnsi="Times New Roman"/>
          <w:sz w:val="24"/>
          <w:szCs w:val="24"/>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DE7839">
        <w:rPr>
          <w:rFonts w:ascii="Times New Roman" w:hAnsi="Times New Roman"/>
          <w:spacing w:val="-2"/>
          <w:sz w:val="24"/>
          <w:szCs w:val="24"/>
        </w:rPr>
        <w:t>деятельности, а также при формировании ИКТ­компетентнос</w:t>
      </w:r>
      <w:r w:rsidRPr="00DE7839">
        <w:rPr>
          <w:rFonts w:ascii="Times New Roman" w:hAnsi="Times New Roman"/>
          <w:sz w:val="24"/>
          <w:szCs w:val="24"/>
        </w:rPr>
        <w:t>ти обучающихся.</w:t>
      </w:r>
    </w:p>
    <w:p w:rsidR="007C4261" w:rsidRPr="00DE7839" w:rsidRDefault="007C4261" w:rsidP="00DE7839">
      <w:pPr>
        <w:pStyle w:val="afe"/>
        <w:jc w:val="both"/>
        <w:rPr>
          <w:rFonts w:ascii="Times New Roman" w:hAnsi="Times New Roman"/>
          <w:spacing w:val="2"/>
          <w:sz w:val="24"/>
          <w:szCs w:val="24"/>
        </w:rPr>
      </w:pPr>
      <w:r w:rsidRPr="00DE7839">
        <w:rPr>
          <w:rFonts w:ascii="Times New Roman" w:hAnsi="Times New Roman"/>
          <w:spacing w:val="2"/>
          <w:sz w:val="24"/>
          <w:szCs w:val="24"/>
        </w:rPr>
        <w:lastRenderedPageBreak/>
        <w:t>Кроме этого, определение в программах содержания тех знаний, умений и способов деятельности, которые являются надпредметными, т.</w:t>
      </w:r>
      <w:r w:rsidRPr="00DE7839">
        <w:rPr>
          <w:rFonts w:ascii="Times New Roman" w:hAnsi="Times New Roman"/>
          <w:spacing w:val="2"/>
          <w:sz w:val="24"/>
          <w:szCs w:val="24"/>
        </w:rPr>
        <w:t> </w:t>
      </w:r>
      <w:r w:rsidRPr="00DE7839">
        <w:rPr>
          <w:rFonts w:ascii="Times New Roman" w:hAnsi="Times New Roman"/>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Уровень сформированности УУД в полной мере зависит от способов организации учебной деятельности и сотрудни</w:t>
      </w:r>
      <w:r w:rsidRPr="00DE7839">
        <w:rPr>
          <w:rFonts w:ascii="Times New Roman" w:hAnsi="Times New Roman"/>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DE7839">
        <w:rPr>
          <w:rFonts w:ascii="Times New Roman" w:hAnsi="Times New Roman"/>
          <w:sz w:val="24"/>
          <w:szCs w:val="24"/>
        </w:rPr>
        <w:t xml:space="preserve">определило необходимость выделить в примерных программах содержание не только знаний, но и видов деятельности, </w:t>
      </w:r>
      <w:r w:rsidRPr="00DE7839">
        <w:rPr>
          <w:rFonts w:ascii="Times New Roman" w:hAnsi="Times New Roman"/>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DE7839">
        <w:rPr>
          <w:rFonts w:ascii="Times New Roman" w:hAnsi="Times New Roman"/>
          <w:sz w:val="24"/>
          <w:szCs w:val="24"/>
        </w:rPr>
        <w:t>примерных программ дает основание для утверждения гума</w:t>
      </w:r>
      <w:r w:rsidRPr="00DE7839">
        <w:rPr>
          <w:rFonts w:ascii="Times New Roman" w:hAnsi="Times New Roman"/>
          <w:spacing w:val="2"/>
          <w:sz w:val="24"/>
          <w:szCs w:val="24"/>
        </w:rPr>
        <w:t xml:space="preserve">нистической, личностно ориентированной направленности </w:t>
      </w:r>
      <w:r w:rsidRPr="00DE7839">
        <w:rPr>
          <w:rFonts w:ascii="Times New Roman" w:hAnsi="Times New Roman"/>
          <w:sz w:val="24"/>
          <w:szCs w:val="24"/>
        </w:rPr>
        <w:t xml:space="preserve"> образовательной деятельности младших школьников.</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Важным условием развития детской любознательности, </w:t>
      </w:r>
      <w:r w:rsidRPr="00DE7839">
        <w:rPr>
          <w:rFonts w:ascii="Times New Roman" w:hAnsi="Times New Roman"/>
          <w:sz w:val="24"/>
          <w:szCs w:val="24"/>
        </w:rPr>
        <w:t xml:space="preserve">потребности самостоятельного познания окружающего мира, </w:t>
      </w:r>
      <w:r w:rsidRPr="00DE7839">
        <w:rPr>
          <w:rFonts w:ascii="Times New Roman" w:hAnsi="Times New Roman"/>
          <w:spacing w:val="2"/>
          <w:sz w:val="24"/>
          <w:szCs w:val="24"/>
        </w:rPr>
        <w:t xml:space="preserve">познавательной активности и инициативности в начальной </w:t>
      </w:r>
      <w:r w:rsidRPr="00DE7839">
        <w:rPr>
          <w:rFonts w:ascii="Times New Roman" w:hAnsi="Times New Roman"/>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DE7839">
        <w:rPr>
          <w:rFonts w:ascii="Times New Roman" w:hAnsi="Times New Roman"/>
          <w:sz w:val="24"/>
          <w:szCs w:val="24"/>
        </w:rPr>
        <w:t> </w:t>
      </w:r>
      <w:r w:rsidRPr="00DE7839">
        <w:rPr>
          <w:rFonts w:ascii="Times New Roman" w:hAnsi="Times New Roman"/>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w:t>
      </w:r>
      <w:r w:rsidRPr="00DE7839">
        <w:rPr>
          <w:rFonts w:ascii="Times New Roman" w:hAnsi="Times New Roman"/>
          <w:sz w:val="24"/>
          <w:szCs w:val="24"/>
        </w:rPr>
        <w:t> </w:t>
      </w:r>
      <w:r w:rsidRPr="00DE7839">
        <w:rPr>
          <w:rFonts w:ascii="Times New Roman" w:hAnsi="Times New Roman"/>
          <w:sz w:val="24"/>
          <w:szCs w:val="24"/>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7C4261" w:rsidRPr="00DE7839" w:rsidRDefault="007C4261" w:rsidP="00DE7839">
      <w:pPr>
        <w:pStyle w:val="afe"/>
        <w:jc w:val="both"/>
        <w:rPr>
          <w:rFonts w:ascii="Times New Roman" w:hAnsi="Times New Roman"/>
          <w:b/>
          <w:sz w:val="28"/>
          <w:szCs w:val="28"/>
        </w:rPr>
      </w:pPr>
      <w:bookmarkStart w:id="23" w:name="_Toc288394084"/>
      <w:bookmarkStart w:id="24" w:name="_Toc288410551"/>
      <w:bookmarkStart w:id="25" w:name="_Toc288410680"/>
      <w:bookmarkStart w:id="26" w:name="_Toc424564328"/>
      <w:r w:rsidRPr="00DE7839">
        <w:rPr>
          <w:rFonts w:ascii="Times New Roman" w:hAnsi="Times New Roman"/>
          <w:b/>
          <w:sz w:val="28"/>
          <w:szCs w:val="28"/>
        </w:rPr>
        <w:t>Основное содержание учебных предметов</w:t>
      </w:r>
      <w:bookmarkEnd w:id="23"/>
      <w:bookmarkEnd w:id="24"/>
      <w:bookmarkEnd w:id="25"/>
      <w:bookmarkEnd w:id="26"/>
    </w:p>
    <w:p w:rsidR="007C4261" w:rsidRPr="00DE7839" w:rsidRDefault="007C4261" w:rsidP="00DE7839">
      <w:pPr>
        <w:pStyle w:val="afe"/>
        <w:jc w:val="both"/>
        <w:rPr>
          <w:rFonts w:ascii="Times New Roman" w:hAnsi="Times New Roman"/>
          <w:sz w:val="24"/>
          <w:szCs w:val="24"/>
        </w:rPr>
      </w:pPr>
      <w:bookmarkStart w:id="27" w:name="_Toc288394085"/>
      <w:bookmarkStart w:id="28" w:name="_Toc288410552"/>
      <w:bookmarkStart w:id="29" w:name="_Toc288410681"/>
      <w:bookmarkStart w:id="30" w:name="_Toc424564329"/>
      <w:r w:rsidRPr="00DE7839">
        <w:rPr>
          <w:rFonts w:ascii="Times New Roman" w:hAnsi="Times New Roman"/>
          <w:sz w:val="24"/>
          <w:szCs w:val="24"/>
        </w:rPr>
        <w:t>Русский язык</w:t>
      </w:r>
      <w:bookmarkEnd w:id="27"/>
      <w:bookmarkEnd w:id="28"/>
      <w:bookmarkEnd w:id="29"/>
      <w:bookmarkEnd w:id="30"/>
    </w:p>
    <w:p w:rsidR="007C4261" w:rsidRPr="00DE7839" w:rsidRDefault="007C4261" w:rsidP="00DE7839">
      <w:pPr>
        <w:pStyle w:val="afe"/>
        <w:jc w:val="both"/>
        <w:rPr>
          <w:rFonts w:ascii="Times New Roman" w:hAnsi="Times New Roman"/>
          <w:sz w:val="24"/>
          <w:szCs w:val="24"/>
        </w:rPr>
      </w:pPr>
    </w:p>
    <w:p w:rsidR="007C4261" w:rsidRPr="00DE7839" w:rsidRDefault="007C4261" w:rsidP="00DE7839">
      <w:pPr>
        <w:pStyle w:val="afe"/>
        <w:jc w:val="both"/>
        <w:rPr>
          <w:rStyle w:val="Zag11"/>
          <w:rFonts w:ascii="Times New Roman" w:eastAsia="@Arial Unicode MS" w:hAnsi="Times New Roman"/>
          <w:b/>
          <w:bCs/>
          <w:iCs/>
          <w:sz w:val="24"/>
          <w:szCs w:val="24"/>
        </w:rPr>
      </w:pPr>
      <w:r w:rsidRPr="00DE7839">
        <w:rPr>
          <w:rStyle w:val="Zag11"/>
          <w:rFonts w:ascii="Times New Roman" w:eastAsia="@Arial Unicode MS" w:hAnsi="Times New Roman"/>
          <w:b/>
          <w:bCs/>
          <w:iCs/>
          <w:sz w:val="24"/>
          <w:szCs w:val="24"/>
        </w:rPr>
        <w:t>Виды речевой деятельности</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b/>
          <w:bCs/>
          <w:sz w:val="24"/>
          <w:szCs w:val="24"/>
        </w:rPr>
        <w:t xml:space="preserve">Слушание. </w:t>
      </w:r>
      <w:r w:rsidRPr="00DE7839">
        <w:rPr>
          <w:rStyle w:val="Zag11"/>
          <w:rFonts w:ascii="Times New Roman" w:eastAsia="@Arial Unicode MS" w:hAnsi="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b/>
          <w:bCs/>
          <w:sz w:val="24"/>
          <w:szCs w:val="24"/>
        </w:rPr>
        <w:t xml:space="preserve">Говорение. </w:t>
      </w:r>
      <w:r w:rsidRPr="00DE7839">
        <w:rPr>
          <w:rStyle w:val="Zag11"/>
          <w:rFonts w:ascii="Times New Roman" w:eastAsia="@Arial Unicode MS" w:hAnsi="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b/>
          <w:bCs/>
          <w:sz w:val="24"/>
          <w:szCs w:val="24"/>
        </w:rPr>
        <w:t xml:space="preserve">Чтение. </w:t>
      </w:r>
      <w:r w:rsidRPr="00DE7839">
        <w:rPr>
          <w:rStyle w:val="Zag11"/>
          <w:rFonts w:ascii="Times New Roman" w:eastAsia="@Arial Unicode MS" w:hAnsi="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E7839">
        <w:rPr>
          <w:rStyle w:val="Zag11"/>
          <w:rFonts w:ascii="Times New Roman" w:eastAsia="@Arial Unicode MS" w:hAnsi="Times New Roman"/>
          <w:i/>
          <w:iCs/>
          <w:sz w:val="24"/>
          <w:szCs w:val="24"/>
        </w:rPr>
        <w:t>Анализ и оценка содержания, языковых особенностей и структуры текста</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 xml:space="preserve">Письмо. </w:t>
      </w:r>
      <w:r w:rsidRPr="00DE7839">
        <w:rPr>
          <w:rStyle w:val="Zag11"/>
          <w:rFonts w:ascii="Times New Roman" w:eastAsia="@Arial Unicode MS" w:hAnsi="Times New Roman"/>
          <w:sz w:val="24"/>
          <w:szCs w:val="24"/>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w:t>
      </w:r>
      <w:r w:rsidRPr="00DE7839">
        <w:rPr>
          <w:rStyle w:val="Zag11"/>
          <w:rFonts w:ascii="Times New Roman" w:eastAsia="@Arial Unicode MS" w:hAnsi="Times New Roman"/>
          <w:sz w:val="24"/>
          <w:szCs w:val="24"/>
        </w:rPr>
        <w:lastRenderedPageBreak/>
        <w:t>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7C4261" w:rsidRPr="00DE7839" w:rsidRDefault="007C4261" w:rsidP="00DE7839">
      <w:pPr>
        <w:pStyle w:val="afe"/>
        <w:jc w:val="both"/>
        <w:rPr>
          <w:rStyle w:val="Zag11"/>
          <w:rFonts w:ascii="Times New Roman" w:eastAsia="@Arial Unicode MS" w:hAnsi="Times New Roman"/>
          <w:b/>
          <w:bCs/>
          <w:iCs/>
          <w:sz w:val="24"/>
          <w:szCs w:val="24"/>
        </w:rPr>
      </w:pPr>
      <w:r w:rsidRPr="00DE7839">
        <w:rPr>
          <w:rStyle w:val="Zag11"/>
          <w:rFonts w:ascii="Times New Roman" w:eastAsia="@Arial Unicode MS" w:hAnsi="Times New Roman"/>
          <w:b/>
          <w:bCs/>
          <w:iCs/>
          <w:sz w:val="24"/>
          <w:szCs w:val="24"/>
        </w:rPr>
        <w:t>Обучение грамоте</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 xml:space="preserve">Фонетика. </w:t>
      </w:r>
      <w:r w:rsidRPr="00DE7839">
        <w:rPr>
          <w:rStyle w:val="Zag11"/>
          <w:rFonts w:ascii="Times New Roman" w:eastAsia="@Arial Unicode MS"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Различение гласных и согласных звуков, гласных ударных и безударных, согласных твердых и мягких, звонких и глухих.</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sz w:val="24"/>
          <w:szCs w:val="24"/>
        </w:rPr>
        <w:t>Слог как минимальная произносительная единица. Деление слов на слоги. Определение места ударения.</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 xml:space="preserve">Графика. </w:t>
      </w:r>
      <w:r w:rsidRPr="00DE7839">
        <w:rPr>
          <w:rStyle w:val="Zag11"/>
          <w:rFonts w:ascii="Times New Roman" w:eastAsia="@Arial Unicode MS" w:hAnsi="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E7839">
        <w:rPr>
          <w:rStyle w:val="Zag11"/>
          <w:rFonts w:ascii="Times New Roman" w:eastAsia="@Arial Unicode MS" w:hAnsi="Times New Roman"/>
          <w:b/>
          <w:bCs/>
          <w:i/>
          <w:iCs/>
          <w:sz w:val="24"/>
          <w:szCs w:val="24"/>
        </w:rPr>
        <w:t>е</w:t>
      </w:r>
      <w:r w:rsidRPr="00DE7839">
        <w:rPr>
          <w:rStyle w:val="Zag11"/>
          <w:rFonts w:ascii="Times New Roman" w:eastAsia="@Arial Unicode MS" w:hAnsi="Times New Roman"/>
          <w:bCs/>
          <w:iCs/>
          <w:sz w:val="24"/>
          <w:szCs w:val="24"/>
        </w:rPr>
        <w:t>,</w:t>
      </w:r>
      <w:r w:rsidRPr="00DE7839">
        <w:rPr>
          <w:rStyle w:val="Zag11"/>
          <w:rFonts w:ascii="Times New Roman" w:eastAsia="@Arial Unicode MS" w:hAnsi="Times New Roman"/>
          <w:b/>
          <w:bCs/>
          <w:i/>
          <w:iCs/>
          <w:sz w:val="24"/>
          <w:szCs w:val="24"/>
        </w:rPr>
        <w:t xml:space="preserve"> е</w:t>
      </w:r>
      <w:r w:rsidRPr="00DE7839">
        <w:rPr>
          <w:rStyle w:val="Zag11"/>
          <w:rFonts w:ascii="Times New Roman" w:eastAsia="@Arial Unicode MS" w:hAnsi="Times New Roman"/>
          <w:bCs/>
          <w:iCs/>
          <w:sz w:val="24"/>
          <w:szCs w:val="24"/>
        </w:rPr>
        <w:t xml:space="preserve">, </w:t>
      </w:r>
      <w:r w:rsidRPr="00DE7839">
        <w:rPr>
          <w:rStyle w:val="Zag11"/>
          <w:rFonts w:ascii="Times New Roman" w:eastAsia="@Arial Unicode MS" w:hAnsi="Times New Roman"/>
          <w:b/>
          <w:bCs/>
          <w:i/>
          <w:iCs/>
          <w:sz w:val="24"/>
          <w:szCs w:val="24"/>
        </w:rPr>
        <w:t>ю</w:t>
      </w:r>
      <w:r w:rsidRPr="00DE7839">
        <w:rPr>
          <w:rStyle w:val="Zag11"/>
          <w:rFonts w:ascii="Times New Roman" w:eastAsia="@Arial Unicode MS" w:hAnsi="Times New Roman"/>
          <w:bCs/>
          <w:iCs/>
          <w:sz w:val="24"/>
          <w:szCs w:val="24"/>
        </w:rPr>
        <w:t>,</w:t>
      </w:r>
      <w:r w:rsidRPr="00DE7839">
        <w:rPr>
          <w:rStyle w:val="Zag11"/>
          <w:rFonts w:ascii="Times New Roman" w:eastAsia="@Arial Unicode MS" w:hAnsi="Times New Roman"/>
          <w:b/>
          <w:bCs/>
          <w:i/>
          <w:iCs/>
          <w:sz w:val="24"/>
          <w:szCs w:val="24"/>
        </w:rPr>
        <w:t xml:space="preserve"> я</w:t>
      </w:r>
      <w:r w:rsidRPr="00DE7839">
        <w:rPr>
          <w:rStyle w:val="Zag11"/>
          <w:rFonts w:ascii="Times New Roman" w:eastAsia="@Arial Unicode MS" w:hAnsi="Times New Roman"/>
          <w:bCs/>
          <w:iCs/>
          <w:sz w:val="24"/>
          <w:szCs w:val="24"/>
        </w:rPr>
        <w:t xml:space="preserve">. </w:t>
      </w:r>
      <w:r w:rsidRPr="00DE7839">
        <w:rPr>
          <w:rStyle w:val="Zag11"/>
          <w:rFonts w:ascii="Times New Roman" w:eastAsia="@Arial Unicode MS" w:hAnsi="Times New Roman"/>
          <w:sz w:val="24"/>
          <w:szCs w:val="24"/>
        </w:rPr>
        <w:t>Мягкий знак как показатель мягкости предшествующего согласного звука.</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sz w:val="24"/>
          <w:szCs w:val="24"/>
        </w:rPr>
        <w:t>Знакомство с русским алфавитом как последовательностью букв.</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 xml:space="preserve">Чтение. </w:t>
      </w:r>
      <w:r w:rsidRPr="00DE7839">
        <w:rPr>
          <w:rStyle w:val="Zag11"/>
          <w:rFonts w:ascii="Times New Roman" w:eastAsia="@Arial Unicode MS" w:hAnsi="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 xml:space="preserve">Письмо. </w:t>
      </w:r>
      <w:r w:rsidRPr="00DE7839">
        <w:rPr>
          <w:rStyle w:val="Zag11"/>
          <w:rFonts w:ascii="Times New Roman" w:eastAsia="@Arial Unicode MS" w:hAnsi="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sz w:val="24"/>
          <w:szCs w:val="24"/>
        </w:rPr>
        <w:t>Понимание функции небуквенных графических средств: пробела между словами, знака переноса.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 xml:space="preserve">Слово и предложение. </w:t>
      </w:r>
      <w:r w:rsidRPr="00DE7839">
        <w:rPr>
          <w:rStyle w:val="Zag11"/>
          <w:rFonts w:ascii="Times New Roman" w:eastAsia="@Arial Unicode MS" w:hAnsi="Times New Roman"/>
          <w:sz w:val="24"/>
          <w:szCs w:val="24"/>
        </w:rPr>
        <w:t>Восприятие слова как объекта изучения, материала для анализа. Наблюдение над значением слова.</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sz w:val="24"/>
          <w:szCs w:val="24"/>
        </w:rPr>
        <w:t>Различение слова и предложения. Работа с предложением: выделение слов, изменение их порядка.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 xml:space="preserve">Орфография. </w:t>
      </w:r>
      <w:r w:rsidRPr="00DE7839">
        <w:rPr>
          <w:rStyle w:val="Zag11"/>
          <w:rFonts w:ascii="Times New Roman" w:eastAsia="@Arial Unicode MS" w:hAnsi="Times New Roman"/>
          <w:sz w:val="24"/>
          <w:szCs w:val="24"/>
        </w:rPr>
        <w:t>Знакомство с правилами правописания и их применение:</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раздельное написание слов;</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обозначение гласных после шипящих (</w:t>
      </w:r>
      <w:r w:rsidRPr="00DE7839">
        <w:rPr>
          <w:rStyle w:val="Zag11"/>
          <w:rFonts w:ascii="Times New Roman" w:eastAsia="@Arial Unicode MS" w:hAnsi="Times New Roman"/>
          <w:b/>
          <w:bCs/>
          <w:i/>
          <w:iCs/>
          <w:sz w:val="24"/>
          <w:szCs w:val="24"/>
        </w:rPr>
        <w:t xml:space="preserve">ча </w:t>
      </w:r>
      <w:r w:rsidRPr="00DE7839">
        <w:rPr>
          <w:rStyle w:val="Zag11"/>
          <w:rFonts w:ascii="Times New Roman" w:eastAsia="@Arial Unicode MS" w:hAnsi="Times New Roman"/>
          <w:b/>
          <w:bCs/>
          <w:sz w:val="24"/>
          <w:szCs w:val="24"/>
        </w:rPr>
        <w:t xml:space="preserve">– </w:t>
      </w:r>
      <w:r w:rsidRPr="00DE7839">
        <w:rPr>
          <w:rStyle w:val="Zag11"/>
          <w:rFonts w:ascii="Times New Roman" w:eastAsia="@Arial Unicode MS" w:hAnsi="Times New Roman"/>
          <w:b/>
          <w:bCs/>
          <w:i/>
          <w:iCs/>
          <w:sz w:val="24"/>
          <w:szCs w:val="24"/>
        </w:rPr>
        <w:t>ща</w:t>
      </w:r>
      <w:r w:rsidRPr="00DE7839">
        <w:rPr>
          <w:rStyle w:val="Zag11"/>
          <w:rFonts w:ascii="Times New Roman" w:eastAsia="@Arial Unicode MS" w:hAnsi="Times New Roman"/>
          <w:bCs/>
          <w:sz w:val="24"/>
          <w:szCs w:val="24"/>
        </w:rPr>
        <w:t xml:space="preserve">, </w:t>
      </w:r>
      <w:r w:rsidRPr="00DE7839">
        <w:rPr>
          <w:rStyle w:val="Zag11"/>
          <w:rFonts w:ascii="Times New Roman" w:eastAsia="@Arial Unicode MS" w:hAnsi="Times New Roman"/>
          <w:b/>
          <w:bCs/>
          <w:i/>
          <w:iCs/>
          <w:sz w:val="24"/>
          <w:szCs w:val="24"/>
        </w:rPr>
        <w:t xml:space="preserve">чу </w:t>
      </w:r>
      <w:r w:rsidRPr="00DE7839">
        <w:rPr>
          <w:rStyle w:val="Zag11"/>
          <w:rFonts w:ascii="Times New Roman" w:eastAsia="@Arial Unicode MS" w:hAnsi="Times New Roman"/>
          <w:b/>
          <w:bCs/>
          <w:sz w:val="24"/>
          <w:szCs w:val="24"/>
        </w:rPr>
        <w:t xml:space="preserve">– </w:t>
      </w:r>
      <w:r w:rsidRPr="00DE7839">
        <w:rPr>
          <w:rStyle w:val="Zag11"/>
          <w:rFonts w:ascii="Times New Roman" w:eastAsia="@Arial Unicode MS" w:hAnsi="Times New Roman"/>
          <w:b/>
          <w:bCs/>
          <w:i/>
          <w:iCs/>
          <w:sz w:val="24"/>
          <w:szCs w:val="24"/>
        </w:rPr>
        <w:t>щу</w:t>
      </w:r>
      <w:r w:rsidRPr="00DE7839">
        <w:rPr>
          <w:rStyle w:val="Zag11"/>
          <w:rFonts w:ascii="Times New Roman" w:eastAsia="@Arial Unicode MS" w:hAnsi="Times New Roman"/>
          <w:bCs/>
          <w:sz w:val="24"/>
          <w:szCs w:val="24"/>
        </w:rPr>
        <w:t xml:space="preserve">, </w:t>
      </w:r>
      <w:r w:rsidRPr="00DE7839">
        <w:rPr>
          <w:rStyle w:val="Zag11"/>
          <w:rFonts w:ascii="Times New Roman" w:eastAsia="@Arial Unicode MS" w:hAnsi="Times New Roman"/>
          <w:b/>
          <w:bCs/>
          <w:i/>
          <w:iCs/>
          <w:sz w:val="24"/>
          <w:szCs w:val="24"/>
        </w:rPr>
        <w:t xml:space="preserve">жи </w:t>
      </w:r>
      <w:r w:rsidRPr="00DE7839">
        <w:rPr>
          <w:rStyle w:val="Zag11"/>
          <w:rFonts w:ascii="Times New Roman" w:eastAsia="@Arial Unicode MS" w:hAnsi="Times New Roman"/>
          <w:b/>
          <w:bCs/>
          <w:sz w:val="24"/>
          <w:szCs w:val="24"/>
        </w:rPr>
        <w:t xml:space="preserve">– </w:t>
      </w:r>
      <w:r w:rsidRPr="00DE7839">
        <w:rPr>
          <w:rStyle w:val="Zag11"/>
          <w:rFonts w:ascii="Times New Roman" w:eastAsia="@Arial Unicode MS" w:hAnsi="Times New Roman"/>
          <w:b/>
          <w:bCs/>
          <w:i/>
          <w:iCs/>
          <w:sz w:val="24"/>
          <w:szCs w:val="24"/>
        </w:rPr>
        <w:t>ши</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прописная (заглавная) буква в начале предложения, в именах собственных;</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перенос слов по слогам без стечения согласных;</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sz w:val="24"/>
          <w:szCs w:val="24"/>
        </w:rPr>
        <w:t>знаки препинания в конце предложения.</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 xml:space="preserve">Развитие речи. </w:t>
      </w:r>
      <w:r w:rsidRPr="00DE7839">
        <w:rPr>
          <w:rStyle w:val="Zag11"/>
          <w:rFonts w:ascii="Times New Roman" w:eastAsia="@Arial Unicode MS"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C4261" w:rsidRPr="00DE7839" w:rsidRDefault="007C4261" w:rsidP="00DE7839">
      <w:pPr>
        <w:pStyle w:val="afe"/>
        <w:jc w:val="both"/>
        <w:rPr>
          <w:rStyle w:val="Zag11"/>
          <w:rFonts w:ascii="Times New Roman" w:eastAsia="@Arial Unicode MS" w:hAnsi="Times New Roman"/>
          <w:b/>
          <w:bCs/>
          <w:iCs/>
          <w:sz w:val="24"/>
          <w:szCs w:val="24"/>
        </w:rPr>
      </w:pPr>
      <w:r w:rsidRPr="00DE7839">
        <w:rPr>
          <w:rStyle w:val="Zag11"/>
          <w:rFonts w:ascii="Times New Roman" w:eastAsia="@Arial Unicode MS" w:hAnsi="Times New Roman"/>
          <w:b/>
          <w:bCs/>
          <w:iCs/>
          <w:sz w:val="24"/>
          <w:szCs w:val="24"/>
        </w:rPr>
        <w:t>Систематический курс</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b/>
          <w:bCs/>
          <w:sz w:val="24"/>
          <w:szCs w:val="24"/>
        </w:rPr>
        <w:t xml:space="preserve">Фонетика и орфоэпия. </w:t>
      </w:r>
      <w:r w:rsidRPr="00DE7839">
        <w:rPr>
          <w:rStyle w:val="Zag11"/>
          <w:rFonts w:ascii="Times New Roman" w:eastAsia="@Arial Unicode MS" w:hAnsi="Times New Roman"/>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w:t>
      </w:r>
      <w:r w:rsidRPr="00DE7839">
        <w:rPr>
          <w:rStyle w:val="Zag11"/>
          <w:rFonts w:ascii="Times New Roman" w:eastAsia="@Arial Unicode MS" w:hAnsi="Times New Roman"/>
          <w:sz w:val="24"/>
          <w:szCs w:val="24"/>
        </w:rPr>
        <w:lastRenderedPageBreak/>
        <w:t xml:space="preserve">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E7839">
        <w:rPr>
          <w:rStyle w:val="Zag11"/>
          <w:rFonts w:ascii="Times New Roman" w:eastAsia="@Arial Unicode MS" w:hAnsi="Times New Roman"/>
          <w:i/>
          <w:iCs/>
          <w:sz w:val="24"/>
          <w:szCs w:val="24"/>
        </w:rPr>
        <w:t>Фонетический разбор слова</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 xml:space="preserve">Графика. </w:t>
      </w:r>
      <w:r w:rsidRPr="00DE7839">
        <w:rPr>
          <w:rStyle w:val="Zag11"/>
          <w:rFonts w:ascii="Times New Roman" w:eastAsia="@Arial Unicode MS" w:hAnsi="Times New Roman"/>
          <w:sz w:val="24"/>
          <w:szCs w:val="24"/>
        </w:rPr>
        <w:t xml:space="preserve">Различение звуков и букв. Обозначение на письме твердости и мягкости согласных звуков. Использование на письме разделительных </w:t>
      </w:r>
      <w:r w:rsidRPr="00DE7839">
        <w:rPr>
          <w:rStyle w:val="Zag11"/>
          <w:rFonts w:ascii="Times New Roman" w:eastAsia="@Arial Unicode MS" w:hAnsi="Times New Roman"/>
          <w:b/>
          <w:bCs/>
          <w:i/>
          <w:iCs/>
          <w:sz w:val="24"/>
          <w:szCs w:val="24"/>
        </w:rPr>
        <w:t xml:space="preserve">ъ </w:t>
      </w:r>
      <w:r w:rsidRPr="00DE7839">
        <w:rPr>
          <w:rStyle w:val="Zag11"/>
          <w:rFonts w:ascii="Times New Roman" w:eastAsia="@Arial Unicode MS" w:hAnsi="Times New Roman"/>
          <w:sz w:val="24"/>
          <w:szCs w:val="24"/>
        </w:rPr>
        <w:t xml:space="preserve">и </w:t>
      </w:r>
      <w:r w:rsidRPr="00DE7839">
        <w:rPr>
          <w:rStyle w:val="Zag11"/>
          <w:rFonts w:ascii="Times New Roman" w:eastAsia="@Arial Unicode MS" w:hAnsi="Times New Roman"/>
          <w:b/>
          <w:bCs/>
          <w:i/>
          <w:iCs/>
          <w:sz w:val="24"/>
          <w:szCs w:val="24"/>
        </w:rPr>
        <w:t>ь</w:t>
      </w:r>
      <w:r w:rsidRPr="00DE7839">
        <w:rPr>
          <w:rStyle w:val="Zag11"/>
          <w:rFonts w:ascii="Times New Roman" w:eastAsia="@Arial Unicode MS" w:hAnsi="Times New Roman"/>
          <w:bCs/>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Установление соотношения звукового и буквенного состава слова в словах типа </w:t>
      </w:r>
      <w:r w:rsidRPr="00DE7839">
        <w:rPr>
          <w:rStyle w:val="Zag11"/>
          <w:rFonts w:ascii="Times New Roman" w:eastAsia="@Arial Unicode MS" w:hAnsi="Times New Roman"/>
          <w:i/>
          <w:iCs/>
          <w:sz w:val="24"/>
          <w:szCs w:val="24"/>
        </w:rPr>
        <w:t>стол</w:t>
      </w:r>
      <w:r w:rsidRPr="00DE7839">
        <w:rPr>
          <w:rStyle w:val="Zag11"/>
          <w:rFonts w:ascii="Times New Roman" w:eastAsia="@Arial Unicode MS" w:hAnsi="Times New Roman"/>
          <w:iCs/>
          <w:sz w:val="24"/>
          <w:szCs w:val="24"/>
        </w:rPr>
        <w:t>,</w:t>
      </w:r>
      <w:r w:rsidRPr="00DE7839">
        <w:rPr>
          <w:rStyle w:val="Zag11"/>
          <w:rFonts w:ascii="Times New Roman" w:eastAsia="@Arial Unicode MS" w:hAnsi="Times New Roman"/>
          <w:i/>
          <w:iCs/>
          <w:sz w:val="24"/>
          <w:szCs w:val="24"/>
        </w:rPr>
        <w:t xml:space="preserve"> конь</w:t>
      </w:r>
      <w:r w:rsidRPr="00DE7839">
        <w:rPr>
          <w:rStyle w:val="Zag11"/>
          <w:rFonts w:ascii="Times New Roman" w:eastAsia="@Arial Unicode MS" w:hAnsi="Times New Roman"/>
          <w:sz w:val="24"/>
          <w:szCs w:val="24"/>
        </w:rPr>
        <w:t xml:space="preserve">; в словах с йотированными гласными </w:t>
      </w:r>
      <w:r w:rsidRPr="00DE7839">
        <w:rPr>
          <w:rStyle w:val="Zag11"/>
          <w:rFonts w:ascii="Times New Roman" w:eastAsia="@Arial Unicode MS" w:hAnsi="Times New Roman"/>
          <w:b/>
          <w:bCs/>
          <w:i/>
          <w:iCs/>
          <w:sz w:val="24"/>
          <w:szCs w:val="24"/>
        </w:rPr>
        <w:t>е</w:t>
      </w:r>
      <w:r w:rsidRPr="00DE7839">
        <w:rPr>
          <w:rStyle w:val="Zag11"/>
          <w:rFonts w:ascii="Times New Roman" w:eastAsia="@Arial Unicode MS" w:hAnsi="Times New Roman"/>
          <w:bCs/>
          <w:sz w:val="24"/>
          <w:szCs w:val="24"/>
        </w:rPr>
        <w:t xml:space="preserve">, </w:t>
      </w:r>
      <w:r w:rsidRPr="00DE7839">
        <w:rPr>
          <w:rStyle w:val="Zag11"/>
          <w:rFonts w:ascii="Times New Roman" w:eastAsia="@Arial Unicode MS" w:hAnsi="Times New Roman"/>
          <w:b/>
          <w:bCs/>
          <w:i/>
          <w:iCs/>
          <w:sz w:val="24"/>
          <w:szCs w:val="24"/>
        </w:rPr>
        <w:t>е</w:t>
      </w:r>
      <w:r w:rsidRPr="00DE7839">
        <w:rPr>
          <w:rStyle w:val="Zag11"/>
          <w:rFonts w:ascii="Times New Roman" w:eastAsia="@Arial Unicode MS" w:hAnsi="Times New Roman"/>
          <w:bCs/>
          <w:sz w:val="24"/>
          <w:szCs w:val="24"/>
        </w:rPr>
        <w:t xml:space="preserve">, </w:t>
      </w:r>
      <w:r w:rsidRPr="00DE7839">
        <w:rPr>
          <w:rStyle w:val="Zag11"/>
          <w:rFonts w:ascii="Times New Roman" w:eastAsia="@Arial Unicode MS" w:hAnsi="Times New Roman"/>
          <w:b/>
          <w:bCs/>
          <w:i/>
          <w:iCs/>
          <w:sz w:val="24"/>
          <w:szCs w:val="24"/>
        </w:rPr>
        <w:t>ю</w:t>
      </w:r>
      <w:r w:rsidRPr="00DE7839">
        <w:rPr>
          <w:rStyle w:val="Zag11"/>
          <w:rFonts w:ascii="Times New Roman" w:eastAsia="@Arial Unicode MS" w:hAnsi="Times New Roman"/>
          <w:bCs/>
          <w:sz w:val="24"/>
          <w:szCs w:val="24"/>
        </w:rPr>
        <w:t xml:space="preserve">, </w:t>
      </w:r>
      <w:r w:rsidRPr="00DE7839">
        <w:rPr>
          <w:rStyle w:val="Zag11"/>
          <w:rFonts w:ascii="Times New Roman" w:eastAsia="@Arial Unicode MS" w:hAnsi="Times New Roman"/>
          <w:b/>
          <w:bCs/>
          <w:i/>
          <w:iCs/>
          <w:sz w:val="24"/>
          <w:szCs w:val="24"/>
        </w:rPr>
        <w:t>я</w:t>
      </w:r>
      <w:r w:rsidRPr="00DE7839">
        <w:rPr>
          <w:rStyle w:val="Zag11"/>
          <w:rFonts w:ascii="Times New Roman" w:eastAsia="@Arial Unicode MS" w:hAnsi="Times New Roman"/>
          <w:sz w:val="24"/>
          <w:szCs w:val="24"/>
        </w:rPr>
        <w:t>; в словах с непроизносимыми согласными.</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Использование небуквенных графических средств: пробела между словами, знака переноса, абзаца.</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b/>
          <w:bCs/>
          <w:sz w:val="24"/>
          <w:szCs w:val="24"/>
        </w:rPr>
        <w:t>Лексика</w:t>
      </w:r>
      <w:r w:rsidRPr="00DE7839">
        <w:rPr>
          <w:rStyle w:val="a4"/>
          <w:rFonts w:ascii="Times New Roman" w:eastAsia="@Arial Unicode MS" w:hAnsi="Times New Roman"/>
          <w:b/>
          <w:bCs/>
          <w:sz w:val="24"/>
          <w:szCs w:val="24"/>
        </w:rPr>
        <w:footnoteReference w:id="1"/>
      </w:r>
      <w:r w:rsidRPr="00DE7839">
        <w:rPr>
          <w:rStyle w:val="Zag11"/>
          <w:rFonts w:ascii="Times New Roman" w:eastAsia="@Arial Unicode MS" w:hAnsi="Times New Roman"/>
          <w:b/>
          <w:bCs/>
          <w:sz w:val="24"/>
          <w:szCs w:val="24"/>
        </w:rPr>
        <w:t xml:space="preserve">. </w:t>
      </w:r>
      <w:r w:rsidRPr="00DE7839">
        <w:rPr>
          <w:rStyle w:val="Zag11"/>
          <w:rFonts w:ascii="Times New Roman" w:eastAsia="@Arial Unicode MS" w:hAnsi="Times New Roman"/>
          <w:sz w:val="24"/>
          <w:szCs w:val="24"/>
        </w:rPr>
        <w:t xml:space="preserve">Понимание слова как единства звучания и значения. Выявление слов, значение которых требует уточнения. </w:t>
      </w:r>
      <w:r w:rsidRPr="00DE7839">
        <w:rPr>
          <w:rStyle w:val="Zag11"/>
          <w:rFonts w:ascii="Times New Roman" w:eastAsia="@Arial Unicode MS" w:hAnsi="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b/>
          <w:bCs/>
          <w:sz w:val="24"/>
          <w:szCs w:val="24"/>
        </w:rPr>
        <w:t xml:space="preserve">Состав слова (морфемика). </w:t>
      </w:r>
      <w:r w:rsidRPr="00DE7839">
        <w:rPr>
          <w:rStyle w:val="Zag11"/>
          <w:rFonts w:ascii="Times New Roman" w:eastAsia="@Arial Unicode MS" w:hAnsi="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E7839">
        <w:rPr>
          <w:rStyle w:val="Zag11"/>
          <w:rFonts w:ascii="Times New Roman" w:eastAsia="@Arial Unicode MS" w:hAnsi="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 xml:space="preserve">Морфология. </w:t>
      </w:r>
      <w:r w:rsidRPr="00DE7839">
        <w:rPr>
          <w:rStyle w:val="Zag11"/>
          <w:rFonts w:ascii="Times New Roman" w:eastAsia="@Arial Unicode MS" w:hAnsi="Times New Roman"/>
          <w:sz w:val="24"/>
          <w:szCs w:val="24"/>
        </w:rPr>
        <w:t xml:space="preserve">Части речи; </w:t>
      </w:r>
      <w:r w:rsidRPr="00DE7839">
        <w:rPr>
          <w:rStyle w:val="Zag11"/>
          <w:rFonts w:ascii="Times New Roman" w:eastAsia="@Arial Unicode MS" w:hAnsi="Times New Roman"/>
          <w:i/>
          <w:iCs/>
          <w:sz w:val="24"/>
          <w:szCs w:val="24"/>
        </w:rPr>
        <w:t>деление частей речи на самостоятельные и служебные.</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E7839">
        <w:rPr>
          <w:rStyle w:val="Zag11"/>
          <w:rFonts w:ascii="Times New Roman" w:eastAsia="@Arial Unicode MS" w:hAnsi="Times New Roman"/>
          <w:i/>
          <w:iCs/>
          <w:sz w:val="24"/>
          <w:szCs w:val="24"/>
        </w:rPr>
        <w:t xml:space="preserve">Различение падежных и смысловых (синтаксических) вопросов. </w:t>
      </w:r>
      <w:r w:rsidRPr="00DE7839">
        <w:rPr>
          <w:rStyle w:val="Zag11"/>
          <w:rFonts w:ascii="Times New Roman" w:eastAsia="@Arial Unicode MS" w:hAnsi="Times New Roman"/>
          <w:sz w:val="24"/>
          <w:szCs w:val="24"/>
        </w:rPr>
        <w:t xml:space="preserve">Определение принадлежности имен существительных к 1, 2, 3-му склонению. </w:t>
      </w:r>
      <w:r w:rsidRPr="00DE7839">
        <w:rPr>
          <w:rStyle w:val="Zag11"/>
          <w:rFonts w:ascii="Times New Roman" w:eastAsia="@Arial Unicode MS" w:hAnsi="Times New Roman"/>
          <w:i/>
          <w:iCs/>
          <w:sz w:val="24"/>
          <w:szCs w:val="24"/>
        </w:rPr>
        <w:t>Морфологический разбор имен существительных</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DE7839">
        <w:rPr>
          <w:rStyle w:val="Zag11"/>
          <w:rFonts w:ascii="Times New Roman" w:eastAsia="@Arial Unicode MS" w:hAnsi="Times New Roman"/>
          <w:sz w:val="24"/>
          <w:szCs w:val="24"/>
        </w:rPr>
        <w:noBreakHyphen/>
      </w:r>
      <w:r w:rsidRPr="00DE7839">
        <w:rPr>
          <w:rStyle w:val="Zag11"/>
          <w:rFonts w:ascii="Times New Roman" w:eastAsia="@Arial Unicode MS" w:hAnsi="Times New Roman"/>
          <w:b/>
          <w:bCs/>
          <w:i/>
          <w:iCs/>
          <w:sz w:val="24"/>
          <w:szCs w:val="24"/>
        </w:rPr>
        <w:t>ий</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sz w:val="24"/>
          <w:szCs w:val="24"/>
        </w:rPr>
        <w:noBreakHyphen/>
      </w:r>
      <w:r w:rsidRPr="00DE7839">
        <w:rPr>
          <w:rStyle w:val="Zag11"/>
          <w:rFonts w:ascii="Times New Roman" w:eastAsia="@Arial Unicode MS" w:hAnsi="Times New Roman"/>
          <w:b/>
          <w:bCs/>
          <w:i/>
          <w:iCs/>
          <w:sz w:val="24"/>
          <w:szCs w:val="24"/>
        </w:rPr>
        <w:t>ья</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sz w:val="24"/>
          <w:szCs w:val="24"/>
        </w:rPr>
        <w:noBreakHyphen/>
      </w:r>
      <w:r w:rsidRPr="00DE7839">
        <w:rPr>
          <w:rStyle w:val="Zag11"/>
          <w:rFonts w:ascii="Times New Roman" w:eastAsia="@Arial Unicode MS" w:hAnsi="Times New Roman"/>
          <w:b/>
          <w:bCs/>
          <w:i/>
          <w:iCs/>
          <w:sz w:val="24"/>
          <w:szCs w:val="24"/>
        </w:rPr>
        <w:t>ов</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sz w:val="24"/>
          <w:szCs w:val="24"/>
        </w:rPr>
        <w:noBreakHyphen/>
      </w:r>
      <w:r w:rsidRPr="00DE7839">
        <w:rPr>
          <w:rStyle w:val="Zag11"/>
          <w:rFonts w:ascii="Times New Roman" w:eastAsia="@Arial Unicode MS" w:hAnsi="Times New Roman"/>
          <w:b/>
          <w:bCs/>
          <w:i/>
          <w:iCs/>
          <w:sz w:val="24"/>
          <w:szCs w:val="24"/>
        </w:rPr>
        <w:t>ин</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i/>
          <w:iCs/>
          <w:sz w:val="24"/>
          <w:szCs w:val="24"/>
        </w:rPr>
        <w:t>Морфологический разбор имен прилагательных.</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Местоимение. Общее представление о местоимении. </w:t>
      </w:r>
      <w:r w:rsidRPr="00DE7839">
        <w:rPr>
          <w:rStyle w:val="Zag11"/>
          <w:rFonts w:ascii="Times New Roman" w:eastAsia="@Arial Unicode MS" w:hAnsi="Times New Roman"/>
          <w:i/>
          <w:iCs/>
          <w:sz w:val="24"/>
          <w:szCs w:val="24"/>
        </w:rPr>
        <w:t>Личные местоимения, значение и употребление в речи. Личные местоимения 1</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i/>
          <w:iCs/>
          <w:sz w:val="24"/>
          <w:szCs w:val="24"/>
        </w:rPr>
        <w:t>2</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i/>
          <w:iCs/>
          <w:sz w:val="24"/>
          <w:szCs w:val="24"/>
        </w:rPr>
        <w:t>3</w:t>
      </w:r>
      <w:r w:rsidRPr="00DE7839">
        <w:rPr>
          <w:rStyle w:val="Zag11"/>
          <w:rFonts w:ascii="Times New Roman" w:eastAsia="@Arial Unicode MS" w:hAnsi="Times New Roman"/>
          <w:i/>
          <w:iCs/>
          <w:sz w:val="24"/>
          <w:szCs w:val="24"/>
        </w:rPr>
        <w:noBreakHyphen/>
        <w:t>го лица единственного и множественного числа. Склонение личных местоимений</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i/>
          <w:iCs/>
          <w:sz w:val="24"/>
          <w:szCs w:val="24"/>
        </w:rPr>
      </w:pPr>
      <w:r w:rsidRPr="00DE7839">
        <w:rPr>
          <w:rStyle w:val="Zag11"/>
          <w:rFonts w:ascii="Times New Roman" w:eastAsia="@Arial Unicode MS" w:hAnsi="Times New Roman"/>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E7839">
        <w:rPr>
          <w:rStyle w:val="Zag11"/>
          <w:rFonts w:ascii="Times New Roman" w:eastAsia="@Arial Unicode MS" w:hAnsi="Times New Roman"/>
          <w:i/>
          <w:iCs/>
          <w:sz w:val="24"/>
          <w:szCs w:val="24"/>
        </w:rPr>
        <w:t>Морфологический разбор глаголов.</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i/>
          <w:iCs/>
          <w:sz w:val="24"/>
          <w:szCs w:val="24"/>
        </w:rPr>
        <w:t>Наречие. Значение и употребление в речи.</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Предлог. </w:t>
      </w:r>
      <w:r w:rsidRPr="00DE7839">
        <w:rPr>
          <w:rStyle w:val="Zag11"/>
          <w:rFonts w:ascii="Times New Roman" w:eastAsia="@Arial Unicode MS" w:hAnsi="Times New Roman"/>
          <w:i/>
          <w:iCs/>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DE7839">
        <w:rPr>
          <w:rStyle w:val="Zag11"/>
          <w:rFonts w:ascii="Times New Roman" w:eastAsia="@Arial Unicode MS" w:hAnsi="Times New Roman"/>
          <w:sz w:val="24"/>
          <w:szCs w:val="24"/>
        </w:rPr>
        <w:t>Отличие предлогов от приставок.</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sz w:val="24"/>
          <w:szCs w:val="24"/>
        </w:rPr>
        <w:t xml:space="preserve">Союзы </w:t>
      </w:r>
      <w:r w:rsidRPr="00DE7839">
        <w:rPr>
          <w:rStyle w:val="Zag11"/>
          <w:rFonts w:ascii="Times New Roman" w:eastAsia="@Arial Unicode MS" w:hAnsi="Times New Roman"/>
          <w:b/>
          <w:bCs/>
          <w:i/>
          <w:iCs/>
          <w:sz w:val="24"/>
          <w:szCs w:val="24"/>
        </w:rPr>
        <w:t>и</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t>а</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t>но</w:t>
      </w:r>
      <w:r w:rsidRPr="00DE7839">
        <w:rPr>
          <w:rStyle w:val="Zag11"/>
          <w:rFonts w:ascii="Times New Roman" w:eastAsia="@Arial Unicode MS" w:hAnsi="Times New Roman"/>
          <w:sz w:val="24"/>
          <w:szCs w:val="24"/>
        </w:rPr>
        <w:t xml:space="preserve">, их роль в речи. Частица </w:t>
      </w:r>
      <w:r w:rsidRPr="00DE7839">
        <w:rPr>
          <w:rStyle w:val="Zag11"/>
          <w:rFonts w:ascii="Times New Roman" w:eastAsia="@Arial Unicode MS" w:hAnsi="Times New Roman"/>
          <w:b/>
          <w:bCs/>
          <w:i/>
          <w:iCs/>
          <w:sz w:val="24"/>
          <w:szCs w:val="24"/>
        </w:rPr>
        <w:t>не</w:t>
      </w:r>
      <w:r w:rsidRPr="00DE7839">
        <w:rPr>
          <w:rStyle w:val="Zag11"/>
          <w:rFonts w:ascii="Times New Roman" w:eastAsia="@Arial Unicode MS" w:hAnsi="Times New Roman"/>
          <w:sz w:val="24"/>
          <w:szCs w:val="24"/>
        </w:rPr>
        <w:t>, ее значение.</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 xml:space="preserve">Синтаксис. </w:t>
      </w:r>
      <w:r w:rsidRPr="00DE7839">
        <w:rPr>
          <w:rStyle w:val="Zag11"/>
          <w:rFonts w:ascii="Times New Roman" w:eastAsia="@Arial Unicode MS" w:hAnsi="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lastRenderedPageBreak/>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Нахождение и самостоятельное составление предложений с однородными членами без союзов и с союзами </w:t>
      </w:r>
      <w:r w:rsidRPr="00DE7839">
        <w:rPr>
          <w:rStyle w:val="Zag11"/>
          <w:rFonts w:ascii="Times New Roman" w:eastAsia="@Arial Unicode MS" w:hAnsi="Times New Roman"/>
          <w:b/>
          <w:bCs/>
          <w:i/>
          <w:iCs/>
          <w:sz w:val="24"/>
          <w:szCs w:val="24"/>
        </w:rPr>
        <w:t>и</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t>а</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t>но</w:t>
      </w:r>
      <w:r w:rsidRPr="00DE7839">
        <w:rPr>
          <w:rStyle w:val="Zag11"/>
          <w:rFonts w:ascii="Times New Roman" w:eastAsia="@Arial Unicode MS" w:hAnsi="Times New Roman"/>
          <w:sz w:val="24"/>
          <w:szCs w:val="24"/>
        </w:rPr>
        <w:t>. Использование интонации перечисления в предложениях с однородными членами.</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i/>
          <w:iCs/>
          <w:sz w:val="24"/>
          <w:szCs w:val="24"/>
        </w:rPr>
        <w:t>Различение простых и сложных предложений</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Орфография и пунктуация.</w:t>
      </w:r>
      <w:r w:rsidRPr="00DE7839">
        <w:rPr>
          <w:rStyle w:val="Zag11"/>
          <w:rFonts w:ascii="Times New Roman" w:eastAsia="@Arial Unicode MS" w:hAnsi="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Применение правил правописания:</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сочетания </w:t>
      </w:r>
      <w:r w:rsidRPr="00DE7839">
        <w:rPr>
          <w:rStyle w:val="Zag11"/>
          <w:rFonts w:ascii="Times New Roman" w:eastAsia="@Arial Unicode MS" w:hAnsi="Times New Roman"/>
          <w:b/>
          <w:bCs/>
          <w:i/>
          <w:iCs/>
          <w:sz w:val="24"/>
          <w:szCs w:val="24"/>
        </w:rPr>
        <w:t>жи – ши</w:t>
      </w:r>
      <w:r w:rsidRPr="00DE7839">
        <w:rPr>
          <w:rStyle w:val="a4"/>
          <w:rFonts w:ascii="Times New Roman" w:eastAsia="@Arial Unicode MS" w:hAnsi="Times New Roman"/>
          <w:sz w:val="24"/>
          <w:szCs w:val="24"/>
        </w:rPr>
        <w:footnoteReference w:id="2"/>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t>ча – ща</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t xml:space="preserve">чу – щу </w:t>
      </w:r>
      <w:r w:rsidRPr="00DE7839">
        <w:rPr>
          <w:rStyle w:val="Zag11"/>
          <w:rFonts w:ascii="Times New Roman" w:eastAsia="@Arial Unicode MS" w:hAnsi="Times New Roman"/>
          <w:sz w:val="24"/>
          <w:szCs w:val="24"/>
        </w:rPr>
        <w:t>в положении под ударением;</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сочетания </w:t>
      </w:r>
      <w:r w:rsidRPr="00DE7839">
        <w:rPr>
          <w:rStyle w:val="Zag11"/>
          <w:rFonts w:ascii="Times New Roman" w:eastAsia="@Arial Unicode MS" w:hAnsi="Times New Roman"/>
          <w:b/>
          <w:bCs/>
          <w:i/>
          <w:iCs/>
          <w:sz w:val="24"/>
          <w:szCs w:val="24"/>
        </w:rPr>
        <w:t>чк – чн</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t>чт</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t>щн</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перенос слов;</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прописная буква в начале предложения, в именах собственных;</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проверяемые безударные гласные в корне слова;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парные звонкие и глухие согласные в корне слова;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непроизносимые согласные;</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непроверяемые гласные и согласные в корне слова (на ограниченном перечне слов);</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гласные и согласные в неизменяемых на письме приставках;</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разделительные </w:t>
      </w:r>
      <w:r w:rsidRPr="00DE7839">
        <w:rPr>
          <w:rStyle w:val="Zag11"/>
          <w:rFonts w:ascii="Times New Roman" w:eastAsia="@Arial Unicode MS" w:hAnsi="Times New Roman"/>
          <w:b/>
          <w:bCs/>
          <w:i/>
          <w:iCs/>
          <w:sz w:val="24"/>
          <w:szCs w:val="24"/>
        </w:rPr>
        <w:t xml:space="preserve">ъ </w:t>
      </w:r>
      <w:r w:rsidRPr="00DE7839">
        <w:rPr>
          <w:rStyle w:val="Zag11"/>
          <w:rFonts w:ascii="Times New Roman" w:eastAsia="@Arial Unicode MS" w:hAnsi="Times New Roman"/>
          <w:sz w:val="24"/>
          <w:szCs w:val="24"/>
        </w:rPr>
        <w:t xml:space="preserve">и </w:t>
      </w:r>
      <w:r w:rsidRPr="00DE7839">
        <w:rPr>
          <w:rStyle w:val="Zag11"/>
          <w:rFonts w:ascii="Times New Roman" w:eastAsia="@Arial Unicode MS" w:hAnsi="Times New Roman"/>
          <w:b/>
          <w:bCs/>
          <w:i/>
          <w:iCs/>
          <w:sz w:val="24"/>
          <w:szCs w:val="24"/>
        </w:rPr>
        <w:t>ь</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мягкий знак после шипящих на конце имен существительных (</w:t>
      </w:r>
      <w:r w:rsidRPr="00DE7839">
        <w:rPr>
          <w:rStyle w:val="Zag11"/>
          <w:rFonts w:ascii="Times New Roman" w:eastAsia="@Arial Unicode MS" w:hAnsi="Times New Roman"/>
          <w:b/>
          <w:bCs/>
          <w:i/>
          <w:iCs/>
          <w:sz w:val="24"/>
          <w:szCs w:val="24"/>
        </w:rPr>
        <w:t>ночь</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t>нож</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t>рожь</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t>мышь</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безударные падежные окончания имен существительных (кроме существительных на </w:t>
      </w:r>
      <w:r w:rsidRPr="00DE7839">
        <w:rPr>
          <w:rStyle w:val="Zag11"/>
          <w:rFonts w:ascii="Times New Roman" w:eastAsia="@Arial Unicode MS" w:hAnsi="Times New Roman"/>
          <w:i/>
          <w:iCs/>
          <w:sz w:val="24"/>
          <w:szCs w:val="24"/>
        </w:rPr>
        <w:noBreakHyphen/>
      </w:r>
      <w:r w:rsidRPr="00DE7839">
        <w:rPr>
          <w:rStyle w:val="Zag11"/>
          <w:rFonts w:ascii="Times New Roman" w:eastAsia="@Arial Unicode MS" w:hAnsi="Times New Roman"/>
          <w:b/>
          <w:bCs/>
          <w:i/>
          <w:iCs/>
          <w:sz w:val="24"/>
          <w:szCs w:val="24"/>
        </w:rPr>
        <w:t>мя</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noBreakHyphen/>
        <w:t>ий</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noBreakHyphen/>
        <w:t>ья</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noBreakHyphen/>
        <w:t>ье</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noBreakHyphen/>
        <w:t>ия</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noBreakHyphen/>
        <w:t>ов</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noBreakHyphen/>
        <w:t>ин</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безударные окончания имен прилагательных;</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раздельное написание предлогов с личными местоимениями;</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i/>
          <w:iCs/>
          <w:sz w:val="24"/>
          <w:szCs w:val="24"/>
        </w:rPr>
        <w:t xml:space="preserve">не </w:t>
      </w:r>
      <w:r w:rsidRPr="00DE7839">
        <w:rPr>
          <w:rStyle w:val="Zag11"/>
          <w:rFonts w:ascii="Times New Roman" w:eastAsia="@Arial Unicode MS" w:hAnsi="Times New Roman"/>
          <w:sz w:val="24"/>
          <w:szCs w:val="24"/>
        </w:rPr>
        <w:t>с глаголами;</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мягкий знак после шипящих на конце глаголов в форме 2</w:t>
      </w:r>
      <w:r w:rsidRPr="00DE7839">
        <w:rPr>
          <w:rStyle w:val="Zag11"/>
          <w:rFonts w:ascii="Times New Roman" w:eastAsia="@Arial Unicode MS" w:hAnsi="Times New Roman"/>
          <w:sz w:val="24"/>
          <w:szCs w:val="24"/>
        </w:rPr>
        <w:noBreakHyphen/>
        <w:t>го лица единственного числа (</w:t>
      </w:r>
      <w:r w:rsidRPr="00DE7839">
        <w:rPr>
          <w:rStyle w:val="Zag11"/>
          <w:rFonts w:ascii="Times New Roman" w:eastAsia="@Arial Unicode MS" w:hAnsi="Times New Roman"/>
          <w:b/>
          <w:bCs/>
          <w:i/>
          <w:iCs/>
          <w:sz w:val="24"/>
          <w:szCs w:val="24"/>
        </w:rPr>
        <w:t>пишешь</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b/>
          <w:bCs/>
          <w:i/>
          <w:iCs/>
          <w:sz w:val="24"/>
          <w:szCs w:val="24"/>
        </w:rPr>
        <w:t>учишь</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мягкий знак в глаголах в сочетании </w:t>
      </w:r>
      <w:r w:rsidRPr="00DE7839">
        <w:rPr>
          <w:rStyle w:val="Zag11"/>
          <w:rFonts w:ascii="Times New Roman" w:eastAsia="@Arial Unicode MS" w:hAnsi="Times New Roman"/>
          <w:sz w:val="24"/>
          <w:szCs w:val="24"/>
        </w:rPr>
        <w:noBreakHyphen/>
      </w:r>
      <w:r w:rsidRPr="00DE7839">
        <w:rPr>
          <w:rStyle w:val="Zag11"/>
          <w:rFonts w:ascii="Times New Roman" w:eastAsia="@Arial Unicode MS" w:hAnsi="Times New Roman"/>
          <w:b/>
          <w:bCs/>
          <w:i/>
          <w:iCs/>
          <w:sz w:val="24"/>
          <w:szCs w:val="24"/>
        </w:rPr>
        <w:t>ться</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i/>
          <w:iCs/>
          <w:sz w:val="24"/>
          <w:szCs w:val="24"/>
        </w:rPr>
        <w:t>безударные личные окончания глаголов</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раздельное написание предлогов с другими словами;</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знаки препинания в конце предложения: точка, вопросительный и восклицательный знаки;</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sz w:val="24"/>
          <w:szCs w:val="24"/>
        </w:rPr>
        <w:t>знаки препинания (запятая) в предложениях с однородными членами.</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Развитие речи.</w:t>
      </w:r>
      <w:r w:rsidRPr="00DE7839">
        <w:rPr>
          <w:rStyle w:val="Zag11"/>
          <w:rFonts w:ascii="Times New Roman" w:eastAsia="@Arial Unicode MS" w:hAnsi="Times New Roman"/>
          <w:sz w:val="24"/>
          <w:szCs w:val="24"/>
        </w:rPr>
        <w:t xml:space="preserve"> Осознание ситуации общения: с какой целью, с кем и где происходит общение.</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Текст. Признаки текста. Смысловое единство предложений в тексте. Заглавие текста.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Последовательность предложений в тексте.</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Последовательность частей текста (</w:t>
      </w:r>
      <w:r w:rsidRPr="00DE7839">
        <w:rPr>
          <w:rStyle w:val="Zag11"/>
          <w:rFonts w:ascii="Times New Roman" w:eastAsia="@Arial Unicode MS" w:hAnsi="Times New Roman"/>
          <w:i/>
          <w:iCs/>
          <w:sz w:val="24"/>
          <w:szCs w:val="24"/>
        </w:rPr>
        <w:t>абзацев</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Комплексная работа над структурой текста: озаглавливание, корректирование порядка предложений и частей текста (</w:t>
      </w:r>
      <w:r w:rsidRPr="00DE7839">
        <w:rPr>
          <w:rStyle w:val="Zag11"/>
          <w:rFonts w:ascii="Times New Roman" w:eastAsia="@Arial Unicode MS" w:hAnsi="Times New Roman"/>
          <w:i/>
          <w:iCs/>
          <w:sz w:val="24"/>
          <w:szCs w:val="24"/>
        </w:rPr>
        <w:t>абзацев</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План текста. Составление планов к данным текстам. </w:t>
      </w:r>
      <w:r w:rsidRPr="00DE7839">
        <w:rPr>
          <w:rStyle w:val="Zag11"/>
          <w:rFonts w:ascii="Times New Roman" w:eastAsia="@Arial Unicode MS" w:hAnsi="Times New Roman"/>
          <w:i/>
          <w:iCs/>
          <w:sz w:val="24"/>
          <w:szCs w:val="24"/>
        </w:rPr>
        <w:t>Создание собственных текстов по предложенным планам</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lastRenderedPageBreak/>
        <w:t>Типы текстов: описание, повествование, рассуждение, их особенности.</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Знакомство с жанрами письма и поздравления.</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E7839">
        <w:rPr>
          <w:rStyle w:val="Zag11"/>
          <w:rFonts w:ascii="Times New Roman" w:eastAsia="@Arial Unicode MS" w:hAnsi="Times New Roman"/>
          <w:i/>
          <w:iCs/>
          <w:sz w:val="24"/>
          <w:szCs w:val="24"/>
        </w:rPr>
        <w:t>использование в текстах синонимов и антонимов</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i/>
          <w:iCs/>
          <w:sz w:val="24"/>
          <w:szCs w:val="24"/>
        </w:rPr>
      </w:pPr>
      <w:r w:rsidRPr="00DE7839">
        <w:rPr>
          <w:rStyle w:val="Zag11"/>
          <w:rFonts w:ascii="Times New Roman" w:eastAsia="@Arial Unicode MS" w:hAnsi="Times New Roman"/>
          <w:i/>
          <w:iCs/>
          <w:sz w:val="24"/>
          <w:szCs w:val="24"/>
        </w:rPr>
        <w:t xml:space="preserve">Знакомство с основными видами изложений и сочинений (без заучивания определений): </w:t>
      </w:r>
      <w:r w:rsidRPr="00DE7839">
        <w:rPr>
          <w:rStyle w:val="Zag11"/>
          <w:rFonts w:ascii="Times New Roman" w:eastAsia="@Arial Unicode MS" w:hAnsi="Times New Roman"/>
          <w:sz w:val="24"/>
          <w:szCs w:val="24"/>
        </w:rPr>
        <w:t>изложения подробные и выборочные, изложения с элементами сочинения</w:t>
      </w:r>
      <w:r w:rsidRPr="00DE7839">
        <w:rPr>
          <w:rStyle w:val="Zag11"/>
          <w:rFonts w:ascii="Times New Roman" w:eastAsia="@Arial Unicode MS" w:hAnsi="Times New Roman"/>
          <w:i/>
          <w:iCs/>
          <w:sz w:val="24"/>
          <w:szCs w:val="24"/>
        </w:rPr>
        <w:t xml:space="preserve">; </w:t>
      </w:r>
      <w:r w:rsidRPr="00DE7839">
        <w:rPr>
          <w:rStyle w:val="Zag11"/>
          <w:rFonts w:ascii="Times New Roman" w:eastAsia="@Arial Unicode MS" w:hAnsi="Times New Roman"/>
          <w:sz w:val="24"/>
          <w:szCs w:val="24"/>
        </w:rPr>
        <w:t>сочинения</w:t>
      </w:r>
      <w:r w:rsidRPr="00DE7839">
        <w:rPr>
          <w:rStyle w:val="Zag11"/>
          <w:rFonts w:ascii="Times New Roman" w:eastAsia="@Arial Unicode MS" w:hAnsi="Times New Roman"/>
          <w:sz w:val="24"/>
          <w:szCs w:val="24"/>
        </w:rPr>
        <w:noBreakHyphen/>
        <w:t>повествования</w:t>
      </w:r>
      <w:r w:rsidRPr="00DE7839">
        <w:rPr>
          <w:rStyle w:val="Zag11"/>
          <w:rFonts w:ascii="Times New Roman" w:eastAsia="@Arial Unicode MS" w:hAnsi="Times New Roman"/>
          <w:i/>
          <w:iCs/>
          <w:sz w:val="24"/>
          <w:szCs w:val="24"/>
        </w:rPr>
        <w:t xml:space="preserve">, </w:t>
      </w:r>
      <w:r w:rsidRPr="00DE7839">
        <w:rPr>
          <w:rStyle w:val="Zag11"/>
          <w:rFonts w:ascii="Times New Roman" w:eastAsia="@Arial Unicode MS" w:hAnsi="Times New Roman"/>
          <w:sz w:val="24"/>
          <w:szCs w:val="24"/>
        </w:rPr>
        <w:t>сочинения</w:t>
      </w:r>
      <w:r w:rsidRPr="00DE7839">
        <w:rPr>
          <w:rStyle w:val="Zag11"/>
          <w:rFonts w:ascii="Times New Roman" w:eastAsia="@Arial Unicode MS" w:hAnsi="Times New Roman"/>
          <w:sz w:val="24"/>
          <w:szCs w:val="24"/>
        </w:rPr>
        <w:noBreakHyphen/>
        <w:t>описания</w:t>
      </w:r>
      <w:r w:rsidRPr="00DE7839">
        <w:rPr>
          <w:rStyle w:val="Zag11"/>
          <w:rFonts w:ascii="Times New Roman" w:eastAsia="@Arial Unicode MS" w:hAnsi="Times New Roman"/>
          <w:i/>
          <w:iCs/>
          <w:sz w:val="24"/>
          <w:szCs w:val="24"/>
        </w:rPr>
        <w:t xml:space="preserve">, </w:t>
      </w:r>
      <w:r w:rsidRPr="00DE7839">
        <w:rPr>
          <w:rStyle w:val="Zag11"/>
          <w:rFonts w:ascii="Times New Roman" w:eastAsia="@Arial Unicode MS" w:hAnsi="Times New Roman"/>
          <w:sz w:val="24"/>
          <w:szCs w:val="24"/>
        </w:rPr>
        <w:t>сочинения</w:t>
      </w:r>
      <w:r w:rsidRPr="00DE7839">
        <w:rPr>
          <w:rStyle w:val="Zag11"/>
          <w:rFonts w:ascii="Times New Roman" w:eastAsia="@Arial Unicode MS" w:hAnsi="Times New Roman"/>
          <w:sz w:val="24"/>
          <w:szCs w:val="24"/>
        </w:rPr>
        <w:noBreakHyphen/>
        <w:t>рассуждения</w:t>
      </w:r>
      <w:r w:rsidRPr="00DE7839">
        <w:rPr>
          <w:rStyle w:val="Zag11"/>
          <w:rFonts w:ascii="Times New Roman" w:eastAsia="@Arial Unicode MS" w:hAnsi="Times New Roman"/>
          <w:i/>
          <w:iCs/>
          <w:sz w:val="24"/>
          <w:szCs w:val="24"/>
        </w:rPr>
        <w:t>.</w:t>
      </w:r>
    </w:p>
    <w:p w:rsidR="007C4261" w:rsidRPr="00DE7839" w:rsidRDefault="007C4261" w:rsidP="00DE7839">
      <w:pPr>
        <w:pStyle w:val="afe"/>
        <w:jc w:val="both"/>
        <w:rPr>
          <w:rFonts w:ascii="Times New Roman" w:hAnsi="Times New Roman"/>
          <w:sz w:val="24"/>
          <w:szCs w:val="24"/>
        </w:rPr>
      </w:pPr>
    </w:p>
    <w:p w:rsidR="007C4261" w:rsidRPr="00DE7839" w:rsidRDefault="007C4261" w:rsidP="00DE7839">
      <w:pPr>
        <w:pStyle w:val="afe"/>
        <w:jc w:val="both"/>
        <w:rPr>
          <w:rFonts w:ascii="Times New Roman" w:hAnsi="Times New Roman"/>
          <w:sz w:val="24"/>
          <w:szCs w:val="24"/>
        </w:rPr>
      </w:pPr>
      <w:bookmarkStart w:id="31" w:name="_Toc288394086"/>
      <w:bookmarkStart w:id="32" w:name="_Toc288410553"/>
      <w:bookmarkStart w:id="33" w:name="_Toc288410682"/>
      <w:bookmarkStart w:id="34" w:name="_Toc424564330"/>
      <w:r w:rsidRPr="00DE7839">
        <w:rPr>
          <w:rFonts w:ascii="Times New Roman" w:hAnsi="Times New Roman"/>
          <w:sz w:val="24"/>
          <w:szCs w:val="24"/>
        </w:rPr>
        <w:t>Литературное чтение</w:t>
      </w:r>
      <w:bookmarkEnd w:id="31"/>
      <w:bookmarkEnd w:id="32"/>
      <w:bookmarkEnd w:id="33"/>
      <w:bookmarkEnd w:id="34"/>
    </w:p>
    <w:p w:rsidR="007C4261" w:rsidRPr="00DE7839" w:rsidRDefault="007C4261" w:rsidP="00DE7839">
      <w:pPr>
        <w:pStyle w:val="afe"/>
        <w:jc w:val="both"/>
        <w:rPr>
          <w:rStyle w:val="Zag11"/>
          <w:rFonts w:ascii="Times New Roman" w:eastAsia="@Arial Unicode MS" w:hAnsi="Times New Roman"/>
          <w:b/>
          <w:bCs/>
          <w:iCs/>
          <w:sz w:val="24"/>
          <w:szCs w:val="24"/>
        </w:rPr>
      </w:pPr>
      <w:r w:rsidRPr="00DE7839">
        <w:rPr>
          <w:rStyle w:val="Zag11"/>
          <w:rFonts w:ascii="Times New Roman" w:eastAsia="@Arial Unicode MS" w:hAnsi="Times New Roman"/>
          <w:b/>
          <w:bCs/>
          <w:iCs/>
          <w:sz w:val="24"/>
          <w:szCs w:val="24"/>
        </w:rPr>
        <w:t>Виды речевой и читательской деятельности</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Аудирование (слушание)</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E7839">
        <w:rPr>
          <w:rStyle w:val="Zag11"/>
          <w:rFonts w:ascii="Times New Roman" w:eastAsia="@Arial Unicode MS" w:hAnsi="Times New Roman"/>
          <w:sz w:val="24"/>
          <w:szCs w:val="24"/>
        </w:rPr>
        <w:noBreakHyphen/>
        <w:t>познавательному и художественному произведению.</w:t>
      </w:r>
    </w:p>
    <w:p w:rsidR="007C4261" w:rsidRPr="00DE7839" w:rsidRDefault="007C4261" w:rsidP="00DE7839">
      <w:pPr>
        <w:pStyle w:val="afe"/>
        <w:jc w:val="both"/>
        <w:rPr>
          <w:rStyle w:val="Zag11"/>
          <w:rFonts w:ascii="Times New Roman" w:eastAsia="@Arial Unicode MS" w:hAnsi="Times New Roman"/>
          <w:b/>
          <w:bCs/>
          <w:iCs/>
          <w:sz w:val="24"/>
          <w:szCs w:val="24"/>
        </w:rPr>
      </w:pPr>
      <w:r w:rsidRPr="00DE7839">
        <w:rPr>
          <w:rStyle w:val="Zag11"/>
          <w:rFonts w:ascii="Times New Roman" w:eastAsia="@Arial Unicode MS" w:hAnsi="Times New Roman"/>
          <w:b/>
          <w:bCs/>
          <w:iCs/>
          <w:sz w:val="24"/>
          <w:szCs w:val="24"/>
        </w:rPr>
        <w:t>Чтение</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b/>
          <w:bCs/>
          <w:sz w:val="24"/>
          <w:szCs w:val="24"/>
        </w:rPr>
        <w:t>Чтение вслух.</w:t>
      </w:r>
      <w:r w:rsidRPr="00DE7839">
        <w:rPr>
          <w:rStyle w:val="Zag11"/>
          <w:rFonts w:ascii="Times New Roman" w:eastAsia="@Arial Unicode MS" w:hAnsi="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b/>
          <w:bCs/>
          <w:sz w:val="24"/>
          <w:szCs w:val="24"/>
        </w:rPr>
        <w:t>Чтение про себя.</w:t>
      </w:r>
      <w:r w:rsidRPr="00DE7839">
        <w:rPr>
          <w:rStyle w:val="Zag11"/>
          <w:rFonts w:ascii="Times New Roman" w:eastAsia="@Arial Unicode MS" w:hAnsi="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Работа с разными видами текста.</w:t>
      </w:r>
      <w:r w:rsidRPr="00DE7839">
        <w:rPr>
          <w:rStyle w:val="Zag11"/>
          <w:rFonts w:ascii="Times New Roman" w:eastAsia="@Arial Unicode MS" w:hAnsi="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Библиографическая культура.</w:t>
      </w:r>
      <w:r w:rsidRPr="00DE7839">
        <w:rPr>
          <w:rStyle w:val="Zag11"/>
          <w:rFonts w:ascii="Times New Roman" w:eastAsia="@Arial Unicode MS" w:hAnsi="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Типы книг (изданий): книга</w:t>
      </w:r>
      <w:r w:rsidRPr="00DE7839">
        <w:rPr>
          <w:rStyle w:val="Zag11"/>
          <w:rFonts w:ascii="Times New Roman" w:eastAsia="@Arial Unicode MS" w:hAnsi="Times New Roman"/>
          <w:sz w:val="24"/>
          <w:szCs w:val="24"/>
        </w:rPr>
        <w:noBreakHyphen/>
        <w:t>произведение, книга</w:t>
      </w:r>
      <w:r w:rsidRPr="00DE7839">
        <w:rPr>
          <w:rStyle w:val="Zag11"/>
          <w:rFonts w:ascii="Times New Roman" w:eastAsia="@Arial Unicode MS" w:hAnsi="Times New Roman"/>
          <w:sz w:val="24"/>
          <w:szCs w:val="24"/>
        </w:rPr>
        <w:noBreakHyphen/>
        <w:t>сборник, собрание сочинений, периодическая печать, справочные издания (справочники, словари, энциклопедии).</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Работа с текстом художественного произведения.</w:t>
      </w:r>
      <w:r w:rsidRPr="00DE7839">
        <w:rPr>
          <w:rStyle w:val="Zag11"/>
          <w:rFonts w:ascii="Times New Roman" w:eastAsia="@Arial Unicode MS"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w:t>
      </w:r>
      <w:r w:rsidRPr="00DE7839">
        <w:rPr>
          <w:rStyle w:val="Zag11"/>
          <w:rFonts w:ascii="Times New Roman" w:eastAsia="@Arial Unicode MS" w:hAnsi="Times New Roman"/>
          <w:sz w:val="24"/>
          <w:szCs w:val="24"/>
        </w:rPr>
        <w:lastRenderedPageBreak/>
        <w:t>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Характеристика героя произведения. Портрет, характер героя, выраженные через поступки и речь.</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C4261" w:rsidRPr="00DE7839" w:rsidRDefault="007C4261" w:rsidP="00DE7839">
      <w:pPr>
        <w:pStyle w:val="afe"/>
        <w:jc w:val="both"/>
        <w:rPr>
          <w:rStyle w:val="Zag11"/>
          <w:rFonts w:ascii="Times New Roman" w:eastAsia="@Arial Unicode MS" w:hAnsi="Times New Roman"/>
          <w:b/>
          <w:bCs/>
          <w:sz w:val="24"/>
          <w:szCs w:val="24"/>
        </w:rPr>
      </w:pPr>
      <w:r w:rsidRPr="00DE7839">
        <w:rPr>
          <w:rStyle w:val="Zag11"/>
          <w:rFonts w:ascii="Times New Roman" w:eastAsia="@Arial Unicode MS"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b/>
          <w:bCs/>
          <w:sz w:val="24"/>
          <w:szCs w:val="24"/>
        </w:rPr>
        <w:t xml:space="preserve">Работа с учебными, научно-популярными и другими текстами. </w:t>
      </w:r>
      <w:r w:rsidRPr="00DE7839">
        <w:rPr>
          <w:rStyle w:val="Zag11"/>
          <w:rFonts w:ascii="Times New Roman" w:eastAsia="@Arial Unicode MS" w:hAnsi="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C4261" w:rsidRPr="00DE7839" w:rsidRDefault="007C4261" w:rsidP="00DE7839">
      <w:pPr>
        <w:pStyle w:val="afe"/>
        <w:jc w:val="both"/>
        <w:rPr>
          <w:rStyle w:val="Zag11"/>
          <w:rFonts w:ascii="Times New Roman" w:eastAsia="@Arial Unicode MS" w:hAnsi="Times New Roman"/>
          <w:b/>
          <w:bCs/>
          <w:iCs/>
          <w:sz w:val="24"/>
          <w:szCs w:val="24"/>
        </w:rPr>
      </w:pPr>
      <w:r w:rsidRPr="00DE7839">
        <w:rPr>
          <w:rStyle w:val="Zag11"/>
          <w:rFonts w:ascii="Times New Roman" w:eastAsia="@Arial Unicode MS" w:hAnsi="Times New Roman"/>
          <w:b/>
          <w:bCs/>
          <w:iCs/>
          <w:sz w:val="24"/>
          <w:szCs w:val="24"/>
        </w:rPr>
        <w:t>Говорение (культура речевого общения)</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w:t>
      </w:r>
      <w:r w:rsidRPr="00DE7839">
        <w:rPr>
          <w:rStyle w:val="Zag11"/>
          <w:rFonts w:ascii="Times New Roman" w:eastAsia="@Arial Unicode MS" w:hAnsi="Times New Roman"/>
          <w:sz w:val="24"/>
          <w:szCs w:val="24"/>
        </w:rPr>
        <w:lastRenderedPageBreak/>
        <w:t>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C4261" w:rsidRPr="00DE7839" w:rsidRDefault="007C4261" w:rsidP="00DE7839">
      <w:pPr>
        <w:pStyle w:val="afe"/>
        <w:jc w:val="both"/>
        <w:rPr>
          <w:rStyle w:val="Zag11"/>
          <w:rFonts w:ascii="Times New Roman" w:eastAsia="@Arial Unicode MS" w:hAnsi="Times New Roman"/>
          <w:b/>
          <w:bCs/>
          <w:iCs/>
          <w:sz w:val="24"/>
          <w:szCs w:val="24"/>
        </w:rPr>
      </w:pPr>
      <w:r w:rsidRPr="00DE7839">
        <w:rPr>
          <w:rStyle w:val="Zag11"/>
          <w:rFonts w:ascii="Times New Roman" w:eastAsia="@Arial Unicode MS" w:hAnsi="Times New Roman"/>
          <w:b/>
          <w:bCs/>
          <w:iCs/>
          <w:sz w:val="24"/>
          <w:szCs w:val="24"/>
        </w:rPr>
        <w:t>Письмо (культура письменной речи)</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C4261" w:rsidRPr="00DE7839" w:rsidRDefault="007C4261" w:rsidP="00DE7839">
      <w:pPr>
        <w:pStyle w:val="afe"/>
        <w:jc w:val="both"/>
        <w:rPr>
          <w:rStyle w:val="Zag11"/>
          <w:rFonts w:ascii="Times New Roman" w:eastAsia="@Arial Unicode MS" w:hAnsi="Times New Roman"/>
          <w:b/>
          <w:bCs/>
          <w:iCs/>
          <w:sz w:val="24"/>
          <w:szCs w:val="24"/>
        </w:rPr>
      </w:pPr>
      <w:r w:rsidRPr="00DE7839">
        <w:rPr>
          <w:rStyle w:val="Zag11"/>
          <w:rFonts w:ascii="Times New Roman" w:eastAsia="@Arial Unicode MS" w:hAnsi="Times New Roman"/>
          <w:b/>
          <w:bCs/>
          <w:iCs/>
          <w:sz w:val="24"/>
          <w:szCs w:val="24"/>
        </w:rPr>
        <w:t>Круг детского чтения</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C4261" w:rsidRPr="00DE7839" w:rsidRDefault="007C4261" w:rsidP="00DE7839">
      <w:pPr>
        <w:pStyle w:val="afe"/>
        <w:jc w:val="both"/>
        <w:rPr>
          <w:rStyle w:val="Zag11"/>
          <w:rFonts w:ascii="Times New Roman" w:eastAsia="@Arial Unicode MS" w:hAnsi="Times New Roman"/>
          <w:b/>
          <w:bCs/>
          <w:iCs/>
          <w:sz w:val="24"/>
          <w:szCs w:val="24"/>
        </w:rPr>
      </w:pPr>
      <w:r w:rsidRPr="00DE7839">
        <w:rPr>
          <w:rStyle w:val="Zag11"/>
          <w:rFonts w:ascii="Times New Roman" w:eastAsia="@Arial Unicode MS" w:hAnsi="Times New Roman"/>
          <w:b/>
          <w:bCs/>
          <w:iCs/>
          <w:sz w:val="24"/>
          <w:szCs w:val="24"/>
        </w:rPr>
        <w:t>Литературоведческая пропедевтика (практическое освоение)</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Фольклор и авторские художественные произведения (различение).</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Рассказ, стихотворение, басня – общее представление о жанре, особенностях построения и выразительных средствах.</w:t>
      </w:r>
    </w:p>
    <w:p w:rsidR="007C4261" w:rsidRPr="00DE7839" w:rsidRDefault="007C4261" w:rsidP="00DE7839">
      <w:pPr>
        <w:pStyle w:val="afe"/>
        <w:jc w:val="both"/>
        <w:rPr>
          <w:rStyle w:val="Zag11"/>
          <w:rFonts w:ascii="Times New Roman" w:eastAsia="@Arial Unicode MS" w:hAnsi="Times New Roman"/>
          <w:b/>
          <w:bCs/>
          <w:iCs/>
          <w:sz w:val="24"/>
          <w:szCs w:val="24"/>
        </w:rPr>
      </w:pPr>
      <w:r w:rsidRPr="00DE7839">
        <w:rPr>
          <w:rStyle w:val="Zag11"/>
          <w:rFonts w:ascii="Times New Roman" w:eastAsia="@Arial Unicode MS" w:hAnsi="Times New Roman"/>
          <w:b/>
          <w:bCs/>
          <w:iCs/>
          <w:sz w:val="24"/>
          <w:szCs w:val="24"/>
        </w:rPr>
        <w:t>Творческая деятельность обучающихся (на основе литературных произведений)</w:t>
      </w:r>
    </w:p>
    <w:p w:rsidR="007C4261" w:rsidRPr="00DE7839" w:rsidRDefault="007C4261" w:rsidP="00DE7839">
      <w:pPr>
        <w:pStyle w:val="afe"/>
        <w:jc w:val="both"/>
        <w:rPr>
          <w:rStyle w:val="Zag11"/>
          <w:rFonts w:ascii="Times New Roman" w:eastAsia="@Arial Unicode MS" w:hAnsi="Times New Roman"/>
          <w:i/>
          <w:iCs/>
          <w:sz w:val="24"/>
          <w:szCs w:val="24"/>
        </w:rPr>
      </w:pPr>
      <w:r w:rsidRPr="00DE7839">
        <w:rPr>
          <w:rStyle w:val="Zag11"/>
          <w:rFonts w:ascii="Times New Roman" w:eastAsia="@Arial Unicode MS" w:hAnsi="Times New Roman"/>
          <w:i/>
          <w:iCs/>
          <w:sz w:val="24"/>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E7839">
        <w:rPr>
          <w:rStyle w:val="Zag11"/>
          <w:rFonts w:ascii="Times New Roman" w:eastAsia="@Arial Unicode MS" w:hAnsi="Times New Roman"/>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E7839">
        <w:rPr>
          <w:rStyle w:val="Zag11"/>
          <w:rFonts w:ascii="Times New Roman" w:eastAsia="@Arial Unicode MS" w:hAnsi="Times New Roman"/>
          <w:i/>
          <w:iCs/>
          <w:sz w:val="24"/>
          <w:szCs w:val="24"/>
        </w:rPr>
        <w:t>.</w:t>
      </w:r>
    </w:p>
    <w:p w:rsidR="007C4261" w:rsidRPr="00DE7839" w:rsidRDefault="007C4261" w:rsidP="00DE7839">
      <w:pPr>
        <w:pStyle w:val="afe"/>
        <w:jc w:val="both"/>
        <w:rPr>
          <w:rFonts w:ascii="Times New Roman" w:hAnsi="Times New Roman"/>
          <w:b/>
          <w:bCs/>
          <w:iCs/>
          <w:sz w:val="24"/>
          <w:szCs w:val="24"/>
        </w:rPr>
      </w:pPr>
    </w:p>
    <w:p w:rsidR="007C4261" w:rsidRPr="00DE7839" w:rsidRDefault="007C4261" w:rsidP="00DE7839">
      <w:pPr>
        <w:pStyle w:val="afe"/>
        <w:jc w:val="both"/>
        <w:rPr>
          <w:rFonts w:ascii="Times New Roman" w:hAnsi="Times New Roman"/>
          <w:sz w:val="24"/>
          <w:szCs w:val="24"/>
        </w:rPr>
      </w:pPr>
      <w:bookmarkStart w:id="35" w:name="_Toc288394087"/>
      <w:bookmarkStart w:id="36" w:name="_Toc288410554"/>
      <w:bookmarkStart w:id="37" w:name="_Toc288410683"/>
      <w:bookmarkStart w:id="38" w:name="_Toc424564331"/>
      <w:r w:rsidRPr="00DE7839">
        <w:rPr>
          <w:rFonts w:ascii="Times New Roman" w:hAnsi="Times New Roman"/>
          <w:sz w:val="24"/>
          <w:szCs w:val="24"/>
        </w:rPr>
        <w:t>Иностранный язык</w:t>
      </w:r>
      <w:bookmarkEnd w:id="35"/>
      <w:bookmarkEnd w:id="36"/>
      <w:bookmarkEnd w:id="37"/>
      <w:bookmarkEnd w:id="38"/>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Предметное содержание речи</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Знакомство. </w:t>
      </w:r>
      <w:r w:rsidRPr="00DE7839">
        <w:rPr>
          <w:rFonts w:ascii="Times New Roman" w:hAnsi="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Я и моя семья. </w:t>
      </w:r>
      <w:r w:rsidRPr="00DE7839">
        <w:rPr>
          <w:rFonts w:ascii="Times New Roman" w:hAnsi="Times New Roman"/>
          <w:sz w:val="24"/>
          <w:szCs w:val="24"/>
        </w:rPr>
        <w:t>Члены семьи, их имена, возраст, внешность, черты характера, увлечения/хобби. Мой день (распо</w:t>
      </w:r>
      <w:r w:rsidRPr="00DE7839">
        <w:rPr>
          <w:rFonts w:ascii="Times New Roman" w:hAnsi="Times New Roman"/>
          <w:spacing w:val="2"/>
          <w:sz w:val="24"/>
          <w:szCs w:val="24"/>
        </w:rPr>
        <w:t xml:space="preserve">рядок дня, </w:t>
      </w:r>
      <w:r w:rsidRPr="00DE7839">
        <w:rPr>
          <w:rFonts w:ascii="Times New Roman" w:hAnsi="Times New Roman"/>
          <w:iCs/>
          <w:spacing w:val="2"/>
          <w:sz w:val="24"/>
          <w:szCs w:val="24"/>
        </w:rPr>
        <w:t>домашние обязанности</w:t>
      </w:r>
      <w:r w:rsidRPr="00DE7839">
        <w:rPr>
          <w:rFonts w:ascii="Times New Roman" w:hAnsi="Times New Roman"/>
          <w:spacing w:val="2"/>
          <w:sz w:val="24"/>
          <w:szCs w:val="24"/>
        </w:rPr>
        <w:t>)</w:t>
      </w:r>
      <w:r w:rsidRPr="00DE7839">
        <w:rPr>
          <w:rFonts w:ascii="Times New Roman" w:hAnsi="Times New Roman"/>
          <w:iCs/>
          <w:spacing w:val="2"/>
          <w:sz w:val="24"/>
          <w:szCs w:val="24"/>
        </w:rPr>
        <w:t xml:space="preserve">. </w:t>
      </w:r>
      <w:r w:rsidRPr="00DE7839">
        <w:rPr>
          <w:rFonts w:ascii="Times New Roman" w:hAnsi="Times New Roman"/>
          <w:spacing w:val="2"/>
          <w:sz w:val="24"/>
          <w:szCs w:val="24"/>
        </w:rPr>
        <w:t xml:space="preserve">Покупки в магазине: </w:t>
      </w:r>
      <w:r w:rsidRPr="00DE7839">
        <w:rPr>
          <w:rFonts w:ascii="Times New Roman" w:hAnsi="Times New Roman"/>
          <w:spacing w:val="2"/>
          <w:sz w:val="24"/>
          <w:szCs w:val="24"/>
        </w:rPr>
        <w:lastRenderedPageBreak/>
        <w:t xml:space="preserve">одежда, </w:t>
      </w:r>
      <w:r w:rsidRPr="00DE7839">
        <w:rPr>
          <w:rFonts w:ascii="Times New Roman" w:hAnsi="Times New Roman"/>
          <w:iCs/>
          <w:spacing w:val="2"/>
          <w:sz w:val="24"/>
          <w:szCs w:val="24"/>
        </w:rPr>
        <w:t xml:space="preserve">обувь, </w:t>
      </w:r>
      <w:r w:rsidRPr="00DE7839">
        <w:rPr>
          <w:rFonts w:ascii="Times New Roman" w:hAnsi="Times New Roman"/>
          <w:spacing w:val="2"/>
          <w:sz w:val="24"/>
          <w:szCs w:val="24"/>
        </w:rPr>
        <w:t xml:space="preserve">основные продукты питания. Любимая еда. </w:t>
      </w:r>
      <w:r w:rsidRPr="00DE7839">
        <w:rPr>
          <w:rFonts w:ascii="Times New Roman" w:hAnsi="Times New Roman"/>
          <w:sz w:val="24"/>
          <w:szCs w:val="24"/>
        </w:rPr>
        <w:t>Семейные праздники: день рождения, Новый год/Рождество. Подарки.</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pacing w:val="2"/>
          <w:sz w:val="24"/>
          <w:szCs w:val="24"/>
        </w:rPr>
        <w:t xml:space="preserve">Мир моих увлечений. </w:t>
      </w:r>
      <w:r w:rsidRPr="00DE7839">
        <w:rPr>
          <w:rFonts w:ascii="Times New Roman" w:hAnsi="Times New Roman"/>
          <w:spacing w:val="2"/>
          <w:sz w:val="24"/>
          <w:szCs w:val="24"/>
        </w:rPr>
        <w:t xml:space="preserve">Мои любимые занятия. Виды </w:t>
      </w:r>
      <w:r w:rsidRPr="00DE7839">
        <w:rPr>
          <w:rFonts w:ascii="Times New Roman" w:hAnsi="Times New Roman"/>
          <w:sz w:val="24"/>
          <w:szCs w:val="24"/>
        </w:rPr>
        <w:t xml:space="preserve">спорта и спортивные игры. </w:t>
      </w:r>
      <w:r w:rsidRPr="00DE7839">
        <w:rPr>
          <w:rFonts w:ascii="Times New Roman" w:hAnsi="Times New Roman"/>
          <w:iCs/>
          <w:sz w:val="24"/>
          <w:szCs w:val="24"/>
        </w:rPr>
        <w:t xml:space="preserve">Мои любимые сказки. </w:t>
      </w:r>
      <w:r w:rsidRPr="00DE7839">
        <w:rPr>
          <w:rFonts w:ascii="Times New Roman" w:hAnsi="Times New Roman"/>
          <w:sz w:val="24"/>
          <w:szCs w:val="24"/>
        </w:rPr>
        <w:t xml:space="preserve">Выходной день </w:t>
      </w:r>
      <w:r w:rsidRPr="00DE7839">
        <w:rPr>
          <w:rFonts w:ascii="Times New Roman" w:hAnsi="Times New Roman"/>
          <w:iCs/>
          <w:sz w:val="24"/>
          <w:szCs w:val="24"/>
        </w:rPr>
        <w:t xml:space="preserve">(в зоопарке, цирке), </w:t>
      </w:r>
      <w:r w:rsidRPr="00DE7839">
        <w:rPr>
          <w:rFonts w:ascii="Times New Roman" w:hAnsi="Times New Roman"/>
          <w:sz w:val="24"/>
          <w:szCs w:val="24"/>
        </w:rPr>
        <w:t>каникулы.</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Я и мои друзья. </w:t>
      </w:r>
      <w:r w:rsidRPr="00DE7839">
        <w:rPr>
          <w:rFonts w:ascii="Times New Roman" w:hAnsi="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pacing w:val="2"/>
          <w:sz w:val="24"/>
          <w:szCs w:val="24"/>
        </w:rPr>
        <w:t xml:space="preserve">Моя школа. </w:t>
      </w:r>
      <w:r w:rsidRPr="00DE7839">
        <w:rPr>
          <w:rFonts w:ascii="Times New Roman" w:hAnsi="Times New Roman"/>
          <w:spacing w:val="2"/>
          <w:sz w:val="24"/>
          <w:szCs w:val="24"/>
        </w:rPr>
        <w:t xml:space="preserve">Классная комната, учебные предметы, </w:t>
      </w:r>
      <w:r w:rsidRPr="00DE7839">
        <w:rPr>
          <w:rFonts w:ascii="Times New Roman" w:hAnsi="Times New Roman"/>
          <w:sz w:val="24"/>
          <w:szCs w:val="24"/>
        </w:rPr>
        <w:t>школьные принадлежности. Учебные занятия на уроках.</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Мир вокруг меня. </w:t>
      </w:r>
      <w:r w:rsidRPr="00DE7839">
        <w:rPr>
          <w:rFonts w:ascii="Times New Roman" w:hAnsi="Times New Roman"/>
          <w:sz w:val="24"/>
          <w:szCs w:val="24"/>
        </w:rPr>
        <w:t xml:space="preserve">Мой дом/квартира/комната: названия комнат, их размер, предметы мебели и интерьера. Природа. </w:t>
      </w:r>
      <w:r w:rsidRPr="00DE7839">
        <w:rPr>
          <w:rFonts w:ascii="Times New Roman" w:hAnsi="Times New Roman"/>
          <w:iCs/>
          <w:sz w:val="24"/>
          <w:szCs w:val="24"/>
        </w:rPr>
        <w:t xml:space="preserve">Дикие и домашние животные. </w:t>
      </w:r>
      <w:r w:rsidRPr="00DE7839">
        <w:rPr>
          <w:rFonts w:ascii="Times New Roman" w:hAnsi="Times New Roman"/>
          <w:sz w:val="24"/>
          <w:szCs w:val="24"/>
        </w:rPr>
        <w:t>Любимое время года. Погода.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pacing w:val="2"/>
          <w:sz w:val="24"/>
          <w:szCs w:val="24"/>
        </w:rPr>
        <w:t xml:space="preserve">Страна/страны изучаемого языка и родная страна. </w:t>
      </w:r>
      <w:r w:rsidRPr="00DE7839">
        <w:rPr>
          <w:rFonts w:ascii="Times New Roman" w:hAnsi="Times New Roman"/>
          <w:sz w:val="24"/>
          <w:szCs w:val="24"/>
        </w:rPr>
        <w:t>Общие сведения: название, столица. Литературные персонажи популярных книг моих сверстников (имена героев книг, черты характера).</w:t>
      </w:r>
      <w:r w:rsidRPr="00DE7839">
        <w:rPr>
          <w:rFonts w:ascii="Times New Roman" w:hAnsi="Times New Roman"/>
          <w:iCs/>
          <w:sz w:val="24"/>
          <w:szCs w:val="24"/>
        </w:rPr>
        <w:t xml:space="preserve"> Небольшие произведения детского фольклора на изучаемом иностранном языке (рифмовки, стихи, песни, сказки).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Некоторые формы речевого и неречевого этикета стран изучаемого языка в ряде ситуаций общения (в школе, во</w:t>
      </w:r>
      <w:r w:rsidRPr="00DE7839">
        <w:rPr>
          <w:rFonts w:ascii="Times New Roman" w:hAnsi="Times New Roman"/>
          <w:sz w:val="24"/>
          <w:szCs w:val="24"/>
        </w:rPr>
        <w:t xml:space="preserve"> время совместной игры, в магазине).</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Коммуникативные умения по видам речевой деятельности</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b/>
          <w:bCs/>
          <w:sz w:val="24"/>
          <w:szCs w:val="24"/>
        </w:rPr>
        <w:t>В русле говорения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iCs/>
          <w:sz w:val="24"/>
          <w:szCs w:val="24"/>
        </w:rPr>
        <w:t>1.</w:t>
      </w:r>
      <w:r w:rsidRPr="00DE7839">
        <w:rPr>
          <w:rFonts w:ascii="Times New Roman" w:hAnsi="Times New Roman"/>
          <w:iCs/>
          <w:sz w:val="24"/>
          <w:szCs w:val="24"/>
        </w:rPr>
        <w:t> </w:t>
      </w:r>
      <w:r w:rsidRPr="00DE7839">
        <w:rPr>
          <w:rFonts w:ascii="Times New Roman" w:hAnsi="Times New Roman"/>
          <w:iCs/>
          <w:sz w:val="24"/>
          <w:szCs w:val="24"/>
        </w:rPr>
        <w:t>Диалогическая форма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Уметь вести: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диалог­расспрос (запрос информации и ответ на него);</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sz w:val="24"/>
          <w:szCs w:val="24"/>
        </w:rPr>
        <w:t>диалог — побуждение к действию.</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iCs/>
          <w:sz w:val="24"/>
          <w:szCs w:val="24"/>
        </w:rPr>
        <w:t>2.</w:t>
      </w:r>
      <w:r w:rsidRPr="00DE7839">
        <w:rPr>
          <w:rFonts w:ascii="Times New Roman" w:hAnsi="Times New Roman"/>
          <w:iCs/>
          <w:sz w:val="24"/>
          <w:szCs w:val="24"/>
        </w:rPr>
        <w:t> </w:t>
      </w:r>
      <w:r w:rsidRPr="00DE7839">
        <w:rPr>
          <w:rFonts w:ascii="Times New Roman" w:hAnsi="Times New Roman"/>
          <w:iCs/>
          <w:sz w:val="24"/>
          <w:szCs w:val="24"/>
        </w:rPr>
        <w:t>Монологическая форма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DE7839">
        <w:rPr>
          <w:rFonts w:ascii="Times New Roman" w:hAnsi="Times New Roman"/>
          <w:iCs/>
          <w:spacing w:val="2"/>
          <w:sz w:val="24"/>
          <w:szCs w:val="24"/>
        </w:rPr>
        <w:t>характеристика (персона</w:t>
      </w:r>
      <w:r w:rsidRPr="00DE7839">
        <w:rPr>
          <w:rFonts w:ascii="Times New Roman" w:hAnsi="Times New Roman"/>
          <w:iCs/>
          <w:sz w:val="24"/>
          <w:szCs w:val="24"/>
        </w:rPr>
        <w:t>жей).</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z w:val="24"/>
          <w:szCs w:val="24"/>
        </w:rPr>
        <w:t>В русле аудирования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Воспринимать на слух и понимать:</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речь учителя и одноклассников в процессе общения на уроке и вербально/невербально реагировать на услышанное;</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z w:val="24"/>
          <w:szCs w:val="24"/>
        </w:rPr>
        <w:t>В русле чтения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Читать:</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вслух небольшие тексты, построенные на изученном языковом материале;</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E7839">
        <w:rPr>
          <w:rFonts w:ascii="Times New Roman" w:hAnsi="Times New Roman"/>
          <w:sz w:val="24"/>
          <w:szCs w:val="24"/>
        </w:rPr>
        <w:t> </w:t>
      </w:r>
      <w:r w:rsidRPr="00DE7839">
        <w:rPr>
          <w:rFonts w:ascii="Times New Roman" w:hAnsi="Times New Roman"/>
          <w:sz w:val="24"/>
          <w:szCs w:val="24"/>
        </w:rPr>
        <w:t>т.</w:t>
      </w:r>
      <w:r w:rsidRPr="00DE7839">
        <w:rPr>
          <w:rFonts w:ascii="Times New Roman" w:hAnsi="Times New Roman"/>
          <w:sz w:val="24"/>
          <w:szCs w:val="24"/>
        </w:rPr>
        <w:t> </w:t>
      </w:r>
      <w:r w:rsidRPr="00DE7839">
        <w:rPr>
          <w:rFonts w:ascii="Times New Roman" w:hAnsi="Times New Roman"/>
          <w:sz w:val="24"/>
          <w:szCs w:val="24"/>
        </w:rPr>
        <w:t>д.).</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z w:val="24"/>
          <w:szCs w:val="24"/>
        </w:rPr>
        <w:t>В русле письма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Владеть:</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умением выписывать из текста слова, словосочетания и предложения;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основами письменной речи: писать по образцу поздравление с праздником, короткое личное письмо.</w:t>
      </w:r>
    </w:p>
    <w:p w:rsidR="007C4261" w:rsidRPr="00DE7839" w:rsidRDefault="007C4261" w:rsidP="00DE7839">
      <w:pPr>
        <w:pStyle w:val="afe"/>
        <w:jc w:val="both"/>
        <w:rPr>
          <w:rFonts w:ascii="Times New Roman" w:hAnsi="Times New Roman"/>
          <w:i/>
          <w:sz w:val="24"/>
          <w:szCs w:val="24"/>
        </w:rPr>
      </w:pPr>
      <w:r w:rsidRPr="00DE7839">
        <w:rPr>
          <w:rFonts w:ascii="Times New Roman" w:hAnsi="Times New Roman"/>
          <w:i/>
          <w:sz w:val="24"/>
          <w:szCs w:val="24"/>
        </w:rPr>
        <w:t>Языковые средства и навыки пользования ими</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iCs/>
          <w:sz w:val="24"/>
          <w:szCs w:val="24"/>
        </w:rPr>
        <w:t>Английский язык</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Графика, каллиграфия, орфография. </w:t>
      </w:r>
      <w:r w:rsidRPr="00DE7839">
        <w:rPr>
          <w:rFonts w:ascii="Times New Roman" w:hAnsi="Times New Roman"/>
          <w:sz w:val="24"/>
          <w:szCs w:val="24"/>
        </w:rPr>
        <w:t xml:space="preserve">Все буквы английского алфавита. Основные буквосочетания. Звуко­буквенные </w:t>
      </w:r>
      <w:r w:rsidRPr="00DE7839">
        <w:rPr>
          <w:rFonts w:ascii="Times New Roman" w:hAnsi="Times New Roman"/>
          <w:spacing w:val="2"/>
          <w:sz w:val="24"/>
          <w:szCs w:val="24"/>
        </w:rPr>
        <w:t xml:space="preserve">соответствия. Знаки транскрипции. Апостроф. Основные </w:t>
      </w:r>
      <w:r w:rsidRPr="00DE7839">
        <w:rPr>
          <w:rFonts w:ascii="Times New Roman" w:hAnsi="Times New Roman"/>
          <w:sz w:val="24"/>
          <w:szCs w:val="24"/>
        </w:rPr>
        <w:t>правила чтения и орфографии. Написание наиболее употребительных слов, вошедших в активный словарь.</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Фонетическая сторона речи. </w:t>
      </w:r>
      <w:r w:rsidRPr="00DE7839">
        <w:rPr>
          <w:rFonts w:ascii="Times New Roman" w:hAnsi="Times New Roman"/>
          <w:sz w:val="24"/>
          <w:szCs w:val="24"/>
        </w:rPr>
        <w:t>Адекватное произношение и различение на слух всех звуков и звукосочетаний англий</w:t>
      </w:r>
      <w:r w:rsidRPr="00DE7839">
        <w:rPr>
          <w:rFonts w:ascii="Times New Roman" w:hAnsi="Times New Roman"/>
          <w:spacing w:val="2"/>
          <w:sz w:val="24"/>
          <w:szCs w:val="24"/>
        </w:rPr>
        <w:t xml:space="preserve">ского языка. Соблюдение норм произношения: долгота и </w:t>
      </w:r>
      <w:r w:rsidRPr="00DE7839">
        <w:rPr>
          <w:rFonts w:ascii="Times New Roman" w:hAnsi="Times New Roman"/>
          <w:sz w:val="24"/>
          <w:szCs w:val="24"/>
        </w:rPr>
        <w:t xml:space="preserve">краткость гласных, отсутствие оглушения звонких согласных </w:t>
      </w:r>
      <w:r w:rsidRPr="00DE7839">
        <w:rPr>
          <w:rFonts w:ascii="Times New Roman" w:hAnsi="Times New Roman"/>
          <w:spacing w:val="2"/>
          <w:sz w:val="24"/>
          <w:szCs w:val="24"/>
        </w:rPr>
        <w:t xml:space="preserve">в конце слога или слова, отсутствие </w:t>
      </w:r>
      <w:r w:rsidRPr="00DE7839">
        <w:rPr>
          <w:rFonts w:ascii="Times New Roman" w:hAnsi="Times New Roman"/>
          <w:spacing w:val="2"/>
          <w:sz w:val="24"/>
          <w:szCs w:val="24"/>
        </w:rPr>
        <w:lastRenderedPageBreak/>
        <w:t xml:space="preserve">смягчения согласных перед гласными. Дифтонги. </w:t>
      </w:r>
      <w:r w:rsidRPr="00DE7839">
        <w:rPr>
          <w:rFonts w:ascii="Times New Roman" w:hAnsi="Times New Roman"/>
          <w:iCs/>
          <w:spacing w:val="2"/>
          <w:sz w:val="24"/>
          <w:szCs w:val="24"/>
        </w:rPr>
        <w:t xml:space="preserve">Связующее «r» (there is/there are). </w:t>
      </w:r>
      <w:r w:rsidRPr="00DE7839">
        <w:rPr>
          <w:rFonts w:ascii="Times New Roman" w:hAnsi="Times New Roman"/>
          <w:spacing w:val="2"/>
          <w:sz w:val="24"/>
          <w:szCs w:val="24"/>
        </w:rPr>
        <w:t>Ударение в слове, фразе.</w:t>
      </w:r>
      <w:r w:rsidRPr="00DE7839">
        <w:rPr>
          <w:rFonts w:ascii="Times New Roman" w:hAnsi="Times New Roman"/>
          <w:iCs/>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DE7839">
        <w:rPr>
          <w:rFonts w:ascii="Times New Roman" w:hAnsi="Times New Roman"/>
          <w:spacing w:val="2"/>
          <w:sz w:val="24"/>
          <w:szCs w:val="24"/>
        </w:rPr>
        <w:t xml:space="preserve"> Ритмико­интонационные особенности повествовательного, побудительного </w:t>
      </w:r>
      <w:r w:rsidRPr="00DE7839">
        <w:rPr>
          <w:rFonts w:ascii="Times New Roman" w:hAnsi="Times New Roman"/>
          <w:sz w:val="24"/>
          <w:szCs w:val="24"/>
        </w:rPr>
        <w:t>и вопросительного (общий и специальный вопрос) предложе</w:t>
      </w:r>
      <w:r w:rsidRPr="00DE7839">
        <w:rPr>
          <w:rFonts w:ascii="Times New Roman" w:hAnsi="Times New Roman"/>
          <w:spacing w:val="2"/>
          <w:sz w:val="24"/>
          <w:szCs w:val="24"/>
        </w:rPr>
        <w:t xml:space="preserve">ний. </w:t>
      </w:r>
      <w:r w:rsidRPr="00DE7839">
        <w:rPr>
          <w:rFonts w:ascii="Times New Roman" w:hAnsi="Times New Roman"/>
          <w:iCs/>
          <w:spacing w:val="2"/>
          <w:sz w:val="24"/>
          <w:szCs w:val="24"/>
        </w:rPr>
        <w:t xml:space="preserve">Интонация перечисления. Чтение по транскрипции </w:t>
      </w:r>
      <w:r w:rsidRPr="00DE7839">
        <w:rPr>
          <w:rFonts w:ascii="Times New Roman" w:hAnsi="Times New Roman"/>
          <w:iCs/>
          <w:sz w:val="24"/>
          <w:szCs w:val="24"/>
        </w:rPr>
        <w:t>изученных слов.</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pacing w:val="-2"/>
          <w:sz w:val="24"/>
          <w:szCs w:val="24"/>
        </w:rPr>
        <w:t xml:space="preserve">Лексическая сторона речи. </w:t>
      </w:r>
      <w:r w:rsidRPr="00DE7839">
        <w:rPr>
          <w:rFonts w:ascii="Times New Roman" w:hAnsi="Times New Roman"/>
          <w:spacing w:val="-2"/>
          <w:sz w:val="24"/>
          <w:szCs w:val="24"/>
        </w:rPr>
        <w:t>Лексические единицы, обслу</w:t>
      </w:r>
      <w:r w:rsidRPr="00DE7839">
        <w:rPr>
          <w:rFonts w:ascii="Times New Roman" w:hAnsi="Times New Roman"/>
          <w:sz w:val="24"/>
          <w:szCs w:val="24"/>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DE7839">
        <w:rPr>
          <w:rFonts w:ascii="Times New Roman" w:hAnsi="Times New Roman"/>
          <w:spacing w:val="2"/>
          <w:sz w:val="24"/>
          <w:szCs w:val="24"/>
        </w:rPr>
        <w:t xml:space="preserve">устойчивые словосочетания, оценочная лексика и речевые </w:t>
      </w:r>
      <w:r w:rsidRPr="00DE7839">
        <w:rPr>
          <w:rFonts w:ascii="Times New Roman" w:hAnsi="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DE7839">
        <w:rPr>
          <w:rFonts w:ascii="Times New Roman" w:hAnsi="Times New Roman"/>
          <w:spacing w:val="2"/>
          <w:sz w:val="24"/>
          <w:szCs w:val="24"/>
        </w:rPr>
        <w:t xml:space="preserve">doctor, film). </w:t>
      </w:r>
      <w:r w:rsidRPr="00DE7839">
        <w:rPr>
          <w:rFonts w:ascii="Times New Roman" w:hAnsi="Times New Roman"/>
          <w:iCs/>
          <w:spacing w:val="2"/>
          <w:sz w:val="24"/>
          <w:szCs w:val="24"/>
        </w:rPr>
        <w:t xml:space="preserve">Начальное представление о способах словообразования: суффиксация (суффиксы ­er, ­or, ­tion, ­ist, </w:t>
      </w:r>
      <w:r w:rsidRPr="00DE7839">
        <w:rPr>
          <w:rFonts w:ascii="Times New Roman" w:hAnsi="Times New Roman"/>
          <w:iCs/>
          <w:sz w:val="24"/>
          <w:szCs w:val="24"/>
        </w:rPr>
        <w:t>­ful, ­ly, ­teen, ­ty, ­th), словосложение (postcard), конверсия (play — to play).</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z w:val="24"/>
          <w:szCs w:val="24"/>
        </w:rPr>
        <w:t xml:space="preserve">Грамматическая сторона речи. </w:t>
      </w:r>
      <w:r w:rsidRPr="00DE7839">
        <w:rPr>
          <w:rFonts w:ascii="Times New Roman" w:hAnsi="Times New Roman"/>
          <w:sz w:val="24"/>
          <w:szCs w:val="24"/>
        </w:rPr>
        <w:t xml:space="preserve">Основные коммуникативные типы предложений: повествовательное, вопросительное, </w:t>
      </w:r>
      <w:r w:rsidRPr="00DE7839">
        <w:rPr>
          <w:rFonts w:ascii="Times New Roman" w:hAnsi="Times New Roman"/>
          <w:spacing w:val="2"/>
          <w:sz w:val="24"/>
          <w:szCs w:val="24"/>
        </w:rPr>
        <w:t xml:space="preserve">побудительное. Общий и специальный вопросы. Вопросительные слова: what, who, when, where, why, how. Порядок </w:t>
      </w:r>
      <w:r w:rsidRPr="00DE7839">
        <w:rPr>
          <w:rFonts w:ascii="Times New Roman" w:hAnsi="Times New Roman"/>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DE7839">
        <w:rPr>
          <w:rFonts w:ascii="Times New Roman" w:hAnsi="Times New Roman"/>
          <w:iCs/>
          <w:sz w:val="24"/>
          <w:szCs w:val="24"/>
        </w:rPr>
        <w:t>Безличные предложения в настоящем времени (It is cold. It’s five o</w:t>
      </w:r>
      <w:r w:rsidRPr="00DE7839">
        <w:rPr>
          <w:rFonts w:ascii="Times New Roman" w:hAnsi="Times New Roman"/>
          <w:sz w:val="24"/>
          <w:szCs w:val="24"/>
        </w:rPr>
        <w:t>’</w:t>
      </w:r>
      <w:r w:rsidRPr="00DE7839">
        <w:rPr>
          <w:rFonts w:ascii="Times New Roman" w:hAnsi="Times New Roman"/>
          <w:iCs/>
          <w:sz w:val="24"/>
          <w:szCs w:val="24"/>
        </w:rPr>
        <w:t>clock.).</w:t>
      </w:r>
      <w:r w:rsidRPr="00DE7839">
        <w:rPr>
          <w:rFonts w:ascii="Times New Roman" w:hAnsi="Times New Roman"/>
          <w:sz w:val="24"/>
          <w:szCs w:val="24"/>
        </w:rPr>
        <w:t xml:space="preserve"> Предложения с оборотом there is/there are. Простые распространенные предложения. Предложения </w:t>
      </w:r>
      <w:r w:rsidRPr="00DE7839">
        <w:rPr>
          <w:rFonts w:ascii="Times New Roman" w:hAnsi="Times New Roman"/>
          <w:spacing w:val="2"/>
          <w:sz w:val="24"/>
          <w:szCs w:val="24"/>
        </w:rPr>
        <w:t xml:space="preserve">с однородными членами. </w:t>
      </w:r>
      <w:r w:rsidRPr="00DE7839">
        <w:rPr>
          <w:rFonts w:ascii="Times New Roman" w:hAnsi="Times New Roman"/>
          <w:iCs/>
          <w:spacing w:val="2"/>
          <w:sz w:val="24"/>
          <w:szCs w:val="24"/>
        </w:rPr>
        <w:t xml:space="preserve">Сложносочиненные предложения </w:t>
      </w:r>
      <w:r w:rsidRPr="00DE7839">
        <w:rPr>
          <w:rFonts w:ascii="Times New Roman" w:hAnsi="Times New Roman"/>
          <w:iCs/>
          <w:sz w:val="24"/>
          <w:szCs w:val="24"/>
        </w:rPr>
        <w:t>с союзами and и but.Сложноподчиненные предложения с because.</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Правильные и неправильные глаголы в Present, Future, </w:t>
      </w:r>
      <w:r w:rsidRPr="00DE7839">
        <w:rPr>
          <w:rFonts w:ascii="Times New Roman" w:hAnsi="Times New Roman"/>
          <w:sz w:val="24"/>
          <w:szCs w:val="24"/>
        </w:rPr>
        <w:t>Past Simple (Indefinite). Неопределенная форма глагола. Гла</w:t>
      </w:r>
      <w:r w:rsidRPr="00DE7839">
        <w:rPr>
          <w:rFonts w:ascii="Times New Roman" w:hAnsi="Times New Roman"/>
          <w:spacing w:val="2"/>
          <w:sz w:val="24"/>
          <w:szCs w:val="24"/>
        </w:rPr>
        <w:t>гол</w:t>
      </w:r>
      <w:r w:rsidRPr="00DE7839">
        <w:rPr>
          <w:rFonts w:ascii="Times New Roman" w:hAnsi="Times New Roman"/>
          <w:spacing w:val="2"/>
          <w:sz w:val="24"/>
          <w:szCs w:val="24"/>
          <w:lang w:val="en-US"/>
        </w:rPr>
        <w:t>­</w:t>
      </w:r>
      <w:r w:rsidRPr="00DE7839">
        <w:rPr>
          <w:rFonts w:ascii="Times New Roman" w:hAnsi="Times New Roman"/>
          <w:spacing w:val="2"/>
          <w:sz w:val="24"/>
          <w:szCs w:val="24"/>
        </w:rPr>
        <w:t>связка</w:t>
      </w:r>
      <w:r w:rsidRPr="00DE7839">
        <w:rPr>
          <w:rFonts w:ascii="Times New Roman" w:hAnsi="Times New Roman"/>
          <w:spacing w:val="2"/>
          <w:sz w:val="24"/>
          <w:szCs w:val="24"/>
          <w:lang w:val="en-US"/>
        </w:rPr>
        <w:t xml:space="preserve"> to be. </w:t>
      </w:r>
      <w:r w:rsidRPr="00DE7839">
        <w:rPr>
          <w:rFonts w:ascii="Times New Roman" w:hAnsi="Times New Roman"/>
          <w:spacing w:val="2"/>
          <w:sz w:val="24"/>
          <w:szCs w:val="24"/>
        </w:rPr>
        <w:t>Модальные</w:t>
      </w:r>
      <w:r w:rsidRPr="00DE7839">
        <w:rPr>
          <w:rFonts w:ascii="Times New Roman" w:hAnsi="Times New Roman"/>
          <w:spacing w:val="2"/>
          <w:sz w:val="24"/>
          <w:szCs w:val="24"/>
          <w:lang w:val="en-US"/>
        </w:rPr>
        <w:t xml:space="preserve"> </w:t>
      </w:r>
      <w:r w:rsidRPr="00DE7839">
        <w:rPr>
          <w:rFonts w:ascii="Times New Roman" w:hAnsi="Times New Roman"/>
          <w:spacing w:val="2"/>
          <w:sz w:val="24"/>
          <w:szCs w:val="24"/>
        </w:rPr>
        <w:t>глаголы</w:t>
      </w:r>
      <w:r w:rsidRPr="00DE7839">
        <w:rPr>
          <w:rFonts w:ascii="Times New Roman" w:hAnsi="Times New Roman"/>
          <w:spacing w:val="2"/>
          <w:sz w:val="24"/>
          <w:szCs w:val="24"/>
          <w:lang w:val="en-US"/>
        </w:rPr>
        <w:t xml:space="preserve"> can, may, must, </w:t>
      </w:r>
      <w:r w:rsidRPr="00DE7839">
        <w:rPr>
          <w:rFonts w:ascii="Times New Roman" w:hAnsi="Times New Roman"/>
          <w:iCs/>
          <w:spacing w:val="2"/>
          <w:sz w:val="24"/>
          <w:szCs w:val="24"/>
          <w:lang w:val="en-US"/>
        </w:rPr>
        <w:t>have to</w:t>
      </w:r>
      <w:r w:rsidRPr="00DE7839">
        <w:rPr>
          <w:rFonts w:ascii="Times New Roman" w:hAnsi="Times New Roman"/>
          <w:spacing w:val="2"/>
          <w:sz w:val="24"/>
          <w:szCs w:val="24"/>
          <w:lang w:val="en-US"/>
        </w:rPr>
        <w:t xml:space="preserve">. </w:t>
      </w:r>
      <w:r w:rsidRPr="00DE7839">
        <w:rPr>
          <w:rFonts w:ascii="Times New Roman" w:hAnsi="Times New Roman"/>
          <w:spacing w:val="2"/>
          <w:sz w:val="24"/>
          <w:szCs w:val="24"/>
        </w:rPr>
        <w:t xml:space="preserve">Глагольные конструкции I’d like to… Существительные в единственном и множественном числе (образованные по </w:t>
      </w:r>
      <w:r w:rsidRPr="00DE7839">
        <w:rPr>
          <w:rFonts w:ascii="Times New Roman" w:hAnsi="Times New Roman"/>
          <w:sz w:val="24"/>
          <w:szCs w:val="24"/>
        </w:rPr>
        <w:t>правилу и исключения), существительные с неопределенным, определенным и нулевым артиклем. Притяжательный падеж имен существительных.</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Прилагательные в положительной, сравнительной и превосходной степени, образованные по правилам и исключения.</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sz w:val="24"/>
          <w:szCs w:val="24"/>
        </w:rPr>
        <w:t xml:space="preserve">Местоимения: личные (в именительном и объектном падежах), притяжательные, вопросительные, указательные (this/these, that/those), </w:t>
      </w:r>
      <w:r w:rsidRPr="00DE7839">
        <w:rPr>
          <w:rFonts w:ascii="Times New Roman" w:hAnsi="Times New Roman"/>
          <w:iCs/>
          <w:sz w:val="24"/>
          <w:szCs w:val="24"/>
        </w:rPr>
        <w:t>неопределенные (some, any — некоторые случаи употребления).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iCs/>
          <w:spacing w:val="2"/>
          <w:sz w:val="24"/>
          <w:szCs w:val="24"/>
        </w:rPr>
        <w:t>Наречия</w:t>
      </w:r>
      <w:r w:rsidRPr="00DE7839">
        <w:rPr>
          <w:rFonts w:ascii="Times New Roman" w:hAnsi="Times New Roman"/>
          <w:iCs/>
          <w:spacing w:val="2"/>
          <w:sz w:val="24"/>
          <w:szCs w:val="24"/>
          <w:lang w:val="en-US"/>
        </w:rPr>
        <w:t xml:space="preserve"> </w:t>
      </w:r>
      <w:r w:rsidRPr="00DE7839">
        <w:rPr>
          <w:rFonts w:ascii="Times New Roman" w:hAnsi="Times New Roman"/>
          <w:iCs/>
          <w:spacing w:val="2"/>
          <w:sz w:val="24"/>
          <w:szCs w:val="24"/>
        </w:rPr>
        <w:t>времени</w:t>
      </w:r>
      <w:r w:rsidRPr="00DE7839">
        <w:rPr>
          <w:rFonts w:ascii="Times New Roman" w:hAnsi="Times New Roman"/>
          <w:iCs/>
          <w:spacing w:val="2"/>
          <w:sz w:val="24"/>
          <w:szCs w:val="24"/>
          <w:lang w:val="en-US"/>
        </w:rPr>
        <w:t xml:space="preserve"> (yesterday, tomorrow, never, usually, </w:t>
      </w:r>
      <w:r w:rsidRPr="00DE7839">
        <w:rPr>
          <w:rFonts w:ascii="Times New Roman" w:hAnsi="Times New Roman"/>
          <w:iCs/>
          <w:sz w:val="24"/>
          <w:szCs w:val="24"/>
          <w:lang w:val="en-US"/>
        </w:rPr>
        <w:t xml:space="preserve">often, sometimes). </w:t>
      </w:r>
      <w:r w:rsidRPr="00DE7839">
        <w:rPr>
          <w:rFonts w:ascii="Times New Roman" w:hAnsi="Times New Roman"/>
          <w:iCs/>
          <w:sz w:val="24"/>
          <w:szCs w:val="24"/>
        </w:rPr>
        <w:t>Наречия степени (much, little, very).</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Количественные числительные (до 100), порядковые числительные (до 30).</w:t>
      </w:r>
    </w:p>
    <w:p w:rsidR="007C4261" w:rsidRPr="00DE7839" w:rsidRDefault="007C4261" w:rsidP="00DE7839">
      <w:pPr>
        <w:pStyle w:val="afe"/>
        <w:jc w:val="both"/>
        <w:rPr>
          <w:rFonts w:ascii="Times New Roman" w:hAnsi="Times New Roman"/>
          <w:b/>
          <w:bCs/>
          <w:iCs/>
          <w:sz w:val="24"/>
          <w:szCs w:val="24"/>
          <w:lang w:val="en-US"/>
        </w:rPr>
      </w:pPr>
      <w:r w:rsidRPr="00DE7839">
        <w:rPr>
          <w:rFonts w:ascii="Times New Roman" w:hAnsi="Times New Roman"/>
          <w:spacing w:val="2"/>
          <w:sz w:val="24"/>
          <w:szCs w:val="24"/>
        </w:rPr>
        <w:t>Наиболее</w:t>
      </w:r>
      <w:r w:rsidRPr="00DE7839">
        <w:rPr>
          <w:rFonts w:ascii="Times New Roman" w:hAnsi="Times New Roman"/>
          <w:spacing w:val="2"/>
          <w:sz w:val="24"/>
          <w:szCs w:val="24"/>
          <w:lang w:val="en-US"/>
        </w:rPr>
        <w:t xml:space="preserve"> </w:t>
      </w:r>
      <w:r w:rsidRPr="00DE7839">
        <w:rPr>
          <w:rFonts w:ascii="Times New Roman" w:hAnsi="Times New Roman"/>
          <w:spacing w:val="2"/>
          <w:sz w:val="24"/>
          <w:szCs w:val="24"/>
        </w:rPr>
        <w:t>употребительные</w:t>
      </w:r>
      <w:r w:rsidRPr="00DE7839">
        <w:rPr>
          <w:rFonts w:ascii="Times New Roman" w:hAnsi="Times New Roman"/>
          <w:spacing w:val="2"/>
          <w:sz w:val="24"/>
          <w:szCs w:val="24"/>
          <w:lang w:val="en-US"/>
        </w:rPr>
        <w:t xml:space="preserve"> </w:t>
      </w:r>
      <w:r w:rsidRPr="00DE7839">
        <w:rPr>
          <w:rFonts w:ascii="Times New Roman" w:hAnsi="Times New Roman"/>
          <w:spacing w:val="2"/>
          <w:sz w:val="24"/>
          <w:szCs w:val="24"/>
        </w:rPr>
        <w:t>предлоги</w:t>
      </w:r>
      <w:r w:rsidRPr="00DE7839">
        <w:rPr>
          <w:rFonts w:ascii="Times New Roman" w:hAnsi="Times New Roman"/>
          <w:spacing w:val="2"/>
          <w:sz w:val="24"/>
          <w:szCs w:val="24"/>
          <w:lang w:val="en-US"/>
        </w:rPr>
        <w:t xml:space="preserve">: in, on, at, into, to, </w:t>
      </w:r>
      <w:r w:rsidRPr="00DE7839">
        <w:rPr>
          <w:rFonts w:ascii="Times New Roman" w:hAnsi="Times New Roman"/>
          <w:sz w:val="24"/>
          <w:szCs w:val="24"/>
          <w:lang w:val="en-US"/>
        </w:rPr>
        <w:t>from, of, with.</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iCs/>
          <w:sz w:val="24"/>
          <w:szCs w:val="24"/>
        </w:rPr>
        <w:t>Немецкий язык</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Графика, каллиграфия, орфография. </w:t>
      </w:r>
      <w:r w:rsidRPr="00DE7839">
        <w:rPr>
          <w:rFonts w:ascii="Times New Roman" w:hAnsi="Times New Roman"/>
          <w:sz w:val="24"/>
          <w:szCs w:val="24"/>
        </w:rPr>
        <w:t>Все буквы немец</w:t>
      </w:r>
      <w:r w:rsidRPr="00DE7839">
        <w:rPr>
          <w:rFonts w:ascii="Times New Roman" w:hAnsi="Times New Roman"/>
          <w:spacing w:val="-2"/>
          <w:sz w:val="24"/>
          <w:szCs w:val="24"/>
        </w:rPr>
        <w:t>кого алфавита. Звуко</w:t>
      </w:r>
      <w:r w:rsidRPr="00DE7839">
        <w:rPr>
          <w:rFonts w:ascii="Times New Roman" w:hAnsi="Times New Roman"/>
          <w:spacing w:val="-2"/>
          <w:sz w:val="24"/>
          <w:szCs w:val="24"/>
        </w:rPr>
        <w:noBreakHyphen/>
        <w:t>буквенные соответствия. Основные бук</w:t>
      </w:r>
      <w:r w:rsidRPr="00DE7839">
        <w:rPr>
          <w:rFonts w:ascii="Times New Roman" w:hAnsi="Times New Roman"/>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Фонетическая сторона речи. </w:t>
      </w:r>
      <w:r w:rsidRPr="00DE7839">
        <w:rPr>
          <w:rFonts w:ascii="Times New Roman" w:hAnsi="Times New Roman"/>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DE7839">
        <w:rPr>
          <w:rFonts w:ascii="Times New Roman" w:hAnsi="Times New Roman"/>
          <w:iCs/>
          <w:spacing w:val="2"/>
          <w:sz w:val="24"/>
          <w:szCs w:val="24"/>
        </w:rPr>
        <w:t>Отсутствие ударения на служебных словах (артиклях, союзах, предлогах). Членение предложения на смысловые группы.</w:t>
      </w:r>
      <w:r w:rsidRPr="00DE7839">
        <w:rPr>
          <w:rFonts w:ascii="Times New Roman" w:hAnsi="Times New Roman"/>
          <w:spacing w:val="2"/>
          <w:sz w:val="24"/>
          <w:szCs w:val="24"/>
        </w:rPr>
        <w:t xml:space="preserve"> Ритмико</w:t>
      </w:r>
      <w:r w:rsidRPr="00DE7839">
        <w:rPr>
          <w:rFonts w:ascii="Times New Roman" w:hAnsi="Times New Roman"/>
          <w:spacing w:val="2"/>
          <w:sz w:val="24"/>
          <w:szCs w:val="24"/>
        </w:rPr>
        <w:noBreakHyphen/>
        <w:t>интонационные особенности повествова</w:t>
      </w:r>
      <w:r w:rsidRPr="00DE7839">
        <w:rPr>
          <w:rFonts w:ascii="Times New Roman" w:hAnsi="Times New Roman"/>
          <w:sz w:val="24"/>
          <w:szCs w:val="24"/>
        </w:rPr>
        <w:t xml:space="preserve">тельного, побудительного и вопросительного (общий и специальный вопросы) предложений. </w:t>
      </w:r>
      <w:r w:rsidRPr="00DE7839">
        <w:rPr>
          <w:rFonts w:ascii="Times New Roman" w:hAnsi="Times New Roman"/>
          <w:iCs/>
          <w:sz w:val="24"/>
          <w:szCs w:val="24"/>
        </w:rPr>
        <w:t>Интонация перечисления.</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pacing w:val="2"/>
          <w:sz w:val="24"/>
          <w:szCs w:val="24"/>
        </w:rPr>
        <w:t xml:space="preserve">Лексическая сторона речи. </w:t>
      </w:r>
      <w:r w:rsidRPr="00DE7839">
        <w:rPr>
          <w:rFonts w:ascii="Times New Roman" w:hAnsi="Times New Roman"/>
          <w:spacing w:val="2"/>
          <w:sz w:val="24"/>
          <w:szCs w:val="24"/>
        </w:rPr>
        <w:t>Лексические единицы, обслуживающие ситуации общения в пределах тематики на</w:t>
      </w:r>
      <w:r w:rsidRPr="00DE7839">
        <w:rPr>
          <w:rFonts w:ascii="Times New Roman" w:hAnsi="Times New Roman"/>
          <w:sz w:val="24"/>
          <w:szCs w:val="24"/>
        </w:rPr>
        <w:t>чальной школы, в объеме 500 лексических единиц для двустороннего (рецептивного и продуктивного) усвоения. Про</w:t>
      </w:r>
      <w:r w:rsidRPr="00DE7839">
        <w:rPr>
          <w:rFonts w:ascii="Times New Roman" w:hAnsi="Times New Roman"/>
          <w:spacing w:val="2"/>
          <w:sz w:val="24"/>
          <w:szCs w:val="24"/>
        </w:rPr>
        <w:t xml:space="preserve">стейшие устойчивые словосочетания, оценочная лексика и </w:t>
      </w:r>
      <w:r w:rsidRPr="00DE7839">
        <w:rPr>
          <w:rFonts w:ascii="Times New Roman" w:hAnsi="Times New Roman"/>
          <w:sz w:val="24"/>
          <w:szCs w:val="24"/>
        </w:rPr>
        <w:t xml:space="preserve">речевые клише как элементы речевого этикета, отражающие культуру немецкоговорящих стран. Интернациональные слова (das Kino, die Fabrik). </w:t>
      </w:r>
      <w:r w:rsidRPr="00DE7839">
        <w:rPr>
          <w:rFonts w:ascii="Times New Roman" w:hAnsi="Times New Roman"/>
          <w:iCs/>
          <w:sz w:val="24"/>
          <w:szCs w:val="24"/>
        </w:rPr>
        <w:t xml:space="preserve">Начальные </w:t>
      </w:r>
      <w:r w:rsidRPr="00DE7839">
        <w:rPr>
          <w:rFonts w:ascii="Times New Roman" w:hAnsi="Times New Roman"/>
          <w:iCs/>
          <w:sz w:val="24"/>
          <w:szCs w:val="24"/>
        </w:rPr>
        <w:lastRenderedPageBreak/>
        <w:t>представления о способах словообразования: суффиксация (­er, ­in, ­chen, ­lein, ­tion, ­ist); словосложение (das Lehrbuch); конверсия (das Lesen, die Kälte).</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z w:val="24"/>
          <w:szCs w:val="24"/>
        </w:rPr>
        <w:t xml:space="preserve">Грамматическая сторона речи. </w:t>
      </w:r>
      <w:r w:rsidRPr="00DE7839">
        <w:rPr>
          <w:rFonts w:ascii="Times New Roman" w:hAnsi="Times New Roman"/>
          <w:sz w:val="24"/>
          <w:szCs w:val="24"/>
        </w:rPr>
        <w:t>Основные коммуникатив</w:t>
      </w:r>
      <w:r w:rsidRPr="00DE7839">
        <w:rPr>
          <w:rFonts w:ascii="Times New Roman" w:hAnsi="Times New Roman"/>
          <w:spacing w:val="2"/>
          <w:sz w:val="24"/>
          <w:szCs w:val="24"/>
        </w:rPr>
        <w:t xml:space="preserve">ные типы предложений: повествовательное, побудительное, </w:t>
      </w:r>
      <w:r w:rsidRPr="00DE7839">
        <w:rPr>
          <w:rFonts w:ascii="Times New Roman" w:hAnsi="Times New Roman"/>
          <w:sz w:val="24"/>
          <w:szCs w:val="24"/>
        </w:rPr>
        <w:t>вопросительное. Общий и специальный вопросы. Вопроси</w:t>
      </w:r>
      <w:r w:rsidRPr="00DE7839">
        <w:rPr>
          <w:rFonts w:ascii="Times New Roman" w:hAnsi="Times New Roman"/>
          <w:spacing w:val="2"/>
          <w:sz w:val="24"/>
          <w:szCs w:val="24"/>
        </w:rPr>
        <w:t>тельные слова wer, was, wie, warum, wo, wohin, wann. По</w:t>
      </w:r>
      <w:r w:rsidRPr="00DE7839">
        <w:rPr>
          <w:rFonts w:ascii="Times New Roman" w:hAnsi="Times New Roman"/>
          <w:sz w:val="24"/>
          <w:szCs w:val="24"/>
        </w:rPr>
        <w:t xml:space="preserve">рядок слов в предложении. Утвердительные и отрицательные </w:t>
      </w:r>
      <w:r w:rsidRPr="00DE7839">
        <w:rPr>
          <w:rFonts w:ascii="Times New Roman" w:hAnsi="Times New Roman"/>
          <w:spacing w:val="2"/>
          <w:sz w:val="24"/>
          <w:szCs w:val="24"/>
        </w:rPr>
        <w:t xml:space="preserve">предложения. Простое предложение с простым глагольным </w:t>
      </w:r>
      <w:r w:rsidRPr="00DE7839">
        <w:rPr>
          <w:rFonts w:ascii="Times New Roman" w:hAnsi="Times New Roman"/>
          <w:sz w:val="24"/>
          <w:szCs w:val="24"/>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DE7839">
        <w:rPr>
          <w:rFonts w:ascii="Times New Roman" w:hAnsi="Times New Roman"/>
          <w:spacing w:val="2"/>
          <w:sz w:val="24"/>
          <w:szCs w:val="24"/>
        </w:rPr>
        <w:t>Предложения с оборотом Es gibt</w:t>
      </w:r>
      <w:r w:rsidRPr="00DE7839">
        <w:rPr>
          <w:rFonts w:ascii="Times New Roman" w:hAnsi="Times New Roman"/>
          <w:spacing w:val="2"/>
          <w:sz w:val="24"/>
          <w:szCs w:val="24"/>
        </w:rPr>
        <w:t> </w:t>
      </w:r>
      <w:r w:rsidRPr="00DE7839">
        <w:rPr>
          <w:rFonts w:ascii="Times New Roman" w:hAnsi="Times New Roman"/>
          <w:spacing w:val="2"/>
          <w:sz w:val="24"/>
          <w:szCs w:val="24"/>
        </w:rPr>
        <w:t>…</w:t>
      </w:r>
      <w:r w:rsidRPr="00DE7839">
        <w:rPr>
          <w:rFonts w:ascii="Times New Roman" w:hAnsi="Times New Roman"/>
          <w:spacing w:val="2"/>
          <w:sz w:val="24"/>
          <w:szCs w:val="24"/>
        </w:rPr>
        <w:t> </w:t>
      </w:r>
      <w:r w:rsidRPr="00DE7839">
        <w:rPr>
          <w:rFonts w:ascii="Times New Roman" w:hAnsi="Times New Roman"/>
          <w:spacing w:val="2"/>
          <w:sz w:val="24"/>
          <w:szCs w:val="24"/>
        </w:rPr>
        <w:t>. Простые распростра</w:t>
      </w:r>
      <w:r w:rsidRPr="00DE7839">
        <w:rPr>
          <w:rFonts w:ascii="Times New Roman" w:hAnsi="Times New Roman"/>
          <w:sz w:val="24"/>
          <w:szCs w:val="24"/>
        </w:rPr>
        <w:t>ненные предложения. Предложения с однородными членами. Сложносочиненные предложения с союзами und, aber.</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Грамматические формы изъявительного наклонения: Präsens, Futurum, Präteritum, Perfekt. Слабые и сильные глаголы. </w:t>
      </w:r>
      <w:r w:rsidRPr="00DE7839">
        <w:rPr>
          <w:rFonts w:ascii="Times New Roman" w:hAnsi="Times New Roman"/>
          <w:spacing w:val="2"/>
          <w:sz w:val="24"/>
          <w:szCs w:val="24"/>
        </w:rPr>
        <w:t>Вспомогательные глаголы haben, sein, werden. Глагол</w:t>
      </w:r>
      <w:r w:rsidRPr="00DE7839">
        <w:rPr>
          <w:rFonts w:ascii="Times New Roman" w:hAnsi="Times New Roman"/>
          <w:spacing w:val="2"/>
          <w:sz w:val="24"/>
          <w:szCs w:val="24"/>
        </w:rPr>
        <w:noBreakHyphen/>
        <w:t>связка sein. Модальные глаголы können, wollen, müssen, sollen.</w:t>
      </w:r>
      <w:r w:rsidRPr="00DE7839">
        <w:rPr>
          <w:rFonts w:ascii="Times New Roman" w:hAnsi="Times New Roman"/>
          <w:sz w:val="24"/>
          <w:szCs w:val="24"/>
        </w:rPr>
        <w:t>Неопределенная форма глагола (Infinitiv).</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Существительные в единственном и множественном числе с определенным/неопределенным и нулевым артиклем. Склонение существительных.</w:t>
      </w:r>
    </w:p>
    <w:p w:rsidR="007C4261" w:rsidRPr="00DE7839" w:rsidRDefault="007C4261" w:rsidP="00DE7839">
      <w:pPr>
        <w:pStyle w:val="afe"/>
        <w:jc w:val="both"/>
        <w:rPr>
          <w:rFonts w:ascii="Times New Roman" w:hAnsi="Times New Roman"/>
          <w:spacing w:val="-2"/>
          <w:sz w:val="24"/>
          <w:szCs w:val="24"/>
        </w:rPr>
      </w:pPr>
      <w:r w:rsidRPr="00DE7839">
        <w:rPr>
          <w:rFonts w:ascii="Times New Roman" w:hAnsi="Times New Roman"/>
          <w:spacing w:val="-2"/>
          <w:sz w:val="24"/>
          <w:szCs w:val="24"/>
        </w:rPr>
        <w:t>Прилагательные в положительной, сравнительной и превосходной степени, образованные по правилам, и исключения.</w:t>
      </w:r>
    </w:p>
    <w:p w:rsidR="007C4261" w:rsidRPr="00DE7839" w:rsidRDefault="007C4261" w:rsidP="00DE7839">
      <w:pPr>
        <w:pStyle w:val="afe"/>
        <w:jc w:val="both"/>
        <w:rPr>
          <w:rFonts w:ascii="Times New Roman" w:hAnsi="Times New Roman"/>
          <w:spacing w:val="-2"/>
          <w:sz w:val="24"/>
          <w:szCs w:val="24"/>
        </w:rPr>
      </w:pPr>
      <w:r w:rsidRPr="00DE7839">
        <w:rPr>
          <w:rFonts w:ascii="Times New Roman" w:hAnsi="Times New Roman"/>
          <w:spacing w:val="-4"/>
          <w:sz w:val="24"/>
          <w:szCs w:val="24"/>
        </w:rPr>
        <w:t xml:space="preserve">Местоимения: личные, притяжательные и указательные (ich, </w:t>
      </w:r>
      <w:r w:rsidRPr="00DE7839">
        <w:rPr>
          <w:rFonts w:ascii="Times New Roman" w:hAnsi="Times New Roman"/>
          <w:spacing w:val="-2"/>
          <w:sz w:val="24"/>
          <w:szCs w:val="24"/>
        </w:rPr>
        <w:t>du, er, mein, dieser, jener). Отрицательное местоимение kein.</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Наречия времени: heute, oft, nie, schnell и</w:t>
      </w:r>
      <w:r w:rsidRPr="00DE7839">
        <w:rPr>
          <w:rFonts w:ascii="Times New Roman" w:hAnsi="Times New Roman"/>
          <w:spacing w:val="-2"/>
          <w:sz w:val="24"/>
          <w:szCs w:val="24"/>
        </w:rPr>
        <w:t> </w:t>
      </w:r>
      <w:r w:rsidRPr="00DE7839">
        <w:rPr>
          <w:rFonts w:ascii="Times New Roman" w:hAnsi="Times New Roman"/>
          <w:spacing w:val="-2"/>
          <w:sz w:val="24"/>
          <w:szCs w:val="24"/>
        </w:rPr>
        <w:t>др. Наречия, об</w:t>
      </w:r>
      <w:r w:rsidRPr="00DE7839">
        <w:rPr>
          <w:rFonts w:ascii="Times New Roman" w:hAnsi="Times New Roman"/>
          <w:sz w:val="24"/>
          <w:szCs w:val="24"/>
        </w:rPr>
        <w:t>разующие степени сравнения не по правилам: gut, viel, gern.</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Количественные числительные (до 100), порядковые числительные (до 30).</w:t>
      </w:r>
    </w:p>
    <w:p w:rsidR="007C4261" w:rsidRPr="00DE7839" w:rsidRDefault="007C4261" w:rsidP="00DE7839">
      <w:pPr>
        <w:pStyle w:val="afe"/>
        <w:jc w:val="both"/>
        <w:rPr>
          <w:rFonts w:ascii="Times New Roman" w:hAnsi="Times New Roman"/>
          <w:b/>
          <w:bCs/>
          <w:iCs/>
          <w:sz w:val="24"/>
          <w:szCs w:val="24"/>
          <w:lang w:val="en-US"/>
        </w:rPr>
      </w:pPr>
      <w:r w:rsidRPr="00DE7839">
        <w:rPr>
          <w:rFonts w:ascii="Times New Roman" w:hAnsi="Times New Roman"/>
          <w:spacing w:val="2"/>
          <w:sz w:val="24"/>
          <w:szCs w:val="24"/>
        </w:rPr>
        <w:t>Наиболее</w:t>
      </w:r>
      <w:r w:rsidRPr="00DE7839">
        <w:rPr>
          <w:rFonts w:ascii="Times New Roman" w:hAnsi="Times New Roman"/>
          <w:spacing w:val="2"/>
          <w:sz w:val="24"/>
          <w:szCs w:val="24"/>
          <w:lang w:val="en-US"/>
        </w:rPr>
        <w:t xml:space="preserve"> </w:t>
      </w:r>
      <w:r w:rsidRPr="00DE7839">
        <w:rPr>
          <w:rFonts w:ascii="Times New Roman" w:hAnsi="Times New Roman"/>
          <w:spacing w:val="2"/>
          <w:sz w:val="24"/>
          <w:szCs w:val="24"/>
        </w:rPr>
        <w:t>употребительные</w:t>
      </w:r>
      <w:r w:rsidRPr="00DE7839">
        <w:rPr>
          <w:rFonts w:ascii="Times New Roman" w:hAnsi="Times New Roman"/>
          <w:spacing w:val="2"/>
          <w:sz w:val="24"/>
          <w:szCs w:val="24"/>
          <w:lang w:val="en-US"/>
        </w:rPr>
        <w:t xml:space="preserve"> </w:t>
      </w:r>
      <w:r w:rsidRPr="00DE7839">
        <w:rPr>
          <w:rFonts w:ascii="Times New Roman" w:hAnsi="Times New Roman"/>
          <w:spacing w:val="2"/>
          <w:sz w:val="24"/>
          <w:szCs w:val="24"/>
        </w:rPr>
        <w:t>предлоги</w:t>
      </w:r>
      <w:r w:rsidRPr="00DE7839">
        <w:rPr>
          <w:rFonts w:ascii="Times New Roman" w:hAnsi="Times New Roman"/>
          <w:spacing w:val="2"/>
          <w:sz w:val="24"/>
          <w:szCs w:val="24"/>
          <w:lang w:val="en-US"/>
        </w:rPr>
        <w:t xml:space="preserve">: in, an, auf, hinter, </w:t>
      </w:r>
      <w:r w:rsidRPr="00DE7839">
        <w:rPr>
          <w:rFonts w:ascii="Times New Roman" w:hAnsi="Times New Roman"/>
          <w:sz w:val="24"/>
          <w:szCs w:val="24"/>
          <w:lang w:val="en-US"/>
        </w:rPr>
        <w:t>haben, mit, über, unter, nach, zwischen, vor.</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iCs/>
          <w:sz w:val="24"/>
          <w:szCs w:val="24"/>
        </w:rPr>
        <w:t>Французский язык</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Графика, каллиграфия, орфография. </w:t>
      </w:r>
      <w:r w:rsidRPr="00DE7839">
        <w:rPr>
          <w:rFonts w:ascii="Times New Roman" w:hAnsi="Times New Roman"/>
          <w:sz w:val="24"/>
          <w:szCs w:val="24"/>
        </w:rPr>
        <w:t>Все буквы фран</w:t>
      </w:r>
      <w:r w:rsidRPr="00DE7839">
        <w:rPr>
          <w:rFonts w:ascii="Times New Roman" w:hAnsi="Times New Roman"/>
          <w:spacing w:val="2"/>
          <w:sz w:val="24"/>
          <w:szCs w:val="24"/>
        </w:rPr>
        <w:t xml:space="preserve">цузского алфавита. Звуко­буквенные соответствия. Буквы с диакритическими знаками (accent aigu, accent grave, accent </w:t>
      </w:r>
      <w:r w:rsidRPr="00DE7839">
        <w:rPr>
          <w:rFonts w:ascii="Times New Roman" w:hAnsi="Times New Roman"/>
          <w:sz w:val="24"/>
          <w:szCs w:val="24"/>
        </w:rPr>
        <w:t>circonflexe, cédille, tréma). Буквосочетания. Апостроф. Основ</w:t>
      </w:r>
      <w:r w:rsidRPr="00DE7839">
        <w:rPr>
          <w:rFonts w:ascii="Times New Roman" w:hAnsi="Times New Roman"/>
          <w:spacing w:val="2"/>
          <w:sz w:val="24"/>
          <w:szCs w:val="24"/>
        </w:rPr>
        <w:t xml:space="preserve">ные правила чтения и орфографии. Написание наиболее </w:t>
      </w:r>
      <w:r w:rsidRPr="00DE7839">
        <w:rPr>
          <w:rFonts w:ascii="Times New Roman" w:hAnsi="Times New Roman"/>
          <w:sz w:val="24"/>
          <w:szCs w:val="24"/>
        </w:rPr>
        <w:t>употребительных слов.</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pacing w:val="2"/>
          <w:sz w:val="24"/>
          <w:szCs w:val="24"/>
        </w:rPr>
        <w:t xml:space="preserve">Фонетическая сторона речи. </w:t>
      </w:r>
      <w:r w:rsidRPr="00DE7839">
        <w:rPr>
          <w:rFonts w:ascii="Times New Roman" w:hAnsi="Times New Roman"/>
          <w:spacing w:val="2"/>
          <w:sz w:val="24"/>
          <w:szCs w:val="24"/>
        </w:rPr>
        <w:t>Все звуки французского языка. Нормы произношения звуков французского языка</w:t>
      </w:r>
      <w:r w:rsidRPr="00DE7839">
        <w:rPr>
          <w:rFonts w:ascii="Times New Roman" w:hAnsi="Times New Roman"/>
          <w:sz w:val="24"/>
          <w:szCs w:val="24"/>
        </w:rPr>
        <w:t xml:space="preserve"> (отсутствие оглушения звонких согласных, отсутствие редук</w:t>
      </w:r>
      <w:r w:rsidRPr="00DE7839">
        <w:rPr>
          <w:rFonts w:ascii="Times New Roman" w:hAnsi="Times New Roman"/>
          <w:spacing w:val="2"/>
          <w:sz w:val="24"/>
          <w:szCs w:val="24"/>
        </w:rPr>
        <w:t>ции неударных гласных, открытость и закрытость гласных, назализованность и неназализованность гласных). Дифтон</w:t>
      </w:r>
      <w:r w:rsidRPr="00DE7839">
        <w:rPr>
          <w:rFonts w:ascii="Times New Roman" w:hAnsi="Times New Roman"/>
          <w:sz w:val="24"/>
          <w:szCs w:val="24"/>
        </w:rPr>
        <w:t>ги. Членение предложения на смысловые ритмические груп</w:t>
      </w:r>
      <w:r w:rsidRPr="00DE7839">
        <w:rPr>
          <w:rFonts w:ascii="Times New Roman" w:hAnsi="Times New Roman"/>
          <w:spacing w:val="2"/>
          <w:sz w:val="24"/>
          <w:szCs w:val="24"/>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DE7839">
        <w:rPr>
          <w:rFonts w:ascii="Times New Roman" w:hAnsi="Times New Roman"/>
          <w:spacing w:val="-2"/>
          <w:sz w:val="24"/>
          <w:szCs w:val="24"/>
        </w:rPr>
        <w:t>интонационные особенности повествовательного, побудитель</w:t>
      </w:r>
      <w:r w:rsidRPr="00DE7839">
        <w:rPr>
          <w:rFonts w:ascii="Times New Roman" w:hAnsi="Times New Roman"/>
          <w:sz w:val="24"/>
          <w:szCs w:val="24"/>
        </w:rPr>
        <w:t>ного и вопросительного предложений.</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pacing w:val="-2"/>
          <w:sz w:val="24"/>
          <w:szCs w:val="24"/>
        </w:rPr>
        <w:t xml:space="preserve">Лексическая сторона речи. </w:t>
      </w:r>
      <w:r w:rsidRPr="00DE7839">
        <w:rPr>
          <w:rFonts w:ascii="Times New Roman" w:hAnsi="Times New Roman"/>
          <w:spacing w:val="-2"/>
          <w:sz w:val="24"/>
          <w:szCs w:val="24"/>
        </w:rPr>
        <w:t>Лексические единицы, обслу</w:t>
      </w:r>
      <w:r w:rsidRPr="00DE7839">
        <w:rPr>
          <w:rFonts w:ascii="Times New Roman" w:hAnsi="Times New Roman"/>
          <w:sz w:val="24"/>
          <w:szCs w:val="24"/>
        </w:rPr>
        <w:t>живающие ситуации общения в пределах тематики начальной школы, в объеме 500 лексических единиц для двусторонне</w:t>
      </w:r>
      <w:r w:rsidRPr="00DE7839">
        <w:rPr>
          <w:rFonts w:ascii="Times New Roman" w:hAnsi="Times New Roman"/>
          <w:spacing w:val="2"/>
          <w:sz w:val="24"/>
          <w:szCs w:val="24"/>
        </w:rPr>
        <w:t xml:space="preserve">го (рецептивного и продуктивного) усвоения. Простейшие устойчивые словосочетания, оценочная лексика и речевые </w:t>
      </w:r>
      <w:r w:rsidRPr="00DE7839">
        <w:rPr>
          <w:rFonts w:ascii="Times New Roman" w:hAnsi="Times New Roman"/>
          <w:sz w:val="24"/>
          <w:szCs w:val="24"/>
        </w:rPr>
        <w:t xml:space="preserve">клише как элементы речевого этикета, отражающие культуру франкоговорящих стран. Интернациональные слова. </w:t>
      </w:r>
      <w:r w:rsidRPr="00DE7839">
        <w:rPr>
          <w:rFonts w:ascii="Times New Roman" w:hAnsi="Times New Roman"/>
          <w:iCs/>
          <w:sz w:val="24"/>
          <w:szCs w:val="24"/>
        </w:rPr>
        <w:t>Начальные представления о способах словообразования: суффиксация (­ier/­iиre, ­tion, ­erie, ­eur, ­teur); словосложение (grand­mиre, petits­enfants).</w:t>
      </w:r>
    </w:p>
    <w:p w:rsidR="007C4261" w:rsidRPr="00DE7839" w:rsidRDefault="007C4261" w:rsidP="00DE7839">
      <w:pPr>
        <w:pStyle w:val="afe"/>
        <w:jc w:val="both"/>
        <w:rPr>
          <w:rFonts w:ascii="Times New Roman" w:hAnsi="Times New Roman"/>
          <w:spacing w:val="-4"/>
          <w:sz w:val="24"/>
          <w:szCs w:val="24"/>
        </w:rPr>
      </w:pPr>
      <w:r w:rsidRPr="00DE7839">
        <w:rPr>
          <w:rFonts w:ascii="Times New Roman" w:hAnsi="Times New Roman"/>
          <w:b/>
          <w:bCs/>
          <w:spacing w:val="-4"/>
          <w:sz w:val="24"/>
          <w:szCs w:val="24"/>
        </w:rPr>
        <w:t xml:space="preserve">Грамматическая сторона речи. </w:t>
      </w:r>
      <w:r w:rsidRPr="00DE7839">
        <w:rPr>
          <w:rFonts w:ascii="Times New Roman" w:hAnsi="Times New Roman"/>
          <w:spacing w:val="-4"/>
          <w:sz w:val="24"/>
          <w:szCs w:val="24"/>
        </w:rPr>
        <w:t>Основные коммуникатив</w:t>
      </w:r>
      <w:r w:rsidRPr="00DE7839">
        <w:rPr>
          <w:rFonts w:ascii="Times New Roman" w:hAnsi="Times New Roman"/>
          <w:sz w:val="24"/>
          <w:szCs w:val="24"/>
        </w:rPr>
        <w:t>ные типы предложения: повествовательное, побудительное,</w:t>
      </w:r>
      <w:r w:rsidRPr="00DE7839">
        <w:rPr>
          <w:rFonts w:ascii="Times New Roman" w:hAnsi="Times New Roman"/>
          <w:spacing w:val="-4"/>
          <w:sz w:val="24"/>
          <w:szCs w:val="24"/>
        </w:rPr>
        <w:t xml:space="preserve">вопросительное. Общий и специальный вопросы. Вопросительные обороты est­ce que, qu’est­ce que и вопросительные слова qui, quand, où, сombien, pourquoi, </w:t>
      </w:r>
      <w:r w:rsidRPr="00DE7839">
        <w:rPr>
          <w:rFonts w:ascii="Times New Roman" w:hAnsi="Times New Roman"/>
          <w:iCs/>
          <w:spacing w:val="-4"/>
          <w:sz w:val="24"/>
          <w:szCs w:val="24"/>
        </w:rPr>
        <w:t>quel</w:t>
      </w:r>
      <w:r w:rsidRPr="00DE7839">
        <w:rPr>
          <w:rFonts w:ascii="Times New Roman" w:hAnsi="Times New Roman"/>
          <w:spacing w:val="-4"/>
          <w:sz w:val="24"/>
          <w:szCs w:val="24"/>
        </w:rPr>
        <w:t>/</w:t>
      </w:r>
      <w:r w:rsidRPr="00DE7839">
        <w:rPr>
          <w:rFonts w:ascii="Times New Roman" w:hAnsi="Times New Roman"/>
          <w:iCs/>
          <w:spacing w:val="-4"/>
          <w:sz w:val="24"/>
          <w:szCs w:val="24"/>
        </w:rPr>
        <w:t>quelle</w:t>
      </w:r>
      <w:r w:rsidRPr="00DE7839">
        <w:rPr>
          <w:rFonts w:ascii="Times New Roman" w:hAnsi="Times New Roman"/>
          <w:spacing w:val="-4"/>
          <w:sz w:val="24"/>
          <w:szCs w:val="24"/>
        </w:rPr>
        <w:t xml:space="preserve">. Порядок слов в предложении. </w:t>
      </w:r>
      <w:r w:rsidRPr="00DE7839">
        <w:rPr>
          <w:rFonts w:ascii="Times New Roman" w:hAnsi="Times New Roman"/>
          <w:iCs/>
          <w:spacing w:val="-4"/>
          <w:sz w:val="24"/>
          <w:szCs w:val="24"/>
        </w:rPr>
        <w:t xml:space="preserve">Инверсия подлежащего и сказуемого. </w:t>
      </w:r>
      <w:r w:rsidRPr="00DE7839">
        <w:rPr>
          <w:rFonts w:ascii="Times New Roman" w:hAnsi="Times New Roman"/>
          <w:spacing w:val="-4"/>
          <w:sz w:val="24"/>
          <w:szCs w:val="24"/>
        </w:rPr>
        <w:t>Утвердительные и отрицательные предложения. Отрицательная частица ne</w:t>
      </w:r>
      <w:r w:rsidRPr="00DE7839">
        <w:rPr>
          <w:rFonts w:ascii="Times New Roman" w:hAnsi="Times New Roman"/>
          <w:spacing w:val="-4"/>
          <w:sz w:val="24"/>
          <w:szCs w:val="24"/>
        </w:rPr>
        <w:t> </w:t>
      </w:r>
      <w:r w:rsidRPr="00DE7839">
        <w:rPr>
          <w:rFonts w:ascii="Times New Roman" w:hAnsi="Times New Roman"/>
          <w:spacing w:val="-4"/>
          <w:sz w:val="24"/>
          <w:szCs w:val="24"/>
        </w:rPr>
        <w:t>…</w:t>
      </w:r>
      <w:r w:rsidRPr="00DE7839">
        <w:rPr>
          <w:rFonts w:ascii="Times New Roman" w:hAnsi="Times New Roman"/>
          <w:spacing w:val="-4"/>
          <w:sz w:val="24"/>
          <w:szCs w:val="24"/>
        </w:rPr>
        <w:t> </w:t>
      </w:r>
      <w:r w:rsidRPr="00DE7839">
        <w:rPr>
          <w:rFonts w:ascii="Times New Roman" w:hAnsi="Times New Roman"/>
          <w:spacing w:val="-4"/>
          <w:sz w:val="24"/>
          <w:szCs w:val="24"/>
        </w:rPr>
        <w:t xml:space="preserve">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Нераспространенные и распространенные предложения. </w:t>
      </w:r>
      <w:r w:rsidRPr="00DE7839">
        <w:rPr>
          <w:rFonts w:ascii="Times New Roman" w:hAnsi="Times New Roman"/>
          <w:iCs/>
          <w:spacing w:val="-4"/>
          <w:sz w:val="24"/>
          <w:szCs w:val="24"/>
        </w:rPr>
        <w:t>Сложносочиненные предложения с союзом et</w:t>
      </w:r>
      <w:r w:rsidRPr="00DE7839">
        <w:rPr>
          <w:rFonts w:ascii="Times New Roman" w:hAnsi="Times New Roman"/>
          <w:spacing w:val="-4"/>
          <w:sz w:val="24"/>
          <w:szCs w:val="24"/>
        </w:rPr>
        <w:t>.</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lastRenderedPageBreak/>
        <w:t>Грамматические формы изъявительного наклонения (l’indicatif): le présent,le passé composé, le futur immédiat,</w:t>
      </w:r>
      <w:r w:rsidRPr="00DE7839">
        <w:rPr>
          <w:rFonts w:ascii="Times New Roman" w:hAnsi="Times New Roman"/>
          <w:iCs/>
          <w:spacing w:val="2"/>
          <w:sz w:val="24"/>
          <w:szCs w:val="24"/>
        </w:rPr>
        <w:t>le futur simple</w:t>
      </w:r>
      <w:r w:rsidRPr="00DE7839">
        <w:rPr>
          <w:rFonts w:ascii="Times New Roman" w:hAnsi="Times New Roman"/>
          <w:spacing w:val="2"/>
          <w:sz w:val="24"/>
          <w:szCs w:val="24"/>
        </w:rPr>
        <w:t xml:space="preserve">. Особенности спряжения в présent: глаголов </w:t>
      </w:r>
      <w:r w:rsidRPr="00DE7839">
        <w:rPr>
          <w:rFonts w:ascii="Times New Roman" w:hAnsi="Times New Roman"/>
          <w:sz w:val="24"/>
          <w:szCs w:val="24"/>
        </w:rPr>
        <w:t>I и II группы, наиболее частотных глаголов III группы (avoir, être, aller, faire). Форма passé composé наиболее распространенных регулярных глаголов (преимущественно рецептивно).</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Неопределенная форма глагола (l’infinitif). Повелительное наклонение регулярных глаголов (impératif). Модальные глаголы (vouloir, pouvoir, devoir).</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Существительные мужского и женского рода единствен</w:t>
      </w:r>
      <w:r w:rsidRPr="00DE7839">
        <w:rPr>
          <w:rFonts w:ascii="Times New Roman" w:hAnsi="Times New Roman"/>
          <w:sz w:val="24"/>
          <w:szCs w:val="24"/>
        </w:rPr>
        <w:t>ного и множественного числа с определенным/неопределенным/частичным/слитным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Количественные числительные (до 100), порядковые числительные (до 10).</w:t>
      </w:r>
    </w:p>
    <w:p w:rsidR="007C4261" w:rsidRPr="00DE7839" w:rsidRDefault="007C4261" w:rsidP="00DE7839">
      <w:pPr>
        <w:pStyle w:val="afe"/>
        <w:jc w:val="both"/>
        <w:rPr>
          <w:rFonts w:ascii="Times New Roman" w:hAnsi="Times New Roman"/>
          <w:b/>
          <w:bCs/>
          <w:iCs/>
          <w:sz w:val="24"/>
          <w:szCs w:val="24"/>
          <w:lang w:val="en-US"/>
        </w:rPr>
      </w:pPr>
      <w:r w:rsidRPr="00DE7839">
        <w:rPr>
          <w:rFonts w:ascii="Times New Roman" w:hAnsi="Times New Roman"/>
          <w:sz w:val="24"/>
          <w:szCs w:val="24"/>
        </w:rPr>
        <w:t>Наиболее</w:t>
      </w:r>
      <w:r w:rsidRPr="00DE7839">
        <w:rPr>
          <w:rFonts w:ascii="Times New Roman" w:hAnsi="Times New Roman"/>
          <w:sz w:val="24"/>
          <w:szCs w:val="24"/>
          <w:lang w:val="en-US"/>
        </w:rPr>
        <w:t xml:space="preserve"> </w:t>
      </w:r>
      <w:r w:rsidRPr="00DE7839">
        <w:rPr>
          <w:rFonts w:ascii="Times New Roman" w:hAnsi="Times New Roman"/>
          <w:sz w:val="24"/>
          <w:szCs w:val="24"/>
        </w:rPr>
        <w:t>употребительные</w:t>
      </w:r>
      <w:r w:rsidRPr="00DE7839">
        <w:rPr>
          <w:rFonts w:ascii="Times New Roman" w:hAnsi="Times New Roman"/>
          <w:sz w:val="24"/>
          <w:szCs w:val="24"/>
          <w:lang w:val="en-US"/>
        </w:rPr>
        <w:t xml:space="preserve"> </w:t>
      </w:r>
      <w:r w:rsidRPr="00DE7839">
        <w:rPr>
          <w:rFonts w:ascii="Times New Roman" w:hAnsi="Times New Roman"/>
          <w:sz w:val="24"/>
          <w:szCs w:val="24"/>
        </w:rPr>
        <w:t>предлоги</w:t>
      </w:r>
      <w:r w:rsidRPr="00DE7839">
        <w:rPr>
          <w:rFonts w:ascii="Times New Roman" w:hAnsi="Times New Roman"/>
          <w:sz w:val="24"/>
          <w:szCs w:val="24"/>
          <w:lang w:val="en-US"/>
        </w:rPr>
        <w:t>: á, de, dans, sur, sous, prés de, devant, derrière, contre, chez, avec, entre.</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iCs/>
          <w:sz w:val="24"/>
          <w:szCs w:val="24"/>
        </w:rPr>
        <w:t>Испанский язык</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Графика, каллиграфия, орфография. </w:t>
      </w:r>
      <w:r w:rsidRPr="00DE7839">
        <w:rPr>
          <w:rFonts w:ascii="Times New Roman" w:hAnsi="Times New Roman"/>
          <w:sz w:val="24"/>
          <w:szCs w:val="24"/>
        </w:rPr>
        <w:t>Все буквы испан</w:t>
      </w:r>
      <w:r w:rsidRPr="00DE7839">
        <w:rPr>
          <w:rFonts w:ascii="Times New Roman" w:hAnsi="Times New Roman"/>
          <w:spacing w:val="2"/>
          <w:sz w:val="24"/>
          <w:szCs w:val="24"/>
        </w:rPr>
        <w:t>ского алфавита. Звуко</w:t>
      </w:r>
      <w:r w:rsidRPr="00DE7839">
        <w:rPr>
          <w:rFonts w:ascii="Times New Roman" w:hAnsi="Times New Roman"/>
          <w:spacing w:val="2"/>
          <w:sz w:val="24"/>
          <w:szCs w:val="24"/>
        </w:rPr>
        <w:noBreakHyphen/>
        <w:t xml:space="preserve">буквенные соответствия. Основные </w:t>
      </w:r>
      <w:r w:rsidRPr="00DE7839">
        <w:rPr>
          <w:rFonts w:ascii="Times New Roman" w:hAnsi="Times New Roman"/>
          <w:sz w:val="24"/>
          <w:szCs w:val="24"/>
        </w:rPr>
        <w:t>буквосочетания. Графическое ударение (acento gráfico); гра</w:t>
      </w:r>
      <w:r w:rsidRPr="00DE7839">
        <w:rPr>
          <w:rFonts w:ascii="Times New Roman" w:hAnsi="Times New Roman"/>
          <w:spacing w:val="2"/>
          <w:sz w:val="24"/>
          <w:szCs w:val="24"/>
        </w:rPr>
        <w:t xml:space="preserve">фическое оформление вопросительного и восклицательного </w:t>
      </w:r>
      <w:r w:rsidRPr="00DE7839">
        <w:rPr>
          <w:rFonts w:ascii="Times New Roman" w:hAnsi="Times New Roman"/>
          <w:sz w:val="24"/>
          <w:szCs w:val="24"/>
        </w:rPr>
        <w:t>предложений. Основные правила чтения и орфографии. Написание слов, вошедших в активный словарь.</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z w:val="24"/>
          <w:szCs w:val="24"/>
        </w:rPr>
        <w:t xml:space="preserve">Фонетическая сторона речи. </w:t>
      </w:r>
      <w:r w:rsidRPr="00DE7839">
        <w:rPr>
          <w:rFonts w:ascii="Times New Roman" w:hAnsi="Times New Roman"/>
          <w:sz w:val="24"/>
          <w:szCs w:val="24"/>
        </w:rPr>
        <w:t xml:space="preserve">Адекватное произношение и различение на слух всех звуков испанского языка. Нормы </w:t>
      </w:r>
      <w:r w:rsidRPr="00DE7839">
        <w:rPr>
          <w:rFonts w:ascii="Times New Roman" w:hAnsi="Times New Roman"/>
          <w:spacing w:val="2"/>
          <w:sz w:val="24"/>
          <w:szCs w:val="24"/>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DE7839">
        <w:rPr>
          <w:rFonts w:ascii="Times New Roman" w:hAnsi="Times New Roman"/>
          <w:sz w:val="24"/>
          <w:szCs w:val="24"/>
        </w:rPr>
        <w:t>слове, фразе. Отсутствие ударения на служебных словах (артиклях, союзах, предлогах).</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spacing w:val="2"/>
          <w:sz w:val="24"/>
          <w:szCs w:val="24"/>
        </w:rPr>
        <w:t xml:space="preserve">Членение предложения на смысловые группы. Связное </w:t>
      </w:r>
      <w:r w:rsidRPr="00DE7839">
        <w:rPr>
          <w:rFonts w:ascii="Times New Roman" w:hAnsi="Times New Roman"/>
          <w:sz w:val="24"/>
          <w:szCs w:val="24"/>
        </w:rPr>
        <w:t>произношение слов внутри ритмических групп. Ритмико­ин</w:t>
      </w:r>
      <w:r w:rsidRPr="00DE7839">
        <w:rPr>
          <w:rFonts w:ascii="Times New Roman" w:hAnsi="Times New Roman"/>
          <w:spacing w:val="2"/>
          <w:sz w:val="24"/>
          <w:szCs w:val="24"/>
        </w:rPr>
        <w:t xml:space="preserve">тонационные особенности повествовательного, побудительного и вопросительного (общий и специальный вопросы) </w:t>
      </w:r>
      <w:r w:rsidRPr="00DE7839">
        <w:rPr>
          <w:rFonts w:ascii="Times New Roman" w:hAnsi="Times New Roman"/>
          <w:sz w:val="24"/>
          <w:szCs w:val="24"/>
        </w:rPr>
        <w:t>предложений. Интонация перечисления.</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pacing w:val="-2"/>
          <w:sz w:val="24"/>
          <w:szCs w:val="24"/>
        </w:rPr>
        <w:t xml:space="preserve">Лексическая сторона речи. </w:t>
      </w:r>
      <w:r w:rsidRPr="00DE7839">
        <w:rPr>
          <w:rFonts w:ascii="Times New Roman" w:hAnsi="Times New Roman"/>
          <w:spacing w:val="-2"/>
          <w:sz w:val="24"/>
          <w:szCs w:val="24"/>
        </w:rPr>
        <w:t>Лексические единицы, обслу</w:t>
      </w:r>
      <w:r w:rsidRPr="00DE7839">
        <w:rPr>
          <w:rFonts w:ascii="Times New Roman" w:hAnsi="Times New Roman"/>
          <w:sz w:val="24"/>
          <w:szCs w:val="24"/>
        </w:rPr>
        <w:t>живающие ситуации общения в пределах тематики начальной школы, в объеме 500 лексических единиц для двустороннег</w:t>
      </w:r>
      <w:r w:rsidRPr="00DE7839">
        <w:rPr>
          <w:rFonts w:ascii="Times New Roman" w:hAnsi="Times New Roman"/>
          <w:spacing w:val="2"/>
          <w:sz w:val="24"/>
          <w:szCs w:val="24"/>
        </w:rPr>
        <w:t>о (рецептивного и продуктивного) усвоения. Простейшие устойчивые словосочетания, оценочная лексика и речевые</w:t>
      </w:r>
      <w:r w:rsidRPr="00DE7839">
        <w:rPr>
          <w:rFonts w:ascii="Times New Roman" w:hAnsi="Times New Roman"/>
          <w:sz w:val="24"/>
          <w:szCs w:val="24"/>
        </w:rPr>
        <w:t xml:space="preserve"> клише как элементы речевого этикета, отражающие культуру испаноговорящих стран. Интернациональные слова (el cafè, el doctor). </w:t>
      </w:r>
      <w:r w:rsidRPr="00DE7839">
        <w:rPr>
          <w:rFonts w:ascii="Times New Roman" w:hAnsi="Times New Roman"/>
          <w:iCs/>
          <w:sz w:val="24"/>
          <w:szCs w:val="24"/>
        </w:rPr>
        <w:t>Начальные представления о способах словообразования: суффиксация (­ción, ­dad, ­dor).</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z w:val="24"/>
          <w:szCs w:val="24"/>
        </w:rPr>
        <w:t xml:space="preserve">Грамматическая сторона речи. </w:t>
      </w:r>
      <w:r w:rsidRPr="00DE7839">
        <w:rPr>
          <w:rFonts w:ascii="Times New Roman" w:hAnsi="Times New Roman"/>
          <w:sz w:val="24"/>
          <w:szCs w:val="24"/>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Простое предложение с простым глагольным сказуемым (Ana vive en Madrid.), составным именным сказуемым (Mi </w:t>
      </w:r>
      <w:r w:rsidRPr="00DE7839">
        <w:rPr>
          <w:rFonts w:ascii="Times New Roman" w:hAnsi="Times New Roman"/>
          <w:sz w:val="24"/>
          <w:szCs w:val="24"/>
        </w:rPr>
        <w:t>casa es bonita.) и составным глагольным сказуемым (Sabemos santar.). Безличные предложения (Hace calor.).</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Предложения с конструкцией hay.</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Простые распространенные предложения. Предложения с однородными членами. Сложносочиненные предложения </w:t>
      </w:r>
      <w:r w:rsidRPr="00DE7839">
        <w:rPr>
          <w:rFonts w:ascii="Times New Roman" w:hAnsi="Times New Roman"/>
          <w:sz w:val="24"/>
          <w:szCs w:val="24"/>
        </w:rPr>
        <w:t>с союзами y, pero.</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DE7839">
        <w:rPr>
          <w:rFonts w:ascii="Times New Roman" w:hAnsi="Times New Roman"/>
          <w:spacing w:val="2"/>
          <w:sz w:val="24"/>
          <w:szCs w:val="24"/>
        </w:rPr>
        <w:t xml:space="preserve">спряжения и наиболее частотных отклоняющихся глаголов. </w:t>
      </w:r>
      <w:r w:rsidRPr="00DE7839">
        <w:rPr>
          <w:rFonts w:ascii="Times New Roman" w:hAnsi="Times New Roman"/>
          <w:sz w:val="24"/>
          <w:szCs w:val="24"/>
        </w:rPr>
        <w:t>Глагол­связка ser. Неопределенная форма глагола (Infinitivo).</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Модальные конструкции </w:t>
      </w:r>
      <w:r w:rsidRPr="00DE7839">
        <w:rPr>
          <w:rFonts w:ascii="Times New Roman" w:hAnsi="Times New Roman"/>
          <w:spacing w:val="2"/>
          <w:sz w:val="24"/>
          <w:szCs w:val="24"/>
          <w:lang w:val="en-US"/>
        </w:rPr>
        <w:t>tener</w:t>
      </w:r>
      <w:r w:rsidRPr="00DE7839">
        <w:rPr>
          <w:rFonts w:ascii="Times New Roman" w:hAnsi="Times New Roman"/>
          <w:spacing w:val="2"/>
          <w:sz w:val="24"/>
          <w:szCs w:val="24"/>
        </w:rPr>
        <w:t xml:space="preserve"> </w:t>
      </w:r>
      <w:r w:rsidRPr="00DE7839">
        <w:rPr>
          <w:rFonts w:ascii="Times New Roman" w:hAnsi="Times New Roman"/>
          <w:spacing w:val="2"/>
          <w:sz w:val="24"/>
          <w:szCs w:val="24"/>
          <w:lang w:val="en-US"/>
        </w:rPr>
        <w:t>que</w:t>
      </w:r>
      <w:r w:rsidRPr="00DE7839">
        <w:rPr>
          <w:rFonts w:ascii="Times New Roman" w:eastAsia="MS Mincho" w:hAnsi="Times New Roman"/>
          <w:spacing w:val="2"/>
          <w:sz w:val="24"/>
          <w:szCs w:val="24"/>
        </w:rPr>
        <w:t> </w:t>
      </w:r>
      <w:r w:rsidRPr="00DE7839">
        <w:rPr>
          <w:rFonts w:ascii="Times New Roman" w:hAnsi="Times New Roman"/>
          <w:spacing w:val="2"/>
          <w:sz w:val="24"/>
          <w:szCs w:val="24"/>
        </w:rPr>
        <w:t>+</w:t>
      </w:r>
      <w:r w:rsidRPr="00DE7839">
        <w:rPr>
          <w:rFonts w:ascii="Times New Roman" w:eastAsia="MS Mincho" w:hAnsi="Times New Roman"/>
          <w:spacing w:val="2"/>
          <w:sz w:val="24"/>
          <w:szCs w:val="24"/>
        </w:rPr>
        <w:t> </w:t>
      </w:r>
      <w:r w:rsidRPr="00DE7839">
        <w:rPr>
          <w:rFonts w:ascii="Times New Roman" w:hAnsi="Times New Roman"/>
          <w:spacing w:val="2"/>
          <w:sz w:val="24"/>
          <w:szCs w:val="24"/>
          <w:lang w:val="en-US"/>
        </w:rPr>
        <w:t>infinitivo</w:t>
      </w:r>
      <w:r w:rsidRPr="00DE7839">
        <w:rPr>
          <w:rFonts w:ascii="Times New Roman" w:hAnsi="Times New Roman"/>
          <w:spacing w:val="2"/>
          <w:sz w:val="24"/>
          <w:szCs w:val="24"/>
        </w:rPr>
        <w:t xml:space="preserve">, </w:t>
      </w:r>
      <w:r w:rsidRPr="00DE7839">
        <w:rPr>
          <w:rFonts w:ascii="Times New Roman" w:hAnsi="Times New Roman"/>
          <w:spacing w:val="2"/>
          <w:sz w:val="24"/>
          <w:szCs w:val="24"/>
          <w:lang w:val="en-US"/>
        </w:rPr>
        <w:t>hay</w:t>
      </w:r>
      <w:r w:rsidRPr="00DE7839">
        <w:rPr>
          <w:rFonts w:ascii="Times New Roman" w:hAnsi="Times New Roman"/>
          <w:spacing w:val="2"/>
          <w:sz w:val="24"/>
          <w:szCs w:val="24"/>
        </w:rPr>
        <w:t xml:space="preserve"> </w:t>
      </w:r>
      <w:r w:rsidRPr="00DE7839">
        <w:rPr>
          <w:rFonts w:ascii="Times New Roman" w:hAnsi="Times New Roman"/>
          <w:spacing w:val="2"/>
          <w:sz w:val="24"/>
          <w:szCs w:val="24"/>
          <w:lang w:val="en-US"/>
        </w:rPr>
        <w:t>que</w:t>
      </w:r>
      <w:r w:rsidRPr="00DE7839">
        <w:rPr>
          <w:rFonts w:ascii="Times New Roman" w:eastAsia="MS Mincho" w:hAnsi="Times New Roman"/>
          <w:spacing w:val="2"/>
          <w:sz w:val="24"/>
          <w:szCs w:val="24"/>
        </w:rPr>
        <w:t> </w:t>
      </w:r>
      <w:r w:rsidRPr="00DE7839">
        <w:rPr>
          <w:rFonts w:ascii="Times New Roman" w:hAnsi="Times New Roman"/>
          <w:spacing w:val="2"/>
          <w:sz w:val="24"/>
          <w:szCs w:val="24"/>
        </w:rPr>
        <w:t>+</w:t>
      </w:r>
      <w:r w:rsidRPr="00DE7839">
        <w:rPr>
          <w:rFonts w:ascii="Times New Roman" w:hAnsi="Times New Roman"/>
          <w:sz w:val="24"/>
          <w:szCs w:val="24"/>
          <w:lang w:val="en-US"/>
        </w:rPr>
        <w:t>infinitivo</w:t>
      </w:r>
      <w:r w:rsidRPr="00DE7839">
        <w:rPr>
          <w:rFonts w:ascii="Times New Roman" w:hAnsi="Times New Roman"/>
          <w:sz w:val="24"/>
          <w:szCs w:val="24"/>
        </w:rPr>
        <w:t>. Временнáя конструкция ir a</w:t>
      </w:r>
      <w:r w:rsidRPr="00DE7839">
        <w:rPr>
          <w:rFonts w:ascii="Times New Roman" w:eastAsia="MS Mincho" w:hAnsi="Times New Roman"/>
          <w:spacing w:val="2"/>
          <w:sz w:val="24"/>
          <w:szCs w:val="24"/>
        </w:rPr>
        <w:t> </w:t>
      </w:r>
      <w:r w:rsidRPr="00DE7839">
        <w:rPr>
          <w:rFonts w:ascii="Times New Roman" w:hAnsi="Times New Roman"/>
          <w:sz w:val="24"/>
          <w:szCs w:val="24"/>
        </w:rPr>
        <w:t>+</w:t>
      </w:r>
      <w:r w:rsidRPr="00DE7839">
        <w:rPr>
          <w:rFonts w:ascii="Times New Roman" w:eastAsia="MS Mincho" w:hAnsi="Times New Roman"/>
          <w:spacing w:val="2"/>
          <w:sz w:val="24"/>
          <w:szCs w:val="24"/>
        </w:rPr>
        <w:t> </w:t>
      </w:r>
      <w:r w:rsidRPr="00DE7839">
        <w:rPr>
          <w:rFonts w:ascii="Times New Roman" w:hAnsi="Times New Roman"/>
          <w:sz w:val="24"/>
          <w:szCs w:val="24"/>
        </w:rPr>
        <w:t>infinitivo.</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Существительные в единственном и множественном числе с определенным/неопределенным и нулевым артиклем.</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Согласование прилагательных с существительными.</w:t>
      </w:r>
    </w:p>
    <w:p w:rsidR="007C4261" w:rsidRPr="00DE7839" w:rsidRDefault="007C4261" w:rsidP="00DE7839">
      <w:pPr>
        <w:pStyle w:val="afe"/>
        <w:jc w:val="both"/>
        <w:rPr>
          <w:rFonts w:ascii="Times New Roman" w:hAnsi="Times New Roman"/>
          <w:spacing w:val="-2"/>
          <w:sz w:val="24"/>
          <w:szCs w:val="24"/>
        </w:rPr>
      </w:pPr>
      <w:r w:rsidRPr="00DE7839">
        <w:rPr>
          <w:rFonts w:ascii="Times New Roman" w:hAnsi="Times New Roman"/>
          <w:spacing w:val="-2"/>
          <w:sz w:val="24"/>
          <w:szCs w:val="24"/>
        </w:rPr>
        <w:lastRenderedPageBreak/>
        <w:t>Прилагательные в положительной, сравнительной и превосходной степени, образованные по правилам, и исключения.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7C4261" w:rsidRPr="00DE7839" w:rsidRDefault="007C4261" w:rsidP="00DE7839">
      <w:pPr>
        <w:pStyle w:val="afe"/>
        <w:jc w:val="both"/>
        <w:rPr>
          <w:rFonts w:ascii="Times New Roman" w:hAnsi="Times New Roman"/>
          <w:sz w:val="24"/>
          <w:szCs w:val="24"/>
          <w:lang w:val="en-US"/>
        </w:rPr>
      </w:pPr>
      <w:r w:rsidRPr="00DE7839">
        <w:rPr>
          <w:rFonts w:ascii="Times New Roman" w:hAnsi="Times New Roman"/>
          <w:sz w:val="24"/>
          <w:szCs w:val="24"/>
        </w:rPr>
        <w:t>Наречия</w:t>
      </w:r>
      <w:r w:rsidRPr="00DE7839">
        <w:rPr>
          <w:rFonts w:ascii="Times New Roman" w:hAnsi="Times New Roman"/>
          <w:sz w:val="24"/>
          <w:szCs w:val="24"/>
          <w:lang w:val="en-US"/>
        </w:rPr>
        <w:t xml:space="preserve">: hoy, mañana, ayer, siempre, ahora, mucho, poco, bien, mal </w:t>
      </w:r>
      <w:r w:rsidRPr="00DE7839">
        <w:rPr>
          <w:rFonts w:ascii="Times New Roman" w:hAnsi="Times New Roman"/>
          <w:sz w:val="24"/>
          <w:szCs w:val="24"/>
        </w:rPr>
        <w:t>и</w:t>
      </w:r>
      <w:r w:rsidRPr="00DE7839">
        <w:rPr>
          <w:rFonts w:ascii="Times New Roman" w:hAnsi="Times New Roman"/>
          <w:sz w:val="24"/>
          <w:szCs w:val="24"/>
        </w:rPr>
        <w:t> </w:t>
      </w:r>
      <w:r w:rsidRPr="00DE7839">
        <w:rPr>
          <w:rFonts w:ascii="Times New Roman" w:hAnsi="Times New Roman"/>
          <w:sz w:val="24"/>
          <w:szCs w:val="24"/>
        </w:rPr>
        <w:t>др</w:t>
      </w:r>
      <w:r w:rsidRPr="00DE7839">
        <w:rPr>
          <w:rFonts w:ascii="Times New Roman" w:hAnsi="Times New Roman"/>
          <w:sz w:val="24"/>
          <w:szCs w:val="24"/>
          <w:lang w:val="en-US"/>
        </w:rPr>
        <w:t>.</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Наречия, образующие степени сравнения не по правилам: más, menos, mejor, peor.</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Количественные числительные (до 100), порядковые числительные (до 10).</w:t>
      </w:r>
    </w:p>
    <w:p w:rsidR="007C4261" w:rsidRPr="00DE7839" w:rsidRDefault="007C4261" w:rsidP="00DE7839">
      <w:pPr>
        <w:pStyle w:val="afe"/>
        <w:jc w:val="both"/>
        <w:rPr>
          <w:rFonts w:ascii="Times New Roman" w:hAnsi="Times New Roman"/>
          <w:sz w:val="24"/>
          <w:szCs w:val="24"/>
          <w:lang w:val="en-US"/>
        </w:rPr>
      </w:pPr>
      <w:r w:rsidRPr="00DE7839">
        <w:rPr>
          <w:rFonts w:ascii="Times New Roman" w:hAnsi="Times New Roman"/>
          <w:sz w:val="24"/>
          <w:szCs w:val="24"/>
        </w:rPr>
        <w:t>Наиболее</w:t>
      </w:r>
      <w:r w:rsidRPr="00DE7839">
        <w:rPr>
          <w:rFonts w:ascii="Times New Roman" w:hAnsi="Times New Roman"/>
          <w:sz w:val="24"/>
          <w:szCs w:val="24"/>
          <w:lang w:val="en-US"/>
        </w:rPr>
        <w:t xml:space="preserve"> </w:t>
      </w:r>
      <w:r w:rsidRPr="00DE7839">
        <w:rPr>
          <w:rFonts w:ascii="Times New Roman" w:hAnsi="Times New Roman"/>
          <w:sz w:val="24"/>
          <w:szCs w:val="24"/>
        </w:rPr>
        <w:t>употребительные</w:t>
      </w:r>
      <w:r w:rsidRPr="00DE7839">
        <w:rPr>
          <w:rFonts w:ascii="Times New Roman" w:hAnsi="Times New Roman"/>
          <w:sz w:val="24"/>
          <w:szCs w:val="24"/>
          <w:lang w:val="en-US"/>
        </w:rPr>
        <w:t xml:space="preserve"> </w:t>
      </w:r>
      <w:r w:rsidRPr="00DE7839">
        <w:rPr>
          <w:rFonts w:ascii="Times New Roman" w:hAnsi="Times New Roman"/>
          <w:sz w:val="24"/>
          <w:szCs w:val="24"/>
        </w:rPr>
        <w:t>предлоги</w:t>
      </w:r>
      <w:r w:rsidRPr="00DE7839">
        <w:rPr>
          <w:rFonts w:ascii="Times New Roman" w:hAnsi="Times New Roman"/>
          <w:sz w:val="24"/>
          <w:szCs w:val="24"/>
          <w:lang w:val="en-US"/>
        </w:rPr>
        <w:t xml:space="preserve">: a, en, de, con, para, por, sobre, entre, delante de, detrás de, después de </w:t>
      </w:r>
      <w:r w:rsidRPr="00DE7839">
        <w:rPr>
          <w:rFonts w:ascii="Times New Roman" w:hAnsi="Times New Roman"/>
          <w:sz w:val="24"/>
          <w:szCs w:val="24"/>
        </w:rPr>
        <w:t>и</w:t>
      </w:r>
      <w:r w:rsidRPr="00DE7839">
        <w:rPr>
          <w:rFonts w:ascii="Times New Roman" w:hAnsi="Times New Roman"/>
          <w:sz w:val="24"/>
          <w:szCs w:val="24"/>
        </w:rPr>
        <w:t> </w:t>
      </w:r>
      <w:r w:rsidRPr="00DE7839">
        <w:rPr>
          <w:rFonts w:ascii="Times New Roman" w:hAnsi="Times New Roman"/>
          <w:sz w:val="24"/>
          <w:szCs w:val="24"/>
        </w:rPr>
        <w:t>др</w:t>
      </w:r>
      <w:r w:rsidRPr="00DE7839">
        <w:rPr>
          <w:rFonts w:ascii="Times New Roman" w:hAnsi="Times New Roman"/>
          <w:sz w:val="24"/>
          <w:szCs w:val="24"/>
          <w:lang w:val="en-US"/>
        </w:rPr>
        <w:t>.</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Социокультурная осведомленность</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DE7839">
        <w:rPr>
          <w:rFonts w:ascii="Times New Roman" w:hAnsi="Times New Roman"/>
          <w:sz w:val="24"/>
          <w:szCs w:val="24"/>
        </w:rPr>
        <w:t xml:space="preserve">учаемого языка; с некоторыми литературными персонажами </w:t>
      </w:r>
      <w:r w:rsidRPr="00DE7839">
        <w:rPr>
          <w:rFonts w:ascii="Times New Roman" w:hAnsi="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DE7839">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Специальные учебные умения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Младшие школьники овладевают следующими специаль</w:t>
      </w:r>
      <w:r w:rsidRPr="00DE7839">
        <w:rPr>
          <w:rFonts w:ascii="Times New Roman" w:hAnsi="Times New Roman"/>
          <w:sz w:val="24"/>
          <w:szCs w:val="24"/>
        </w:rPr>
        <w:t>ными (предметными) учебными умениями и навыками: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пользоваться двуязычным словарем учебника (в том чис</w:t>
      </w:r>
      <w:r w:rsidRPr="00DE7839">
        <w:rPr>
          <w:rFonts w:ascii="Times New Roman" w:hAnsi="Times New Roman"/>
          <w:spacing w:val="2"/>
          <w:sz w:val="24"/>
          <w:szCs w:val="24"/>
        </w:rPr>
        <w:t xml:space="preserve">ле транскрипцией), компьютерным словарем и экранным </w:t>
      </w:r>
      <w:r w:rsidRPr="00DE7839">
        <w:rPr>
          <w:rFonts w:ascii="Times New Roman" w:hAnsi="Times New Roman"/>
          <w:sz w:val="24"/>
          <w:szCs w:val="24"/>
        </w:rPr>
        <w:t>переводом отдельных слов;</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пользоваться справочным материалом, представленным </w:t>
      </w:r>
      <w:r w:rsidRPr="00DE7839">
        <w:rPr>
          <w:rFonts w:ascii="Times New Roman" w:hAnsi="Times New Roman"/>
          <w:sz w:val="24"/>
          <w:szCs w:val="24"/>
        </w:rPr>
        <w:t>в виде таблиц, схем, правил;</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вести словарь (словарную тетрадь);</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систематизировать слова, например, по тематическому </w:t>
      </w:r>
      <w:r w:rsidRPr="00DE7839">
        <w:rPr>
          <w:rFonts w:ascii="Times New Roman" w:hAnsi="Times New Roman"/>
          <w:sz w:val="24"/>
          <w:szCs w:val="24"/>
        </w:rPr>
        <w:t>принципу;</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пользоваться языковой догадкой, например, при опознавании интернационализмов;</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делать обобщения на основе структурно­функциональ</w:t>
      </w:r>
      <w:r w:rsidRPr="00DE7839">
        <w:rPr>
          <w:rFonts w:ascii="Times New Roman" w:hAnsi="Times New Roman"/>
          <w:sz w:val="24"/>
          <w:szCs w:val="24"/>
        </w:rPr>
        <w:t>ных схем простого предложения;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4"/>
          <w:sz w:val="24"/>
          <w:szCs w:val="24"/>
        </w:rPr>
        <w:t>опознавать грамматические явления, отсутствующие в род</w:t>
      </w:r>
      <w:r w:rsidRPr="00DE7839">
        <w:rPr>
          <w:rFonts w:ascii="Times New Roman" w:hAnsi="Times New Roman"/>
          <w:sz w:val="24"/>
          <w:szCs w:val="24"/>
        </w:rPr>
        <w:t>ном языке, например, артикли.</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Обще учебные умения и универсальные учебные действия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В процессе изучения курса «Иностранный язык» младшие школьники: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совершенствуют приемы работы с текстом, опираясь на </w:t>
      </w:r>
      <w:r w:rsidRPr="00DE7839">
        <w:rPr>
          <w:rFonts w:ascii="Times New Roman" w:hAnsi="Times New Roman"/>
          <w:spacing w:val="2"/>
          <w:sz w:val="24"/>
          <w:szCs w:val="24"/>
        </w:rPr>
        <w:t>умения, приобретенные на уроках родного языка (прогно</w:t>
      </w:r>
      <w:r w:rsidRPr="00DE7839">
        <w:rPr>
          <w:rFonts w:ascii="Times New Roman" w:hAnsi="Times New Roman"/>
          <w:sz w:val="24"/>
          <w:szCs w:val="24"/>
        </w:rPr>
        <w:t xml:space="preserve">зировать содержание текста по заголовку, данным к тексту </w:t>
      </w:r>
      <w:r w:rsidRPr="00DE7839">
        <w:rPr>
          <w:rFonts w:ascii="Times New Roman" w:hAnsi="Times New Roman"/>
          <w:spacing w:val="2"/>
          <w:sz w:val="24"/>
          <w:szCs w:val="24"/>
        </w:rPr>
        <w:t xml:space="preserve">рисункам, списывать текст, выписывать отдельные слова и </w:t>
      </w:r>
      <w:r w:rsidRPr="00DE7839">
        <w:rPr>
          <w:rFonts w:ascii="Times New Roman" w:hAnsi="Times New Roman"/>
          <w:sz w:val="24"/>
          <w:szCs w:val="24"/>
        </w:rPr>
        <w:t>предложения из текста и</w:t>
      </w:r>
      <w:r w:rsidRPr="00DE7839">
        <w:rPr>
          <w:rFonts w:ascii="Times New Roman" w:hAnsi="Times New Roman"/>
          <w:sz w:val="24"/>
          <w:szCs w:val="24"/>
        </w:rPr>
        <w:t> </w:t>
      </w:r>
      <w:r w:rsidRPr="00DE7839">
        <w:rPr>
          <w:rFonts w:ascii="Times New Roman" w:hAnsi="Times New Roman"/>
          <w:sz w:val="24"/>
          <w:szCs w:val="24"/>
        </w:rPr>
        <w:t>т.</w:t>
      </w:r>
      <w:r w:rsidRPr="00DE7839">
        <w:rPr>
          <w:rFonts w:ascii="Times New Roman" w:hAnsi="Times New Roman"/>
          <w:sz w:val="24"/>
          <w:szCs w:val="24"/>
        </w:rPr>
        <w:t> </w:t>
      </w:r>
      <w:r w:rsidRPr="00DE7839">
        <w:rPr>
          <w:rFonts w:ascii="Times New Roman" w:hAnsi="Times New Roman"/>
          <w:sz w:val="24"/>
          <w:szCs w:val="24"/>
        </w:rPr>
        <w:t>п.);</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7C4261" w:rsidRPr="00DE7839" w:rsidRDefault="007C4261" w:rsidP="00DE7839">
      <w:pPr>
        <w:pStyle w:val="afe"/>
        <w:jc w:val="both"/>
        <w:rPr>
          <w:rFonts w:ascii="Times New Roman" w:hAnsi="Times New Roman"/>
          <w:spacing w:val="2"/>
          <w:sz w:val="24"/>
          <w:szCs w:val="24"/>
        </w:rPr>
      </w:pPr>
      <w:r w:rsidRPr="00DE7839">
        <w:rPr>
          <w:rFonts w:ascii="Times New Roman" w:hAnsi="Times New Roman"/>
          <w:sz w:val="24"/>
          <w:szCs w:val="24"/>
        </w:rPr>
        <w:t xml:space="preserve">совершенствуют общеречевые коммуникативные умения, например, начинать и завершать разговор, используя </w:t>
      </w:r>
      <w:r w:rsidRPr="00DE7839">
        <w:rPr>
          <w:rFonts w:ascii="Times New Roman" w:hAnsi="Times New Roman"/>
          <w:spacing w:val="2"/>
          <w:sz w:val="24"/>
          <w:szCs w:val="24"/>
        </w:rPr>
        <w:t>речевые клише; поддерживать беседу, задавая вопросы и переспрашивая;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учатся осуществлять самоконтроль, самооценку;</w:t>
      </w:r>
    </w:p>
    <w:p w:rsidR="007C4261" w:rsidRPr="00DE7839" w:rsidRDefault="007C4261" w:rsidP="00DE7839">
      <w:pPr>
        <w:pStyle w:val="afe"/>
        <w:jc w:val="both"/>
        <w:rPr>
          <w:rFonts w:ascii="Times New Roman" w:hAnsi="Times New Roman"/>
          <w:spacing w:val="-2"/>
          <w:sz w:val="24"/>
          <w:szCs w:val="24"/>
        </w:rPr>
      </w:pPr>
      <w:r w:rsidRPr="00DE7839">
        <w:rPr>
          <w:rFonts w:ascii="Times New Roman" w:hAnsi="Times New Roman"/>
          <w:spacing w:val="-4"/>
          <w:sz w:val="24"/>
          <w:szCs w:val="24"/>
        </w:rPr>
        <w:t>учатся самостоятельно выполнять задания с использовани</w:t>
      </w:r>
      <w:r w:rsidRPr="00DE7839">
        <w:rPr>
          <w:rFonts w:ascii="Times New Roman" w:hAnsi="Times New Roman"/>
          <w:spacing w:val="-2"/>
          <w:sz w:val="24"/>
          <w:szCs w:val="24"/>
        </w:rPr>
        <w:t>ем компьютера (при наличии мультимедийного приложения).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DE7839">
        <w:rPr>
          <w:rFonts w:ascii="Times New Roman" w:hAnsi="Times New Roman"/>
          <w:b/>
          <w:bCs/>
          <w:sz w:val="24"/>
          <w:szCs w:val="24"/>
        </w:rPr>
        <w:t xml:space="preserve">не выделяются </w:t>
      </w:r>
      <w:r w:rsidRPr="00DE7839">
        <w:rPr>
          <w:rFonts w:ascii="Times New Roman" w:hAnsi="Times New Roman"/>
          <w:sz w:val="24"/>
          <w:szCs w:val="24"/>
        </w:rPr>
        <w:t>отдельно в тематическом планировании.</w:t>
      </w:r>
    </w:p>
    <w:p w:rsidR="007C4261" w:rsidRPr="00DE7839" w:rsidRDefault="007C4261" w:rsidP="00DE7839">
      <w:pPr>
        <w:pStyle w:val="afe"/>
        <w:jc w:val="both"/>
        <w:rPr>
          <w:rFonts w:ascii="Times New Roman" w:hAnsi="Times New Roman"/>
          <w:sz w:val="24"/>
          <w:szCs w:val="24"/>
        </w:rPr>
      </w:pPr>
    </w:p>
    <w:p w:rsidR="007C4261" w:rsidRPr="00DE7839" w:rsidRDefault="007C4261" w:rsidP="00DE7839">
      <w:pPr>
        <w:pStyle w:val="afe"/>
        <w:jc w:val="both"/>
        <w:rPr>
          <w:rFonts w:ascii="Times New Roman" w:hAnsi="Times New Roman"/>
          <w:sz w:val="24"/>
          <w:szCs w:val="24"/>
        </w:rPr>
      </w:pPr>
      <w:bookmarkStart w:id="39" w:name="_Toc288394088"/>
      <w:bookmarkStart w:id="40" w:name="_Toc288410555"/>
      <w:bookmarkStart w:id="41" w:name="_Toc288410684"/>
      <w:bookmarkStart w:id="42" w:name="_Toc424564332"/>
      <w:r w:rsidRPr="00DE7839">
        <w:rPr>
          <w:rFonts w:ascii="Times New Roman" w:hAnsi="Times New Roman"/>
          <w:sz w:val="24"/>
          <w:szCs w:val="24"/>
        </w:rPr>
        <w:t>Математика и информатика</w:t>
      </w:r>
      <w:bookmarkEnd w:id="39"/>
      <w:bookmarkEnd w:id="40"/>
      <w:bookmarkEnd w:id="41"/>
      <w:bookmarkEnd w:id="42"/>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Числа и величины</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DE7839">
        <w:rPr>
          <w:rFonts w:ascii="Times New Roman" w:hAnsi="Times New Roman"/>
          <w:spacing w:val="2"/>
          <w:sz w:val="24"/>
          <w:szCs w:val="24"/>
        </w:rPr>
        <w:t xml:space="preserve">ние и упорядочение однородных величин. Доля величины </w:t>
      </w:r>
      <w:r w:rsidRPr="00DE7839">
        <w:rPr>
          <w:rFonts w:ascii="Times New Roman" w:hAnsi="Times New Roman"/>
          <w:sz w:val="24"/>
          <w:szCs w:val="24"/>
        </w:rPr>
        <w:t>(половина, треть, четверть, десятая, сотая, тысячная).</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lastRenderedPageBreak/>
        <w:t>Арифметические действия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Сложение, вычитание, умножение и деление. Названия </w:t>
      </w:r>
      <w:r w:rsidRPr="00DE7839">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DE7839">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DE7839">
        <w:rPr>
          <w:rFonts w:ascii="Times New Roman" w:hAnsi="Times New Roman"/>
          <w:sz w:val="24"/>
          <w:szCs w:val="24"/>
        </w:rPr>
        <w:t>с остатком.</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E7839">
        <w:rPr>
          <w:rFonts w:ascii="Times New Roman" w:hAnsi="Times New Roman"/>
          <w:spacing w:val="2"/>
          <w:sz w:val="24"/>
          <w:szCs w:val="24"/>
        </w:rPr>
        <w:t>свойств арифметических действий в вычислениях (переста</w:t>
      </w:r>
      <w:r w:rsidRPr="00DE7839">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Алгоритмы письменного сложения, вычитания, умножения и деления многозначных чисел.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Способы проверки правильности вычислений (алгоритм, </w:t>
      </w:r>
      <w:r w:rsidRPr="00DE7839">
        <w:rPr>
          <w:rFonts w:ascii="Times New Roman" w:hAnsi="Times New Roman"/>
          <w:sz w:val="24"/>
          <w:szCs w:val="24"/>
        </w:rPr>
        <w:t>обратное действие, оценка достоверности, прикидки результата, вычисление на калькуляторе).</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Работа с текстовыми задачами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Решение текстовых задач арифметическим способом. Зада</w:t>
      </w:r>
      <w:r w:rsidRPr="00DE7839">
        <w:rPr>
          <w:rFonts w:ascii="Times New Roman" w:hAnsi="Times New Roman"/>
          <w:sz w:val="24"/>
          <w:szCs w:val="24"/>
        </w:rPr>
        <w:t>чи, содержащие отношения «больше (меньше) на…», «больше (меньше) в…». Зависимости между величинами, характеризу</w:t>
      </w:r>
      <w:r w:rsidRPr="00DE7839">
        <w:rPr>
          <w:rFonts w:ascii="Times New Roman" w:hAnsi="Times New Roman"/>
          <w:spacing w:val="2"/>
          <w:sz w:val="24"/>
          <w:szCs w:val="24"/>
        </w:rPr>
        <w:t>ющими процессы движения, работы, купли</w:t>
      </w:r>
      <w:r w:rsidRPr="00DE7839">
        <w:rPr>
          <w:rFonts w:ascii="Times New Roman" w:hAnsi="Times New Roman"/>
          <w:spacing w:val="2"/>
          <w:sz w:val="24"/>
          <w:szCs w:val="24"/>
        </w:rPr>
        <w:noBreakHyphen/>
        <w:t>продажи и</w:t>
      </w:r>
      <w:r w:rsidRPr="00DE7839">
        <w:rPr>
          <w:rFonts w:ascii="Times New Roman" w:hAnsi="Times New Roman"/>
          <w:spacing w:val="2"/>
          <w:sz w:val="24"/>
          <w:szCs w:val="24"/>
        </w:rPr>
        <w:t> </w:t>
      </w:r>
      <w:r w:rsidRPr="00DE7839">
        <w:rPr>
          <w:rFonts w:ascii="Times New Roman" w:hAnsi="Times New Roman"/>
          <w:spacing w:val="2"/>
          <w:sz w:val="24"/>
          <w:szCs w:val="24"/>
        </w:rPr>
        <w:t xml:space="preserve">др. </w:t>
      </w:r>
      <w:r w:rsidRPr="00DE7839">
        <w:rPr>
          <w:rFonts w:ascii="Times New Roman" w:hAnsi="Times New Roman"/>
          <w:sz w:val="24"/>
          <w:szCs w:val="24"/>
        </w:rPr>
        <w:t>Скорость, время, путь; объем работы, время, производительность труда; количество товара, его цена и стоимость и</w:t>
      </w:r>
      <w:r w:rsidRPr="00DE7839">
        <w:rPr>
          <w:rFonts w:ascii="Times New Roman" w:hAnsi="Times New Roman"/>
          <w:sz w:val="24"/>
          <w:szCs w:val="24"/>
        </w:rPr>
        <w:t> </w:t>
      </w:r>
      <w:r w:rsidRPr="00DE7839">
        <w:rPr>
          <w:rFonts w:ascii="Times New Roman" w:hAnsi="Times New Roman"/>
          <w:sz w:val="24"/>
          <w:szCs w:val="24"/>
        </w:rPr>
        <w:t xml:space="preserve">др. </w:t>
      </w:r>
      <w:r w:rsidRPr="00DE7839">
        <w:rPr>
          <w:rFonts w:ascii="Times New Roman" w:hAnsi="Times New Roman"/>
          <w:spacing w:val="2"/>
          <w:sz w:val="24"/>
          <w:szCs w:val="24"/>
        </w:rPr>
        <w:t xml:space="preserve">Планирование хода решения задачи. Представление текста </w:t>
      </w:r>
      <w:r w:rsidRPr="00DE7839">
        <w:rPr>
          <w:rFonts w:ascii="Times New Roman" w:hAnsi="Times New Roman"/>
          <w:sz w:val="24"/>
          <w:szCs w:val="24"/>
        </w:rPr>
        <w:t>задачи (схема, таблица, диаграмма и другие модели).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Задачи на нахождение доли целого и целого по его доле.</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pacing w:val="2"/>
          <w:sz w:val="24"/>
          <w:szCs w:val="24"/>
        </w:rPr>
        <w:t>Пространственные отношения. Геометрические фи</w:t>
      </w:r>
      <w:r w:rsidRPr="00DE7839">
        <w:rPr>
          <w:rFonts w:ascii="Times New Roman" w:hAnsi="Times New Roman"/>
          <w:b/>
          <w:bCs/>
          <w:iCs/>
          <w:sz w:val="24"/>
          <w:szCs w:val="24"/>
        </w:rPr>
        <w:t>гуры</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DE7839">
        <w:rPr>
          <w:rFonts w:ascii="Times New Roman" w:hAnsi="Times New Roman"/>
          <w:spacing w:val="2"/>
          <w:sz w:val="24"/>
          <w:szCs w:val="24"/>
        </w:rPr>
        <w:t> </w:t>
      </w:r>
      <w:r w:rsidRPr="00DE7839">
        <w:rPr>
          <w:rFonts w:ascii="Times New Roman" w:hAnsi="Times New Roman"/>
          <w:spacing w:val="2"/>
          <w:sz w:val="24"/>
          <w:szCs w:val="24"/>
        </w:rPr>
        <w:t xml:space="preserve">пр.). Распознавание и изображение </w:t>
      </w:r>
      <w:r w:rsidRPr="00DE7839">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DE7839">
        <w:rPr>
          <w:rFonts w:ascii="Times New Roman" w:hAnsi="Times New Roman"/>
          <w:spacing w:val="2"/>
          <w:sz w:val="24"/>
          <w:szCs w:val="24"/>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DE7839">
        <w:rPr>
          <w:rFonts w:ascii="Times New Roman" w:hAnsi="Times New Roman"/>
          <w:i/>
          <w:spacing w:val="2"/>
          <w:sz w:val="24"/>
          <w:szCs w:val="24"/>
        </w:rPr>
        <w:t xml:space="preserve">Распознавание и называние: </w:t>
      </w:r>
      <w:r w:rsidRPr="00DE7839">
        <w:rPr>
          <w:rFonts w:ascii="Times New Roman" w:hAnsi="Times New Roman"/>
          <w:i/>
          <w:sz w:val="24"/>
          <w:szCs w:val="24"/>
        </w:rPr>
        <w:t>куб, шар, параллелепипед, пирамида, цилиндр, конус.</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Геометрические величины</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Геометрические величины и их измерение. Измерение </w:t>
      </w:r>
      <w:r w:rsidRPr="00DE7839">
        <w:rPr>
          <w:rFonts w:ascii="Times New Roman" w:hAnsi="Times New Roman"/>
          <w:sz w:val="24"/>
          <w:szCs w:val="24"/>
        </w:rPr>
        <w:t>длины отрезка. Единицы длины (мм, см, дм, м, км). Периметр. Вычисление периметра многоугольника.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Площадь геометрической фигуры. Единицы площади (см</w:t>
      </w:r>
      <w:r w:rsidRPr="00DE7839">
        <w:rPr>
          <w:rFonts w:ascii="Times New Roman" w:hAnsi="Times New Roman"/>
          <w:sz w:val="24"/>
          <w:szCs w:val="24"/>
          <w:vertAlign w:val="superscript"/>
        </w:rPr>
        <w:t>2</w:t>
      </w:r>
      <w:r w:rsidRPr="00DE7839">
        <w:rPr>
          <w:rFonts w:ascii="Times New Roman" w:hAnsi="Times New Roman"/>
          <w:sz w:val="24"/>
          <w:szCs w:val="24"/>
        </w:rPr>
        <w:t xml:space="preserve">, </w:t>
      </w:r>
      <w:r w:rsidRPr="00DE7839">
        <w:rPr>
          <w:rFonts w:ascii="Times New Roman" w:hAnsi="Times New Roman"/>
          <w:spacing w:val="2"/>
          <w:sz w:val="24"/>
          <w:szCs w:val="24"/>
        </w:rPr>
        <w:t>дм</w:t>
      </w:r>
      <w:r w:rsidRPr="00DE7839">
        <w:rPr>
          <w:rFonts w:ascii="Times New Roman" w:hAnsi="Times New Roman"/>
          <w:spacing w:val="2"/>
          <w:sz w:val="24"/>
          <w:szCs w:val="24"/>
          <w:vertAlign w:val="superscript"/>
        </w:rPr>
        <w:t>2</w:t>
      </w:r>
      <w:r w:rsidRPr="00DE7839">
        <w:rPr>
          <w:rFonts w:ascii="Times New Roman" w:hAnsi="Times New Roman"/>
          <w:spacing w:val="2"/>
          <w:sz w:val="24"/>
          <w:szCs w:val="24"/>
        </w:rPr>
        <w:t>, м</w:t>
      </w:r>
      <w:r w:rsidRPr="00DE7839">
        <w:rPr>
          <w:rFonts w:ascii="Times New Roman" w:hAnsi="Times New Roman"/>
          <w:spacing w:val="2"/>
          <w:sz w:val="24"/>
          <w:szCs w:val="24"/>
          <w:vertAlign w:val="superscript"/>
        </w:rPr>
        <w:t>2</w:t>
      </w:r>
      <w:r w:rsidRPr="00DE7839">
        <w:rPr>
          <w:rFonts w:ascii="Times New Roman" w:hAnsi="Times New Roman"/>
          <w:spacing w:val="2"/>
          <w:sz w:val="24"/>
          <w:szCs w:val="24"/>
        </w:rPr>
        <w:t>). Точное и приближенное измерение площади гео</w:t>
      </w:r>
      <w:r w:rsidRPr="00DE7839">
        <w:rPr>
          <w:rFonts w:ascii="Times New Roman" w:hAnsi="Times New Roman"/>
          <w:sz w:val="24"/>
          <w:szCs w:val="24"/>
        </w:rPr>
        <w:t>метрической фигуры. Вычисление площади прямоугольника.</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Работа с информацией</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Сбор и представление информации, связанной со счетом </w:t>
      </w:r>
      <w:r w:rsidRPr="00DE7839">
        <w:rPr>
          <w:rFonts w:ascii="Times New Roman" w:hAnsi="Times New Roman"/>
          <w:spacing w:val="2"/>
          <w:sz w:val="24"/>
          <w:szCs w:val="24"/>
        </w:rPr>
        <w:t xml:space="preserve">(пересчетом), измерением величин; фиксирование, анализ </w:t>
      </w:r>
      <w:r w:rsidRPr="00DE7839">
        <w:rPr>
          <w:rFonts w:ascii="Times New Roman" w:hAnsi="Times New Roman"/>
          <w:sz w:val="24"/>
          <w:szCs w:val="24"/>
        </w:rPr>
        <w:t>полученной информации.</w:t>
      </w:r>
    </w:p>
    <w:p w:rsidR="007C4261" w:rsidRPr="00DE7839" w:rsidRDefault="007C4261" w:rsidP="00DE7839">
      <w:pPr>
        <w:pStyle w:val="afe"/>
        <w:jc w:val="both"/>
        <w:rPr>
          <w:rFonts w:ascii="Times New Roman" w:hAnsi="Times New Roman"/>
          <w:spacing w:val="-2"/>
          <w:sz w:val="24"/>
          <w:szCs w:val="24"/>
        </w:rPr>
      </w:pPr>
      <w:r w:rsidRPr="00DE7839">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Составление конечной последовательности (цепочки) пред</w:t>
      </w:r>
      <w:r w:rsidRPr="00DE7839">
        <w:rPr>
          <w:rFonts w:ascii="Times New Roman" w:hAnsi="Times New Roman"/>
          <w:spacing w:val="2"/>
          <w:sz w:val="24"/>
          <w:szCs w:val="24"/>
        </w:rPr>
        <w:t>метов, чисел, геометрических фигур и</w:t>
      </w:r>
      <w:r w:rsidRPr="00DE7839">
        <w:rPr>
          <w:rFonts w:ascii="Times New Roman" w:hAnsi="Times New Roman"/>
          <w:spacing w:val="2"/>
          <w:sz w:val="24"/>
          <w:szCs w:val="24"/>
        </w:rPr>
        <w:t> </w:t>
      </w:r>
      <w:r w:rsidRPr="00DE7839">
        <w:rPr>
          <w:rFonts w:ascii="Times New Roman" w:hAnsi="Times New Roman"/>
          <w:spacing w:val="2"/>
          <w:sz w:val="24"/>
          <w:szCs w:val="24"/>
        </w:rPr>
        <w:t xml:space="preserve">др. по правилу. </w:t>
      </w:r>
      <w:r w:rsidRPr="00DE7839">
        <w:rPr>
          <w:rFonts w:ascii="Times New Roman" w:hAnsi="Times New Roman"/>
          <w:sz w:val="24"/>
          <w:szCs w:val="24"/>
        </w:rPr>
        <w:t>Составление, запись и выполнение простого алгоритма, плана поиска информации.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Чтение и заполнение таблицы. Интерпретация данных </w:t>
      </w:r>
      <w:r w:rsidRPr="00DE7839">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7C4261" w:rsidRPr="00DE7839" w:rsidRDefault="007C4261" w:rsidP="00DE7839">
      <w:pPr>
        <w:pStyle w:val="afe"/>
        <w:jc w:val="both"/>
        <w:rPr>
          <w:rFonts w:ascii="Times New Roman" w:hAnsi="Times New Roman"/>
          <w:sz w:val="24"/>
          <w:szCs w:val="24"/>
        </w:rPr>
      </w:pPr>
      <w:bookmarkStart w:id="43" w:name="_Toc288394089"/>
      <w:bookmarkStart w:id="44" w:name="_Toc288410556"/>
      <w:bookmarkStart w:id="45" w:name="_Toc288410685"/>
      <w:bookmarkStart w:id="46" w:name="_Toc424564333"/>
      <w:r w:rsidRPr="00DE7839">
        <w:rPr>
          <w:rFonts w:ascii="Times New Roman" w:hAnsi="Times New Roman"/>
          <w:sz w:val="24"/>
          <w:szCs w:val="24"/>
        </w:rPr>
        <w:t>Окружающий мир</w:t>
      </w:r>
      <w:bookmarkEnd w:id="43"/>
      <w:bookmarkEnd w:id="44"/>
      <w:bookmarkEnd w:id="45"/>
      <w:bookmarkEnd w:id="46"/>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Человек и природа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Звезды и планеты. </w:t>
      </w:r>
      <w:r w:rsidRPr="00DE7839">
        <w:rPr>
          <w:rStyle w:val="Zag11"/>
          <w:rFonts w:ascii="Times New Roman" w:eastAsia="@Arial Unicode MS" w:hAnsi="Times New Roman"/>
          <w:i/>
          <w:iCs/>
          <w:sz w:val="24"/>
          <w:szCs w:val="24"/>
        </w:rPr>
        <w:t>Солнце</w:t>
      </w:r>
      <w:r w:rsidRPr="00DE7839">
        <w:rPr>
          <w:rStyle w:val="Zag11"/>
          <w:rFonts w:ascii="Times New Roman" w:eastAsia="@Arial Unicode MS" w:hAnsi="Times New Roman"/>
          <w:sz w:val="24"/>
          <w:szCs w:val="24"/>
        </w:rPr>
        <w:t xml:space="preserve"> – </w:t>
      </w:r>
      <w:r w:rsidRPr="00DE7839">
        <w:rPr>
          <w:rStyle w:val="Zag11"/>
          <w:rFonts w:ascii="Times New Roman" w:eastAsia="@Arial Unicode MS" w:hAnsi="Times New Roman"/>
          <w:i/>
          <w:iCs/>
          <w:sz w:val="24"/>
          <w:szCs w:val="24"/>
        </w:rPr>
        <w:t>ближайшая к нам звезда, источник света и тепла для всего живого на Земле</w:t>
      </w:r>
      <w:r w:rsidRPr="00DE7839">
        <w:rPr>
          <w:rStyle w:val="Zag11"/>
          <w:rFonts w:ascii="Times New Roman" w:eastAsia="@Arial Unicode MS" w:hAnsi="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w:t>
      </w:r>
      <w:r w:rsidRPr="00DE7839">
        <w:rPr>
          <w:rStyle w:val="Zag11"/>
          <w:rFonts w:ascii="Times New Roman" w:eastAsia="@Arial Unicode MS" w:hAnsi="Times New Roman"/>
          <w:sz w:val="24"/>
          <w:szCs w:val="24"/>
        </w:rPr>
        <w:lastRenderedPageBreak/>
        <w:t xml:space="preserve">расположение на глобусе и карте. </w:t>
      </w:r>
      <w:r w:rsidRPr="00DE7839">
        <w:rPr>
          <w:rStyle w:val="Zag11"/>
          <w:rFonts w:ascii="Times New Roman" w:eastAsia="@Arial Unicode MS" w:hAnsi="Times New Roman"/>
          <w:i/>
          <w:iCs/>
          <w:sz w:val="24"/>
          <w:szCs w:val="24"/>
        </w:rPr>
        <w:t>Важнейшие природные объекты своей страны, района</w:t>
      </w:r>
      <w:r w:rsidRPr="00DE7839">
        <w:rPr>
          <w:rStyle w:val="Zag11"/>
          <w:rFonts w:ascii="Times New Roman" w:eastAsia="@Arial Unicode MS" w:hAnsi="Times New Roman"/>
          <w:sz w:val="24"/>
          <w:szCs w:val="24"/>
        </w:rPr>
        <w:t>. Ориентирование на местности. Компас.</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DE7839">
        <w:rPr>
          <w:rStyle w:val="Zag11"/>
          <w:rFonts w:ascii="Times New Roman" w:eastAsia="@Arial Unicode MS" w:hAnsi="Times New Roman"/>
          <w:i/>
          <w:iCs/>
          <w:sz w:val="24"/>
          <w:szCs w:val="24"/>
        </w:rPr>
        <w:t>Обращение Земли вокруг Солнца как причина смены времен года</w:t>
      </w:r>
      <w:r w:rsidRPr="00DE7839">
        <w:rPr>
          <w:rStyle w:val="Zag11"/>
          <w:rFonts w:ascii="Times New Roman" w:eastAsia="@Arial Unicode MS" w:hAnsi="Times New Roman"/>
          <w:sz w:val="24"/>
          <w:szCs w:val="24"/>
        </w:rPr>
        <w:t>. Смена времен года в родном крае на основе наблюдений.</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Погода, ее составляющие (температура воздуха, облачность, осадки, ветер). Наблюдение за погодой своего края. </w:t>
      </w:r>
      <w:r w:rsidRPr="00DE7839">
        <w:rPr>
          <w:rStyle w:val="Zag11"/>
          <w:rFonts w:ascii="Times New Roman" w:eastAsia="@Arial Unicode MS" w:hAnsi="Times New Roman"/>
          <w:i/>
          <w:iCs/>
          <w:sz w:val="24"/>
          <w:szCs w:val="24"/>
        </w:rPr>
        <w:t>Предсказание погоды и его значение в жизни людей</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Воздух – смесь газов. Свойства воздуха. Значение воздуха для растений, животных, человека.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Почва, ее состав, значение для живой природы и для хозяйственной жизни человека.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Грибы: съедобные и ядовитые. Правила сбора грибов.</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Лес, луг, водоем – единство живой и неживой природы (солнечный свет, воздух, вода, почва, растения, животные). </w:t>
      </w:r>
      <w:r w:rsidRPr="00DE7839">
        <w:rPr>
          <w:rStyle w:val="Zag11"/>
          <w:rFonts w:ascii="Times New Roman" w:eastAsia="@Arial Unicode MS" w:hAnsi="Times New Roman"/>
          <w:iCs/>
          <w:sz w:val="24"/>
          <w:szCs w:val="24"/>
        </w:rPr>
        <w:t>Круговорот веществ</w:t>
      </w:r>
      <w:r w:rsidRPr="00DE7839">
        <w:rPr>
          <w:rStyle w:val="Zag11"/>
          <w:rFonts w:ascii="Times New Roman" w:eastAsia="@Arial Unicode MS" w:hAnsi="Times New Roman"/>
          <w:i/>
          <w:iCs/>
          <w:sz w:val="24"/>
          <w:szCs w:val="24"/>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C4261" w:rsidRPr="00DE7839" w:rsidRDefault="007C4261" w:rsidP="00DE7839">
      <w:pPr>
        <w:pStyle w:val="afe"/>
        <w:jc w:val="both"/>
        <w:rPr>
          <w:rFonts w:ascii="Times New Roman" w:eastAsia="@Arial Unicode MS" w:hAnsi="Times New Roman"/>
          <w:b/>
          <w:bCs/>
          <w:i/>
          <w:iCs/>
          <w:sz w:val="24"/>
          <w:szCs w:val="24"/>
        </w:rPr>
      </w:pPr>
      <w:r w:rsidRPr="00DE7839">
        <w:rPr>
          <w:rStyle w:val="Zag11"/>
          <w:rFonts w:ascii="Times New Roman" w:eastAsia="@Arial Unicode MS" w:hAnsi="Times New Roman"/>
          <w:b/>
          <w:bCs/>
          <w:i/>
          <w:iCs/>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DE7839">
        <w:rPr>
          <w:rFonts w:ascii="Times New Roman" w:hAnsi="Times New Roman"/>
          <w:sz w:val="24"/>
          <w:szCs w:val="24"/>
        </w:rPr>
        <w:t>.</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lastRenderedPageBreak/>
        <w:t>Человек и общество</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E7839">
        <w:rPr>
          <w:rStyle w:val="Zag11"/>
          <w:rFonts w:ascii="Times New Roman" w:eastAsia="@Arial Unicode MS" w:hAnsi="Times New Roman"/>
          <w:i/>
          <w:iCs/>
          <w:sz w:val="24"/>
          <w:szCs w:val="24"/>
        </w:rPr>
        <w:t>Внутренний мир человека: общее представление о человеческих свойствах и качествах</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E7839">
        <w:rPr>
          <w:rStyle w:val="Zag11"/>
          <w:rFonts w:ascii="Times New Roman" w:eastAsia="@Arial Unicode MS" w:hAnsi="Times New Roman"/>
          <w:i/>
          <w:iCs/>
          <w:sz w:val="24"/>
          <w:szCs w:val="24"/>
        </w:rPr>
        <w:t>Хозяйство семьи</w:t>
      </w:r>
      <w:r w:rsidRPr="00DE7839">
        <w:rPr>
          <w:rStyle w:val="Zag11"/>
          <w:rFonts w:ascii="Times New Roman" w:eastAsia="@Arial Unicode MS" w:hAnsi="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C4261" w:rsidRPr="00DE7839" w:rsidRDefault="007C4261" w:rsidP="00DE7839">
      <w:pPr>
        <w:pStyle w:val="afe"/>
        <w:jc w:val="both"/>
        <w:rPr>
          <w:rStyle w:val="Zag11"/>
          <w:rFonts w:ascii="Times New Roman" w:eastAsia="@Arial Unicode MS" w:hAnsi="Times New Roman"/>
          <w:i/>
          <w:iCs/>
          <w:sz w:val="24"/>
          <w:szCs w:val="24"/>
        </w:rPr>
      </w:pPr>
      <w:r w:rsidRPr="00DE7839">
        <w:rPr>
          <w:rStyle w:val="Zag11"/>
          <w:rFonts w:ascii="Times New Roman" w:eastAsia="@Arial Unicode MS"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DE7839">
        <w:rPr>
          <w:rStyle w:val="Zag11"/>
          <w:rFonts w:ascii="Times New Roman" w:eastAsia="@Arial Unicode MS" w:hAnsi="Times New Roman"/>
          <w:i/>
          <w:iCs/>
          <w:sz w:val="24"/>
          <w:szCs w:val="24"/>
        </w:rPr>
        <w:t>Средства связи</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i/>
          <w:iCs/>
          <w:sz w:val="24"/>
          <w:szCs w:val="24"/>
        </w:rPr>
        <w:t>почта</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i/>
          <w:iCs/>
          <w:sz w:val="24"/>
          <w:szCs w:val="24"/>
        </w:rPr>
        <w:t>телеграф</w:t>
      </w:r>
      <w:r w:rsidRPr="00DE7839">
        <w:rPr>
          <w:rStyle w:val="Zag11"/>
          <w:rFonts w:ascii="Times New Roman" w:eastAsia="@Arial Unicode MS" w:hAnsi="Times New Roman"/>
          <w:sz w:val="24"/>
          <w:szCs w:val="24"/>
        </w:rPr>
        <w:t xml:space="preserve">, </w:t>
      </w:r>
      <w:r w:rsidRPr="00DE7839">
        <w:rPr>
          <w:rStyle w:val="Zag11"/>
          <w:rFonts w:ascii="Times New Roman" w:eastAsia="@Arial Unicode MS" w:hAnsi="Times New Roman"/>
          <w:i/>
          <w:iCs/>
          <w:sz w:val="24"/>
          <w:szCs w:val="24"/>
        </w:rPr>
        <w:t>телефон, электронная почта, аудио- и видеочаты, форум.</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Россия на карте, государственная граница России.</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Города России. Санкт-Петербург: достопримечательности (Зимний дворец, памятник Петру I – Медный всадник, </w:t>
      </w:r>
      <w:r w:rsidRPr="00DE7839">
        <w:rPr>
          <w:rStyle w:val="Zag11"/>
          <w:rFonts w:ascii="Times New Roman" w:eastAsia="@Arial Unicode MS" w:hAnsi="Times New Roman"/>
          <w:i/>
          <w:iCs/>
          <w:sz w:val="24"/>
          <w:szCs w:val="24"/>
        </w:rPr>
        <w:t>разводные мосты через Неву</w:t>
      </w:r>
      <w:r w:rsidRPr="00DE7839">
        <w:rPr>
          <w:rStyle w:val="Zag11"/>
          <w:rFonts w:ascii="Times New Roman" w:eastAsia="@Arial Unicode MS" w:hAnsi="Times New Roman"/>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lastRenderedPageBreak/>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C4261" w:rsidRPr="00DE7839" w:rsidRDefault="007C4261" w:rsidP="00DE7839">
      <w:pPr>
        <w:pStyle w:val="afe"/>
        <w:jc w:val="both"/>
        <w:rPr>
          <w:rFonts w:ascii="Times New Roman" w:hAnsi="Times New Roman"/>
          <w:sz w:val="24"/>
          <w:szCs w:val="24"/>
        </w:rPr>
      </w:pPr>
      <w:r w:rsidRPr="00DE7839">
        <w:rPr>
          <w:rStyle w:val="Zag11"/>
          <w:rFonts w:ascii="Times New Roman" w:eastAsia="@Arial Unicode MS" w:hAnsi="Times New Roman"/>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DE7839">
        <w:rPr>
          <w:rFonts w:ascii="Times New Roman" w:hAnsi="Times New Roman"/>
          <w:sz w:val="24"/>
          <w:szCs w:val="24"/>
        </w:rPr>
        <w:t>.</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Правила безопасной жизни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Ценность здоровья и здорового образа жизни.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Режим дня школьника, чередование труда и отдыха в </w:t>
      </w:r>
      <w:r w:rsidRPr="00DE7839">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DE7839">
        <w:rPr>
          <w:rFonts w:ascii="Times New Roman" w:hAnsi="Times New Roman"/>
          <w:spacing w:val="2"/>
          <w:sz w:val="24"/>
          <w:szCs w:val="24"/>
        </w:rPr>
        <w:t>здоровья. Личная ответственность каждого человека за со</w:t>
      </w:r>
      <w:r w:rsidRPr="00DE7839">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DE7839">
        <w:rPr>
          <w:rFonts w:ascii="Times New Roman" w:hAnsi="Times New Roman"/>
          <w:spacing w:val="2"/>
          <w:sz w:val="24"/>
          <w:szCs w:val="24"/>
        </w:rPr>
        <w:t>помощь при легких травмах (</w:t>
      </w:r>
      <w:r w:rsidRPr="00DE7839">
        <w:rPr>
          <w:rFonts w:ascii="Times New Roman" w:hAnsi="Times New Roman"/>
          <w:iCs/>
          <w:spacing w:val="2"/>
          <w:sz w:val="24"/>
          <w:szCs w:val="24"/>
        </w:rPr>
        <w:t>ушиб</w:t>
      </w:r>
      <w:r w:rsidRPr="00DE7839">
        <w:rPr>
          <w:rFonts w:ascii="Times New Roman" w:hAnsi="Times New Roman"/>
          <w:spacing w:val="2"/>
          <w:sz w:val="24"/>
          <w:szCs w:val="24"/>
        </w:rPr>
        <w:t xml:space="preserve">, </w:t>
      </w:r>
      <w:r w:rsidRPr="00DE7839">
        <w:rPr>
          <w:rFonts w:ascii="Times New Roman" w:hAnsi="Times New Roman"/>
          <w:iCs/>
          <w:spacing w:val="2"/>
          <w:sz w:val="24"/>
          <w:szCs w:val="24"/>
        </w:rPr>
        <w:t>порез</w:t>
      </w:r>
      <w:r w:rsidRPr="00DE7839">
        <w:rPr>
          <w:rFonts w:ascii="Times New Roman" w:hAnsi="Times New Roman"/>
          <w:spacing w:val="2"/>
          <w:sz w:val="24"/>
          <w:szCs w:val="24"/>
        </w:rPr>
        <w:t xml:space="preserve">, </w:t>
      </w:r>
      <w:r w:rsidRPr="00DE7839">
        <w:rPr>
          <w:rFonts w:ascii="Times New Roman" w:hAnsi="Times New Roman"/>
          <w:iCs/>
          <w:spacing w:val="2"/>
          <w:sz w:val="24"/>
          <w:szCs w:val="24"/>
        </w:rPr>
        <w:t>ожог</w:t>
      </w:r>
      <w:r w:rsidRPr="00DE7839">
        <w:rPr>
          <w:rFonts w:ascii="Times New Roman" w:hAnsi="Times New Roman"/>
          <w:spacing w:val="2"/>
          <w:sz w:val="24"/>
          <w:szCs w:val="24"/>
        </w:rPr>
        <w:t xml:space="preserve">), </w:t>
      </w:r>
      <w:r w:rsidRPr="00DE7839">
        <w:rPr>
          <w:rFonts w:ascii="Times New Roman" w:hAnsi="Times New Roman"/>
          <w:iCs/>
          <w:spacing w:val="2"/>
          <w:sz w:val="24"/>
          <w:szCs w:val="24"/>
        </w:rPr>
        <w:t>обмора</w:t>
      </w:r>
      <w:r w:rsidRPr="00DE7839">
        <w:rPr>
          <w:rFonts w:ascii="Times New Roman" w:hAnsi="Times New Roman"/>
          <w:iCs/>
          <w:sz w:val="24"/>
          <w:szCs w:val="24"/>
        </w:rPr>
        <w:t>живании</w:t>
      </w:r>
      <w:r w:rsidRPr="00DE7839">
        <w:rPr>
          <w:rFonts w:ascii="Times New Roman" w:hAnsi="Times New Roman"/>
          <w:sz w:val="24"/>
          <w:szCs w:val="24"/>
        </w:rPr>
        <w:t xml:space="preserve">, </w:t>
      </w:r>
      <w:r w:rsidRPr="00DE7839">
        <w:rPr>
          <w:rFonts w:ascii="Times New Roman" w:hAnsi="Times New Roman"/>
          <w:iCs/>
          <w:sz w:val="24"/>
          <w:szCs w:val="24"/>
        </w:rPr>
        <w:t>перегреве</w:t>
      </w:r>
      <w:r w:rsidRPr="00DE7839">
        <w:rPr>
          <w:rFonts w:ascii="Times New Roman" w:hAnsi="Times New Roman"/>
          <w:sz w:val="24"/>
          <w:szCs w:val="24"/>
        </w:rPr>
        <w:t>.</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Дорога от дома до школы, правила безопасного поведения </w:t>
      </w:r>
      <w:r w:rsidRPr="00DE7839">
        <w:rPr>
          <w:rFonts w:ascii="Times New Roman" w:hAnsi="Times New Roman"/>
          <w:spacing w:val="2"/>
          <w:sz w:val="24"/>
          <w:szCs w:val="24"/>
        </w:rPr>
        <w:t>на дорогах, в лесу, на водоеме в разное время года. Пра</w:t>
      </w:r>
      <w:r w:rsidRPr="00DE7839">
        <w:rPr>
          <w:rFonts w:ascii="Times New Roman" w:hAnsi="Times New Roman"/>
          <w:sz w:val="24"/>
          <w:szCs w:val="24"/>
        </w:rPr>
        <w:t>вила пожарной безопасности, основные правила обращения с газом, электричеством, водой.</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Правила безопасного поведения в природе.</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Забота о здоровье и безопасности окружающих людей.</w:t>
      </w:r>
    </w:p>
    <w:p w:rsidR="007C4261" w:rsidRPr="00DE7839" w:rsidRDefault="007C4261" w:rsidP="00DE7839">
      <w:pPr>
        <w:pStyle w:val="afe"/>
        <w:jc w:val="both"/>
        <w:rPr>
          <w:rFonts w:ascii="Times New Roman" w:hAnsi="Times New Roman"/>
          <w:sz w:val="24"/>
          <w:szCs w:val="24"/>
        </w:rPr>
      </w:pPr>
    </w:p>
    <w:p w:rsidR="007C4261" w:rsidRPr="00DE7839" w:rsidRDefault="007C4261" w:rsidP="00DE7839">
      <w:pPr>
        <w:pStyle w:val="afe"/>
        <w:jc w:val="both"/>
        <w:rPr>
          <w:rFonts w:ascii="Times New Roman" w:hAnsi="Times New Roman"/>
          <w:b/>
          <w:sz w:val="24"/>
          <w:szCs w:val="24"/>
        </w:rPr>
      </w:pPr>
      <w:bookmarkStart w:id="47" w:name="_Toc288394090"/>
      <w:bookmarkStart w:id="48" w:name="_Toc288410557"/>
      <w:bookmarkStart w:id="49" w:name="_Toc288410686"/>
      <w:bookmarkStart w:id="50" w:name="_Toc424564334"/>
      <w:r w:rsidRPr="00DE7839">
        <w:rPr>
          <w:rFonts w:ascii="Times New Roman" w:hAnsi="Times New Roman"/>
          <w:b/>
          <w:sz w:val="24"/>
          <w:szCs w:val="24"/>
        </w:rPr>
        <w:t xml:space="preserve">Основы </w:t>
      </w:r>
      <w:bookmarkEnd w:id="47"/>
      <w:bookmarkEnd w:id="48"/>
      <w:bookmarkEnd w:id="49"/>
      <w:r w:rsidRPr="00DE7839">
        <w:rPr>
          <w:rFonts w:ascii="Times New Roman" w:hAnsi="Times New Roman"/>
          <w:b/>
          <w:sz w:val="24"/>
          <w:szCs w:val="24"/>
        </w:rPr>
        <w:t>религиозных культур и светской этики</w:t>
      </w:r>
      <w:bookmarkEnd w:id="50"/>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Основы православной культуры</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Россия – наша Родина.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Основы исламской культуры</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lastRenderedPageBreak/>
        <w:t>Россия – наша Родина.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Основы буддийской культуры</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Россия – наша Родина.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Основы иудейской культуры</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Россия – наша Родина.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Основы мировых религиозных культур</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Россия – наша Родина.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Основы светской этики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Россия – наша Родина.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7C4261" w:rsidRPr="00DE7839" w:rsidRDefault="007C4261" w:rsidP="00DE7839">
      <w:pPr>
        <w:pStyle w:val="afe"/>
        <w:jc w:val="both"/>
        <w:rPr>
          <w:rFonts w:ascii="Times New Roman" w:hAnsi="Times New Roman"/>
          <w:spacing w:val="-3"/>
          <w:sz w:val="24"/>
          <w:szCs w:val="24"/>
        </w:rPr>
      </w:pPr>
    </w:p>
    <w:p w:rsidR="007C4261" w:rsidRPr="00DE7839" w:rsidRDefault="007C4261" w:rsidP="00DE7839">
      <w:pPr>
        <w:pStyle w:val="afe"/>
        <w:jc w:val="both"/>
        <w:rPr>
          <w:rFonts w:ascii="Times New Roman" w:hAnsi="Times New Roman"/>
          <w:sz w:val="24"/>
          <w:szCs w:val="24"/>
        </w:rPr>
      </w:pPr>
      <w:bookmarkStart w:id="51" w:name="_Toc288394091"/>
      <w:bookmarkStart w:id="52" w:name="_Toc288410558"/>
      <w:bookmarkStart w:id="53" w:name="_Toc288410687"/>
      <w:bookmarkStart w:id="54" w:name="_Toc424564335"/>
      <w:r w:rsidRPr="00DE7839">
        <w:rPr>
          <w:rFonts w:ascii="Times New Roman" w:hAnsi="Times New Roman"/>
          <w:sz w:val="24"/>
          <w:szCs w:val="24"/>
        </w:rPr>
        <w:t>Изобразительное искусство</w:t>
      </w:r>
      <w:bookmarkEnd w:id="51"/>
      <w:bookmarkEnd w:id="52"/>
      <w:bookmarkEnd w:id="53"/>
      <w:bookmarkEnd w:id="54"/>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Виды художественной деятельности</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Восприятие произведений искусства. </w:t>
      </w:r>
      <w:r w:rsidRPr="00DE7839">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DE7839">
        <w:rPr>
          <w:rFonts w:ascii="Times New Roman" w:hAnsi="Times New Roman"/>
          <w:spacing w:val="2"/>
          <w:sz w:val="24"/>
          <w:szCs w:val="24"/>
        </w:rPr>
        <w:t>ству. Фотография и произведение изобразительного искус</w:t>
      </w:r>
      <w:r w:rsidRPr="00DE7839">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DE7839">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DE7839">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E7839">
        <w:rPr>
          <w:rFonts w:ascii="Times New Roman" w:hAnsi="Times New Roman"/>
          <w:spacing w:val="2"/>
          <w:sz w:val="24"/>
          <w:szCs w:val="24"/>
        </w:rPr>
        <w:t xml:space="preserve">циональная оценка шедевров национального, российского </w:t>
      </w:r>
      <w:r w:rsidRPr="00DE7839">
        <w:rPr>
          <w:rFonts w:ascii="Times New Roman" w:hAnsi="Times New Roman"/>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Рисунок. </w:t>
      </w:r>
      <w:r w:rsidRPr="00DE7839">
        <w:rPr>
          <w:rFonts w:ascii="Times New Roman" w:hAnsi="Times New Roman"/>
          <w:sz w:val="24"/>
          <w:szCs w:val="24"/>
        </w:rPr>
        <w:t>Материалы для рисунка: карандаш, ручка, фломастер, уголь, пастель, мелки и</w:t>
      </w:r>
      <w:r w:rsidRPr="00DE7839">
        <w:rPr>
          <w:rFonts w:ascii="Times New Roman" w:hAnsi="Times New Roman"/>
          <w:sz w:val="24"/>
          <w:szCs w:val="24"/>
        </w:rPr>
        <w:t> </w:t>
      </w:r>
      <w:r w:rsidRPr="00DE7839">
        <w:rPr>
          <w:rFonts w:ascii="Times New Roman" w:hAnsi="Times New Roman"/>
          <w:sz w:val="24"/>
          <w:szCs w:val="24"/>
        </w:rPr>
        <w:t>т.</w:t>
      </w:r>
      <w:r w:rsidRPr="00DE7839">
        <w:rPr>
          <w:rFonts w:ascii="Times New Roman" w:hAnsi="Times New Roman"/>
          <w:sz w:val="24"/>
          <w:szCs w:val="24"/>
        </w:rPr>
        <w:t> </w:t>
      </w:r>
      <w:r w:rsidRPr="00DE7839">
        <w:rPr>
          <w:rFonts w:ascii="Times New Roman" w:hAnsi="Times New Roman"/>
          <w:sz w:val="24"/>
          <w:szCs w:val="24"/>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DE7839">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DE7839">
        <w:rPr>
          <w:rFonts w:ascii="Times New Roman" w:hAnsi="Times New Roman"/>
          <w:sz w:val="24"/>
          <w:szCs w:val="24"/>
        </w:rPr>
        <w:t>общие и характерные черты.</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pacing w:val="2"/>
          <w:sz w:val="24"/>
          <w:szCs w:val="24"/>
        </w:rPr>
        <w:t xml:space="preserve">Живопись. </w:t>
      </w:r>
      <w:r w:rsidRPr="00DE7839">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DE7839">
        <w:rPr>
          <w:rFonts w:ascii="Times New Roman" w:hAnsi="Times New Roman"/>
          <w:sz w:val="24"/>
          <w:szCs w:val="24"/>
        </w:rPr>
        <w:t xml:space="preserve">средствами живописи. Цвет основа языка живописи. </w:t>
      </w:r>
      <w:r w:rsidRPr="00DE7839">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DE7839">
        <w:rPr>
          <w:rFonts w:ascii="Times New Roman" w:hAnsi="Times New Roman"/>
          <w:sz w:val="24"/>
          <w:szCs w:val="24"/>
        </w:rPr>
        <w:t>задачами. Образы природы и человека в живописи.</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pacing w:val="2"/>
          <w:sz w:val="24"/>
          <w:szCs w:val="24"/>
        </w:rPr>
        <w:t xml:space="preserve">Скульптура. </w:t>
      </w:r>
      <w:r w:rsidRPr="00DE7839">
        <w:rPr>
          <w:rFonts w:ascii="Times New Roman" w:hAnsi="Times New Roman"/>
          <w:spacing w:val="2"/>
          <w:sz w:val="24"/>
          <w:szCs w:val="24"/>
        </w:rPr>
        <w:t xml:space="preserve">Материалы скульптуры и их роль в создании выразительного образа. Элементарные приемы работы </w:t>
      </w:r>
      <w:r w:rsidRPr="00DE7839">
        <w:rPr>
          <w:rFonts w:ascii="Times New Roman" w:hAnsi="Times New Roman"/>
          <w:sz w:val="24"/>
          <w:szCs w:val="24"/>
        </w:rPr>
        <w:t xml:space="preserve">с пластическими скульптурными материалами для создания </w:t>
      </w:r>
      <w:r w:rsidRPr="00DE7839">
        <w:rPr>
          <w:rFonts w:ascii="Times New Roman" w:hAnsi="Times New Roman"/>
          <w:spacing w:val="2"/>
          <w:sz w:val="24"/>
          <w:szCs w:val="24"/>
        </w:rPr>
        <w:t xml:space="preserve">выразительного образа (пластилин, глина — раскатывание, </w:t>
      </w:r>
      <w:r w:rsidRPr="00DE7839">
        <w:rPr>
          <w:rFonts w:ascii="Times New Roman" w:hAnsi="Times New Roman"/>
          <w:sz w:val="24"/>
          <w:szCs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Художественное конструирование и дизайн. </w:t>
      </w:r>
      <w:r w:rsidRPr="00DE7839">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DE7839">
        <w:rPr>
          <w:rFonts w:ascii="Times New Roman" w:hAnsi="Times New Roman"/>
          <w:sz w:val="24"/>
          <w:szCs w:val="24"/>
        </w:rPr>
        <w:t> </w:t>
      </w:r>
      <w:r w:rsidRPr="00DE7839">
        <w:rPr>
          <w:rFonts w:ascii="Times New Roman" w:hAnsi="Times New Roman"/>
          <w:sz w:val="24"/>
          <w:szCs w:val="24"/>
        </w:rPr>
        <w:t xml:space="preserve">др.). Элементарные приемы работы с различными материалами для создания </w:t>
      </w:r>
      <w:r w:rsidRPr="00DE7839">
        <w:rPr>
          <w:rFonts w:ascii="Times New Roman" w:hAnsi="Times New Roman"/>
          <w:spacing w:val="2"/>
          <w:sz w:val="24"/>
          <w:szCs w:val="24"/>
        </w:rPr>
        <w:t xml:space="preserve">выразительного образа (пластилин — раскатывание, набор </w:t>
      </w:r>
      <w:r w:rsidRPr="00DE7839">
        <w:rPr>
          <w:rFonts w:ascii="Times New Roman" w:hAnsi="Times New Roman"/>
          <w:sz w:val="24"/>
          <w:szCs w:val="24"/>
        </w:rPr>
        <w:t xml:space="preserve">объема, вытягивание формы; бумага и картон — сгибание, </w:t>
      </w:r>
      <w:r w:rsidRPr="00DE7839">
        <w:rPr>
          <w:rFonts w:ascii="Times New Roman" w:hAnsi="Times New Roman"/>
          <w:spacing w:val="2"/>
          <w:sz w:val="24"/>
          <w:szCs w:val="24"/>
        </w:rPr>
        <w:t xml:space="preserve">вырезание). Представление о возможностях использования </w:t>
      </w:r>
      <w:r w:rsidRPr="00DE7839">
        <w:rPr>
          <w:rFonts w:ascii="Times New Roman" w:hAnsi="Times New Roman"/>
          <w:sz w:val="24"/>
          <w:szCs w:val="24"/>
        </w:rPr>
        <w:t>навыков художественного конструирования и моделирования в жизни человека.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pacing w:val="-4"/>
          <w:sz w:val="24"/>
          <w:szCs w:val="24"/>
        </w:rPr>
        <w:t xml:space="preserve">Декоративно­прикладное искусство. </w:t>
      </w:r>
      <w:r w:rsidRPr="00DE7839">
        <w:rPr>
          <w:rFonts w:ascii="Times New Roman" w:hAnsi="Times New Roman"/>
          <w:spacing w:val="-4"/>
          <w:sz w:val="24"/>
          <w:szCs w:val="24"/>
        </w:rPr>
        <w:t>Истоки декоративно­</w:t>
      </w:r>
      <w:r w:rsidRPr="00DE7839">
        <w:rPr>
          <w:rFonts w:ascii="Times New Roman" w:hAnsi="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DE7839">
        <w:rPr>
          <w:rFonts w:ascii="Times New Roman" w:hAnsi="Times New Roman"/>
          <w:spacing w:val="2"/>
          <w:sz w:val="24"/>
          <w:szCs w:val="24"/>
        </w:rPr>
        <w:t xml:space="preserve">жилища, предметов быта, орудий труда, костюма; музыка, </w:t>
      </w:r>
      <w:r w:rsidRPr="00DE7839">
        <w:rPr>
          <w:rFonts w:ascii="Times New Roman" w:hAnsi="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DE7839">
        <w:rPr>
          <w:rFonts w:ascii="Times New Roman" w:hAnsi="Times New Roman"/>
          <w:spacing w:val="2"/>
          <w:sz w:val="24"/>
          <w:szCs w:val="24"/>
        </w:rPr>
        <w:t>и женской красоте, отраженные в изобразительном искус</w:t>
      </w:r>
      <w:r w:rsidRPr="00DE7839">
        <w:rPr>
          <w:rFonts w:ascii="Times New Roman" w:hAnsi="Times New Roman"/>
          <w:sz w:val="24"/>
          <w:szCs w:val="24"/>
        </w:rPr>
        <w:t xml:space="preserve">стве, сказках, песнях. Сказочные образы в народной культуре и декоративно­прикладном искусстве. Разнообразие форм </w:t>
      </w:r>
      <w:r w:rsidRPr="00DE7839">
        <w:rPr>
          <w:rFonts w:ascii="Times New Roman" w:hAnsi="Times New Roman"/>
          <w:spacing w:val="2"/>
          <w:sz w:val="24"/>
          <w:szCs w:val="24"/>
        </w:rPr>
        <w:t xml:space="preserve">в природе как основа декоративных форм в прикладном искусстве (цветы, раскраска бабочек, переплетение ветвей </w:t>
      </w:r>
      <w:r w:rsidRPr="00DE7839">
        <w:rPr>
          <w:rFonts w:ascii="Times New Roman" w:hAnsi="Times New Roman"/>
          <w:sz w:val="24"/>
          <w:szCs w:val="24"/>
        </w:rPr>
        <w:t>деревьев, морозные узоры на стекле и</w:t>
      </w:r>
      <w:r w:rsidRPr="00DE7839">
        <w:rPr>
          <w:rFonts w:ascii="Times New Roman" w:hAnsi="Times New Roman"/>
          <w:sz w:val="24"/>
          <w:szCs w:val="24"/>
        </w:rPr>
        <w:t> </w:t>
      </w:r>
      <w:r w:rsidRPr="00DE7839">
        <w:rPr>
          <w:rFonts w:ascii="Times New Roman" w:hAnsi="Times New Roman"/>
          <w:sz w:val="24"/>
          <w:szCs w:val="24"/>
        </w:rPr>
        <w:t>т.</w:t>
      </w:r>
      <w:r w:rsidRPr="00DE7839">
        <w:rPr>
          <w:rFonts w:ascii="Times New Roman" w:hAnsi="Times New Roman"/>
          <w:sz w:val="24"/>
          <w:szCs w:val="24"/>
        </w:rPr>
        <w:t> </w:t>
      </w:r>
      <w:r w:rsidRPr="00DE7839">
        <w:rPr>
          <w:rFonts w:ascii="Times New Roman" w:hAnsi="Times New Roman"/>
          <w:sz w:val="24"/>
          <w:szCs w:val="24"/>
        </w:rPr>
        <w:t>д.). Ознакомление с произведениями народных художественных промыслов в России (с учетом местных условий).</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Азбука искусства. Как говорит искусство?</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pacing w:val="-2"/>
          <w:sz w:val="24"/>
          <w:szCs w:val="24"/>
        </w:rPr>
        <w:t xml:space="preserve">Композиция. </w:t>
      </w:r>
      <w:r w:rsidRPr="00DE7839">
        <w:rPr>
          <w:rFonts w:ascii="Times New Roman" w:hAnsi="Times New Roman"/>
          <w:spacing w:val="-2"/>
          <w:sz w:val="24"/>
          <w:szCs w:val="24"/>
        </w:rPr>
        <w:t>Элементарные приемы композиции на плос</w:t>
      </w:r>
      <w:r w:rsidRPr="00DE7839">
        <w:rPr>
          <w:rFonts w:ascii="Times New Roman" w:hAnsi="Times New Roman"/>
          <w:spacing w:val="2"/>
          <w:sz w:val="24"/>
          <w:szCs w:val="24"/>
        </w:rPr>
        <w:t xml:space="preserve">кости и в пространстве. Понятия: горизонталь, вертикаль </w:t>
      </w:r>
      <w:r w:rsidRPr="00DE7839">
        <w:rPr>
          <w:rFonts w:ascii="Times New Roman" w:hAnsi="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DE7839">
        <w:rPr>
          <w:rFonts w:ascii="Times New Roman" w:hAnsi="Times New Roman"/>
          <w:sz w:val="24"/>
          <w:szCs w:val="24"/>
        </w:rPr>
        <w:t> </w:t>
      </w:r>
      <w:r w:rsidRPr="00DE7839">
        <w:rPr>
          <w:rFonts w:ascii="Times New Roman" w:hAnsi="Times New Roman"/>
          <w:sz w:val="24"/>
          <w:szCs w:val="24"/>
        </w:rPr>
        <w:t>т.</w:t>
      </w:r>
      <w:r w:rsidRPr="00DE7839">
        <w:rPr>
          <w:rFonts w:ascii="Times New Roman" w:hAnsi="Times New Roman"/>
          <w:sz w:val="24"/>
          <w:szCs w:val="24"/>
        </w:rPr>
        <w:t> </w:t>
      </w:r>
      <w:r w:rsidRPr="00DE7839">
        <w:rPr>
          <w:rFonts w:ascii="Times New Roman" w:hAnsi="Times New Roman"/>
          <w:sz w:val="24"/>
          <w:szCs w:val="24"/>
        </w:rPr>
        <w:t>д. Композиционный центр (зрительный центр композиции). Главное и второстепенное в композиции. Симметрия и асимметрия.</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Цвет. </w:t>
      </w:r>
      <w:r w:rsidRPr="00DE7839">
        <w:rPr>
          <w:rFonts w:ascii="Times New Roman" w:hAnsi="Times New Roman"/>
          <w:sz w:val="24"/>
          <w:szCs w:val="24"/>
        </w:rPr>
        <w:t xml:space="preserve">Основные и составные цвета. Теплые и холодные </w:t>
      </w:r>
      <w:r w:rsidRPr="00DE7839">
        <w:rPr>
          <w:rFonts w:ascii="Times New Roman" w:hAnsi="Times New Roman"/>
          <w:spacing w:val="2"/>
          <w:sz w:val="24"/>
          <w:szCs w:val="24"/>
        </w:rPr>
        <w:t xml:space="preserve">цвета. Смешение цветов. Роль белой и черной красок в эмоциональном звучании и выразительности образа. Эмоциональные </w:t>
      </w:r>
      <w:r w:rsidRPr="00DE7839">
        <w:rPr>
          <w:rFonts w:ascii="Times New Roman" w:hAnsi="Times New Roman"/>
          <w:spacing w:val="2"/>
          <w:sz w:val="24"/>
          <w:szCs w:val="24"/>
        </w:rPr>
        <w:lastRenderedPageBreak/>
        <w:t>возможности цвета. Практическое овладение ос</w:t>
      </w:r>
      <w:r w:rsidRPr="00DE7839">
        <w:rPr>
          <w:rFonts w:ascii="Times New Roman" w:hAnsi="Times New Roman"/>
          <w:sz w:val="24"/>
          <w:szCs w:val="24"/>
        </w:rPr>
        <w:t>новами цветоведения. Передача с помощью цвета характера персонажа, его эмоционального состояния.</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pacing w:val="2"/>
          <w:sz w:val="24"/>
          <w:szCs w:val="24"/>
        </w:rPr>
        <w:t xml:space="preserve">Линия. </w:t>
      </w:r>
      <w:r w:rsidRPr="00DE7839">
        <w:rPr>
          <w:rFonts w:ascii="Times New Roman" w:hAnsi="Times New Roman"/>
          <w:spacing w:val="2"/>
          <w:sz w:val="24"/>
          <w:szCs w:val="24"/>
        </w:rPr>
        <w:t xml:space="preserve">Многообразие линий (тонкие, толстые, прямые, </w:t>
      </w:r>
      <w:r w:rsidRPr="00DE7839">
        <w:rPr>
          <w:rFonts w:ascii="Times New Roman" w:hAnsi="Times New Roman"/>
          <w:sz w:val="24"/>
          <w:szCs w:val="24"/>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Форма. </w:t>
      </w:r>
      <w:r w:rsidRPr="00DE7839">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E7839">
        <w:rPr>
          <w:rFonts w:ascii="Times New Roman" w:hAnsi="Times New Roman"/>
          <w:spacing w:val="2"/>
          <w:sz w:val="24"/>
          <w:szCs w:val="24"/>
        </w:rPr>
        <w:t>Трансформация форм. Влияние формы предмета на пред</w:t>
      </w:r>
      <w:r w:rsidRPr="00DE7839">
        <w:rPr>
          <w:rFonts w:ascii="Times New Roman" w:hAnsi="Times New Roman"/>
          <w:sz w:val="24"/>
          <w:szCs w:val="24"/>
        </w:rPr>
        <w:t>ставление о его характере. Силуэт.</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pacing w:val="2"/>
          <w:sz w:val="24"/>
          <w:szCs w:val="24"/>
        </w:rPr>
        <w:t xml:space="preserve">Объем. </w:t>
      </w:r>
      <w:r w:rsidRPr="00DE7839">
        <w:rPr>
          <w:rFonts w:ascii="Times New Roman" w:hAnsi="Times New Roman"/>
          <w:spacing w:val="2"/>
          <w:sz w:val="24"/>
          <w:szCs w:val="24"/>
        </w:rPr>
        <w:t xml:space="preserve">Объем в пространстве и объем на плоскости. </w:t>
      </w:r>
      <w:r w:rsidRPr="00DE7839">
        <w:rPr>
          <w:rFonts w:ascii="Times New Roman" w:hAnsi="Times New Roman"/>
          <w:sz w:val="24"/>
          <w:szCs w:val="24"/>
        </w:rPr>
        <w:t>Способы передачи объема. Выразительность объемных композиций.</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pacing w:val="2"/>
          <w:sz w:val="24"/>
          <w:szCs w:val="24"/>
        </w:rPr>
        <w:t xml:space="preserve">Ритм. </w:t>
      </w:r>
      <w:r w:rsidRPr="00DE7839">
        <w:rPr>
          <w:rFonts w:ascii="Times New Roman" w:hAnsi="Times New Roman"/>
          <w:spacing w:val="2"/>
          <w:sz w:val="24"/>
          <w:szCs w:val="24"/>
        </w:rPr>
        <w:t>Виды ритма (спокойный, замедленный, порыви</w:t>
      </w:r>
      <w:r w:rsidRPr="00DE7839">
        <w:rPr>
          <w:rFonts w:ascii="Times New Roman" w:hAnsi="Times New Roman"/>
          <w:sz w:val="24"/>
          <w:szCs w:val="24"/>
        </w:rPr>
        <w:t>стый, беспокойный и</w:t>
      </w:r>
      <w:r w:rsidRPr="00DE7839">
        <w:rPr>
          <w:rFonts w:ascii="Times New Roman" w:hAnsi="Times New Roman"/>
          <w:sz w:val="24"/>
          <w:szCs w:val="24"/>
        </w:rPr>
        <w:t> </w:t>
      </w:r>
      <w:r w:rsidRPr="00DE7839">
        <w:rPr>
          <w:rFonts w:ascii="Times New Roman" w:hAnsi="Times New Roman"/>
          <w:sz w:val="24"/>
          <w:szCs w:val="24"/>
        </w:rPr>
        <w:t>т.</w:t>
      </w:r>
      <w:r w:rsidRPr="00DE7839">
        <w:rPr>
          <w:rFonts w:ascii="Times New Roman" w:hAnsi="Times New Roman"/>
          <w:sz w:val="24"/>
          <w:szCs w:val="24"/>
        </w:rPr>
        <w:t> </w:t>
      </w:r>
      <w:r w:rsidRPr="00DE7839">
        <w:rPr>
          <w:rFonts w:ascii="Times New Roman" w:hAnsi="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7C4261" w:rsidRPr="00DE7839" w:rsidRDefault="007C4261" w:rsidP="00DE7839">
      <w:pPr>
        <w:pStyle w:val="afe"/>
        <w:jc w:val="both"/>
        <w:rPr>
          <w:rFonts w:ascii="Times New Roman" w:hAnsi="Times New Roman"/>
          <w:b/>
          <w:bCs/>
          <w:iCs/>
          <w:spacing w:val="-2"/>
          <w:sz w:val="24"/>
          <w:szCs w:val="24"/>
        </w:rPr>
      </w:pPr>
      <w:r w:rsidRPr="00DE7839">
        <w:rPr>
          <w:rFonts w:ascii="Times New Roman" w:hAnsi="Times New Roman"/>
          <w:b/>
          <w:bCs/>
          <w:iCs/>
          <w:spacing w:val="-2"/>
          <w:sz w:val="24"/>
          <w:szCs w:val="24"/>
        </w:rPr>
        <w:t>Значимые темы искусства. О чем говорит искусство?</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z w:val="24"/>
          <w:szCs w:val="24"/>
        </w:rPr>
        <w:t xml:space="preserve">Земля — наш общий дом. </w:t>
      </w:r>
      <w:r w:rsidRPr="00DE7839">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E7839">
        <w:rPr>
          <w:rFonts w:ascii="Times New Roman" w:hAnsi="Times New Roman"/>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DE7839">
        <w:rPr>
          <w:rFonts w:ascii="Times New Roman" w:hAnsi="Times New Roman"/>
          <w:sz w:val="24"/>
          <w:szCs w:val="24"/>
        </w:rPr>
        <w:t>гнезда, норы, ульи, панцирь черепахи, домик улитки и</w:t>
      </w:r>
      <w:r w:rsidRPr="00DE7839">
        <w:rPr>
          <w:rFonts w:ascii="Times New Roman" w:hAnsi="Times New Roman"/>
          <w:sz w:val="24"/>
          <w:szCs w:val="24"/>
        </w:rPr>
        <w:t> </w:t>
      </w:r>
      <w:r w:rsidRPr="00DE7839">
        <w:rPr>
          <w:rFonts w:ascii="Times New Roman" w:hAnsi="Times New Roman"/>
          <w:sz w:val="24"/>
          <w:szCs w:val="24"/>
        </w:rPr>
        <w:t>т.д.</w:t>
      </w:r>
    </w:p>
    <w:p w:rsidR="007C4261" w:rsidRPr="00DE7839" w:rsidRDefault="007C4261" w:rsidP="00DE7839">
      <w:pPr>
        <w:pStyle w:val="afe"/>
        <w:jc w:val="both"/>
        <w:rPr>
          <w:rFonts w:ascii="Times New Roman" w:hAnsi="Times New Roman"/>
          <w:spacing w:val="-2"/>
          <w:sz w:val="24"/>
          <w:szCs w:val="24"/>
        </w:rPr>
      </w:pPr>
      <w:r w:rsidRPr="00DE7839">
        <w:rPr>
          <w:rFonts w:ascii="Times New Roman" w:hAnsi="Times New Roman"/>
          <w:spacing w:val="2"/>
          <w:sz w:val="24"/>
          <w:szCs w:val="24"/>
        </w:rPr>
        <w:t>Восприятие и эмоциональная оценка шедевров русского</w:t>
      </w:r>
      <w:r w:rsidRPr="00DE7839">
        <w:rPr>
          <w:rFonts w:ascii="Times New Roman" w:hAnsi="Times New Roman"/>
          <w:spacing w:val="2"/>
          <w:sz w:val="24"/>
          <w:szCs w:val="24"/>
        </w:rPr>
        <w:br/>
      </w:r>
      <w:r w:rsidRPr="00DE7839">
        <w:rPr>
          <w:rFonts w:ascii="Times New Roman" w:hAnsi="Times New Roman"/>
          <w:spacing w:val="-2"/>
          <w:sz w:val="24"/>
          <w:szCs w:val="24"/>
        </w:rPr>
        <w:t xml:space="preserve">и зарубежного искусства, изображающих природу. Общность </w:t>
      </w:r>
      <w:r w:rsidRPr="00DE7839">
        <w:rPr>
          <w:rFonts w:ascii="Times New Roman" w:hAnsi="Times New Roman"/>
          <w:spacing w:val="-3"/>
          <w:sz w:val="24"/>
          <w:szCs w:val="24"/>
        </w:rPr>
        <w:t>тематики, передаваемых чувств, отношения к природе в произ</w:t>
      </w:r>
      <w:r w:rsidRPr="00DE7839">
        <w:rPr>
          <w:rFonts w:ascii="Times New Roman" w:hAnsi="Times New Roman"/>
          <w:spacing w:val="-2"/>
          <w:sz w:val="24"/>
          <w:szCs w:val="24"/>
        </w:rPr>
        <w:t>ведениях авторов — представителей разных культур, народов, стран (например, А.</w:t>
      </w:r>
      <w:r w:rsidRPr="00DE7839">
        <w:rPr>
          <w:rFonts w:ascii="Times New Roman" w:eastAsia="MS Mincho" w:hAnsi="Times New Roman"/>
          <w:spacing w:val="-2"/>
          <w:sz w:val="24"/>
          <w:szCs w:val="24"/>
        </w:rPr>
        <w:t> </w:t>
      </w:r>
      <w:r w:rsidRPr="00DE7839">
        <w:rPr>
          <w:rFonts w:ascii="Times New Roman" w:hAnsi="Times New Roman"/>
          <w:spacing w:val="-2"/>
          <w:sz w:val="24"/>
          <w:szCs w:val="24"/>
        </w:rPr>
        <w:t>К.</w:t>
      </w:r>
      <w:r w:rsidRPr="00DE7839">
        <w:rPr>
          <w:rFonts w:ascii="Times New Roman" w:eastAsia="MS Mincho" w:hAnsi="Times New Roman"/>
          <w:spacing w:val="-2"/>
          <w:sz w:val="24"/>
          <w:szCs w:val="24"/>
        </w:rPr>
        <w:t> </w:t>
      </w:r>
      <w:r w:rsidRPr="00DE7839">
        <w:rPr>
          <w:rFonts w:ascii="Times New Roman" w:hAnsi="Times New Roman"/>
          <w:spacing w:val="-2"/>
          <w:sz w:val="24"/>
          <w:szCs w:val="24"/>
        </w:rPr>
        <w:t>Саврасов, И.</w:t>
      </w:r>
      <w:r w:rsidRPr="00DE7839">
        <w:rPr>
          <w:rFonts w:ascii="Times New Roman" w:eastAsia="MS Mincho" w:hAnsi="Times New Roman"/>
          <w:spacing w:val="-2"/>
          <w:sz w:val="24"/>
          <w:szCs w:val="24"/>
        </w:rPr>
        <w:t> </w:t>
      </w:r>
      <w:r w:rsidRPr="00DE7839">
        <w:rPr>
          <w:rFonts w:ascii="Times New Roman" w:hAnsi="Times New Roman"/>
          <w:spacing w:val="-2"/>
          <w:sz w:val="24"/>
          <w:szCs w:val="24"/>
        </w:rPr>
        <w:t>И.</w:t>
      </w:r>
      <w:r w:rsidRPr="00DE7839">
        <w:rPr>
          <w:rFonts w:ascii="Times New Roman" w:eastAsia="MS Mincho" w:hAnsi="Times New Roman"/>
          <w:spacing w:val="-2"/>
          <w:sz w:val="24"/>
          <w:szCs w:val="24"/>
        </w:rPr>
        <w:t> </w:t>
      </w:r>
      <w:r w:rsidRPr="00DE7839">
        <w:rPr>
          <w:rFonts w:ascii="Times New Roman" w:hAnsi="Times New Roman"/>
          <w:spacing w:val="-2"/>
          <w:sz w:val="24"/>
          <w:szCs w:val="24"/>
        </w:rPr>
        <w:t>Левитан, И.</w:t>
      </w:r>
      <w:r w:rsidRPr="00DE7839">
        <w:rPr>
          <w:rFonts w:ascii="Times New Roman" w:eastAsia="MS Mincho" w:hAnsi="Times New Roman"/>
          <w:spacing w:val="-2"/>
          <w:sz w:val="24"/>
          <w:szCs w:val="24"/>
        </w:rPr>
        <w:t> </w:t>
      </w:r>
      <w:r w:rsidRPr="00DE7839">
        <w:rPr>
          <w:rFonts w:ascii="Times New Roman" w:hAnsi="Times New Roman"/>
          <w:spacing w:val="-2"/>
          <w:sz w:val="24"/>
          <w:szCs w:val="24"/>
        </w:rPr>
        <w:t>И.</w:t>
      </w:r>
      <w:r w:rsidRPr="00DE7839">
        <w:rPr>
          <w:rFonts w:ascii="Times New Roman" w:eastAsia="MS Mincho" w:hAnsi="Times New Roman"/>
          <w:spacing w:val="-2"/>
          <w:sz w:val="24"/>
          <w:szCs w:val="24"/>
        </w:rPr>
        <w:t> </w:t>
      </w:r>
      <w:r w:rsidRPr="00DE7839">
        <w:rPr>
          <w:rFonts w:ascii="Times New Roman" w:hAnsi="Times New Roman"/>
          <w:spacing w:val="-2"/>
          <w:sz w:val="24"/>
          <w:szCs w:val="24"/>
        </w:rPr>
        <w:t>Шишкин, Н.</w:t>
      </w:r>
      <w:r w:rsidRPr="00DE7839">
        <w:rPr>
          <w:rFonts w:ascii="Times New Roman" w:eastAsia="MS Mincho" w:hAnsi="Times New Roman"/>
          <w:spacing w:val="-2"/>
          <w:sz w:val="24"/>
          <w:szCs w:val="24"/>
        </w:rPr>
        <w:t> </w:t>
      </w:r>
      <w:r w:rsidRPr="00DE7839">
        <w:rPr>
          <w:rFonts w:ascii="Times New Roman" w:hAnsi="Times New Roman"/>
          <w:spacing w:val="-2"/>
          <w:sz w:val="24"/>
          <w:szCs w:val="24"/>
        </w:rPr>
        <w:t>К.</w:t>
      </w:r>
      <w:r w:rsidRPr="00DE7839">
        <w:rPr>
          <w:rFonts w:ascii="Times New Roman" w:eastAsia="MS Mincho" w:hAnsi="Times New Roman"/>
          <w:spacing w:val="-2"/>
          <w:sz w:val="24"/>
          <w:szCs w:val="24"/>
        </w:rPr>
        <w:t> </w:t>
      </w:r>
      <w:r w:rsidRPr="00DE7839">
        <w:rPr>
          <w:rFonts w:ascii="Times New Roman" w:hAnsi="Times New Roman"/>
          <w:spacing w:val="-2"/>
          <w:sz w:val="24"/>
          <w:szCs w:val="24"/>
        </w:rPr>
        <w:t>Рерих, К.</w:t>
      </w:r>
      <w:r w:rsidRPr="00DE7839">
        <w:rPr>
          <w:rFonts w:ascii="Times New Roman" w:eastAsia="MS Mincho" w:hAnsi="Times New Roman"/>
          <w:spacing w:val="-2"/>
          <w:sz w:val="24"/>
          <w:szCs w:val="24"/>
        </w:rPr>
        <w:t> </w:t>
      </w:r>
      <w:r w:rsidRPr="00DE7839">
        <w:rPr>
          <w:rFonts w:ascii="Times New Roman" w:hAnsi="Times New Roman"/>
          <w:spacing w:val="-2"/>
          <w:sz w:val="24"/>
          <w:szCs w:val="24"/>
        </w:rPr>
        <w:t>Моне, П.</w:t>
      </w:r>
      <w:r w:rsidRPr="00DE7839">
        <w:rPr>
          <w:rFonts w:ascii="Times New Roman" w:eastAsia="MS Mincho" w:hAnsi="Times New Roman"/>
          <w:spacing w:val="-2"/>
          <w:sz w:val="24"/>
          <w:szCs w:val="24"/>
        </w:rPr>
        <w:t> </w:t>
      </w:r>
      <w:r w:rsidRPr="00DE7839">
        <w:rPr>
          <w:rFonts w:ascii="Times New Roman" w:hAnsi="Times New Roman"/>
          <w:spacing w:val="-2"/>
          <w:sz w:val="24"/>
          <w:szCs w:val="24"/>
        </w:rPr>
        <w:t>Сезанн, В.</w:t>
      </w:r>
      <w:r w:rsidRPr="00DE7839">
        <w:rPr>
          <w:rFonts w:ascii="Times New Roman" w:eastAsia="MS Mincho" w:hAnsi="Times New Roman"/>
          <w:spacing w:val="-2"/>
          <w:sz w:val="24"/>
          <w:szCs w:val="24"/>
        </w:rPr>
        <w:t> </w:t>
      </w:r>
      <w:r w:rsidRPr="00DE7839">
        <w:rPr>
          <w:rFonts w:ascii="Times New Roman" w:hAnsi="Times New Roman"/>
          <w:spacing w:val="-2"/>
          <w:sz w:val="24"/>
          <w:szCs w:val="24"/>
        </w:rPr>
        <w:t>Ван Гог и</w:t>
      </w:r>
      <w:r w:rsidRPr="00DE7839">
        <w:rPr>
          <w:rFonts w:ascii="Times New Roman" w:hAnsi="Times New Roman"/>
          <w:spacing w:val="-2"/>
          <w:sz w:val="24"/>
          <w:szCs w:val="24"/>
        </w:rPr>
        <w:t> </w:t>
      </w:r>
      <w:r w:rsidRPr="00DE7839">
        <w:rPr>
          <w:rFonts w:ascii="Times New Roman" w:hAnsi="Times New Roman"/>
          <w:spacing w:val="-2"/>
          <w:sz w:val="24"/>
          <w:szCs w:val="24"/>
        </w:rPr>
        <w:t>др.).</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spacing w:val="2"/>
          <w:sz w:val="24"/>
          <w:szCs w:val="24"/>
        </w:rPr>
        <w:t xml:space="preserve">Знакомство с несколькими наиболее яркими культурами </w:t>
      </w:r>
      <w:r w:rsidRPr="00DE7839">
        <w:rPr>
          <w:rFonts w:ascii="Times New Roman" w:hAnsi="Times New Roman"/>
          <w:spacing w:val="-2"/>
          <w:sz w:val="24"/>
          <w:szCs w:val="24"/>
        </w:rPr>
        <w:t xml:space="preserve">мира, представляющими разные народы и эпохи (например, </w:t>
      </w:r>
      <w:r w:rsidRPr="00DE7839">
        <w:rPr>
          <w:rFonts w:ascii="Times New Roman" w:hAnsi="Times New Roman"/>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E7839">
        <w:rPr>
          <w:rFonts w:ascii="Times New Roman" w:hAnsi="Times New Roman"/>
          <w:sz w:val="24"/>
          <w:szCs w:val="24"/>
        </w:rPr>
        <w:t>Образы архитектуры и декоративно­прикладного искусства.</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Родина моя — Россия. </w:t>
      </w:r>
      <w:r w:rsidRPr="00DE7839">
        <w:rPr>
          <w:rFonts w:ascii="Times New Roman" w:hAnsi="Times New Roman"/>
          <w:sz w:val="24"/>
          <w:szCs w:val="24"/>
        </w:rPr>
        <w:t>Роль природных условий в ха</w:t>
      </w:r>
      <w:r w:rsidRPr="00DE7839">
        <w:rPr>
          <w:rFonts w:ascii="Times New Roman" w:hAnsi="Times New Roman"/>
          <w:spacing w:val="2"/>
          <w:sz w:val="24"/>
          <w:szCs w:val="24"/>
        </w:rPr>
        <w:t xml:space="preserve">рактере традиционной культуры народов России. Пейзажи </w:t>
      </w:r>
      <w:r w:rsidRPr="00DE7839">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pacing w:val="2"/>
          <w:sz w:val="24"/>
          <w:szCs w:val="24"/>
        </w:rPr>
        <w:t xml:space="preserve">Человек и человеческие взаимоотношения. </w:t>
      </w:r>
      <w:r w:rsidRPr="00DE7839">
        <w:rPr>
          <w:rFonts w:ascii="Times New Roman" w:hAnsi="Times New Roman"/>
          <w:spacing w:val="2"/>
          <w:sz w:val="24"/>
          <w:szCs w:val="24"/>
        </w:rPr>
        <w:t>Образ че</w:t>
      </w:r>
      <w:r w:rsidRPr="00DE7839">
        <w:rPr>
          <w:rFonts w:ascii="Times New Roman" w:hAnsi="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E7839">
        <w:rPr>
          <w:rFonts w:ascii="Times New Roman" w:hAnsi="Times New Roman"/>
          <w:sz w:val="24"/>
          <w:szCs w:val="24"/>
        </w:rPr>
        <w:t> </w:t>
      </w:r>
      <w:r w:rsidRPr="00DE7839">
        <w:rPr>
          <w:rFonts w:ascii="Times New Roman" w:hAnsi="Times New Roman"/>
          <w:sz w:val="24"/>
          <w:szCs w:val="24"/>
        </w:rPr>
        <w:t>т.</w:t>
      </w:r>
      <w:r w:rsidRPr="00DE7839">
        <w:rPr>
          <w:rFonts w:ascii="Times New Roman" w:hAnsi="Times New Roman"/>
          <w:sz w:val="24"/>
          <w:szCs w:val="24"/>
        </w:rPr>
        <w:t> </w:t>
      </w:r>
      <w:r w:rsidRPr="00DE7839">
        <w:rPr>
          <w:rFonts w:ascii="Times New Roman" w:hAnsi="Times New Roman"/>
          <w:sz w:val="24"/>
          <w:szCs w:val="24"/>
        </w:rPr>
        <w:t>д. Образы персонажей, вызывающие гнев, раздражение, презрение.</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z w:val="24"/>
          <w:szCs w:val="24"/>
        </w:rPr>
        <w:t xml:space="preserve">Искусство дарит людям красоту. </w:t>
      </w:r>
      <w:r w:rsidRPr="00DE7839">
        <w:rPr>
          <w:rFonts w:ascii="Times New Roman" w:hAnsi="Times New Roman"/>
          <w:sz w:val="24"/>
          <w:szCs w:val="24"/>
        </w:rPr>
        <w:t>Искусство вокруг нас сегодня. Использование различных художественных матери</w:t>
      </w:r>
      <w:r w:rsidRPr="00DE7839">
        <w:rPr>
          <w:rFonts w:ascii="Times New Roman" w:hAnsi="Times New Roman"/>
          <w:spacing w:val="2"/>
          <w:sz w:val="24"/>
          <w:szCs w:val="24"/>
        </w:rPr>
        <w:t xml:space="preserve">алов и средств для создания проектов красивых, удобных </w:t>
      </w:r>
      <w:r w:rsidRPr="00DE7839">
        <w:rPr>
          <w:rFonts w:ascii="Times New Roman" w:hAnsi="Times New Roman"/>
          <w:sz w:val="24"/>
          <w:szCs w:val="24"/>
        </w:rPr>
        <w:t>и выразительных предметов быта, видов транспорта. Пред</w:t>
      </w:r>
      <w:r w:rsidRPr="00DE7839">
        <w:rPr>
          <w:rFonts w:ascii="Times New Roman" w:hAnsi="Times New Roman"/>
          <w:spacing w:val="2"/>
          <w:sz w:val="24"/>
          <w:szCs w:val="24"/>
        </w:rPr>
        <w:t xml:space="preserve">ставление о роли изобразительных (пластических) искусств </w:t>
      </w:r>
      <w:r w:rsidRPr="00DE7839">
        <w:rPr>
          <w:rFonts w:ascii="Times New Roman" w:hAnsi="Times New Roman"/>
          <w:sz w:val="24"/>
          <w:szCs w:val="24"/>
        </w:rPr>
        <w:t>в повседневной жизни человека, в организации его матери</w:t>
      </w:r>
      <w:r w:rsidRPr="00DE7839">
        <w:rPr>
          <w:rFonts w:ascii="Times New Roman" w:hAnsi="Times New Roman"/>
          <w:spacing w:val="2"/>
          <w:sz w:val="24"/>
          <w:szCs w:val="24"/>
        </w:rPr>
        <w:t xml:space="preserve">ального окружения. Отражение в пластических искусствах </w:t>
      </w:r>
      <w:r w:rsidRPr="00DE7839">
        <w:rPr>
          <w:rFonts w:ascii="Times New Roman" w:hAnsi="Times New Roman"/>
          <w:sz w:val="24"/>
          <w:szCs w:val="24"/>
        </w:rPr>
        <w:t xml:space="preserve">природных, географических условий, традиций, религиозных </w:t>
      </w:r>
      <w:r w:rsidRPr="00DE7839">
        <w:rPr>
          <w:rFonts w:ascii="Times New Roman" w:hAnsi="Times New Roman"/>
          <w:spacing w:val="2"/>
          <w:sz w:val="24"/>
          <w:szCs w:val="24"/>
        </w:rPr>
        <w:t xml:space="preserve">верований разных народов (на примере изобразительного </w:t>
      </w:r>
      <w:r w:rsidRPr="00DE7839">
        <w:rPr>
          <w:rFonts w:ascii="Times New Roman" w:hAnsi="Times New Roman"/>
          <w:spacing w:val="-2"/>
          <w:sz w:val="24"/>
          <w:szCs w:val="24"/>
        </w:rPr>
        <w:t xml:space="preserve">и декоративно­прикладного искусства народов России). Жанр </w:t>
      </w:r>
      <w:r w:rsidRPr="00DE7839">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Опыт художественно­творческой деятельности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Участие в различных видах изобразительной, декоративно­прикладной и художественно­конструкторской деятельности.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lastRenderedPageBreak/>
        <w:t>Освоение основ рисунка, живописи, скульптуры, деко</w:t>
      </w:r>
      <w:r w:rsidRPr="00DE7839">
        <w:rPr>
          <w:rFonts w:ascii="Times New Roman" w:hAnsi="Times New Roman"/>
          <w:sz w:val="24"/>
          <w:szCs w:val="24"/>
        </w:rPr>
        <w:t>ративно­прикладного искусства. Изображение с натуры, по памяти и воображению (натюрморт, пейзаж, человек, животные, растения).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Овладение основами художественной грамоты: компози</w:t>
      </w:r>
      <w:r w:rsidRPr="00DE7839">
        <w:rPr>
          <w:rFonts w:ascii="Times New Roman" w:hAnsi="Times New Roman"/>
          <w:sz w:val="24"/>
          <w:szCs w:val="24"/>
        </w:rPr>
        <w:t xml:space="preserve">цией, формой, ритмом, линией, цветом, объемом, фактурой.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Создание моделей предметов бытового окружения человека. Овладение элементарными навыками лепки и бумагопластики.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Выбор и применение выразительных средств для реали</w:t>
      </w:r>
      <w:r w:rsidRPr="00DE7839">
        <w:rPr>
          <w:rFonts w:ascii="Times New Roman" w:hAnsi="Times New Roman"/>
          <w:sz w:val="24"/>
          <w:szCs w:val="24"/>
        </w:rPr>
        <w:t>зации собственного замысла в рисунке, живописи, аппликации, скульптуре, художественном конструировании.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Передача настроения в творческой работе с помощью цвета, </w:t>
      </w:r>
      <w:r w:rsidRPr="00DE7839">
        <w:rPr>
          <w:rFonts w:ascii="Times New Roman" w:hAnsi="Times New Roman"/>
          <w:iCs/>
          <w:sz w:val="24"/>
          <w:szCs w:val="24"/>
        </w:rPr>
        <w:t>тона</w:t>
      </w:r>
      <w:r w:rsidRPr="00DE7839">
        <w:rPr>
          <w:rFonts w:ascii="Times New Roman" w:hAnsi="Times New Roman"/>
          <w:sz w:val="24"/>
          <w:szCs w:val="24"/>
        </w:rPr>
        <w:t xml:space="preserve">, композиции, пространства, линии, штриха, пятна, объема, </w:t>
      </w:r>
      <w:r w:rsidRPr="00DE7839">
        <w:rPr>
          <w:rFonts w:ascii="Times New Roman" w:hAnsi="Times New Roman"/>
          <w:iCs/>
          <w:sz w:val="24"/>
          <w:szCs w:val="24"/>
        </w:rPr>
        <w:t>фактуры материала</w:t>
      </w:r>
      <w:r w:rsidRPr="00DE7839">
        <w:rPr>
          <w:rFonts w:ascii="Times New Roman" w:hAnsi="Times New Roman"/>
          <w:sz w:val="24"/>
          <w:szCs w:val="24"/>
        </w:rPr>
        <w:t>.</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Использование в индивидуальной и коллективной дея</w:t>
      </w:r>
      <w:r w:rsidRPr="00DE7839">
        <w:rPr>
          <w:rFonts w:ascii="Times New Roman" w:hAnsi="Times New Roman"/>
          <w:sz w:val="24"/>
          <w:szCs w:val="24"/>
        </w:rPr>
        <w:t xml:space="preserve">тельности различных художественных техник и материалов: </w:t>
      </w:r>
      <w:r w:rsidRPr="00DE7839">
        <w:rPr>
          <w:rFonts w:ascii="Times New Roman" w:hAnsi="Times New Roman"/>
          <w:iCs/>
          <w:spacing w:val="2"/>
          <w:sz w:val="24"/>
          <w:szCs w:val="24"/>
        </w:rPr>
        <w:t>коллажа</w:t>
      </w:r>
      <w:r w:rsidRPr="00DE7839">
        <w:rPr>
          <w:rFonts w:ascii="Times New Roman" w:hAnsi="Times New Roman"/>
          <w:spacing w:val="2"/>
          <w:sz w:val="24"/>
          <w:szCs w:val="24"/>
        </w:rPr>
        <w:t xml:space="preserve">, </w:t>
      </w:r>
      <w:r w:rsidRPr="00DE7839">
        <w:rPr>
          <w:rFonts w:ascii="Times New Roman" w:hAnsi="Times New Roman"/>
          <w:iCs/>
          <w:spacing w:val="2"/>
          <w:sz w:val="24"/>
          <w:szCs w:val="24"/>
        </w:rPr>
        <w:t>граттажа</w:t>
      </w:r>
      <w:r w:rsidRPr="00DE7839">
        <w:rPr>
          <w:rFonts w:ascii="Times New Roman" w:hAnsi="Times New Roman"/>
          <w:spacing w:val="2"/>
          <w:sz w:val="24"/>
          <w:szCs w:val="24"/>
        </w:rPr>
        <w:t xml:space="preserve">, аппликации, компьютерной анимации, натурной мультипликации, фотографии, видеосъемки, бумажной пластики, гуаши, акварели, </w:t>
      </w:r>
      <w:r w:rsidRPr="00DE7839">
        <w:rPr>
          <w:rFonts w:ascii="Times New Roman" w:hAnsi="Times New Roman"/>
          <w:iCs/>
          <w:spacing w:val="2"/>
          <w:sz w:val="24"/>
          <w:szCs w:val="24"/>
        </w:rPr>
        <w:t>пастели</w:t>
      </w:r>
      <w:r w:rsidRPr="00DE7839">
        <w:rPr>
          <w:rFonts w:ascii="Times New Roman" w:hAnsi="Times New Roman"/>
          <w:spacing w:val="2"/>
          <w:sz w:val="24"/>
          <w:szCs w:val="24"/>
        </w:rPr>
        <w:t xml:space="preserve">, </w:t>
      </w:r>
      <w:r w:rsidRPr="00DE7839">
        <w:rPr>
          <w:rFonts w:ascii="Times New Roman" w:hAnsi="Times New Roman"/>
          <w:iCs/>
          <w:spacing w:val="2"/>
          <w:sz w:val="24"/>
          <w:szCs w:val="24"/>
        </w:rPr>
        <w:t>восковых</w:t>
      </w:r>
      <w:r w:rsidRPr="00DE7839">
        <w:rPr>
          <w:rFonts w:ascii="Times New Roman" w:hAnsi="Times New Roman"/>
          <w:iCs/>
          <w:sz w:val="24"/>
          <w:szCs w:val="24"/>
        </w:rPr>
        <w:t xml:space="preserve"> мелков</w:t>
      </w:r>
      <w:r w:rsidRPr="00DE7839">
        <w:rPr>
          <w:rFonts w:ascii="Times New Roman" w:hAnsi="Times New Roman"/>
          <w:sz w:val="24"/>
          <w:szCs w:val="24"/>
        </w:rPr>
        <w:t xml:space="preserve">, </w:t>
      </w:r>
      <w:r w:rsidRPr="00DE7839">
        <w:rPr>
          <w:rFonts w:ascii="Times New Roman" w:hAnsi="Times New Roman"/>
          <w:iCs/>
          <w:sz w:val="24"/>
          <w:szCs w:val="24"/>
        </w:rPr>
        <w:t>туши</w:t>
      </w:r>
      <w:r w:rsidRPr="00DE7839">
        <w:rPr>
          <w:rFonts w:ascii="Times New Roman" w:hAnsi="Times New Roman"/>
          <w:sz w:val="24"/>
          <w:szCs w:val="24"/>
        </w:rPr>
        <w:t xml:space="preserve">, карандаша, фломастеров, </w:t>
      </w:r>
      <w:r w:rsidRPr="00DE7839">
        <w:rPr>
          <w:rFonts w:ascii="Times New Roman" w:hAnsi="Times New Roman"/>
          <w:iCs/>
          <w:sz w:val="24"/>
          <w:szCs w:val="24"/>
        </w:rPr>
        <w:t>пластилина</w:t>
      </w:r>
      <w:r w:rsidRPr="00DE7839">
        <w:rPr>
          <w:rFonts w:ascii="Times New Roman" w:hAnsi="Times New Roman"/>
          <w:sz w:val="24"/>
          <w:szCs w:val="24"/>
        </w:rPr>
        <w:t xml:space="preserve">, </w:t>
      </w:r>
      <w:r w:rsidRPr="00DE7839">
        <w:rPr>
          <w:rFonts w:ascii="Times New Roman" w:hAnsi="Times New Roman"/>
          <w:iCs/>
          <w:sz w:val="24"/>
          <w:szCs w:val="24"/>
        </w:rPr>
        <w:t>глины</w:t>
      </w:r>
      <w:r w:rsidRPr="00DE7839">
        <w:rPr>
          <w:rFonts w:ascii="Times New Roman" w:hAnsi="Times New Roman"/>
          <w:sz w:val="24"/>
          <w:szCs w:val="24"/>
        </w:rPr>
        <w:t>, подручных и природных материалов.</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pacing w:val="-2"/>
          <w:sz w:val="24"/>
          <w:szCs w:val="24"/>
        </w:rPr>
        <w:t xml:space="preserve">Участие в обсуждении содержания и выразительных средств </w:t>
      </w:r>
      <w:r w:rsidRPr="00DE7839">
        <w:rPr>
          <w:rFonts w:ascii="Times New Roman" w:hAnsi="Times New Roman"/>
          <w:sz w:val="24"/>
          <w:szCs w:val="24"/>
        </w:rPr>
        <w:t>произведений изобразительного искусства, выражение своего отношения к произведению.</w:t>
      </w:r>
    </w:p>
    <w:p w:rsidR="007C4261" w:rsidRPr="00DE7839" w:rsidRDefault="007C4261" w:rsidP="00DE7839">
      <w:pPr>
        <w:pStyle w:val="afe"/>
        <w:jc w:val="both"/>
        <w:rPr>
          <w:rFonts w:ascii="Times New Roman" w:hAnsi="Times New Roman"/>
          <w:sz w:val="24"/>
          <w:szCs w:val="24"/>
        </w:rPr>
      </w:pPr>
    </w:p>
    <w:p w:rsidR="007C4261" w:rsidRPr="00DE7839" w:rsidRDefault="007C4261" w:rsidP="00DE7839">
      <w:pPr>
        <w:pStyle w:val="afe"/>
        <w:jc w:val="both"/>
        <w:rPr>
          <w:rFonts w:ascii="Times New Roman" w:hAnsi="Times New Roman"/>
          <w:sz w:val="24"/>
          <w:szCs w:val="24"/>
        </w:rPr>
      </w:pPr>
      <w:bookmarkStart w:id="55" w:name="_Toc288394092"/>
      <w:bookmarkStart w:id="56" w:name="_Toc288410559"/>
      <w:bookmarkStart w:id="57" w:name="_Toc288410688"/>
      <w:bookmarkStart w:id="58" w:name="_Toc424564336"/>
      <w:r w:rsidRPr="00DE7839">
        <w:rPr>
          <w:rFonts w:ascii="Times New Roman" w:hAnsi="Times New Roman"/>
          <w:sz w:val="24"/>
          <w:szCs w:val="24"/>
        </w:rPr>
        <w:t>Музыка</w:t>
      </w:r>
      <w:bookmarkEnd w:id="55"/>
      <w:bookmarkEnd w:id="56"/>
      <w:bookmarkEnd w:id="57"/>
      <w:bookmarkEnd w:id="58"/>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1 класс</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Мир музыкальных звуков</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Классификация музыкальных звуков. Свойства музыкального звука: тембр, длительность, громкость, высота.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Восприятие и воспроизведение звуков окружающего мира во всем многообразии.</w:t>
      </w:r>
      <w:r w:rsidRPr="00DE7839">
        <w:rPr>
          <w:rFonts w:ascii="Times New Roman" w:hAnsi="Times New Roman"/>
          <w:sz w:val="24"/>
          <w:szCs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на элементарных музыкальных инструментах в ансамбле.</w:t>
      </w:r>
      <w:r w:rsidRPr="00DE7839">
        <w:rPr>
          <w:rFonts w:ascii="Times New Roman" w:hAnsi="Times New Roman"/>
          <w:sz w:val="24"/>
          <w:szCs w:val="24"/>
        </w:rPr>
        <w:t xml:space="preserve"> Первые опыты игры детей на инструментах, различных по способам звукоизвлечения, тембрам.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Пение попевок и простых песен.</w:t>
      </w:r>
      <w:r w:rsidRPr="00DE7839">
        <w:rPr>
          <w:rFonts w:ascii="Times New Roman" w:hAnsi="Times New Roman"/>
          <w:sz w:val="24"/>
          <w:szCs w:val="24"/>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Ритм – движение жизни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 xml:space="preserve">Восприятие и воспроизведение ритмов окружающего мира. Ритмические игры. </w:t>
      </w:r>
      <w:r w:rsidRPr="00DE7839">
        <w:rPr>
          <w:rFonts w:ascii="Times New Roman" w:hAnsi="Times New Roman"/>
          <w:sz w:val="24"/>
          <w:szCs w:val="24"/>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в детском шумовом оркестре.</w:t>
      </w:r>
      <w:r w:rsidRPr="00DE7839">
        <w:rPr>
          <w:rFonts w:ascii="Times New Roman" w:hAnsi="Times New Roman"/>
          <w:sz w:val="24"/>
          <w:szCs w:val="24"/>
        </w:rPr>
        <w:t xml:space="preserve"> Простые ритмические аккомпанементы к музыкальным произведениям.</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w:t>
      </w:r>
      <w:r w:rsidRPr="00DE7839">
        <w:rPr>
          <w:rFonts w:ascii="Times New Roman" w:hAnsi="Times New Roman"/>
          <w:sz w:val="24"/>
          <w:szCs w:val="24"/>
        </w:rPr>
        <w:lastRenderedPageBreak/>
        <w:t>аккомпанемента к стихотворным текстам и музыкальным пьесам. Простые ритмические аккомпанементы к пройденным песням.</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Мелодия – царица музыки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Слушание музыкальных произведений яркого интонационно-образного содержания.</w:t>
      </w:r>
      <w:r w:rsidRPr="00DE7839">
        <w:rPr>
          <w:rFonts w:ascii="Times New Roman" w:hAnsi="Times New Roman"/>
          <w:sz w:val="24"/>
          <w:szCs w:val="24"/>
        </w:rPr>
        <w:t xml:space="preserve"> Примеры: Г. Свиридов «Ласковая просьба», Р. Шуман «Первая утрата», Л. Бетховен Симфония № 5 (начало), В.А. Моцарт Симфония № 40 (начало).</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Музыкальные краски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Первоначальные знания о средствах музыкальной выразительности. Понятие контраста в музыке. Лад. Мажор и минор. Тоника.</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Слушание музыкальных произведений с контрастными образами, пьес различного ладового наклонения.</w:t>
      </w:r>
      <w:r w:rsidRPr="00DE7839">
        <w:rPr>
          <w:rFonts w:ascii="Times New Roman" w:hAnsi="Times New Roman"/>
          <w:sz w:val="24"/>
          <w:szCs w:val="24"/>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Пластическое интонирование, двигательная импровизация под музыку разного характера.</w:t>
      </w:r>
      <w:r w:rsidRPr="00DE7839">
        <w:rPr>
          <w:rFonts w:ascii="Times New Roman" w:hAnsi="Times New Roman"/>
          <w:sz w:val="24"/>
          <w:szCs w:val="24"/>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Исполнение песен, написанных в разных ладах.</w:t>
      </w:r>
      <w:r w:rsidRPr="00DE7839">
        <w:rPr>
          <w:rFonts w:ascii="Times New Roman" w:hAnsi="Times New Roman"/>
          <w:sz w:val="24"/>
          <w:szCs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Игры-драматизации</w:t>
      </w:r>
      <w:r w:rsidRPr="00DE7839">
        <w:rPr>
          <w:rFonts w:ascii="Times New Roman" w:hAnsi="Times New Roman"/>
          <w:sz w:val="24"/>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Музыкальные жанры: песня, танец, марш</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Формирование первичных аналитических навыков. Определение особенностей основных жанров музыки: песня, танец, марш.</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Слушание музыкальных произведений, имеющих ярко выраженную жанровую основу.</w:t>
      </w:r>
      <w:r w:rsidRPr="00DE7839">
        <w:rPr>
          <w:rFonts w:ascii="Times New Roman" w:hAnsi="Times New Roman"/>
          <w:sz w:val="24"/>
          <w:szCs w:val="24"/>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Сочинение простых инструментальных аккомпанементов как сопровождения к песенной, танцевальной и маршевой музыке.</w:t>
      </w:r>
      <w:r w:rsidRPr="00DE7839">
        <w:rPr>
          <w:rFonts w:ascii="Times New Roman" w:hAnsi="Times New Roman"/>
          <w:sz w:val="24"/>
          <w:szCs w:val="24"/>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Исполнение хоровых и инструментальных произведений разных жанров. Двигательная импровизация.</w:t>
      </w:r>
      <w:r w:rsidRPr="00DE7839">
        <w:rPr>
          <w:rFonts w:ascii="Times New Roman" w:hAnsi="Times New Roman"/>
          <w:sz w:val="24"/>
          <w:szCs w:val="24"/>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lastRenderedPageBreak/>
        <w:t>Музыкальная азбука или где живут ноты</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Игровые дидактические упражнения с использованием наглядного материала.</w:t>
      </w:r>
      <w:r w:rsidRPr="00DE7839">
        <w:rPr>
          <w:rFonts w:ascii="Times New Roman" w:hAnsi="Times New Roman"/>
          <w:sz w:val="24"/>
          <w:szCs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Слушание музыкальных произведений с использованием элементарной графической записи.</w:t>
      </w:r>
      <w:r w:rsidRPr="00DE7839">
        <w:rPr>
          <w:rFonts w:ascii="Times New Roman" w:hAnsi="Times New Roman"/>
          <w:sz w:val="24"/>
          <w:szCs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 xml:space="preserve">Пение с применением ручных знаков. Пение простейших песен по нотам. </w:t>
      </w:r>
      <w:r w:rsidRPr="00DE7839">
        <w:rPr>
          <w:rFonts w:ascii="Times New Roman" w:hAnsi="Times New Roman"/>
          <w:sz w:val="24"/>
          <w:szCs w:val="24"/>
        </w:rPr>
        <w:t>Разучивание и исполнение песен с применением ручных знаков. Пение разученных ранее песен по нотам.</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на элементарных музыкальных инструментах в ансамбле</w:t>
      </w:r>
      <w:r w:rsidRPr="00DE7839">
        <w:rPr>
          <w:rFonts w:ascii="Times New Roman" w:hAnsi="Times New Roman"/>
          <w:sz w:val="24"/>
          <w:szCs w:val="24"/>
        </w:rPr>
        <w:t>. Первые навыки игры по нотам.</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Я – артист</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Сольное и ансамблевое музицирование (вокальное и инструментальное). Творческое соревнование.</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Исполнение пройденных хоровых и инструментальных произведений</w:t>
      </w:r>
      <w:r w:rsidRPr="00DE7839">
        <w:rPr>
          <w:rFonts w:ascii="Times New Roman" w:hAnsi="Times New Roman"/>
          <w:sz w:val="24"/>
          <w:szCs w:val="24"/>
        </w:rPr>
        <w:t xml:space="preserve"> в школьных мероприятиях.</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Командные состязания</w:t>
      </w:r>
      <w:r w:rsidRPr="00DE7839">
        <w:rPr>
          <w:rFonts w:ascii="Times New Roman" w:hAnsi="Times New Roman"/>
          <w:sz w:val="24"/>
          <w:szCs w:val="24"/>
        </w:rPr>
        <w:t>: викторины на основе изученного музыкального материала; ритмические эстафеты; ритмическое эхо, ритмические «диалоги».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Развитие навыка импровизации</w:t>
      </w:r>
      <w:r w:rsidRPr="00DE7839">
        <w:rPr>
          <w:rFonts w:ascii="Times New Roman" w:hAnsi="Times New Roman"/>
          <w:sz w:val="24"/>
          <w:szCs w:val="24"/>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Музыкально-театрализованное представление</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2 класс</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Народное музыкальное искусство. Традиции и обряды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Музыкальный фольклор. Народные игры. Народные инструменты. Годовой круг календарных праздников</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Музыкально-игровая деятельность</w:t>
      </w:r>
      <w:r w:rsidRPr="00DE7839">
        <w:rPr>
          <w:rFonts w:ascii="Times New Roman" w:hAnsi="Times New Roman"/>
          <w:sz w:val="24"/>
          <w:szCs w:val="24"/>
        </w:rPr>
        <w:t xml:space="preserve">. Повторение и инсценирование народных песен, пройденных в первом классе. Разучивание и исполнение закличек, потешек, игровых и </w:t>
      </w:r>
      <w:r w:rsidRPr="00DE7839">
        <w:rPr>
          <w:rFonts w:ascii="Times New Roman" w:hAnsi="Times New Roman"/>
          <w:sz w:val="24"/>
          <w:szCs w:val="24"/>
        </w:rPr>
        <w:lastRenderedPageBreak/>
        <w:t>хороводных песен. П</w:t>
      </w:r>
      <w:r w:rsidRPr="00DE7839">
        <w:rPr>
          <w:rFonts w:ascii="Times New Roman" w:eastAsia="SimSun" w:hAnsi="Times New Roman"/>
          <w:kern w:val="2"/>
          <w:sz w:val="24"/>
          <w:szCs w:val="24"/>
          <w:lang w:eastAsia="hi-IN" w:bidi="hi-IN"/>
        </w:rPr>
        <w:t xml:space="preserve">риобщение детей к игровой традиционной народной культуре: </w:t>
      </w:r>
      <w:r w:rsidRPr="00DE7839">
        <w:rPr>
          <w:rFonts w:ascii="Times New Roman" w:hAnsi="Times New Roman"/>
          <w:sz w:val="24"/>
          <w:szCs w:val="24"/>
        </w:rPr>
        <w:t xml:space="preserve">народные игры с музыкальным сопровождением. Примеры: </w:t>
      </w:r>
      <w:r w:rsidRPr="00DE7839">
        <w:rPr>
          <w:rFonts w:ascii="Times New Roman" w:eastAsia="SimSun" w:hAnsi="Times New Roman"/>
          <w:kern w:val="2"/>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на народных инструментах</w:t>
      </w:r>
      <w:r w:rsidRPr="00DE7839">
        <w:rPr>
          <w:rFonts w:ascii="Times New Roman" w:hAnsi="Times New Roman"/>
          <w:sz w:val="24"/>
          <w:szCs w:val="24"/>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Слушание произведений в исполнении фольклорных коллективов</w:t>
      </w:r>
      <w:r w:rsidRPr="00DE7839">
        <w:rPr>
          <w:rFonts w:ascii="Times New Roman" w:hAnsi="Times New Roman"/>
          <w:sz w:val="24"/>
          <w:szCs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Широка страна моя родная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Государственные символы России (герб, флаг, гимн). Гимн – главная песня народов нашей страны. Гимн Российской Федерации.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Разучивание и исполнение Гимна Российской Федерации. Исполнение гимна своей республики, города, школы</w:t>
      </w:r>
      <w:r w:rsidRPr="00DE7839">
        <w:rPr>
          <w:rFonts w:ascii="Times New Roman" w:hAnsi="Times New Roman"/>
          <w:sz w:val="24"/>
          <w:szCs w:val="24"/>
        </w:rPr>
        <w:t>. Применение знаний о способах и приемах выразительного пения.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Слушание музыки отечественных композиторов. Элементарный анализ особенностей мелодии.</w:t>
      </w:r>
      <w:r w:rsidRPr="00DE7839">
        <w:rPr>
          <w:rFonts w:ascii="Times New Roman" w:hAnsi="Times New Roman"/>
          <w:sz w:val="24"/>
          <w:szCs w:val="24"/>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7C4261" w:rsidRPr="00DE7839" w:rsidRDefault="007C4261" w:rsidP="00DE7839">
      <w:pPr>
        <w:pStyle w:val="afe"/>
        <w:jc w:val="both"/>
        <w:rPr>
          <w:rFonts w:ascii="Times New Roman" w:hAnsi="Times New Roman"/>
          <w:i/>
          <w:sz w:val="24"/>
          <w:szCs w:val="24"/>
        </w:rPr>
      </w:pPr>
      <w:r w:rsidRPr="00DE7839">
        <w:rPr>
          <w:rFonts w:ascii="Times New Roman" w:hAnsi="Times New Roman"/>
          <w:i/>
          <w:sz w:val="24"/>
          <w:szCs w:val="24"/>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на элементарных музыкальных инструментах в ансамбле</w:t>
      </w:r>
      <w:r w:rsidRPr="00DE7839">
        <w:rPr>
          <w:rFonts w:ascii="Times New Roman" w:hAnsi="Times New Roman"/>
          <w:sz w:val="24"/>
          <w:szCs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Музыкальное время и его особенности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Метроритм. Длительности и паузы в простых ритмических рисунках. Ритмоформулы. Такт. Размер.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Игровые дидактические упражнения с использованием наглядного материала.</w:t>
      </w:r>
      <w:r w:rsidRPr="00DE7839">
        <w:rPr>
          <w:rFonts w:ascii="Times New Roman" w:hAnsi="Times New Roman"/>
          <w:sz w:val="24"/>
          <w:szCs w:val="24"/>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Ритмические игры.</w:t>
      </w:r>
      <w:r w:rsidRPr="00DE7839">
        <w:rPr>
          <w:rFonts w:ascii="Times New Roman" w:hAnsi="Times New Roman"/>
          <w:sz w:val="24"/>
          <w:szCs w:val="24"/>
        </w:rPr>
        <w:t xml:space="preserve"> Ритмические «паззлы», ритмическая эстафета, ритмическое эхо, простые ритмические каноны.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на элементарных музыкальных инструментах в ансамбле</w:t>
      </w:r>
      <w:r w:rsidRPr="00DE7839">
        <w:rPr>
          <w:rFonts w:ascii="Times New Roman" w:hAnsi="Times New Roman"/>
          <w:sz w:val="24"/>
          <w:szCs w:val="24"/>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Разучивание и исполнение хоровых и инструментальных произведений</w:t>
      </w:r>
      <w:r w:rsidRPr="00DE7839">
        <w:rPr>
          <w:rFonts w:ascii="Times New Roman" w:hAnsi="Times New Roman"/>
          <w:sz w:val="24"/>
          <w:szCs w:val="24"/>
        </w:rPr>
        <w:t xml:space="preserve"> с разнообразным ритмическим рисунком. Исполнение пройденных песенных и инструментальных мелодий по нотам.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lastRenderedPageBreak/>
        <w:t>Музыкальная грамота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Чтение нотной записи</w:t>
      </w:r>
      <w:r w:rsidRPr="00DE7839">
        <w:rPr>
          <w:rFonts w:ascii="Times New Roman" w:hAnsi="Times New Roman"/>
          <w:sz w:val="24"/>
          <w:szCs w:val="24"/>
        </w:rPr>
        <w:t>. Чтение нот первой-второй октав в записи пройденных песен. Пение простых выученных попевок и песен в размере 2/4 по нотам с тактированием.</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 xml:space="preserve">Игровые дидактические упражнения с использованием наглядного материала. </w:t>
      </w:r>
      <w:r w:rsidRPr="00DE7839">
        <w:rPr>
          <w:rFonts w:ascii="Times New Roman" w:hAnsi="Times New Roman"/>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Пение мелодических интервалов</w:t>
      </w:r>
      <w:r w:rsidRPr="00DE7839">
        <w:rPr>
          <w:rFonts w:ascii="Times New Roman" w:hAnsi="Times New Roman"/>
          <w:sz w:val="24"/>
          <w:szCs w:val="24"/>
        </w:rPr>
        <w:t xml:space="preserve"> с использованием ручных знаков.</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Прослушивание и узнавание</w:t>
      </w:r>
      <w:r w:rsidRPr="00DE7839">
        <w:rPr>
          <w:rFonts w:ascii="Times New Roman" w:hAnsi="Times New Roman"/>
          <w:sz w:val="24"/>
          <w:szCs w:val="24"/>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на элементарных музыкальных инструментах в ансамбле.</w:t>
      </w:r>
      <w:r w:rsidRPr="00DE7839">
        <w:rPr>
          <w:rFonts w:ascii="Times New Roman" w:hAnsi="Times New Roman"/>
          <w:sz w:val="24"/>
          <w:szCs w:val="24"/>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 «Музыкальный конструктор»</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Слушание музыкальных произведений</w:t>
      </w:r>
      <w:r w:rsidRPr="00DE7839">
        <w:rPr>
          <w:rFonts w:ascii="Times New Roman" w:hAnsi="Times New Roman"/>
          <w:sz w:val="24"/>
          <w:szCs w:val="24"/>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 xml:space="preserve">Игра на элементарных музыкальных инструментах в ансамбле. </w:t>
      </w:r>
      <w:r w:rsidRPr="00DE7839">
        <w:rPr>
          <w:rFonts w:ascii="Times New Roman" w:hAnsi="Times New Roman"/>
          <w:sz w:val="24"/>
          <w:szCs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Сочинение простейших мелодий</w:t>
      </w:r>
      <w:r w:rsidRPr="00DE7839">
        <w:rPr>
          <w:rFonts w:ascii="Times New Roman" w:hAnsi="Times New Roman"/>
          <w:sz w:val="24"/>
          <w:szCs w:val="24"/>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Исполнение песен</w:t>
      </w:r>
      <w:r w:rsidRPr="00DE7839">
        <w:rPr>
          <w:rFonts w:ascii="Times New Roman" w:hAnsi="Times New Roman"/>
          <w:sz w:val="24"/>
          <w:szCs w:val="24"/>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Жанровое разнообразие в музыке</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Слушание классических музыкальных произведений с определением их жанровой основы.</w:t>
      </w:r>
      <w:r w:rsidRPr="00DE7839">
        <w:rPr>
          <w:rFonts w:ascii="Times New Roman" w:hAnsi="Times New Roman"/>
          <w:sz w:val="24"/>
          <w:szCs w:val="24"/>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lastRenderedPageBreak/>
        <w:t>Пластическое интонирование</w:t>
      </w:r>
      <w:r w:rsidRPr="00DE7839">
        <w:rPr>
          <w:rFonts w:ascii="Times New Roman" w:hAnsi="Times New Roman"/>
          <w:sz w:val="24"/>
          <w:szCs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Создание презентации</w:t>
      </w:r>
      <w:r w:rsidRPr="00DE7839">
        <w:rPr>
          <w:rFonts w:ascii="Times New Roman" w:hAnsi="Times New Roman"/>
          <w:sz w:val="24"/>
          <w:szCs w:val="24"/>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Исполнение песен</w:t>
      </w:r>
      <w:r w:rsidRPr="00DE7839">
        <w:rPr>
          <w:rFonts w:ascii="Times New Roman" w:hAnsi="Times New Roman"/>
          <w:sz w:val="24"/>
          <w:szCs w:val="24"/>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Я – артист</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Сольное и ансамблевое музицирование (вокальное и инструментальное). Творческое соревнование.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Исполнение пройденных хоровых и инструментальных произведений</w:t>
      </w:r>
      <w:r w:rsidRPr="00DE7839">
        <w:rPr>
          <w:rFonts w:ascii="Times New Roman" w:hAnsi="Times New Roman"/>
          <w:sz w:val="24"/>
          <w:szCs w:val="24"/>
        </w:rPr>
        <w:t xml:space="preserve"> в школьных мероприятиях, посвященных праздникам, торжественным событиям.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Подготовка концертных программ</w:t>
      </w:r>
      <w:r w:rsidRPr="00DE7839">
        <w:rPr>
          <w:rFonts w:ascii="Times New Roman" w:hAnsi="Times New Roman"/>
          <w:sz w:val="24"/>
          <w:szCs w:val="24"/>
        </w:rPr>
        <w:t xml:space="preserve">, включающих произведения для хорового и инструментального (либо совместного) музицирования. </w:t>
      </w:r>
    </w:p>
    <w:p w:rsidR="007C4261" w:rsidRPr="00DE7839" w:rsidRDefault="007C4261" w:rsidP="00DE7839">
      <w:pPr>
        <w:pStyle w:val="afe"/>
        <w:jc w:val="both"/>
        <w:rPr>
          <w:rFonts w:ascii="Times New Roman" w:hAnsi="Times New Roman"/>
          <w:i/>
          <w:sz w:val="24"/>
          <w:szCs w:val="24"/>
        </w:rPr>
      </w:pPr>
      <w:r w:rsidRPr="00DE7839">
        <w:rPr>
          <w:rFonts w:ascii="Times New Roman" w:hAnsi="Times New Roman"/>
          <w:i/>
          <w:sz w:val="24"/>
          <w:szCs w:val="24"/>
        </w:rPr>
        <w:t>Участие в школьных, региональных и всероссийских музыкально-исполнительских фестивалях, конкурсах и т.д.</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Командные состязания</w:t>
      </w:r>
      <w:r w:rsidRPr="00DE7839">
        <w:rPr>
          <w:rFonts w:ascii="Times New Roman" w:hAnsi="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на элементарных музыкальных инструментах в ансамбле. Совершенствование навыка импровизации</w:t>
      </w:r>
      <w:r w:rsidRPr="00DE7839">
        <w:rPr>
          <w:rFonts w:ascii="Times New Roman" w:hAnsi="Times New Roman"/>
          <w:sz w:val="24"/>
          <w:szCs w:val="24"/>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Музыкально-театрализованное представление</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Музыкально-театрализованное представление как результат освоения программы во втором классе.</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3 класс</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Музыкальный проект «Сочиняем сказку».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w:t>
      </w:r>
      <w:r w:rsidRPr="00DE7839">
        <w:rPr>
          <w:rFonts w:ascii="Times New Roman" w:hAnsi="Times New Roman"/>
          <w:sz w:val="24"/>
          <w:szCs w:val="24"/>
        </w:rPr>
        <w:lastRenderedPageBreak/>
        <w:t>применение элементов музыкальной грамоты. Развитие музыкально-слуховых представлений в процессе работы над творческим проектом.</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Разработка плана</w:t>
      </w:r>
      <w:r w:rsidRPr="00DE7839">
        <w:rPr>
          <w:rFonts w:ascii="Times New Roman" w:hAnsi="Times New Roman"/>
          <w:sz w:val="24"/>
          <w:szCs w:val="24"/>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Создание информационного сопровождения проекта</w:t>
      </w:r>
      <w:r w:rsidRPr="00DE7839">
        <w:rPr>
          <w:rFonts w:ascii="Times New Roman" w:hAnsi="Times New Roman"/>
          <w:sz w:val="24"/>
          <w:szCs w:val="24"/>
        </w:rPr>
        <w:t xml:space="preserve"> (афиша, презентация, пригласительные билеты и т. д.).</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Разучивание и исполнение песенного ансамблевого и хорового материала как части проекта.</w:t>
      </w:r>
      <w:r w:rsidRPr="00DE7839">
        <w:rPr>
          <w:rFonts w:ascii="Times New Roman" w:hAnsi="Times New Roman"/>
          <w:sz w:val="24"/>
          <w:szCs w:val="24"/>
        </w:rPr>
        <w:t xml:space="preserve"> Формирование умений и навыков ансамблевого и хорового пения в процессе работы над целостным музыкально-театральным проектом.</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Практическое освоение и применение элементов музыкальной грамоты</w:t>
      </w:r>
      <w:r w:rsidRPr="00DE7839">
        <w:rPr>
          <w:rFonts w:ascii="Times New Roman" w:hAnsi="Times New Roman"/>
          <w:sz w:val="24"/>
          <w:szCs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Работа над метроритмом</w:t>
      </w:r>
      <w:r w:rsidRPr="00DE7839">
        <w:rPr>
          <w:rFonts w:ascii="Times New Roman" w:hAnsi="Times New Roman"/>
          <w:sz w:val="24"/>
          <w:szCs w:val="24"/>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на элементарных музыкальных инструментах в ансамбле</w:t>
      </w:r>
      <w:r w:rsidRPr="00DE7839">
        <w:rPr>
          <w:rFonts w:ascii="Times New Roman" w:hAnsi="Times New Roman"/>
          <w:sz w:val="24"/>
          <w:szCs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Соревнование классов</w:t>
      </w:r>
      <w:r w:rsidRPr="00DE7839">
        <w:rPr>
          <w:rFonts w:ascii="Times New Roman" w:hAnsi="Times New Roman"/>
          <w:sz w:val="24"/>
          <w:szCs w:val="24"/>
        </w:rPr>
        <w:t xml:space="preserve"> на лучший музыкальный проект «Сочиняем сказку».</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Широка страна моя родная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Исполнение песен</w:t>
      </w:r>
      <w:r w:rsidRPr="00DE7839">
        <w:rPr>
          <w:rFonts w:ascii="Times New Roman" w:hAnsi="Times New Roman"/>
          <w:sz w:val="24"/>
          <w:szCs w:val="24"/>
        </w:rPr>
        <w:t xml:space="preserve"> народов России различных жанров колыбельные, хороводные, плясовые и др.) в сопровождении народных инструментов. Пение </w:t>
      </w:r>
      <w:r w:rsidRPr="00DE7839">
        <w:rPr>
          <w:rFonts w:ascii="Times New Roman" w:hAnsi="Times New Roman"/>
          <w:sz w:val="24"/>
          <w:szCs w:val="24"/>
          <w:lang w:val="en-US"/>
        </w:rPr>
        <w:t>a</w:t>
      </w:r>
      <w:r w:rsidRPr="00DE7839">
        <w:rPr>
          <w:rFonts w:ascii="Times New Roman" w:hAnsi="Times New Roman"/>
          <w:sz w:val="24"/>
          <w:szCs w:val="24"/>
        </w:rPr>
        <w:t xml:space="preserve"> </w:t>
      </w:r>
      <w:r w:rsidRPr="00DE7839">
        <w:rPr>
          <w:rFonts w:ascii="Times New Roman" w:hAnsi="Times New Roman"/>
          <w:sz w:val="24"/>
          <w:szCs w:val="24"/>
          <w:lang w:val="en-US"/>
        </w:rPr>
        <w:t>capella</w:t>
      </w:r>
      <w:r w:rsidRPr="00DE7839">
        <w:rPr>
          <w:rFonts w:ascii="Times New Roman" w:hAnsi="Times New Roman"/>
          <w:sz w:val="24"/>
          <w:szCs w:val="24"/>
        </w:rPr>
        <w:t>, канонов, включение элементов двухголосия. Разучивание песен по нотам.</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на музыкальных инструментах в ансамбле</w:t>
      </w:r>
      <w:r w:rsidRPr="00DE7839">
        <w:rPr>
          <w:rFonts w:ascii="Times New Roman" w:hAnsi="Times New Roman"/>
          <w:sz w:val="24"/>
          <w:szCs w:val="24"/>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Игры-драматизации</w:t>
      </w:r>
      <w:r w:rsidRPr="00DE7839">
        <w:rPr>
          <w:rFonts w:ascii="Times New Roman" w:hAnsi="Times New Roman"/>
          <w:sz w:val="24"/>
          <w:szCs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Хоровая планета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kern w:val="3"/>
          <w:sz w:val="24"/>
          <w:szCs w:val="24"/>
          <w:lang w:eastAsia="zh-CN" w:bidi="hi-IN"/>
        </w:rPr>
      </w:pPr>
      <w:r w:rsidRPr="00DE7839">
        <w:rPr>
          <w:rFonts w:ascii="Times New Roman" w:hAnsi="Times New Roman"/>
          <w:b/>
          <w:kern w:val="3"/>
          <w:sz w:val="24"/>
          <w:szCs w:val="24"/>
          <w:lang w:eastAsia="zh-CN" w:bidi="hi-IN"/>
        </w:rPr>
        <w:t>Слушание произведений</w:t>
      </w:r>
      <w:r w:rsidRPr="00DE7839">
        <w:rPr>
          <w:rFonts w:ascii="Times New Roman" w:hAnsi="Times New Roman"/>
          <w:kern w:val="3"/>
          <w:sz w:val="24"/>
          <w:szCs w:val="24"/>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DE7839">
        <w:rPr>
          <w:rFonts w:ascii="Times New Roman" w:hAnsi="Times New Roman"/>
          <w:kern w:val="3"/>
          <w:sz w:val="24"/>
          <w:szCs w:val="24"/>
          <w:lang w:bidi="hi-IN"/>
        </w:rPr>
        <w:t>усского народного хора им. М.Е. Пятницкого</w:t>
      </w:r>
      <w:r w:rsidRPr="00DE7839">
        <w:rPr>
          <w:rFonts w:ascii="Times New Roman" w:hAnsi="Times New Roman"/>
          <w:kern w:val="3"/>
          <w:sz w:val="24"/>
          <w:szCs w:val="24"/>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lastRenderedPageBreak/>
        <w:t>Совершенствование хорового исполнения</w:t>
      </w:r>
      <w:r w:rsidRPr="00DE7839">
        <w:rPr>
          <w:rFonts w:ascii="Times New Roman" w:hAnsi="Times New Roman"/>
          <w:sz w:val="24"/>
          <w:szCs w:val="24"/>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Мир оркестра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Слушание фрагментов произведений мировой музыкальной классики</w:t>
      </w:r>
      <w:r w:rsidRPr="00DE7839">
        <w:rPr>
          <w:rFonts w:ascii="Times New Roman" w:hAnsi="Times New Roman"/>
          <w:sz w:val="24"/>
          <w:szCs w:val="24"/>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Музыкальная викторина</w:t>
      </w:r>
      <w:r w:rsidRPr="00DE7839">
        <w:rPr>
          <w:rFonts w:ascii="Times New Roman" w:hAnsi="Times New Roman"/>
          <w:sz w:val="24"/>
          <w:szCs w:val="24"/>
        </w:rPr>
        <w:t xml:space="preserve"> «Угадай инструмент». Викторина-соревнование на определение тембра различных инструментов и оркестровых групп.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на музыкальных инструментах в ансамбле</w:t>
      </w:r>
      <w:r w:rsidRPr="00DE7839">
        <w:rPr>
          <w:rFonts w:ascii="Times New Roman" w:hAnsi="Times New Roman"/>
          <w:sz w:val="24"/>
          <w:szCs w:val="24"/>
        </w:rPr>
        <w:t xml:space="preserve">. Исполнение инструментальных миниатюр «соло-тутти» оркестром элементарных инструментов.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Исполнение песен</w:t>
      </w:r>
      <w:r w:rsidRPr="00DE7839">
        <w:rPr>
          <w:rFonts w:ascii="Times New Roman" w:hAnsi="Times New Roman"/>
          <w:sz w:val="24"/>
          <w:szCs w:val="24"/>
        </w:rPr>
        <w:t xml:space="preserve"> в сопровождении оркестра элементарного музицирования. Начальные навыки пения под фонограмму.</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Музыкальная грамота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Основы музыкальной грамоты. Чтение нот. Пение по нотам с тактированием. Исполнение канонов. Интервалы и трезвучия.</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Чтение нот</w:t>
      </w:r>
      <w:r w:rsidRPr="00DE7839">
        <w:rPr>
          <w:rFonts w:ascii="Times New Roman" w:hAnsi="Times New Roman"/>
          <w:sz w:val="24"/>
          <w:szCs w:val="24"/>
        </w:rPr>
        <w:t xml:space="preserve"> хоровых и оркестровых партий.</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Освоение новых элементов</w:t>
      </w:r>
      <w:r w:rsidRPr="00DE7839">
        <w:rPr>
          <w:rFonts w:ascii="Times New Roman" w:hAnsi="Times New Roman"/>
          <w:sz w:val="24"/>
          <w:szCs w:val="24"/>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Подбор по слуху</w:t>
      </w:r>
      <w:r w:rsidRPr="00DE7839">
        <w:rPr>
          <w:rFonts w:ascii="Times New Roman" w:hAnsi="Times New Roman"/>
          <w:sz w:val="24"/>
          <w:szCs w:val="24"/>
        </w:rPr>
        <w:t xml:space="preserve"> с помощью учителя пройденных песен на металлофоне, ксилофоне, синтезаторе.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Музыкально-игровая деятельность</w:t>
      </w:r>
      <w:r w:rsidRPr="00DE7839">
        <w:rPr>
          <w:rFonts w:ascii="Times New Roman" w:hAnsi="Times New Roman"/>
          <w:sz w:val="24"/>
          <w:szCs w:val="24"/>
        </w:rPr>
        <w:t xml:space="preserve">: двигательные, ритмические и мелодические каноны-эстафеты в коллективном музицировании.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Сочинение ритмических рисунков</w:t>
      </w:r>
      <w:r w:rsidRPr="00DE7839">
        <w:rPr>
          <w:rFonts w:ascii="Times New Roman" w:hAnsi="Times New Roman"/>
          <w:sz w:val="24"/>
          <w:szCs w:val="24"/>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на элементарных музыкальных инструментах в ансамбле. Импровизация</w:t>
      </w:r>
      <w:r w:rsidRPr="00DE7839">
        <w:rPr>
          <w:rFonts w:ascii="Times New Roman" w:hAnsi="Times New Roman"/>
          <w:sz w:val="24"/>
          <w:szCs w:val="24"/>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Разучивание</w:t>
      </w:r>
      <w:r w:rsidRPr="00DE7839">
        <w:rPr>
          <w:rFonts w:ascii="Times New Roman" w:hAnsi="Times New Roman"/>
          <w:sz w:val="24"/>
          <w:szCs w:val="24"/>
        </w:rPr>
        <w:t xml:space="preserve"> хоровых и оркестровых партий по нотам; исполнение по нотам оркестровых партитур различных составов.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Формы и жанры в музыке</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Простые двухчастная и трехчастная формы, вариации на новом музыкальном материале. Форма рондо.</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w:t>
      </w:r>
      <w:r w:rsidRPr="00DE7839">
        <w:rPr>
          <w:rFonts w:ascii="Times New Roman" w:hAnsi="Times New Roman"/>
          <w:sz w:val="24"/>
          <w:szCs w:val="24"/>
        </w:rPr>
        <w:lastRenderedPageBreak/>
        <w:t>пластического интонирования пьес-сценок, пьес-портретов в простой двухчастной и простой трехчастной формах и др.</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Музыкально-игровая деятельность</w:t>
      </w:r>
      <w:r w:rsidRPr="00DE7839">
        <w:rPr>
          <w:rFonts w:ascii="Times New Roman" w:hAnsi="Times New Roman"/>
          <w:sz w:val="24"/>
          <w:szCs w:val="24"/>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Исполнение хоровых произведений</w:t>
      </w:r>
      <w:r w:rsidRPr="00DE7839">
        <w:rPr>
          <w:rFonts w:ascii="Times New Roman" w:hAnsi="Times New Roman"/>
          <w:sz w:val="24"/>
          <w:szCs w:val="24"/>
        </w:rPr>
        <w:t xml:space="preserve"> в форме рондо. Инструментальный аккомпанемент с применением ритмического остинато, интервалов и трезвучий.</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на элементарных музыкальных инструментах в ансамбле</w:t>
      </w:r>
      <w:r w:rsidRPr="00DE7839">
        <w:rPr>
          <w:rFonts w:ascii="Times New Roman" w:hAnsi="Times New Roman"/>
          <w:sz w:val="24"/>
          <w:szCs w:val="24"/>
        </w:rPr>
        <w:t xml:space="preserve">.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Я – артист</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Сольное и ансамблевое музицирование (вокальное и инструментальное). Творческое соревнование.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Исполнение пройденных хоровых и инструментальных произведений</w:t>
      </w:r>
      <w:r w:rsidRPr="00DE7839">
        <w:rPr>
          <w:rFonts w:ascii="Times New Roman" w:hAnsi="Times New Roman"/>
          <w:sz w:val="24"/>
          <w:szCs w:val="24"/>
        </w:rPr>
        <w:t xml:space="preserve"> в школьных мероприятиях, посвященных праздникам, торжественным событиям.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Подготовка концертных программ</w:t>
      </w:r>
      <w:r w:rsidRPr="00DE7839">
        <w:rPr>
          <w:rFonts w:ascii="Times New Roman" w:hAnsi="Times New Roman"/>
          <w:sz w:val="24"/>
          <w:szCs w:val="24"/>
        </w:rPr>
        <w:t xml:space="preserve">, включающих произведения для хорового и инструментального (либо совместного) музицирования, в том числе музыку народов России. </w:t>
      </w:r>
    </w:p>
    <w:p w:rsidR="007C4261" w:rsidRPr="00DE7839" w:rsidRDefault="007C4261" w:rsidP="00DE7839">
      <w:pPr>
        <w:pStyle w:val="afe"/>
        <w:jc w:val="both"/>
        <w:rPr>
          <w:rFonts w:ascii="Times New Roman" w:hAnsi="Times New Roman"/>
          <w:i/>
          <w:sz w:val="24"/>
          <w:szCs w:val="24"/>
        </w:rPr>
      </w:pPr>
      <w:r w:rsidRPr="00DE7839">
        <w:rPr>
          <w:rFonts w:ascii="Times New Roman" w:hAnsi="Times New Roman"/>
          <w:i/>
          <w:sz w:val="24"/>
          <w:szCs w:val="24"/>
        </w:rPr>
        <w:t>Участие в школьных, региональных и всероссийских музыкально-исполнительских фестивалях, конкурсах и т.д.</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Командные состязания</w:t>
      </w:r>
      <w:r w:rsidRPr="00DE7839">
        <w:rPr>
          <w:rFonts w:ascii="Times New Roman" w:hAnsi="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на элементарных музыкальных инструментах в ансамбле. Совершенствование навыка импровизации.</w:t>
      </w:r>
      <w:r w:rsidRPr="00DE7839">
        <w:rPr>
          <w:rFonts w:ascii="Times New Roman" w:hAnsi="Times New Roman"/>
          <w:sz w:val="24"/>
          <w:szCs w:val="24"/>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Музыкально-театрализованное представление</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Музыкально-театрализованное представление как результат освоения программы в третьем классе.</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4 класс</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Песни народов мира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Слушание песен народов мира</w:t>
      </w:r>
      <w:r w:rsidRPr="00DE7839">
        <w:rPr>
          <w:rFonts w:ascii="Times New Roman" w:hAnsi="Times New Roman"/>
          <w:sz w:val="24"/>
          <w:szCs w:val="24"/>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lastRenderedPageBreak/>
        <w:t>Исполнение песен</w:t>
      </w:r>
      <w:r w:rsidRPr="00DE7839">
        <w:rPr>
          <w:rFonts w:ascii="Times New Roman" w:hAnsi="Times New Roman"/>
          <w:sz w:val="24"/>
          <w:szCs w:val="24"/>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на элементарных музыкальных инструментах в ансамбле</w:t>
      </w:r>
      <w:r w:rsidRPr="00DE7839">
        <w:rPr>
          <w:rFonts w:ascii="Times New Roman" w:hAnsi="Times New Roman"/>
          <w:sz w:val="24"/>
          <w:szCs w:val="24"/>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Музыкальная грамота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Чтение нот</w:t>
      </w:r>
      <w:r w:rsidRPr="00DE7839">
        <w:rPr>
          <w:rFonts w:ascii="Times New Roman" w:hAnsi="Times New Roman"/>
          <w:sz w:val="24"/>
          <w:szCs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Подбор по слуху</w:t>
      </w:r>
      <w:r w:rsidRPr="00DE7839">
        <w:rPr>
          <w:rFonts w:ascii="Times New Roman" w:hAnsi="Times New Roman"/>
          <w:sz w:val="24"/>
          <w:szCs w:val="24"/>
        </w:rPr>
        <w:t xml:space="preserve"> с помощью учителя пройденных песен.</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на элементарных музыкальных инструментах в ансамбле</w:t>
      </w:r>
      <w:r w:rsidRPr="00DE7839">
        <w:rPr>
          <w:rFonts w:ascii="Times New Roman" w:hAnsi="Times New Roman"/>
          <w:sz w:val="24"/>
          <w:szCs w:val="24"/>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Инструментальная и вокальная импровизация</w:t>
      </w:r>
      <w:r w:rsidRPr="00DE7839">
        <w:rPr>
          <w:rFonts w:ascii="Times New Roman" w:hAnsi="Times New Roman"/>
          <w:sz w:val="24"/>
          <w:szCs w:val="24"/>
        </w:rPr>
        <w:t xml:space="preserve"> с использованием простых интервалов, мажорного и минорного трезвучий.</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Оркестровая музыка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Слушание произведений для симфонического, камерного, духового, народного оркестров</w:t>
      </w:r>
      <w:r w:rsidRPr="00DE7839">
        <w:rPr>
          <w:rFonts w:ascii="Times New Roman" w:hAnsi="Times New Roman"/>
          <w:sz w:val="24"/>
          <w:szCs w:val="24"/>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на элементарных музыкальных инструментах в ансамбле.</w:t>
      </w:r>
      <w:r w:rsidRPr="00DE7839">
        <w:rPr>
          <w:rFonts w:ascii="Times New Roman" w:hAnsi="Times New Roman"/>
          <w:sz w:val="24"/>
          <w:szCs w:val="24"/>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Музыкально-сценические жанры</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Слушание и просмотр фрагментов из классических опер, балетов и мюзиклов</w:t>
      </w:r>
      <w:r w:rsidRPr="00DE7839">
        <w:rPr>
          <w:rFonts w:ascii="Times New Roman" w:hAnsi="Times New Roman"/>
          <w:sz w:val="24"/>
          <w:szCs w:val="24"/>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Драматизация отдельных фрагментов музыкально-сценических произведений.</w:t>
      </w:r>
      <w:r w:rsidRPr="00DE7839">
        <w:rPr>
          <w:rFonts w:ascii="Times New Roman" w:hAnsi="Times New Roman"/>
          <w:sz w:val="24"/>
          <w:szCs w:val="24"/>
        </w:rPr>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lastRenderedPageBreak/>
        <w:t>Музыка кино</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Просмотр фрагментов детских кинофильмов и мультфильмов</w:t>
      </w:r>
      <w:r w:rsidRPr="00DE7839">
        <w:rPr>
          <w:rFonts w:ascii="Times New Roman" w:hAnsi="Times New Roman"/>
          <w:sz w:val="24"/>
          <w:szCs w:val="24"/>
        </w:rPr>
        <w:t xml:space="preserve">. Анализ функций и эмоционально-образного содержания музыкального сопровождения: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характеристика действующих лиц (лейтмотивы), времени и среды действия;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создание эмоционального фона;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выражение общего смыслового контекста фильма.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Примеры: фильмы-сказки «Морозко» (режиссер А. Роу, композитор </w:t>
      </w:r>
      <w:r w:rsidRPr="00DE7839">
        <w:rPr>
          <w:rFonts w:ascii="Times New Roman" w:hAnsi="Times New Roman"/>
          <w:sz w:val="24"/>
          <w:szCs w:val="24"/>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Исполнение песен</w:t>
      </w:r>
      <w:r w:rsidRPr="00DE7839">
        <w:rPr>
          <w:rFonts w:ascii="Times New Roman" w:hAnsi="Times New Roman"/>
          <w:sz w:val="24"/>
          <w:szCs w:val="24"/>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Создание музыкальных композиций</w:t>
      </w:r>
      <w:r w:rsidRPr="00DE7839">
        <w:rPr>
          <w:rFonts w:ascii="Times New Roman" w:hAnsi="Times New Roman"/>
          <w:sz w:val="24"/>
          <w:szCs w:val="24"/>
        </w:rPr>
        <w:t xml:space="preserve"> на основе сюжетов различных кинофильмов и мультфильмов. </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Учимся, играя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Музыкально-игровая деятельность</w:t>
      </w:r>
      <w:r w:rsidRPr="00DE7839">
        <w:rPr>
          <w:rFonts w:ascii="Times New Roman" w:hAnsi="Times New Roman"/>
          <w:sz w:val="24"/>
          <w:szCs w:val="24"/>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Я – артист</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Сольное и ансамблевое музицирование (вокальное и инструментальное). Творческое соревнование.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Исполнение пройденных хоровых и инструментальных произведений</w:t>
      </w:r>
      <w:r w:rsidRPr="00DE7839">
        <w:rPr>
          <w:rFonts w:ascii="Times New Roman" w:hAnsi="Times New Roman"/>
          <w:sz w:val="24"/>
          <w:szCs w:val="24"/>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Подготовка концертных программ</w:t>
      </w:r>
      <w:r w:rsidRPr="00DE7839">
        <w:rPr>
          <w:rFonts w:ascii="Times New Roman" w:hAnsi="Times New Roman"/>
          <w:sz w:val="24"/>
          <w:szCs w:val="24"/>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7C4261" w:rsidRPr="00DE7839" w:rsidRDefault="007C4261" w:rsidP="00DE7839">
      <w:pPr>
        <w:pStyle w:val="afe"/>
        <w:jc w:val="both"/>
        <w:rPr>
          <w:rFonts w:ascii="Times New Roman" w:hAnsi="Times New Roman"/>
          <w:i/>
          <w:sz w:val="24"/>
          <w:szCs w:val="24"/>
        </w:rPr>
      </w:pPr>
      <w:r w:rsidRPr="00DE7839">
        <w:rPr>
          <w:rFonts w:ascii="Times New Roman" w:hAnsi="Times New Roman"/>
          <w:i/>
          <w:sz w:val="24"/>
          <w:szCs w:val="24"/>
        </w:rPr>
        <w:t>Участие в школьных, региональных и всероссийских музыкально-исполнительских фестивалях, конкурсах и т.д.</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Командные состязания</w:t>
      </w:r>
      <w:r w:rsidRPr="00DE7839">
        <w:rPr>
          <w:rFonts w:ascii="Times New Roman" w:hAnsi="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Игра на элементарных музыкальных инструментах в ансамбле, оркестре</w:t>
      </w:r>
      <w:r w:rsidRPr="00DE7839">
        <w:rPr>
          <w:rFonts w:ascii="Times New Roman" w:hAnsi="Times New Roman"/>
          <w:sz w:val="24"/>
          <w:szCs w:val="24"/>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sz w:val="24"/>
          <w:szCs w:val="24"/>
        </w:rPr>
        <w:t>Соревнование классов</w:t>
      </w:r>
      <w:r w:rsidRPr="00DE7839">
        <w:rPr>
          <w:rFonts w:ascii="Times New Roman" w:hAnsi="Times New Roman"/>
          <w:sz w:val="24"/>
          <w:szCs w:val="24"/>
        </w:rPr>
        <w:t>: лучшее исполнение произведений хорового, инструментального, музыкально-театрального репертуара, пройденных за весь период обучения.</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Музыкально-театрализованное представление</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lastRenderedPageBreak/>
        <w:t>Музыкально-театрализованное представление как итоговый результат освоения программы.</w:t>
      </w:r>
    </w:p>
    <w:p w:rsidR="007C4261" w:rsidRPr="00DE7839" w:rsidRDefault="007C4261" w:rsidP="00DE7839">
      <w:pPr>
        <w:pStyle w:val="afe"/>
        <w:jc w:val="both"/>
        <w:rPr>
          <w:rFonts w:ascii="Times New Roman" w:hAnsi="Times New Roman"/>
          <w:b/>
          <w:sz w:val="24"/>
          <w:szCs w:val="24"/>
        </w:rPr>
      </w:pPr>
      <w:r w:rsidRPr="00DE7839">
        <w:rPr>
          <w:rFonts w:ascii="Times New Roman" w:hAnsi="Times New Roman"/>
          <w:b/>
          <w:sz w:val="24"/>
          <w:szCs w:val="24"/>
        </w:rPr>
        <w:t xml:space="preserve">Содержание обучения по видам деятельности: </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7C4261" w:rsidRPr="00DE7839" w:rsidRDefault="007C4261" w:rsidP="00DE7839">
      <w:pPr>
        <w:pStyle w:val="afe"/>
        <w:jc w:val="both"/>
        <w:rPr>
          <w:rFonts w:ascii="Times New Roman" w:hAnsi="Times New Roman"/>
          <w:sz w:val="24"/>
          <w:szCs w:val="24"/>
        </w:rPr>
      </w:pPr>
    </w:p>
    <w:p w:rsidR="007C4261" w:rsidRPr="00DE7839" w:rsidRDefault="007C4261" w:rsidP="00DE7839">
      <w:pPr>
        <w:pStyle w:val="afe"/>
        <w:jc w:val="both"/>
        <w:rPr>
          <w:rFonts w:ascii="Times New Roman" w:hAnsi="Times New Roman"/>
          <w:sz w:val="24"/>
          <w:szCs w:val="24"/>
        </w:rPr>
      </w:pPr>
      <w:bookmarkStart w:id="59" w:name="_Toc288394093"/>
      <w:bookmarkStart w:id="60" w:name="_Toc288410560"/>
      <w:bookmarkStart w:id="61" w:name="_Toc288410689"/>
      <w:bookmarkStart w:id="62" w:name="_Toc424564337"/>
      <w:r w:rsidRPr="00DE7839">
        <w:rPr>
          <w:rFonts w:ascii="Times New Roman" w:hAnsi="Times New Roman"/>
          <w:sz w:val="24"/>
          <w:szCs w:val="24"/>
        </w:rPr>
        <w:t>Технология</w:t>
      </w:r>
      <w:bookmarkEnd w:id="59"/>
      <w:bookmarkEnd w:id="60"/>
      <w:bookmarkEnd w:id="61"/>
      <w:bookmarkEnd w:id="62"/>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z w:val="24"/>
          <w:szCs w:val="24"/>
        </w:rPr>
        <w:t>Общекультурные и общетрудовые компетенции. Основы культуры труда, самообслуживания</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E7839">
        <w:rPr>
          <w:rStyle w:val="Zag11"/>
          <w:rFonts w:ascii="Times New Roman" w:eastAsia="@Arial Unicode MS" w:hAnsi="Times New Roman"/>
          <w:i/>
          <w:iCs/>
          <w:sz w:val="24"/>
          <w:szCs w:val="24"/>
        </w:rPr>
        <w:t>архитектура</w:t>
      </w:r>
      <w:r w:rsidRPr="00DE7839">
        <w:rPr>
          <w:rStyle w:val="Zag11"/>
          <w:rFonts w:ascii="Times New Roman" w:eastAsia="@Arial Unicode MS" w:hAnsi="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E7839">
        <w:rPr>
          <w:rStyle w:val="Zag11"/>
          <w:rFonts w:ascii="Times New Roman" w:eastAsia="@Arial Unicode MS" w:hAnsi="Times New Roman"/>
          <w:i/>
          <w:iCs/>
          <w:sz w:val="24"/>
          <w:szCs w:val="24"/>
        </w:rPr>
        <w:t>традиции и творчество мастера в создании предметной среды (общее представление)</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E7839">
        <w:rPr>
          <w:rStyle w:val="Zag11"/>
          <w:rFonts w:ascii="Times New Roman" w:eastAsia="@Arial Unicode MS" w:hAnsi="Times New Roman"/>
          <w:i/>
          <w:iCs/>
          <w:sz w:val="24"/>
          <w:szCs w:val="24"/>
        </w:rPr>
        <w:t>распределение рабочего времени</w:t>
      </w:r>
      <w:r w:rsidRPr="00DE7839">
        <w:rPr>
          <w:rStyle w:val="Zag11"/>
          <w:rFonts w:ascii="Times New Roman" w:eastAsia="@Arial Unicode MS" w:hAnsi="Times New Roman"/>
          <w:sz w:val="24"/>
          <w:szCs w:val="24"/>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7C4261" w:rsidRPr="00DE7839" w:rsidRDefault="007C4261" w:rsidP="00DE7839">
      <w:pPr>
        <w:pStyle w:val="afe"/>
        <w:jc w:val="both"/>
        <w:rPr>
          <w:rFonts w:ascii="Times New Roman" w:hAnsi="Times New Roman"/>
          <w:b/>
          <w:bCs/>
          <w:sz w:val="24"/>
          <w:szCs w:val="24"/>
        </w:rPr>
      </w:pPr>
      <w:r w:rsidRPr="00DE7839">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DE7839">
        <w:rPr>
          <w:rFonts w:ascii="Times New Roman" w:hAnsi="Times New Roman"/>
          <w:sz w:val="24"/>
          <w:szCs w:val="24"/>
        </w:rPr>
        <w:t>.</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z w:val="24"/>
          <w:szCs w:val="24"/>
        </w:rPr>
        <w:t>Технология ручной обработки материалов. Элементы графической грамоты</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E7839">
        <w:rPr>
          <w:rStyle w:val="Zag11"/>
          <w:rFonts w:ascii="Times New Roman" w:eastAsia="@Arial Unicode MS" w:hAnsi="Times New Roman"/>
          <w:i/>
          <w:iCs/>
          <w:sz w:val="24"/>
          <w:szCs w:val="24"/>
        </w:rPr>
        <w:t>Многообразие материалов и их практическое применение в жизни</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Подготовка материалов к работе. Экономное расходование материалов. </w:t>
      </w:r>
      <w:r w:rsidRPr="00DE7839">
        <w:rPr>
          <w:rStyle w:val="Zag11"/>
          <w:rFonts w:ascii="Times New Roman" w:eastAsia="@Arial Unicode MS" w:hAnsi="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E7839">
        <w:rPr>
          <w:rStyle w:val="Zag11"/>
          <w:rFonts w:ascii="Times New Roman" w:eastAsia="@Arial Unicode MS" w:hAnsi="Times New Roman"/>
          <w:sz w:val="24"/>
          <w:szCs w:val="24"/>
        </w:rPr>
        <w:t>.</w:t>
      </w:r>
    </w:p>
    <w:p w:rsidR="007C4261" w:rsidRPr="00DE7839" w:rsidRDefault="007C4261" w:rsidP="00DE7839">
      <w:pPr>
        <w:pStyle w:val="afe"/>
        <w:jc w:val="both"/>
        <w:rPr>
          <w:rStyle w:val="Zag11"/>
          <w:rFonts w:ascii="Times New Roman" w:eastAsia="@Arial Unicode MS" w:hAnsi="Times New Roman"/>
          <w:i/>
          <w:iCs/>
          <w:sz w:val="24"/>
          <w:szCs w:val="24"/>
        </w:rPr>
      </w:pPr>
      <w:r w:rsidRPr="00DE7839">
        <w:rPr>
          <w:rStyle w:val="Zag11"/>
          <w:rFonts w:ascii="Times New Roman" w:eastAsia="@Arial Unicode MS" w:hAnsi="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E7839">
        <w:rPr>
          <w:rStyle w:val="Zag11"/>
          <w:rFonts w:ascii="Times New Roman" w:eastAsia="@Arial Unicode MS" w:hAnsi="Times New Roman"/>
          <w:sz w:val="24"/>
          <w:szCs w:val="24"/>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w:t>
      </w:r>
      <w:r w:rsidRPr="00DE7839">
        <w:rPr>
          <w:rStyle w:val="Zag11"/>
          <w:rFonts w:ascii="Times New Roman" w:eastAsia="@Arial Unicode MS" w:hAnsi="Times New Roman"/>
          <w:sz w:val="24"/>
          <w:szCs w:val="24"/>
        </w:rPr>
        <w:lastRenderedPageBreak/>
        <w:t>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C4261" w:rsidRPr="00DE7839" w:rsidRDefault="007C4261" w:rsidP="00DE7839">
      <w:pPr>
        <w:pStyle w:val="afe"/>
        <w:jc w:val="both"/>
        <w:rPr>
          <w:rFonts w:ascii="Times New Roman" w:eastAsia="@Arial Unicode MS" w:hAnsi="Times New Roman"/>
          <w:b/>
          <w:bCs/>
          <w:sz w:val="24"/>
          <w:szCs w:val="24"/>
        </w:rPr>
      </w:pPr>
      <w:r w:rsidRPr="00DE7839">
        <w:rPr>
          <w:rStyle w:val="Zag11"/>
          <w:rFonts w:ascii="Times New Roman" w:eastAsia="@Arial Unicode MS" w:hAnsi="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DE7839">
        <w:rPr>
          <w:rStyle w:val="Zag11"/>
          <w:rFonts w:ascii="Times New Roman" w:eastAsia="@Arial Unicode MS" w:hAnsi="Times New Roman"/>
          <w:i/>
          <w:iCs/>
          <w:sz w:val="24"/>
          <w:szCs w:val="24"/>
        </w:rPr>
        <w:t>разрыва</w:t>
      </w:r>
      <w:r w:rsidRPr="00DE7839">
        <w:rPr>
          <w:rStyle w:val="Zag11"/>
          <w:rFonts w:ascii="Times New Roman" w:eastAsia="@Arial Unicode MS" w:hAnsi="Times New Roman"/>
          <w:sz w:val="24"/>
          <w:szCs w:val="24"/>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z w:val="24"/>
          <w:szCs w:val="24"/>
        </w:rPr>
        <w:t>Конструирование и моделирование</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E7839">
        <w:rPr>
          <w:rStyle w:val="Zag11"/>
          <w:rFonts w:ascii="Times New Roman" w:eastAsia="@Arial Unicode MS" w:hAnsi="Times New Roman"/>
          <w:i/>
          <w:iCs/>
          <w:sz w:val="24"/>
          <w:szCs w:val="24"/>
        </w:rPr>
        <w:t>различные виды конструкций и способы их сборки</w:t>
      </w:r>
      <w:r w:rsidRPr="00DE7839">
        <w:rPr>
          <w:rStyle w:val="Zag11"/>
          <w:rFonts w:ascii="Times New Roman" w:eastAsia="@Arial Unicode MS"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C4261" w:rsidRPr="00DE7839" w:rsidRDefault="007C4261" w:rsidP="00DE7839">
      <w:pPr>
        <w:pStyle w:val="afe"/>
        <w:jc w:val="both"/>
        <w:rPr>
          <w:rFonts w:ascii="Times New Roman" w:hAnsi="Times New Roman"/>
          <w:b/>
          <w:bCs/>
          <w:sz w:val="24"/>
          <w:szCs w:val="24"/>
        </w:rPr>
      </w:pPr>
      <w:r w:rsidRPr="00DE7839">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DE7839">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DE7839">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z w:val="24"/>
          <w:szCs w:val="24"/>
        </w:rPr>
        <w:t>Практика работы на компьютере</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Информация, ее отбор, анализ и систематизация. Способы получения, хранения, переработки информации.</w:t>
      </w:r>
    </w:p>
    <w:p w:rsidR="007C4261" w:rsidRPr="00DE7839" w:rsidRDefault="007C4261" w:rsidP="00DE7839">
      <w:pPr>
        <w:pStyle w:val="afe"/>
        <w:jc w:val="both"/>
        <w:rPr>
          <w:rStyle w:val="Zag11"/>
          <w:rFonts w:ascii="Times New Roman" w:eastAsia="@Arial Unicode MS" w:hAnsi="Times New Roman"/>
          <w:sz w:val="24"/>
          <w:szCs w:val="24"/>
        </w:rPr>
      </w:pPr>
      <w:r w:rsidRPr="00DE7839">
        <w:rPr>
          <w:rStyle w:val="Zag11"/>
          <w:rFonts w:ascii="Times New Roman" w:eastAsia="@Arial Unicode MS" w:hAnsi="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E7839">
        <w:rPr>
          <w:rStyle w:val="Zag11"/>
          <w:rFonts w:ascii="Times New Roman" w:eastAsia="@Arial Unicode MS" w:hAnsi="Times New Roman"/>
          <w:i/>
          <w:iCs/>
          <w:sz w:val="24"/>
          <w:szCs w:val="24"/>
        </w:rPr>
        <w:t>общее представление о правилах клавиатурного письма</w:t>
      </w:r>
      <w:r w:rsidRPr="00DE7839">
        <w:rPr>
          <w:rStyle w:val="Zag11"/>
          <w:rFonts w:ascii="Times New Roman" w:eastAsia="@Arial Unicode MS" w:hAnsi="Times New Roman"/>
          <w:sz w:val="24"/>
          <w:szCs w:val="24"/>
        </w:rPr>
        <w:t xml:space="preserve">, пользование мышью, использование простейших средств текстового редактора. </w:t>
      </w:r>
      <w:r w:rsidRPr="00DE7839">
        <w:rPr>
          <w:rStyle w:val="Zag11"/>
          <w:rFonts w:ascii="Times New Roman" w:eastAsia="@Arial Unicode MS" w:hAnsi="Times New Roman"/>
          <w:i/>
          <w:iCs/>
          <w:sz w:val="24"/>
          <w:szCs w:val="24"/>
        </w:rPr>
        <w:t>Простейшие приемы поиска информации: по ключевым словам, каталогам</w:t>
      </w:r>
      <w:r w:rsidRPr="00DE7839">
        <w:rPr>
          <w:rStyle w:val="Zag11"/>
          <w:rFonts w:ascii="Times New Roman" w:eastAsia="@Arial Unicode MS" w:hAnsi="Times New Roman"/>
          <w:sz w:val="24"/>
          <w:szCs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7C4261" w:rsidRPr="00DE7839" w:rsidRDefault="007C4261" w:rsidP="00DE7839">
      <w:pPr>
        <w:pStyle w:val="afe"/>
        <w:jc w:val="both"/>
        <w:rPr>
          <w:rFonts w:ascii="Times New Roman" w:hAnsi="Times New Roman"/>
          <w:sz w:val="24"/>
          <w:szCs w:val="24"/>
        </w:rPr>
      </w:pPr>
      <w:r w:rsidRPr="00DE7839">
        <w:rPr>
          <w:rStyle w:val="Zag11"/>
          <w:rFonts w:ascii="Times New Roman" w:eastAsia="@Arial Unicode MS" w:hAnsi="Times New Roman"/>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DE7839">
        <w:rPr>
          <w:rFonts w:ascii="Times New Roman" w:hAnsi="Times New Roman"/>
          <w:iCs/>
          <w:sz w:val="24"/>
          <w:szCs w:val="24"/>
        </w:rPr>
        <w:t>.</w:t>
      </w:r>
    </w:p>
    <w:p w:rsidR="007C4261" w:rsidRPr="00DE7839" w:rsidRDefault="007C4261" w:rsidP="00DE7839">
      <w:pPr>
        <w:pStyle w:val="afe"/>
        <w:jc w:val="both"/>
        <w:rPr>
          <w:rFonts w:ascii="Times New Roman" w:hAnsi="Times New Roman"/>
          <w:sz w:val="24"/>
          <w:szCs w:val="24"/>
        </w:rPr>
      </w:pPr>
      <w:bookmarkStart w:id="63" w:name="_Toc288394094"/>
      <w:bookmarkStart w:id="64" w:name="_Toc288410561"/>
      <w:bookmarkStart w:id="65" w:name="_Toc288410690"/>
      <w:bookmarkStart w:id="66" w:name="_Toc424564338"/>
      <w:r w:rsidRPr="00DE7839">
        <w:rPr>
          <w:rFonts w:ascii="Times New Roman" w:hAnsi="Times New Roman"/>
          <w:sz w:val="24"/>
          <w:szCs w:val="24"/>
        </w:rPr>
        <w:t>Физическая культура</w:t>
      </w:r>
      <w:bookmarkEnd w:id="63"/>
      <w:bookmarkEnd w:id="64"/>
      <w:bookmarkEnd w:id="65"/>
      <w:bookmarkEnd w:id="66"/>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Знания о физической культуре</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Физическая культура. </w:t>
      </w:r>
      <w:r w:rsidRPr="00DE7839">
        <w:rPr>
          <w:rFonts w:ascii="Times New Roman" w:hAnsi="Times New Roman"/>
          <w:sz w:val="24"/>
          <w:szCs w:val="24"/>
        </w:rPr>
        <w:t xml:space="preserve">Физическая культура как система </w:t>
      </w:r>
      <w:r w:rsidRPr="00DE7839">
        <w:rPr>
          <w:rFonts w:ascii="Times New Roman" w:hAnsi="Times New Roman"/>
          <w:spacing w:val="2"/>
          <w:sz w:val="24"/>
          <w:szCs w:val="24"/>
        </w:rPr>
        <w:t xml:space="preserve">разнообразных форм занятий физическими упражнениями </w:t>
      </w:r>
      <w:r w:rsidRPr="00DE7839">
        <w:rPr>
          <w:rFonts w:ascii="Times New Roman" w:hAnsi="Times New Roman"/>
          <w:sz w:val="24"/>
          <w:szCs w:val="24"/>
        </w:rPr>
        <w:t xml:space="preserve">по укреплению здоровья человека. Ходьба, бег, прыжки, лазанье, ползание, ходьба на лыжах. </w:t>
      </w:r>
      <w:r w:rsidRPr="00DE7839">
        <w:rPr>
          <w:rFonts w:ascii="Times New Roman" w:hAnsi="Times New Roman"/>
          <w:spacing w:val="2"/>
          <w:sz w:val="24"/>
          <w:szCs w:val="24"/>
        </w:rPr>
        <w:t xml:space="preserve">Правила предупреждения травматизма во время занятий </w:t>
      </w:r>
      <w:r w:rsidRPr="00DE7839">
        <w:rPr>
          <w:rFonts w:ascii="Times New Roman" w:hAnsi="Times New Roman"/>
          <w:sz w:val="24"/>
          <w:szCs w:val="24"/>
        </w:rPr>
        <w:t>физическими упражнениями: организация мест занятий, подбор одежды, обуви и инвентаря.</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pacing w:val="2"/>
          <w:sz w:val="24"/>
          <w:szCs w:val="24"/>
        </w:rPr>
        <w:t xml:space="preserve">Из истории физической культуры. </w:t>
      </w:r>
      <w:r w:rsidRPr="00DE7839">
        <w:rPr>
          <w:rFonts w:ascii="Times New Roman" w:hAnsi="Times New Roman"/>
          <w:spacing w:val="2"/>
          <w:sz w:val="24"/>
          <w:szCs w:val="24"/>
        </w:rPr>
        <w:t xml:space="preserve">История развития </w:t>
      </w:r>
      <w:r w:rsidRPr="00DE7839">
        <w:rPr>
          <w:rFonts w:ascii="Times New Roman" w:hAnsi="Times New Roman"/>
          <w:sz w:val="24"/>
          <w:szCs w:val="24"/>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C4261" w:rsidRPr="00DE7839" w:rsidRDefault="007C4261" w:rsidP="00DE7839">
      <w:pPr>
        <w:pStyle w:val="afe"/>
        <w:jc w:val="both"/>
        <w:rPr>
          <w:rFonts w:ascii="Times New Roman" w:hAnsi="Times New Roman"/>
          <w:spacing w:val="-2"/>
          <w:sz w:val="24"/>
          <w:szCs w:val="24"/>
        </w:rPr>
      </w:pPr>
      <w:r w:rsidRPr="00DE7839">
        <w:rPr>
          <w:rFonts w:ascii="Times New Roman" w:hAnsi="Times New Roman"/>
          <w:b/>
          <w:bCs/>
          <w:spacing w:val="-4"/>
          <w:sz w:val="24"/>
          <w:szCs w:val="24"/>
        </w:rPr>
        <w:t xml:space="preserve">Физические упражнения. </w:t>
      </w:r>
      <w:r w:rsidRPr="00DE7839">
        <w:rPr>
          <w:rFonts w:ascii="Times New Roman" w:hAnsi="Times New Roman"/>
          <w:spacing w:val="-4"/>
          <w:sz w:val="24"/>
          <w:szCs w:val="24"/>
        </w:rPr>
        <w:t>Физические упражнения, их вли</w:t>
      </w:r>
      <w:r w:rsidRPr="00DE7839">
        <w:rPr>
          <w:rFonts w:ascii="Times New Roman" w:hAnsi="Times New Roman"/>
          <w:spacing w:val="-2"/>
          <w:sz w:val="24"/>
          <w:szCs w:val="24"/>
        </w:rPr>
        <w:t xml:space="preserve">яние на физическое развитие и развитие физических качеств. </w:t>
      </w:r>
      <w:r w:rsidRPr="00DE7839">
        <w:rPr>
          <w:rFonts w:ascii="Times New Roman" w:hAnsi="Times New Roman"/>
          <w:spacing w:val="-4"/>
          <w:sz w:val="24"/>
          <w:szCs w:val="24"/>
        </w:rPr>
        <w:t>Физическая подготовка и ее связь с развитием основных физи</w:t>
      </w:r>
      <w:r w:rsidRPr="00DE7839">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Физическая нагрузка и ее влияние на повышение частоты сердечных сокращений.</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Способы физкультурной деятельности</w:t>
      </w:r>
    </w:p>
    <w:p w:rsidR="007C4261" w:rsidRPr="00DE7839" w:rsidRDefault="007C4261" w:rsidP="00DE7839">
      <w:pPr>
        <w:pStyle w:val="afe"/>
        <w:jc w:val="both"/>
        <w:rPr>
          <w:rFonts w:ascii="Times New Roman" w:hAnsi="Times New Roman"/>
          <w:b/>
          <w:bCs/>
          <w:spacing w:val="-2"/>
          <w:sz w:val="24"/>
          <w:szCs w:val="24"/>
        </w:rPr>
      </w:pPr>
      <w:r w:rsidRPr="00DE7839">
        <w:rPr>
          <w:rFonts w:ascii="Times New Roman" w:hAnsi="Times New Roman"/>
          <w:b/>
          <w:bCs/>
          <w:spacing w:val="2"/>
          <w:sz w:val="24"/>
          <w:szCs w:val="24"/>
        </w:rPr>
        <w:t xml:space="preserve">Самостоятельные занятия. </w:t>
      </w:r>
      <w:r w:rsidRPr="00DE7839">
        <w:rPr>
          <w:rFonts w:ascii="Times New Roman" w:hAnsi="Times New Roman"/>
          <w:spacing w:val="2"/>
          <w:sz w:val="24"/>
          <w:szCs w:val="24"/>
        </w:rPr>
        <w:t>Составление режима дня.</w:t>
      </w:r>
      <w:r w:rsidRPr="00DE7839">
        <w:rPr>
          <w:rFonts w:ascii="Times New Roman" w:hAnsi="Times New Roman"/>
          <w:spacing w:val="-2"/>
          <w:sz w:val="24"/>
          <w:szCs w:val="24"/>
        </w:rPr>
        <w:t xml:space="preserve">Выполнение простейших закаливающих процедур, комплексов упражнений для формирования правильной осанки и </w:t>
      </w:r>
      <w:r w:rsidRPr="00DE7839">
        <w:rPr>
          <w:rFonts w:ascii="Times New Roman" w:hAnsi="Times New Roman"/>
          <w:spacing w:val="-2"/>
          <w:sz w:val="24"/>
          <w:szCs w:val="24"/>
        </w:rPr>
        <w:lastRenderedPageBreak/>
        <w:t>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 xml:space="preserve">Самостоятельные наблюдения за физическим развитием и физической подготовленностью. </w:t>
      </w:r>
      <w:r w:rsidRPr="00DE7839">
        <w:rPr>
          <w:rFonts w:ascii="Times New Roman" w:hAnsi="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z w:val="24"/>
          <w:szCs w:val="24"/>
        </w:rPr>
        <w:t xml:space="preserve">Самостоятельные игры и развлечения. </w:t>
      </w:r>
      <w:r w:rsidRPr="00DE7839">
        <w:rPr>
          <w:rFonts w:ascii="Times New Roman" w:hAnsi="Times New Roman"/>
          <w:sz w:val="24"/>
          <w:szCs w:val="24"/>
        </w:rPr>
        <w:t>Организация и проведение подвижных игр (на спортивных площадках и в спортивных залах).</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Физическое совершенствование</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b/>
          <w:bCs/>
          <w:sz w:val="24"/>
          <w:szCs w:val="24"/>
        </w:rPr>
        <w:t xml:space="preserve">Физкультурно­оздоровительная деятельность. </w:t>
      </w:r>
      <w:r w:rsidRPr="00DE7839">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sz w:val="24"/>
          <w:szCs w:val="24"/>
        </w:rPr>
        <w:t>Комплексы упражнений на развитие физических качеств.</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spacing w:val="-2"/>
          <w:sz w:val="24"/>
          <w:szCs w:val="24"/>
        </w:rPr>
        <w:t xml:space="preserve">Комплексы дыхательных упражнений. Гимнастика для </w:t>
      </w:r>
      <w:r w:rsidRPr="00DE7839">
        <w:rPr>
          <w:rFonts w:ascii="Times New Roman" w:hAnsi="Times New Roman"/>
          <w:sz w:val="24"/>
          <w:szCs w:val="24"/>
        </w:rPr>
        <w:t>глаз.</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b/>
          <w:bCs/>
          <w:sz w:val="24"/>
          <w:szCs w:val="24"/>
        </w:rPr>
        <w:t>Спортивно­оздоровительная деятельность.</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b/>
          <w:bCs/>
          <w:iCs/>
          <w:spacing w:val="2"/>
          <w:sz w:val="24"/>
          <w:szCs w:val="24"/>
        </w:rPr>
        <w:t xml:space="preserve">Гимнастика с основами акробатики. </w:t>
      </w:r>
      <w:r w:rsidRPr="00DE7839">
        <w:rPr>
          <w:rFonts w:ascii="Times New Roman" w:hAnsi="Times New Roman"/>
          <w:iCs/>
          <w:spacing w:val="2"/>
          <w:sz w:val="24"/>
          <w:szCs w:val="24"/>
        </w:rPr>
        <w:t xml:space="preserve">Организующие </w:t>
      </w:r>
      <w:r w:rsidRPr="00DE7839">
        <w:rPr>
          <w:rFonts w:ascii="Times New Roman" w:hAnsi="Times New Roman"/>
          <w:iCs/>
          <w:sz w:val="24"/>
          <w:szCs w:val="24"/>
        </w:rPr>
        <w:t xml:space="preserve">команды и приемы. </w:t>
      </w:r>
      <w:r w:rsidRPr="00DE7839">
        <w:rPr>
          <w:rFonts w:ascii="Times New Roman" w:hAnsi="Times New Roman"/>
          <w:sz w:val="24"/>
          <w:szCs w:val="24"/>
        </w:rPr>
        <w:t>Строевые действия в шеренге и колонне; выполнение строевых команд.</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z w:val="24"/>
          <w:szCs w:val="24"/>
        </w:rPr>
        <w:t xml:space="preserve">Акробатические упражнения. </w:t>
      </w:r>
      <w:r w:rsidRPr="00DE7839">
        <w:rPr>
          <w:rFonts w:ascii="Times New Roman" w:hAnsi="Times New Roman"/>
          <w:sz w:val="24"/>
          <w:szCs w:val="24"/>
        </w:rPr>
        <w:t>Упоры; седы; упражнения в группировке; перекаты; стойка на лопатках; кувырки вперед и назад; гимнастический мост.</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z w:val="24"/>
          <w:szCs w:val="24"/>
        </w:rPr>
        <w:t xml:space="preserve">Акробатические комбинации. </w:t>
      </w:r>
      <w:r w:rsidRPr="00DE7839">
        <w:rPr>
          <w:rFonts w:ascii="Times New Roman" w:hAnsi="Times New Roman"/>
          <w:sz w:val="24"/>
          <w:szCs w:val="24"/>
        </w:rPr>
        <w:t>Пример: 1)</w:t>
      </w:r>
      <w:r w:rsidRPr="00DE7839">
        <w:rPr>
          <w:rFonts w:ascii="Times New Roman" w:hAnsi="Times New Roman"/>
          <w:sz w:val="24"/>
          <w:szCs w:val="24"/>
        </w:rPr>
        <w:t> </w:t>
      </w:r>
      <w:r w:rsidRPr="00DE7839">
        <w:rPr>
          <w:rFonts w:ascii="Times New Roman" w:hAnsi="Times New Roman"/>
          <w:sz w:val="24"/>
          <w:szCs w:val="24"/>
        </w:rPr>
        <w:t xml:space="preserve">мост из положения лежа на спине, опуститься в исходное положение, переворот в положение лежа на животе, прыжок с опорой </w:t>
      </w:r>
      <w:r w:rsidRPr="00DE7839">
        <w:rPr>
          <w:rFonts w:ascii="Times New Roman" w:hAnsi="Times New Roman"/>
          <w:spacing w:val="2"/>
          <w:sz w:val="24"/>
          <w:szCs w:val="24"/>
        </w:rPr>
        <w:t>на руки в упор присев; 2)</w:t>
      </w:r>
      <w:r w:rsidRPr="00DE7839">
        <w:rPr>
          <w:rFonts w:ascii="Times New Roman" w:hAnsi="Times New Roman"/>
          <w:spacing w:val="2"/>
          <w:sz w:val="24"/>
          <w:szCs w:val="24"/>
        </w:rPr>
        <w:t> </w:t>
      </w:r>
      <w:r w:rsidRPr="00DE7839">
        <w:rPr>
          <w:rFonts w:ascii="Times New Roman" w:hAnsi="Times New Roman"/>
          <w:spacing w:val="2"/>
          <w:sz w:val="24"/>
          <w:szCs w:val="24"/>
        </w:rPr>
        <w:t xml:space="preserve">кувырок вперед в упор присев, </w:t>
      </w:r>
      <w:r w:rsidRPr="00DE7839">
        <w:rPr>
          <w:rFonts w:ascii="Times New Roman" w:hAnsi="Times New Roman"/>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pacing w:val="-4"/>
          <w:sz w:val="24"/>
          <w:szCs w:val="24"/>
        </w:rPr>
        <w:t xml:space="preserve">Упражнения на низкой гимнастической перекладине: </w:t>
      </w:r>
      <w:r w:rsidRPr="00DE7839">
        <w:rPr>
          <w:rFonts w:ascii="Times New Roman" w:hAnsi="Times New Roman"/>
          <w:spacing w:val="-4"/>
          <w:sz w:val="24"/>
          <w:szCs w:val="24"/>
        </w:rPr>
        <w:t xml:space="preserve">висы, </w:t>
      </w:r>
      <w:r w:rsidRPr="00DE7839">
        <w:rPr>
          <w:rFonts w:ascii="Times New Roman" w:hAnsi="Times New Roman"/>
          <w:sz w:val="24"/>
          <w:szCs w:val="24"/>
        </w:rPr>
        <w:t>перемахи.</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pacing w:val="2"/>
          <w:sz w:val="24"/>
          <w:szCs w:val="24"/>
        </w:rPr>
        <w:t xml:space="preserve">Гимнастическая комбинация. </w:t>
      </w:r>
      <w:r w:rsidRPr="00DE7839">
        <w:rPr>
          <w:rFonts w:ascii="Times New Roman" w:hAnsi="Times New Roman"/>
          <w:spacing w:val="2"/>
          <w:sz w:val="24"/>
          <w:szCs w:val="24"/>
        </w:rPr>
        <w:t xml:space="preserve">Например, из виса стоя </w:t>
      </w:r>
      <w:r w:rsidRPr="00DE7839">
        <w:rPr>
          <w:rFonts w:ascii="Times New Roman" w:hAnsi="Times New Roman"/>
          <w:sz w:val="24"/>
          <w:szCs w:val="24"/>
        </w:rPr>
        <w:t xml:space="preserve">присев толчком двумя ногами перемах, согнув ноги, в вис </w:t>
      </w:r>
      <w:r w:rsidRPr="00DE7839">
        <w:rPr>
          <w:rFonts w:ascii="Times New Roman" w:hAnsi="Times New Roman"/>
          <w:spacing w:val="2"/>
          <w:sz w:val="24"/>
          <w:szCs w:val="24"/>
        </w:rPr>
        <w:t xml:space="preserve">сзади согнувшись, опускание назад в вис стоя и обратное </w:t>
      </w:r>
      <w:r w:rsidRPr="00DE7839">
        <w:rPr>
          <w:rFonts w:ascii="Times New Roman" w:hAnsi="Times New Roman"/>
          <w:sz w:val="24"/>
          <w:szCs w:val="24"/>
        </w:rPr>
        <w:t>движение через вис сзади согнувшись со сходом вперед ноги.</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z w:val="24"/>
          <w:szCs w:val="24"/>
        </w:rPr>
        <w:t xml:space="preserve">Опорный прыжок: </w:t>
      </w:r>
      <w:r w:rsidRPr="00DE7839">
        <w:rPr>
          <w:rFonts w:ascii="Times New Roman" w:hAnsi="Times New Roman"/>
          <w:sz w:val="24"/>
          <w:szCs w:val="24"/>
        </w:rPr>
        <w:t>с разбега через гимнастического козла.</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iCs/>
          <w:spacing w:val="2"/>
          <w:sz w:val="24"/>
          <w:szCs w:val="24"/>
        </w:rPr>
        <w:t xml:space="preserve">Гимнастические упражнения прикладного характера. </w:t>
      </w:r>
      <w:r w:rsidRPr="00DE7839">
        <w:rPr>
          <w:rFonts w:ascii="Times New Roman" w:hAnsi="Times New Roman"/>
          <w:spacing w:val="2"/>
          <w:sz w:val="24"/>
          <w:szCs w:val="24"/>
        </w:rPr>
        <w:t xml:space="preserve">Прыжки со скакалкой. Передвижение по гимнастической </w:t>
      </w:r>
      <w:r w:rsidRPr="00DE7839">
        <w:rPr>
          <w:rFonts w:ascii="Times New Roman" w:hAnsi="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b/>
          <w:bCs/>
          <w:iCs/>
          <w:sz w:val="24"/>
          <w:szCs w:val="24"/>
        </w:rPr>
        <w:t xml:space="preserve">Легкая атлетика. </w:t>
      </w:r>
      <w:r w:rsidRPr="00DE7839">
        <w:rPr>
          <w:rFonts w:ascii="Times New Roman" w:hAnsi="Times New Roman"/>
          <w:iCs/>
          <w:sz w:val="24"/>
          <w:szCs w:val="24"/>
        </w:rPr>
        <w:t xml:space="preserve">Беговые упражнения: </w:t>
      </w:r>
      <w:r w:rsidRPr="00DE7839">
        <w:rPr>
          <w:rFonts w:ascii="Times New Roman" w:hAnsi="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z w:val="24"/>
          <w:szCs w:val="24"/>
        </w:rPr>
        <w:t xml:space="preserve">Прыжковые упражнения: </w:t>
      </w:r>
      <w:r w:rsidRPr="00DE7839">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z w:val="24"/>
          <w:szCs w:val="24"/>
        </w:rPr>
        <w:t xml:space="preserve">Броски: </w:t>
      </w:r>
      <w:r w:rsidRPr="00DE7839">
        <w:rPr>
          <w:rFonts w:ascii="Times New Roman" w:hAnsi="Times New Roman"/>
          <w:sz w:val="24"/>
          <w:szCs w:val="24"/>
        </w:rPr>
        <w:t>большого мяча (</w:t>
      </w:r>
      <w:smartTag w:uri="urn:schemas-microsoft-com:office:smarttags" w:element="metricconverter">
        <w:smartTagPr>
          <w:attr w:name="ProductID" w:val="1 кг"/>
        </w:smartTagPr>
        <w:r w:rsidRPr="00DE7839">
          <w:rPr>
            <w:rFonts w:ascii="Times New Roman" w:hAnsi="Times New Roman"/>
            <w:sz w:val="24"/>
            <w:szCs w:val="24"/>
          </w:rPr>
          <w:t>1 кг</w:t>
        </w:r>
      </w:smartTag>
      <w:r w:rsidRPr="00DE7839">
        <w:rPr>
          <w:rFonts w:ascii="Times New Roman" w:hAnsi="Times New Roman"/>
          <w:sz w:val="24"/>
          <w:szCs w:val="24"/>
        </w:rPr>
        <w:t>) на дальность разными способами.</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iCs/>
          <w:sz w:val="24"/>
          <w:szCs w:val="24"/>
        </w:rPr>
        <w:t xml:space="preserve">Метание: </w:t>
      </w:r>
      <w:r w:rsidRPr="00DE7839">
        <w:rPr>
          <w:rFonts w:ascii="Times New Roman" w:hAnsi="Times New Roman"/>
          <w:sz w:val="24"/>
          <w:szCs w:val="24"/>
        </w:rPr>
        <w:t>малого мяча в вертикальную цель и на дальность.</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t xml:space="preserve">Лыжные гонки. </w:t>
      </w:r>
      <w:r w:rsidRPr="00DE7839">
        <w:rPr>
          <w:rFonts w:ascii="Times New Roman" w:hAnsi="Times New Roman"/>
          <w:sz w:val="24"/>
          <w:szCs w:val="24"/>
        </w:rPr>
        <w:t>Передвижение на лыжах; повороты; спуски; подъемы; торможение.</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b/>
          <w:bCs/>
          <w:iCs/>
          <w:sz w:val="24"/>
          <w:szCs w:val="24"/>
        </w:rPr>
        <w:t xml:space="preserve">Подвижные и спортивные игры. </w:t>
      </w:r>
      <w:r w:rsidRPr="00DE7839">
        <w:rPr>
          <w:rFonts w:ascii="Times New Roman" w:hAnsi="Times New Roman"/>
          <w:iCs/>
          <w:sz w:val="24"/>
          <w:szCs w:val="24"/>
        </w:rPr>
        <w:t xml:space="preserve">На материале гимнастики с основами акробатики: </w:t>
      </w:r>
      <w:r w:rsidRPr="00DE7839">
        <w:rPr>
          <w:rFonts w:ascii="Times New Roman" w:hAnsi="Times New Roman"/>
          <w:sz w:val="24"/>
          <w:szCs w:val="24"/>
        </w:rPr>
        <w:t>игровые задания с исполь</w:t>
      </w:r>
      <w:r w:rsidRPr="00DE7839">
        <w:rPr>
          <w:rFonts w:ascii="Times New Roman" w:hAnsi="Times New Roman"/>
          <w:spacing w:val="2"/>
          <w:sz w:val="24"/>
          <w:szCs w:val="24"/>
        </w:rPr>
        <w:t xml:space="preserve">зованием строевых упражнений, упражнений на внимание, </w:t>
      </w:r>
      <w:r w:rsidRPr="00DE7839">
        <w:rPr>
          <w:rFonts w:ascii="Times New Roman" w:hAnsi="Times New Roman"/>
          <w:sz w:val="24"/>
          <w:szCs w:val="24"/>
        </w:rPr>
        <w:t>силу, ловкость и координацию.</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z w:val="24"/>
          <w:szCs w:val="24"/>
        </w:rPr>
        <w:t xml:space="preserve">На материале легкой атлетики: </w:t>
      </w:r>
      <w:r w:rsidRPr="00DE7839">
        <w:rPr>
          <w:rFonts w:ascii="Times New Roman" w:hAnsi="Times New Roman"/>
          <w:sz w:val="24"/>
          <w:szCs w:val="24"/>
        </w:rPr>
        <w:t>прыжки, бег, метания и броски; упражнения на координацию, выносливость и быстроту.</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pacing w:val="2"/>
          <w:sz w:val="24"/>
          <w:szCs w:val="24"/>
        </w:rPr>
        <w:t xml:space="preserve">На материале лыжной подготовки: </w:t>
      </w:r>
      <w:r w:rsidRPr="00DE7839">
        <w:rPr>
          <w:rFonts w:ascii="Times New Roman" w:hAnsi="Times New Roman"/>
          <w:spacing w:val="2"/>
          <w:sz w:val="24"/>
          <w:szCs w:val="24"/>
        </w:rPr>
        <w:t>эстафеты в пере</w:t>
      </w:r>
      <w:r w:rsidRPr="00DE7839">
        <w:rPr>
          <w:rFonts w:ascii="Times New Roman" w:hAnsi="Times New Roman"/>
          <w:sz w:val="24"/>
          <w:szCs w:val="24"/>
        </w:rPr>
        <w:t>движении на лыжах, упражнения на выносливость и координацию.</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z w:val="24"/>
          <w:szCs w:val="24"/>
        </w:rPr>
        <w:t>На материале спортивных игр:</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z w:val="24"/>
          <w:szCs w:val="24"/>
        </w:rPr>
        <w:t xml:space="preserve">Футбол: </w:t>
      </w:r>
      <w:r w:rsidRPr="00DE7839">
        <w:rPr>
          <w:rFonts w:ascii="Times New Roman" w:hAnsi="Times New Roman"/>
          <w:sz w:val="24"/>
          <w:szCs w:val="24"/>
        </w:rPr>
        <w:t>удар по неподвижному и катящемуся мячу; оста</w:t>
      </w:r>
      <w:r w:rsidRPr="00DE7839">
        <w:rPr>
          <w:rFonts w:ascii="Times New Roman" w:hAnsi="Times New Roman"/>
          <w:spacing w:val="2"/>
          <w:sz w:val="24"/>
          <w:szCs w:val="24"/>
        </w:rPr>
        <w:t xml:space="preserve">новка мяча; ведение мяча; подвижные игры на материале </w:t>
      </w:r>
      <w:r w:rsidRPr="00DE7839">
        <w:rPr>
          <w:rFonts w:ascii="Times New Roman" w:hAnsi="Times New Roman"/>
          <w:sz w:val="24"/>
          <w:szCs w:val="24"/>
        </w:rPr>
        <w:t>футбола.</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z w:val="24"/>
          <w:szCs w:val="24"/>
        </w:rPr>
        <w:t xml:space="preserve">Баскетбол: </w:t>
      </w:r>
      <w:r w:rsidRPr="00DE7839">
        <w:rPr>
          <w:rFonts w:ascii="Times New Roman" w:hAnsi="Times New Roman"/>
          <w:sz w:val="24"/>
          <w:szCs w:val="24"/>
        </w:rPr>
        <w:t>специальные передвижения без мяча; ведение мяча; броски мяча в корзину; подвижные игры на материале баскетбола.</w:t>
      </w:r>
    </w:p>
    <w:p w:rsidR="007C4261" w:rsidRPr="00DE7839" w:rsidRDefault="007C4261" w:rsidP="00DE7839">
      <w:pPr>
        <w:pStyle w:val="afe"/>
        <w:jc w:val="both"/>
        <w:rPr>
          <w:rFonts w:ascii="Times New Roman" w:hAnsi="Times New Roman"/>
          <w:sz w:val="24"/>
          <w:szCs w:val="24"/>
        </w:rPr>
      </w:pPr>
      <w:r w:rsidRPr="00DE7839">
        <w:rPr>
          <w:rFonts w:ascii="Times New Roman" w:hAnsi="Times New Roman"/>
          <w:iCs/>
          <w:sz w:val="24"/>
          <w:szCs w:val="24"/>
        </w:rPr>
        <w:t xml:space="preserve">Волейбол: </w:t>
      </w:r>
      <w:r w:rsidRPr="00DE7839">
        <w:rPr>
          <w:rFonts w:ascii="Times New Roman" w:hAnsi="Times New Roman"/>
          <w:sz w:val="24"/>
          <w:szCs w:val="24"/>
        </w:rPr>
        <w:t>подбрасывание мяча; подача мяча; прием и передача мяча; подвижные игры на материале волейбола. Подвижные игры разных народов.</w:t>
      </w:r>
    </w:p>
    <w:p w:rsidR="007C4261" w:rsidRPr="00DE7839" w:rsidRDefault="007C4261" w:rsidP="00DE7839">
      <w:pPr>
        <w:pStyle w:val="afe"/>
        <w:jc w:val="both"/>
        <w:rPr>
          <w:rFonts w:ascii="Times New Roman" w:hAnsi="Times New Roman"/>
          <w:b/>
          <w:bCs/>
          <w:iCs/>
          <w:sz w:val="24"/>
          <w:szCs w:val="24"/>
        </w:rPr>
      </w:pPr>
      <w:r w:rsidRPr="00DE7839">
        <w:rPr>
          <w:rFonts w:ascii="Times New Roman" w:hAnsi="Times New Roman"/>
          <w:b/>
          <w:bCs/>
          <w:iCs/>
          <w:sz w:val="24"/>
          <w:szCs w:val="24"/>
        </w:rPr>
        <w:lastRenderedPageBreak/>
        <w:t>Общеразвивающие упражнения</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b/>
          <w:bCs/>
          <w:sz w:val="24"/>
          <w:szCs w:val="24"/>
        </w:rPr>
        <w:t>На материале гимнастики с основами акробатики</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pacing w:val="2"/>
          <w:sz w:val="24"/>
          <w:szCs w:val="24"/>
        </w:rPr>
        <w:t xml:space="preserve">Развитие гибкости: </w:t>
      </w:r>
      <w:r w:rsidRPr="00DE7839">
        <w:rPr>
          <w:rFonts w:ascii="Times New Roman" w:hAnsi="Times New Roman"/>
          <w:spacing w:val="2"/>
          <w:sz w:val="24"/>
          <w:szCs w:val="24"/>
        </w:rPr>
        <w:t xml:space="preserve">широкие стойки на ногах; ходьба </w:t>
      </w:r>
      <w:r w:rsidRPr="00DE7839">
        <w:rPr>
          <w:rFonts w:ascii="Times New Roman" w:hAnsi="Times New Roman"/>
          <w:sz w:val="24"/>
          <w:szCs w:val="24"/>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DE7839">
        <w:rPr>
          <w:rFonts w:ascii="Times New Roman" w:hAnsi="Times New Roman"/>
          <w:spacing w:val="2"/>
          <w:sz w:val="24"/>
          <w:szCs w:val="24"/>
        </w:rPr>
        <w:t xml:space="preserve">упражнений, включающие в себя максимальное сгибание </w:t>
      </w:r>
      <w:r w:rsidRPr="00DE7839">
        <w:rPr>
          <w:rFonts w:ascii="Times New Roman" w:hAnsi="Times New Roman"/>
          <w:sz w:val="24"/>
          <w:szCs w:val="24"/>
        </w:rPr>
        <w:t xml:space="preserve">и </w:t>
      </w:r>
      <w:r w:rsidRPr="00DE7839">
        <w:rPr>
          <w:rFonts w:ascii="Times New Roman" w:hAnsi="Times New Roman"/>
          <w:spacing w:val="2"/>
          <w:sz w:val="24"/>
          <w:szCs w:val="24"/>
        </w:rPr>
        <w:t xml:space="preserve">прогибание туловища (в стойках и седах); индивидуальные </w:t>
      </w:r>
      <w:r w:rsidRPr="00DE7839">
        <w:rPr>
          <w:rFonts w:ascii="Times New Roman" w:hAnsi="Times New Roman"/>
          <w:sz w:val="24"/>
          <w:szCs w:val="24"/>
        </w:rPr>
        <w:t>комплексы по развитию гибкости.</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z w:val="24"/>
          <w:szCs w:val="24"/>
        </w:rPr>
        <w:t xml:space="preserve">Развитие координации: </w:t>
      </w:r>
      <w:r w:rsidRPr="00DE7839">
        <w:rPr>
          <w:rFonts w:ascii="Times New Roman" w:hAnsi="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DE7839">
        <w:rPr>
          <w:rFonts w:ascii="Times New Roman" w:hAnsi="Times New Roman"/>
          <w:spacing w:val="2"/>
          <w:sz w:val="24"/>
          <w:szCs w:val="24"/>
        </w:rPr>
        <w:t xml:space="preserve">настической скамейке, низкому гимнастическому бревну с </w:t>
      </w:r>
      <w:r w:rsidRPr="00DE7839">
        <w:rPr>
          <w:rFonts w:ascii="Times New Roman" w:hAnsi="Times New Roman"/>
          <w:sz w:val="24"/>
          <w:szCs w:val="24"/>
        </w:rPr>
        <w:t xml:space="preserve">меняющимся темпом и длиной шага, поворотами и приседаниями; воспроизведение заданной игровой позы; игры на </w:t>
      </w:r>
      <w:r w:rsidRPr="00DE7839">
        <w:rPr>
          <w:rFonts w:ascii="Times New Roman" w:hAnsi="Times New Roman"/>
          <w:spacing w:val="2"/>
          <w:sz w:val="24"/>
          <w:szCs w:val="24"/>
        </w:rPr>
        <w:t xml:space="preserve">переключение внимания, на расслабление мышц рук, ног, </w:t>
      </w:r>
      <w:r w:rsidRPr="00DE7839">
        <w:rPr>
          <w:rFonts w:ascii="Times New Roman" w:hAnsi="Times New Roman"/>
          <w:sz w:val="24"/>
          <w:szCs w:val="24"/>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DE7839">
        <w:rPr>
          <w:rFonts w:ascii="Times New Roman" w:hAnsi="Times New Roman"/>
          <w:spacing w:val="2"/>
          <w:sz w:val="24"/>
          <w:szCs w:val="24"/>
        </w:rPr>
        <w:t>нения на расслабление отдельных мышечных групп; пере</w:t>
      </w:r>
      <w:r w:rsidRPr="00DE7839">
        <w:rPr>
          <w:rFonts w:ascii="Times New Roman" w:hAnsi="Times New Roman"/>
          <w:sz w:val="24"/>
          <w:szCs w:val="24"/>
        </w:rPr>
        <w:t>движение шагом, бегом, прыжками в разных направлениях по намеченным ориентирам и по сигналу.</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z w:val="24"/>
          <w:szCs w:val="24"/>
        </w:rPr>
        <w:t xml:space="preserve">Формирование осанки: </w:t>
      </w:r>
      <w:r w:rsidRPr="00DE7839">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7C4261" w:rsidRPr="00DE7839" w:rsidRDefault="007C4261" w:rsidP="00DE7839">
      <w:pPr>
        <w:pStyle w:val="afe"/>
        <w:jc w:val="both"/>
        <w:rPr>
          <w:rFonts w:ascii="Times New Roman" w:hAnsi="Times New Roman"/>
          <w:b/>
          <w:bCs/>
          <w:spacing w:val="-2"/>
          <w:sz w:val="24"/>
          <w:szCs w:val="24"/>
        </w:rPr>
      </w:pPr>
      <w:r w:rsidRPr="00DE7839">
        <w:rPr>
          <w:rFonts w:ascii="Times New Roman" w:hAnsi="Times New Roman"/>
          <w:iCs/>
          <w:sz w:val="24"/>
          <w:szCs w:val="24"/>
        </w:rPr>
        <w:t xml:space="preserve">Развитие силовых способностей: </w:t>
      </w:r>
      <w:r w:rsidRPr="00DE7839">
        <w:rPr>
          <w:rFonts w:ascii="Times New Roman" w:hAnsi="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DE7839">
          <w:rPr>
            <w:rFonts w:ascii="Times New Roman" w:hAnsi="Times New Roman"/>
            <w:sz w:val="24"/>
            <w:szCs w:val="24"/>
          </w:rPr>
          <w:t>1 кг</w:t>
        </w:r>
      </w:smartTag>
      <w:r w:rsidRPr="00DE7839">
        <w:rPr>
          <w:rFonts w:ascii="Times New Roman" w:hAnsi="Times New Roman"/>
          <w:sz w:val="24"/>
          <w:szCs w:val="24"/>
        </w:rPr>
        <w:t xml:space="preserve">, гантели до </w:t>
      </w:r>
      <w:smartTag w:uri="urn:schemas-microsoft-com:office:smarttags" w:element="metricconverter">
        <w:smartTagPr>
          <w:attr w:name="ProductID" w:val="100 г"/>
        </w:smartTagPr>
        <w:r w:rsidRPr="00DE7839">
          <w:rPr>
            <w:rFonts w:ascii="Times New Roman" w:hAnsi="Times New Roman"/>
            <w:sz w:val="24"/>
            <w:szCs w:val="24"/>
          </w:rPr>
          <w:t>100 г</w:t>
        </w:r>
      </w:smartTag>
      <w:r w:rsidRPr="00DE7839">
        <w:rPr>
          <w:rFonts w:ascii="Times New Roman" w:hAnsi="Times New Roman"/>
          <w:sz w:val="24"/>
          <w:szCs w:val="24"/>
        </w:rPr>
        <w:t>, гимнастические палки и булавы), комплексы упражнений с постепенным включением в работу основных мы</w:t>
      </w:r>
      <w:r w:rsidRPr="00DE7839">
        <w:rPr>
          <w:rFonts w:ascii="Times New Roman" w:hAnsi="Times New Roman"/>
          <w:spacing w:val="-2"/>
          <w:sz w:val="24"/>
          <w:szCs w:val="24"/>
        </w:rPr>
        <w:t xml:space="preserve">шечных групп и увеличивающимся отягощением; лазанье </w:t>
      </w:r>
      <w:r w:rsidRPr="00DE7839">
        <w:rPr>
          <w:rFonts w:ascii="Times New Roman" w:hAnsi="Times New Roman"/>
          <w:spacing w:val="2"/>
          <w:sz w:val="24"/>
          <w:szCs w:val="24"/>
        </w:rPr>
        <w:t>с дополнительным отягощением на поясе (по гимнастиче</w:t>
      </w:r>
      <w:r w:rsidRPr="00DE7839">
        <w:rPr>
          <w:rFonts w:ascii="Times New Roman" w:hAnsi="Times New Roman"/>
          <w:spacing w:val="-2"/>
          <w:sz w:val="24"/>
          <w:szCs w:val="24"/>
        </w:rPr>
        <w:t xml:space="preserve">ской стенке и наклонной гимнастической скамейке в упоре </w:t>
      </w:r>
      <w:r w:rsidRPr="00DE7839">
        <w:rPr>
          <w:rFonts w:ascii="Times New Roman" w:hAnsi="Times New Roman"/>
          <w:sz w:val="24"/>
          <w:szCs w:val="24"/>
        </w:rPr>
        <w:t>на коленях и в упоре присев); перелезание и перепрыгива</w:t>
      </w:r>
      <w:r w:rsidRPr="00DE7839">
        <w:rPr>
          <w:rFonts w:ascii="Times New Roman" w:hAnsi="Times New Roman"/>
          <w:spacing w:val="2"/>
          <w:sz w:val="24"/>
          <w:szCs w:val="24"/>
        </w:rPr>
        <w:t xml:space="preserve">ние через препятствия с опорой на руки; подтягивание в </w:t>
      </w:r>
      <w:r w:rsidRPr="00DE7839">
        <w:rPr>
          <w:rFonts w:ascii="Times New Roman" w:hAnsi="Times New Roman"/>
          <w:spacing w:val="-2"/>
          <w:sz w:val="24"/>
          <w:szCs w:val="24"/>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DE7839">
        <w:rPr>
          <w:rFonts w:ascii="Times New Roman" w:hAnsi="Times New Roman"/>
          <w:spacing w:val="-2"/>
          <w:sz w:val="24"/>
          <w:szCs w:val="24"/>
        </w:rPr>
        <w:noBreakHyphen/>
        <w:t>вперед толчком одной ногой и двумя ногами о гимнастический мостик; переноска партнера в парах.</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b/>
          <w:bCs/>
          <w:sz w:val="24"/>
          <w:szCs w:val="24"/>
        </w:rPr>
        <w:t>На материале легкой атлетики</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pacing w:val="2"/>
          <w:sz w:val="24"/>
          <w:szCs w:val="24"/>
        </w:rPr>
        <w:t xml:space="preserve">Развитие координации: </w:t>
      </w:r>
      <w:r w:rsidRPr="00DE7839">
        <w:rPr>
          <w:rFonts w:ascii="Times New Roman" w:hAnsi="Times New Roman"/>
          <w:spacing w:val="2"/>
          <w:sz w:val="24"/>
          <w:szCs w:val="24"/>
        </w:rPr>
        <w:t>бег с изменяющимся направле</w:t>
      </w:r>
      <w:r w:rsidRPr="00DE7839">
        <w:rPr>
          <w:rFonts w:ascii="Times New Roman" w:hAnsi="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7C4261" w:rsidRPr="00DE7839" w:rsidRDefault="007C4261" w:rsidP="00DE7839">
      <w:pPr>
        <w:pStyle w:val="afe"/>
        <w:jc w:val="both"/>
        <w:rPr>
          <w:rFonts w:ascii="Times New Roman" w:hAnsi="Times New Roman"/>
          <w:iCs/>
          <w:spacing w:val="2"/>
          <w:sz w:val="24"/>
          <w:szCs w:val="24"/>
        </w:rPr>
      </w:pPr>
      <w:r w:rsidRPr="00DE7839">
        <w:rPr>
          <w:rFonts w:ascii="Times New Roman" w:hAnsi="Times New Roman"/>
          <w:iCs/>
          <w:spacing w:val="2"/>
          <w:sz w:val="24"/>
          <w:szCs w:val="24"/>
        </w:rPr>
        <w:t xml:space="preserve">Развитие быстроты: </w:t>
      </w:r>
      <w:r w:rsidRPr="00DE7839">
        <w:rPr>
          <w:rFonts w:ascii="Times New Roman" w:hAnsi="Times New Roman"/>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DE7839">
        <w:rPr>
          <w:rFonts w:ascii="Times New Roman" w:hAnsi="Times New Roman"/>
          <w:spacing w:val="2"/>
          <w:sz w:val="24"/>
          <w:szCs w:val="24"/>
        </w:rPr>
        <w:br/>
      </w:r>
      <w:r w:rsidRPr="00DE7839">
        <w:rPr>
          <w:rFonts w:ascii="Times New Roman" w:hAnsi="Times New Roman"/>
          <w:sz w:val="24"/>
          <w:szCs w:val="24"/>
        </w:rPr>
        <w:t>положений; броски в стенку и ловля теннисного мяча в мак</w:t>
      </w:r>
      <w:r w:rsidRPr="00DE7839">
        <w:rPr>
          <w:rFonts w:ascii="Times New Roman" w:hAnsi="Times New Roman"/>
          <w:spacing w:val="2"/>
          <w:sz w:val="24"/>
          <w:szCs w:val="24"/>
        </w:rPr>
        <w:t>симальном темпе, из разных исходных положений, с поворотами.</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z w:val="24"/>
          <w:szCs w:val="24"/>
        </w:rPr>
        <w:t xml:space="preserve">Развитие выносливости: </w:t>
      </w:r>
      <w:r w:rsidRPr="00DE7839">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DE7839">
          <w:rPr>
            <w:rFonts w:ascii="Times New Roman" w:hAnsi="Times New Roman"/>
            <w:sz w:val="24"/>
            <w:szCs w:val="24"/>
          </w:rPr>
          <w:t>30 м</w:t>
        </w:r>
      </w:smartTag>
      <w:r w:rsidRPr="00DE7839">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DE7839">
          <w:rPr>
            <w:rFonts w:ascii="Times New Roman" w:hAnsi="Times New Roman"/>
            <w:sz w:val="24"/>
            <w:szCs w:val="24"/>
          </w:rPr>
          <w:t>400 м</w:t>
        </w:r>
      </w:smartTag>
      <w:r w:rsidRPr="00DE7839">
        <w:rPr>
          <w:rFonts w:ascii="Times New Roman" w:hAnsi="Times New Roman"/>
          <w:sz w:val="24"/>
          <w:szCs w:val="24"/>
        </w:rPr>
        <w:t>; равномерный 6</w:t>
      </w:r>
      <w:r w:rsidRPr="00DE7839">
        <w:rPr>
          <w:rFonts w:ascii="Times New Roman" w:hAnsi="Times New Roman"/>
          <w:sz w:val="24"/>
          <w:szCs w:val="24"/>
        </w:rPr>
        <w:noBreakHyphen/>
        <w:t>минутный бег.</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iCs/>
          <w:sz w:val="24"/>
          <w:szCs w:val="24"/>
        </w:rPr>
        <w:t xml:space="preserve">Развитие силовых способностей: </w:t>
      </w:r>
      <w:r w:rsidRPr="00DE7839">
        <w:rPr>
          <w:rFonts w:ascii="Times New Roman" w:hAnsi="Times New Roman"/>
          <w:sz w:val="24"/>
          <w:szCs w:val="24"/>
        </w:rPr>
        <w:t xml:space="preserve">повторное выполнение </w:t>
      </w:r>
      <w:r w:rsidRPr="00DE7839">
        <w:rPr>
          <w:rFonts w:ascii="Times New Roman" w:hAnsi="Times New Roman"/>
          <w:spacing w:val="-2"/>
          <w:sz w:val="24"/>
          <w:szCs w:val="24"/>
        </w:rPr>
        <w:t>многоскоков; повторное преодоление препятствий (15—20 см);</w:t>
      </w:r>
      <w:r w:rsidRPr="00DE7839">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DE7839">
          <w:rPr>
            <w:rFonts w:ascii="Times New Roman" w:hAnsi="Times New Roman"/>
            <w:sz w:val="24"/>
            <w:szCs w:val="24"/>
          </w:rPr>
          <w:t>1 кг</w:t>
        </w:r>
      </w:smartTag>
      <w:r w:rsidRPr="00DE7839">
        <w:rPr>
          <w:rFonts w:ascii="Times New Roman" w:hAnsi="Times New Roman"/>
          <w:sz w:val="24"/>
          <w:szCs w:val="24"/>
        </w:rPr>
        <w:t xml:space="preserve">) в максимальном темпе, по </w:t>
      </w:r>
      <w:r w:rsidRPr="00DE7839">
        <w:rPr>
          <w:rFonts w:ascii="Times New Roman" w:hAnsi="Times New Roman"/>
          <w:spacing w:val="2"/>
          <w:sz w:val="24"/>
          <w:szCs w:val="24"/>
        </w:rPr>
        <w:t xml:space="preserve">кругу, из разных исходных положений; метание набивных </w:t>
      </w:r>
      <w:r w:rsidRPr="00DE7839">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DE7839">
        <w:rPr>
          <w:rFonts w:ascii="Times New Roman" w:hAnsi="Times New Roman"/>
          <w:spacing w:val="2"/>
          <w:sz w:val="24"/>
          <w:szCs w:val="24"/>
        </w:rPr>
        <w:t xml:space="preserve">снизу, от груди); </w:t>
      </w:r>
      <w:r w:rsidRPr="00DE7839">
        <w:rPr>
          <w:rFonts w:ascii="Times New Roman" w:hAnsi="Times New Roman"/>
          <w:spacing w:val="2"/>
          <w:sz w:val="24"/>
          <w:szCs w:val="24"/>
        </w:rPr>
        <w:lastRenderedPageBreak/>
        <w:t xml:space="preserve">повторное выполнение беговых нагрузок </w:t>
      </w:r>
      <w:r w:rsidRPr="00DE7839">
        <w:rPr>
          <w:rFonts w:ascii="Times New Roman" w:hAnsi="Times New Roman"/>
          <w:sz w:val="24"/>
          <w:szCs w:val="24"/>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b/>
          <w:bCs/>
          <w:sz w:val="24"/>
          <w:szCs w:val="24"/>
        </w:rPr>
        <w:t>На материале лыжных гонок</w:t>
      </w:r>
    </w:p>
    <w:p w:rsidR="007C4261" w:rsidRPr="00DE7839" w:rsidRDefault="007C4261" w:rsidP="00DE7839">
      <w:pPr>
        <w:pStyle w:val="afe"/>
        <w:jc w:val="both"/>
        <w:rPr>
          <w:rFonts w:ascii="Times New Roman" w:hAnsi="Times New Roman"/>
          <w:iCs/>
          <w:sz w:val="24"/>
          <w:szCs w:val="24"/>
        </w:rPr>
      </w:pPr>
      <w:r w:rsidRPr="00DE7839">
        <w:rPr>
          <w:rFonts w:ascii="Times New Roman" w:hAnsi="Times New Roman"/>
          <w:iCs/>
          <w:sz w:val="24"/>
          <w:szCs w:val="24"/>
        </w:rPr>
        <w:t xml:space="preserve">Развитие координации: </w:t>
      </w:r>
      <w:r w:rsidRPr="00DE7839">
        <w:rPr>
          <w:rFonts w:ascii="Times New Roman" w:hAnsi="Times New Roman"/>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DE7839">
        <w:rPr>
          <w:rFonts w:ascii="Times New Roman" w:hAnsi="Times New Roman"/>
          <w:spacing w:val="2"/>
          <w:sz w:val="24"/>
          <w:szCs w:val="24"/>
        </w:rPr>
        <w:t xml:space="preserve">ками на лыжах; подбирание предметов во время спуска в </w:t>
      </w:r>
      <w:r w:rsidRPr="00DE7839">
        <w:rPr>
          <w:rFonts w:ascii="Times New Roman" w:hAnsi="Times New Roman"/>
          <w:sz w:val="24"/>
          <w:szCs w:val="24"/>
        </w:rPr>
        <w:t>низкой стойке.</w:t>
      </w:r>
    </w:p>
    <w:p w:rsidR="007C4261" w:rsidRPr="00DE7839" w:rsidRDefault="007C4261" w:rsidP="00DE7839">
      <w:pPr>
        <w:pStyle w:val="afe"/>
        <w:jc w:val="both"/>
        <w:rPr>
          <w:rFonts w:ascii="Times New Roman" w:hAnsi="Times New Roman"/>
          <w:b/>
          <w:bCs/>
          <w:sz w:val="24"/>
          <w:szCs w:val="24"/>
        </w:rPr>
      </w:pPr>
      <w:r w:rsidRPr="00DE7839">
        <w:rPr>
          <w:rFonts w:ascii="Times New Roman" w:hAnsi="Times New Roman"/>
          <w:iCs/>
          <w:sz w:val="24"/>
          <w:szCs w:val="24"/>
        </w:rPr>
        <w:t xml:space="preserve">Развитие выносливости: </w:t>
      </w:r>
      <w:r w:rsidRPr="00DE7839">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A97AF3" w:rsidRPr="00DE7839" w:rsidRDefault="00A97AF3" w:rsidP="00DE7839">
      <w:pPr>
        <w:pStyle w:val="c11"/>
        <w:spacing w:before="0" w:beforeAutospacing="0" w:after="0" w:afterAutospacing="0"/>
        <w:rPr>
          <w:rStyle w:val="c12"/>
          <w:b/>
        </w:rPr>
      </w:pPr>
      <w:r w:rsidRPr="00DE7839">
        <w:rPr>
          <w:rStyle w:val="c12"/>
          <w:b/>
        </w:rPr>
        <w:t>Содержание курсов коррекционно-развивающей области</w:t>
      </w:r>
    </w:p>
    <w:p w:rsidR="00A97AF3" w:rsidRPr="00DE7839" w:rsidRDefault="00A97AF3" w:rsidP="00DE7839">
      <w:pPr>
        <w:pStyle w:val="af4"/>
        <w:shd w:val="clear" w:color="auto" w:fill="FFFFFF"/>
        <w:spacing w:line="240" w:lineRule="auto"/>
        <w:ind w:left="0" w:firstLine="709"/>
        <w:jc w:val="both"/>
      </w:pPr>
      <w:r w:rsidRPr="00DE7839">
        <w:rPr>
          <w:b/>
          <w:bCs/>
          <w:i/>
          <w:iCs/>
          <w:caps w:val="0"/>
        </w:rPr>
        <w:t xml:space="preserve">Содержание коррекционно – развивающей области представлено следующими обязательными коррекционными курсами: </w:t>
      </w:r>
      <w:r w:rsidRPr="00DE7839">
        <w:t>«К</w:t>
      </w:r>
      <w:r w:rsidRPr="00DE7839">
        <w:rPr>
          <w:caps w:val="0"/>
        </w:rPr>
        <w:t xml:space="preserve">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A97AF3" w:rsidRPr="00DE7839" w:rsidRDefault="00A97AF3" w:rsidP="00DE7839">
      <w:pPr>
        <w:autoSpaceDE w:val="0"/>
        <w:spacing w:after="0" w:line="240" w:lineRule="auto"/>
        <w:rPr>
          <w:rFonts w:ascii="Times New Roman" w:hAnsi="Times New Roman" w:cs="Times New Roman"/>
          <w:sz w:val="24"/>
          <w:szCs w:val="24"/>
        </w:rPr>
      </w:pPr>
      <w:r w:rsidRPr="00DE7839">
        <w:rPr>
          <w:rFonts w:ascii="Times New Roman" w:eastAsia="Times New Roman" w:hAnsi="Times New Roman" w:cs="Times New Roman"/>
          <w:b/>
          <w:bCs/>
          <w:i/>
          <w:sz w:val="24"/>
          <w:szCs w:val="24"/>
          <w:lang w:eastAsia="ru-RU"/>
        </w:rPr>
        <w:t>Коррекционный курс</w:t>
      </w:r>
      <w:r w:rsidRPr="00DE7839">
        <w:rPr>
          <w:rFonts w:ascii="Times New Roman" w:eastAsia="Times New Roman" w:hAnsi="Times New Roman" w:cs="Times New Roman"/>
          <w:b/>
          <w:bCs/>
          <w:sz w:val="24"/>
          <w:szCs w:val="24"/>
          <w:lang w:eastAsia="ru-RU"/>
        </w:rPr>
        <w:t xml:space="preserve"> </w:t>
      </w:r>
      <w:r w:rsidRPr="00DE7839">
        <w:rPr>
          <w:rFonts w:ascii="Times New Roman" w:hAnsi="Times New Roman" w:cs="Times New Roman"/>
          <w:sz w:val="24"/>
          <w:szCs w:val="24"/>
        </w:rPr>
        <w:t>«</w:t>
      </w:r>
      <w:r w:rsidRPr="00DE7839">
        <w:rPr>
          <w:rFonts w:ascii="Times New Roman" w:hAnsi="Times New Roman" w:cs="Times New Roman"/>
          <w:b/>
          <w:i/>
          <w:sz w:val="24"/>
          <w:szCs w:val="24"/>
        </w:rPr>
        <w:t>Коррекционно-развивающие занятия (логопедические и психокоррекционные)».</w:t>
      </w:r>
    </w:p>
    <w:p w:rsidR="00A97AF3" w:rsidRPr="00DE7839" w:rsidRDefault="00A97AF3" w:rsidP="00DE7839">
      <w:pPr>
        <w:spacing w:after="0" w:line="240" w:lineRule="auto"/>
        <w:rPr>
          <w:rFonts w:ascii="Times New Roman" w:hAnsi="Times New Roman" w:cs="Times New Roman"/>
          <w:b/>
          <w:color w:val="auto"/>
          <w:sz w:val="24"/>
          <w:szCs w:val="24"/>
        </w:rPr>
      </w:pPr>
      <w:r w:rsidRPr="00DE7839">
        <w:rPr>
          <w:rFonts w:ascii="Times New Roman" w:hAnsi="Times New Roman" w:cs="Times New Roman"/>
          <w:b/>
          <w:color w:val="auto"/>
          <w:sz w:val="24"/>
          <w:szCs w:val="24"/>
        </w:rPr>
        <w:t>Логопедические занятия</w:t>
      </w:r>
    </w:p>
    <w:p w:rsidR="00A97AF3" w:rsidRPr="00DE7839" w:rsidRDefault="00A97AF3" w:rsidP="00DE7839">
      <w:pPr>
        <w:pStyle w:val="af4"/>
        <w:shd w:val="clear" w:color="auto" w:fill="FFFFFF"/>
        <w:spacing w:line="240" w:lineRule="auto"/>
        <w:ind w:left="0" w:firstLine="709"/>
        <w:jc w:val="both"/>
      </w:pPr>
      <w:r w:rsidRPr="00DE7839">
        <w:rPr>
          <w:b/>
          <w:caps w:val="0"/>
        </w:rPr>
        <w:t xml:space="preserve">Цель </w:t>
      </w:r>
      <w:r w:rsidRPr="00DE7839">
        <w:rPr>
          <w:caps w:val="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DE7839">
        <w:t xml:space="preserve">. </w:t>
      </w:r>
    </w:p>
    <w:p w:rsidR="00A97AF3" w:rsidRPr="00DE7839" w:rsidRDefault="00A97AF3" w:rsidP="00DE7839">
      <w:pPr>
        <w:pStyle w:val="af4"/>
        <w:shd w:val="clear" w:color="auto" w:fill="FFFFFF"/>
        <w:spacing w:line="240" w:lineRule="auto"/>
        <w:ind w:left="0" w:firstLine="709"/>
        <w:jc w:val="both"/>
      </w:pPr>
      <w:r w:rsidRPr="00DE7839">
        <w:rPr>
          <w:caps w:val="0"/>
        </w:rPr>
        <w:t xml:space="preserve">Основными </w:t>
      </w:r>
      <w:r w:rsidRPr="00DE7839">
        <w:rPr>
          <w:b/>
          <w:caps w:val="0"/>
        </w:rPr>
        <w:t>направлениями</w:t>
      </w:r>
      <w:r w:rsidRPr="00DE7839">
        <w:rPr>
          <w:caps w:val="0"/>
        </w:rPr>
        <w:t xml:space="preserve"> логопедической работы является</w:t>
      </w:r>
      <w:r w:rsidRPr="00DE7839">
        <w:t>:</w:t>
      </w:r>
    </w:p>
    <w:p w:rsidR="00A97AF3" w:rsidRPr="00DE7839" w:rsidRDefault="00A97AF3" w:rsidP="00DE7839">
      <w:pPr>
        <w:pStyle w:val="af4"/>
        <w:shd w:val="clear" w:color="auto" w:fill="FFFFFF"/>
        <w:spacing w:line="240" w:lineRule="auto"/>
        <w:ind w:left="0" w:firstLine="709"/>
        <w:jc w:val="both"/>
      </w:pPr>
      <w:r w:rsidRPr="00DE7839">
        <w:rPr>
          <w:b/>
          <w:caps w:val="0"/>
        </w:rPr>
        <w:t>диагностика и коррекция звукопроизношения</w:t>
      </w:r>
      <w:r w:rsidRPr="00DE7839">
        <w:rPr>
          <w:caps w:val="0"/>
        </w:rPr>
        <w:t xml:space="preserve"> (постановка, автоматизация и дифференциация звуков речи);</w:t>
      </w:r>
      <w:r w:rsidRPr="00DE7839">
        <w:t xml:space="preserve"> </w:t>
      </w:r>
    </w:p>
    <w:p w:rsidR="00A97AF3" w:rsidRPr="00DE7839" w:rsidRDefault="00A97AF3" w:rsidP="00DE7839">
      <w:pPr>
        <w:pStyle w:val="af4"/>
        <w:shd w:val="clear" w:color="auto" w:fill="FFFFFF"/>
        <w:spacing w:line="240" w:lineRule="auto"/>
        <w:ind w:left="0" w:firstLine="709"/>
        <w:jc w:val="both"/>
      </w:pPr>
      <w:r w:rsidRPr="00DE7839">
        <w:rPr>
          <w:b/>
          <w:caps w:val="0"/>
        </w:rPr>
        <w:t>диагностика и коррекция лексической стороны речи (</w:t>
      </w:r>
      <w:r w:rsidRPr="00DE7839">
        <w:rPr>
          <w:caps w:val="0"/>
        </w:rPr>
        <w:t>обогащение словаря, его расширение и уточнение)</w:t>
      </w:r>
      <w:r w:rsidRPr="00DE7839">
        <w:t>;</w:t>
      </w:r>
    </w:p>
    <w:p w:rsidR="00A97AF3" w:rsidRPr="00DE7839" w:rsidRDefault="00A97AF3" w:rsidP="00DE7839">
      <w:pPr>
        <w:pStyle w:val="af4"/>
        <w:shd w:val="clear" w:color="auto" w:fill="FFFFFF"/>
        <w:spacing w:line="240" w:lineRule="auto"/>
        <w:ind w:left="0" w:firstLine="709"/>
        <w:jc w:val="both"/>
      </w:pPr>
      <w:r w:rsidRPr="00DE7839">
        <w:rPr>
          <w:b/>
          <w:caps w:val="0"/>
        </w:rPr>
        <w:t>диагностика и коррекция грамматического строя речи</w:t>
      </w:r>
      <w:r w:rsidRPr="00DE7839">
        <w:rPr>
          <w:caps w:val="0"/>
        </w:rPr>
        <w:t xml:space="preserve"> (синтаксической структуры речевых высказываний, словоизменения и словообразования);</w:t>
      </w:r>
    </w:p>
    <w:p w:rsidR="00A97AF3" w:rsidRPr="00DE7839" w:rsidRDefault="00A97AF3" w:rsidP="00DE7839">
      <w:pPr>
        <w:pStyle w:val="af4"/>
        <w:shd w:val="clear" w:color="auto" w:fill="FFFFFF"/>
        <w:spacing w:line="240" w:lineRule="auto"/>
        <w:ind w:left="0" w:firstLine="709"/>
        <w:jc w:val="both"/>
        <w:rPr>
          <w:caps w:val="0"/>
        </w:rPr>
      </w:pPr>
      <w:r w:rsidRPr="00DE7839">
        <w:rPr>
          <w:b/>
          <w:caps w:val="0"/>
        </w:rPr>
        <w:t xml:space="preserve">коррекция диалогической и формирование монологической форм речи, развитие коммуникативной функции речи </w:t>
      </w:r>
      <w:r w:rsidRPr="00DE7839">
        <w:rPr>
          <w:caps w:val="0"/>
        </w:rPr>
        <w:t>(развитие навыков диалогической и монологической речи, формирование связной речи, повышение речевой мотивации, обогащение речевого опыта);</w:t>
      </w:r>
    </w:p>
    <w:p w:rsidR="00A97AF3" w:rsidRPr="00DE7839" w:rsidRDefault="00A97AF3" w:rsidP="00DE7839">
      <w:pPr>
        <w:pStyle w:val="af4"/>
        <w:shd w:val="clear" w:color="auto" w:fill="FFFFFF"/>
        <w:spacing w:line="240" w:lineRule="auto"/>
        <w:ind w:left="0" w:firstLine="709"/>
        <w:jc w:val="both"/>
      </w:pPr>
      <w:r w:rsidRPr="00DE7839">
        <w:rPr>
          <w:b/>
          <w:caps w:val="0"/>
        </w:rPr>
        <w:t>коррекция нарушений чтения и письма</w:t>
      </w:r>
      <w:r w:rsidRPr="00DE7839">
        <w:t xml:space="preserve">; </w:t>
      </w:r>
    </w:p>
    <w:p w:rsidR="00A97AF3" w:rsidRPr="00DE7839" w:rsidRDefault="00A97AF3" w:rsidP="00DE7839">
      <w:pPr>
        <w:pStyle w:val="af4"/>
        <w:shd w:val="clear" w:color="auto" w:fill="FFFFFF"/>
        <w:spacing w:line="240" w:lineRule="auto"/>
        <w:ind w:left="0" w:firstLine="709"/>
        <w:jc w:val="both"/>
      </w:pPr>
      <w:r w:rsidRPr="00DE7839">
        <w:rPr>
          <w:b/>
          <w:caps w:val="0"/>
        </w:rPr>
        <w:t>расширение представлений об окружающей действительности</w:t>
      </w:r>
      <w:r w:rsidRPr="00DE7839">
        <w:t xml:space="preserve">; </w:t>
      </w:r>
    </w:p>
    <w:p w:rsidR="00A97AF3" w:rsidRPr="00DE7839" w:rsidRDefault="00A97AF3" w:rsidP="00DE7839">
      <w:pPr>
        <w:pStyle w:val="af4"/>
        <w:shd w:val="clear" w:color="auto" w:fill="FFFFFF"/>
        <w:spacing w:line="240" w:lineRule="auto"/>
        <w:ind w:left="0" w:firstLine="709"/>
        <w:jc w:val="both"/>
      </w:pPr>
      <w:r w:rsidRPr="00DE7839">
        <w:rPr>
          <w:b/>
          <w:caps w:val="0"/>
        </w:rPr>
        <w:t>развитие познавательной сферы</w:t>
      </w:r>
      <w:r w:rsidRPr="00DE7839">
        <w:rPr>
          <w:caps w:val="0"/>
        </w:rPr>
        <w:t xml:space="preserve"> (мышления, памяти, внимания и др. познавательных процессов)</w:t>
      </w:r>
      <w:r w:rsidRPr="00DE7839">
        <w:t>.</w:t>
      </w:r>
    </w:p>
    <w:p w:rsidR="00A97AF3" w:rsidRPr="00DE7839" w:rsidRDefault="00A97AF3" w:rsidP="00DE7839">
      <w:pPr>
        <w:pStyle w:val="Default"/>
        <w:rPr>
          <w:b/>
          <w:color w:val="auto"/>
        </w:rPr>
      </w:pPr>
      <w:r w:rsidRPr="00DE7839">
        <w:rPr>
          <w:b/>
          <w:color w:val="auto"/>
        </w:rPr>
        <w:t>Психокоррекционные занятия</w:t>
      </w:r>
    </w:p>
    <w:p w:rsidR="00A97AF3" w:rsidRPr="00DE7839" w:rsidRDefault="00A97AF3" w:rsidP="00DE7839">
      <w:pPr>
        <w:pStyle w:val="Default"/>
        <w:ind w:firstLine="720"/>
        <w:jc w:val="both"/>
        <w:rPr>
          <w:color w:val="auto"/>
        </w:rPr>
      </w:pPr>
      <w:r w:rsidRPr="00DE7839">
        <w:rPr>
          <w:b/>
          <w:color w:val="auto"/>
        </w:rPr>
        <w:t xml:space="preserve">Цель </w:t>
      </w:r>
      <w:r w:rsidRPr="00DE7839">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A97AF3" w:rsidRPr="00DE7839" w:rsidRDefault="00A97AF3" w:rsidP="00DE7839">
      <w:pPr>
        <w:pStyle w:val="Default"/>
        <w:ind w:firstLine="720"/>
        <w:jc w:val="both"/>
        <w:rPr>
          <w:color w:val="auto"/>
        </w:rPr>
      </w:pPr>
      <w:r w:rsidRPr="00DE7839">
        <w:rPr>
          <w:color w:val="auto"/>
        </w:rPr>
        <w:t xml:space="preserve">Основные </w:t>
      </w:r>
      <w:r w:rsidRPr="00DE7839">
        <w:rPr>
          <w:b/>
          <w:color w:val="auto"/>
        </w:rPr>
        <w:t>направления</w:t>
      </w:r>
      <w:r w:rsidRPr="00DE7839">
        <w:rPr>
          <w:color w:val="auto"/>
        </w:rPr>
        <w:t xml:space="preserve"> работы: </w:t>
      </w:r>
    </w:p>
    <w:p w:rsidR="00A97AF3" w:rsidRPr="00DE7839" w:rsidRDefault="00A97AF3" w:rsidP="00DE7839">
      <w:pPr>
        <w:pStyle w:val="Default"/>
        <w:ind w:firstLine="720"/>
        <w:jc w:val="both"/>
        <w:rPr>
          <w:color w:val="auto"/>
        </w:rPr>
      </w:pPr>
      <w:r w:rsidRPr="00DE7839">
        <w:rPr>
          <w:b/>
          <w:color w:val="auto"/>
        </w:rPr>
        <w:t xml:space="preserve">диагностика и развитие познавательной сферы </w:t>
      </w:r>
      <w:r w:rsidRPr="00DE7839">
        <w:rPr>
          <w:b/>
        </w:rPr>
        <w:t>и целенаправленное формирование высших психических функций</w:t>
      </w:r>
      <w:r w:rsidRPr="00DE7839">
        <w:rPr>
          <w:color w:val="auto"/>
        </w:rPr>
        <w:t xml:space="preserve"> (формирование учебной мотивации, активизация сенсорно-перцептивной, мнемической и мыслительной деятельности, </w:t>
      </w:r>
      <w:r w:rsidRPr="00DE7839">
        <w:rPr>
          <w:rStyle w:val="submenu-table"/>
          <w:bCs/>
          <w:iCs/>
        </w:rPr>
        <w:t>развития пространственно-временных представлений</w:t>
      </w:r>
      <w:r w:rsidRPr="00DE7839">
        <w:rPr>
          <w:color w:val="auto"/>
        </w:rPr>
        <w:t xml:space="preserve">); </w:t>
      </w:r>
    </w:p>
    <w:p w:rsidR="00A97AF3" w:rsidRPr="00DE7839" w:rsidRDefault="00A97AF3" w:rsidP="00DE7839">
      <w:pPr>
        <w:pStyle w:val="Default"/>
        <w:ind w:firstLine="720"/>
        <w:jc w:val="both"/>
        <w:rPr>
          <w:color w:val="auto"/>
        </w:rPr>
      </w:pPr>
      <w:r w:rsidRPr="00DE7839">
        <w:rPr>
          <w:b/>
          <w:color w:val="auto"/>
        </w:rPr>
        <w:t xml:space="preserve">диагностика и развитие эмоционально-личностной сферы </w:t>
      </w:r>
      <w:r w:rsidRPr="00DE7839">
        <w:rPr>
          <w:b/>
        </w:rPr>
        <w:t>и коррекция ее недостатков</w:t>
      </w:r>
      <w:r w:rsidRPr="00DE7839">
        <w:rPr>
          <w:color w:val="auto"/>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DE7839">
        <w:t>создание ситуации успешной деятельности</w:t>
      </w:r>
      <w:r w:rsidRPr="00DE7839">
        <w:rPr>
          <w:color w:val="auto"/>
        </w:rPr>
        <w:t xml:space="preserve">); </w:t>
      </w:r>
    </w:p>
    <w:p w:rsidR="00A97AF3" w:rsidRPr="00DE7839" w:rsidRDefault="00A97AF3" w:rsidP="00DE7839">
      <w:pPr>
        <w:pStyle w:val="Default"/>
        <w:ind w:firstLine="720"/>
        <w:jc w:val="both"/>
        <w:rPr>
          <w:color w:val="auto"/>
        </w:rPr>
      </w:pPr>
      <w:r w:rsidRPr="00DE7839">
        <w:rPr>
          <w:b/>
          <w:color w:val="auto"/>
        </w:rPr>
        <w:t>диагностика и развитие коммуникативной сферы</w:t>
      </w:r>
      <w:r w:rsidRPr="00DE7839">
        <w:rPr>
          <w:color w:val="auto"/>
        </w:rPr>
        <w:t xml:space="preserve"> </w:t>
      </w:r>
      <w:r w:rsidRPr="00DE7839">
        <w:rPr>
          <w:b/>
          <w:color w:val="auto"/>
        </w:rPr>
        <w:t>и социальная интеграции</w:t>
      </w:r>
      <w:r w:rsidRPr="00DE7839">
        <w:rPr>
          <w:color w:val="auto"/>
        </w:rPr>
        <w:t xml:space="preserve"> (развитие способности к эмпатии, сопереживанию); </w:t>
      </w:r>
    </w:p>
    <w:p w:rsidR="00A97AF3" w:rsidRPr="00DE7839" w:rsidRDefault="00A97AF3" w:rsidP="00DE7839">
      <w:pPr>
        <w:pStyle w:val="Default"/>
        <w:ind w:firstLine="720"/>
        <w:jc w:val="both"/>
        <w:rPr>
          <w:color w:val="auto"/>
        </w:rPr>
      </w:pPr>
      <w:r w:rsidRPr="00DE7839">
        <w:rPr>
          <w:b/>
          <w:color w:val="auto"/>
        </w:rPr>
        <w:t>формирование продуктивных видов взаимодействия с окружающими</w:t>
      </w:r>
      <w:r w:rsidRPr="00DE7839">
        <w:rPr>
          <w:color w:val="auto"/>
        </w:rPr>
        <w:t xml:space="preserve"> (в семье, классе), </w:t>
      </w:r>
      <w:r w:rsidRPr="00DE7839">
        <w:rPr>
          <w:b/>
          <w:color w:val="auto"/>
        </w:rPr>
        <w:t xml:space="preserve">повышение социального статуса обучающегося в коллективе, формирование и </w:t>
      </w:r>
      <w:r w:rsidRPr="00DE7839">
        <w:rPr>
          <w:b/>
          <w:color w:val="auto"/>
        </w:rPr>
        <w:lastRenderedPageBreak/>
        <w:t xml:space="preserve">развитие навыков социального  поведения </w:t>
      </w:r>
      <w:r w:rsidRPr="00DE7839">
        <w:rPr>
          <w:color w:val="auto"/>
        </w:rPr>
        <w:t>(</w:t>
      </w:r>
      <w:r w:rsidRPr="00DE7839">
        <w:t>формирование правил и норм поведения в группе, адекватное понимание социальных ролей в значимых ситуациях</w:t>
      </w:r>
      <w:r w:rsidRPr="00DE7839">
        <w:rPr>
          <w:color w:val="auto"/>
        </w:rPr>
        <w:t xml:space="preserve">); </w:t>
      </w:r>
    </w:p>
    <w:p w:rsidR="00A97AF3" w:rsidRPr="00DE7839" w:rsidRDefault="00A97AF3" w:rsidP="00DE7839">
      <w:pPr>
        <w:pStyle w:val="Default"/>
        <w:ind w:firstLine="720"/>
        <w:jc w:val="both"/>
        <w:rPr>
          <w:b/>
        </w:rPr>
      </w:pPr>
      <w:r w:rsidRPr="00DE7839">
        <w:rPr>
          <w:b/>
        </w:rPr>
        <w:t xml:space="preserve">формирование произвольной регуляции деятельности и поведения </w:t>
      </w:r>
      <w:r w:rsidRPr="00DE7839">
        <w:t>(развитие произвольной регуляции деятельности и поведения, формирование способности к планированию и контролю)</w:t>
      </w:r>
      <w:r w:rsidRPr="00DE7839">
        <w:rPr>
          <w:b/>
        </w:rPr>
        <w:t>.</w:t>
      </w:r>
    </w:p>
    <w:p w:rsidR="00A97AF3" w:rsidRPr="00DE7839" w:rsidRDefault="00A97AF3" w:rsidP="00DE7839">
      <w:pPr>
        <w:autoSpaceDE w:val="0"/>
        <w:spacing w:after="0" w:line="240" w:lineRule="auto"/>
        <w:rPr>
          <w:rFonts w:ascii="Times New Roman" w:hAnsi="Times New Roman" w:cs="Times New Roman"/>
          <w:b/>
          <w:sz w:val="24"/>
          <w:szCs w:val="24"/>
        </w:rPr>
      </w:pPr>
      <w:r w:rsidRPr="00DE7839">
        <w:rPr>
          <w:rFonts w:ascii="Times New Roman" w:eastAsia="Times New Roman" w:hAnsi="Times New Roman" w:cs="Times New Roman"/>
          <w:b/>
          <w:bCs/>
          <w:i/>
          <w:sz w:val="24"/>
          <w:szCs w:val="24"/>
          <w:lang w:eastAsia="ru-RU"/>
        </w:rPr>
        <w:t>Коррекционный курс</w:t>
      </w:r>
      <w:r w:rsidRPr="00DE7839">
        <w:rPr>
          <w:rFonts w:ascii="Times New Roman" w:eastAsia="Times New Roman" w:hAnsi="Times New Roman" w:cs="Times New Roman"/>
          <w:b/>
          <w:bCs/>
          <w:sz w:val="24"/>
          <w:szCs w:val="24"/>
          <w:lang w:eastAsia="ru-RU"/>
        </w:rPr>
        <w:t xml:space="preserve"> </w:t>
      </w:r>
      <w:r w:rsidRPr="00DE7839">
        <w:rPr>
          <w:rFonts w:ascii="Times New Roman" w:hAnsi="Times New Roman" w:cs="Times New Roman"/>
          <w:sz w:val="24"/>
          <w:szCs w:val="24"/>
        </w:rPr>
        <w:t>«</w:t>
      </w:r>
      <w:r w:rsidRPr="00DE7839">
        <w:rPr>
          <w:rFonts w:ascii="Times New Roman" w:hAnsi="Times New Roman" w:cs="Times New Roman"/>
          <w:b/>
          <w:i/>
          <w:sz w:val="24"/>
          <w:szCs w:val="24"/>
        </w:rPr>
        <w:t>Ритмика</w:t>
      </w:r>
      <w:r w:rsidRPr="00DE7839">
        <w:rPr>
          <w:rFonts w:ascii="Times New Roman" w:hAnsi="Times New Roman" w:cs="Times New Roman"/>
          <w:b/>
          <w:sz w:val="24"/>
          <w:szCs w:val="24"/>
        </w:rPr>
        <w:t>»</w:t>
      </w:r>
    </w:p>
    <w:p w:rsidR="00A97AF3" w:rsidRPr="00DE7839" w:rsidRDefault="00A97AF3" w:rsidP="00DE7839">
      <w:pPr>
        <w:tabs>
          <w:tab w:val="num" w:pos="720"/>
          <w:tab w:val="left" w:pos="1080"/>
        </w:tabs>
        <w:spacing w:after="0" w:line="240" w:lineRule="auto"/>
        <w:ind w:firstLine="720"/>
        <w:jc w:val="both"/>
        <w:rPr>
          <w:rFonts w:ascii="Times New Roman" w:hAnsi="Times New Roman" w:cs="Times New Roman"/>
          <w:kern w:val="2"/>
          <w:sz w:val="24"/>
          <w:szCs w:val="24"/>
        </w:rPr>
      </w:pPr>
      <w:r w:rsidRPr="00DE7839">
        <w:rPr>
          <w:rFonts w:ascii="Times New Roman" w:hAnsi="Times New Roman" w:cs="Times New Roman"/>
          <w:b/>
          <w:kern w:val="2"/>
          <w:sz w:val="24"/>
          <w:szCs w:val="24"/>
        </w:rPr>
        <w:t xml:space="preserve">Целью </w:t>
      </w:r>
      <w:r w:rsidRPr="00DE7839">
        <w:rPr>
          <w:rFonts w:ascii="Times New Roman" w:hAnsi="Times New Roman" w:cs="Times New Roman"/>
          <w:kern w:val="2"/>
          <w:sz w:val="24"/>
          <w:szCs w:val="24"/>
        </w:rPr>
        <w:t>занятий по ритмике является развитие двигательной активности обучающегося с ЗПР в процессе восприятия музыки.</w:t>
      </w:r>
    </w:p>
    <w:p w:rsidR="00A97AF3" w:rsidRPr="00DE7839" w:rsidRDefault="00A97AF3" w:rsidP="00DE7839">
      <w:pPr>
        <w:tabs>
          <w:tab w:val="num" w:pos="720"/>
          <w:tab w:val="left" w:pos="1080"/>
        </w:tabs>
        <w:spacing w:after="0" w:line="240" w:lineRule="auto"/>
        <w:ind w:firstLine="720"/>
        <w:jc w:val="both"/>
        <w:rPr>
          <w:rFonts w:ascii="Times New Roman" w:hAnsi="Times New Roman" w:cs="Times New Roman"/>
          <w:kern w:val="2"/>
          <w:sz w:val="24"/>
          <w:szCs w:val="24"/>
        </w:rPr>
      </w:pPr>
      <w:r w:rsidRPr="00DE7839">
        <w:rPr>
          <w:rFonts w:ascii="Times New Roman" w:hAnsi="Times New Roman" w:cs="Times New Roman"/>
          <w:color w:val="auto"/>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DE7839">
        <w:rPr>
          <w:rFonts w:ascii="Times New Roman" w:hAnsi="Times New Roman" w:cs="Times New Roman"/>
          <w:kern w:val="2"/>
          <w:sz w:val="24"/>
          <w:szCs w:val="24"/>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A97AF3" w:rsidRPr="00DE7839" w:rsidRDefault="00A97AF3" w:rsidP="00DE7839">
      <w:pPr>
        <w:pStyle w:val="a5"/>
        <w:spacing w:before="0" w:after="0" w:line="240" w:lineRule="auto"/>
        <w:ind w:firstLine="720"/>
        <w:jc w:val="both"/>
      </w:pPr>
      <w:r w:rsidRPr="00DE7839">
        <w:t xml:space="preserve">Основные </w:t>
      </w:r>
      <w:r w:rsidRPr="00DE7839">
        <w:rPr>
          <w:b/>
        </w:rPr>
        <w:t xml:space="preserve">направления </w:t>
      </w:r>
      <w:r w:rsidRPr="00DE7839">
        <w:t>работы по ритмике:</w:t>
      </w:r>
    </w:p>
    <w:p w:rsidR="00A97AF3" w:rsidRPr="00DE7839" w:rsidRDefault="00A97AF3" w:rsidP="00DE7839">
      <w:pPr>
        <w:pStyle w:val="a5"/>
        <w:spacing w:before="0" w:after="0" w:line="240" w:lineRule="auto"/>
        <w:ind w:firstLine="720"/>
        <w:jc w:val="both"/>
      </w:pPr>
      <w:r w:rsidRPr="00DE7839">
        <w:rPr>
          <w:b/>
        </w:rPr>
        <w:t>восприятие музыки</w:t>
      </w:r>
      <w:r w:rsidRPr="00DE7839">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A97AF3" w:rsidRPr="00DE7839" w:rsidRDefault="00A97AF3" w:rsidP="00DE7839">
      <w:pPr>
        <w:pStyle w:val="a5"/>
        <w:spacing w:before="0" w:after="0" w:line="240" w:lineRule="auto"/>
        <w:ind w:firstLine="720"/>
        <w:jc w:val="both"/>
      </w:pPr>
      <w:r w:rsidRPr="00DE7839">
        <w:rPr>
          <w:b/>
        </w:rPr>
        <w:t xml:space="preserve">упражнения на ориентировку в пространстве: </w:t>
      </w:r>
      <w:r w:rsidRPr="00DE7839">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A97AF3" w:rsidRPr="00DE7839" w:rsidRDefault="00A97AF3" w:rsidP="00DE7839">
      <w:pPr>
        <w:pStyle w:val="a5"/>
        <w:spacing w:before="0" w:after="0" w:line="240" w:lineRule="auto"/>
        <w:ind w:firstLine="720"/>
        <w:jc w:val="both"/>
      </w:pPr>
      <w:r w:rsidRPr="00DE7839">
        <w:rPr>
          <w:b/>
        </w:rPr>
        <w:t>ритмико-гимнастические упражнения:</w:t>
      </w:r>
      <w:r w:rsidRPr="00DE7839">
        <w:t xml:space="preserve"> </w:t>
      </w:r>
      <w:r w:rsidRPr="00DE7839">
        <w:rPr>
          <w:kern w:val="2"/>
        </w:rPr>
        <w:t>о</w:t>
      </w:r>
      <w:r w:rsidRPr="00DE7839">
        <w:rPr>
          <w:iCs/>
        </w:rPr>
        <w:t>бщеразвивающие упражнения, упражнения на координацию движений, упражнение на расслабление мышц</w:t>
      </w:r>
      <w:r w:rsidRPr="00DE7839">
        <w:t xml:space="preserve">; </w:t>
      </w:r>
    </w:p>
    <w:p w:rsidR="00A97AF3" w:rsidRPr="00DE7839" w:rsidRDefault="00A97AF3" w:rsidP="00DE7839">
      <w:pPr>
        <w:pStyle w:val="a5"/>
        <w:spacing w:before="0" w:after="0" w:line="240" w:lineRule="auto"/>
        <w:ind w:firstLine="720"/>
        <w:jc w:val="both"/>
      </w:pPr>
      <w:r w:rsidRPr="00DE7839">
        <w:rPr>
          <w:b/>
        </w:rPr>
        <w:t xml:space="preserve">упражнения с детскими музыкальными инструментами: </w:t>
      </w:r>
      <w:r w:rsidRPr="00DE7839">
        <w:t xml:space="preserve">игра на элементарных музыкальных инструментах (погремушка, металлофон, бубен, ксилофон, барабан, румба, маракас, треугольник, тарелки и др.); </w:t>
      </w:r>
    </w:p>
    <w:p w:rsidR="00A97AF3" w:rsidRPr="00DE7839" w:rsidRDefault="00A97AF3" w:rsidP="00DE7839">
      <w:pPr>
        <w:pStyle w:val="a5"/>
        <w:spacing w:after="0" w:line="240" w:lineRule="auto"/>
        <w:ind w:firstLine="720"/>
        <w:jc w:val="both"/>
      </w:pPr>
      <w:r w:rsidRPr="00DE7839">
        <w:rPr>
          <w:b/>
        </w:rPr>
        <w:t xml:space="preserve">игры под музыку: </w:t>
      </w:r>
      <w:r w:rsidRPr="00DE7839">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A97AF3" w:rsidRPr="00DE7839" w:rsidRDefault="00A97AF3" w:rsidP="00DE7839">
      <w:pPr>
        <w:pStyle w:val="a5"/>
        <w:spacing w:before="0" w:after="0" w:line="240" w:lineRule="auto"/>
        <w:ind w:firstLine="720"/>
        <w:jc w:val="both"/>
      </w:pPr>
      <w:r w:rsidRPr="00DE7839">
        <w:rPr>
          <w:b/>
        </w:rPr>
        <w:t>танцевальные упражнения</w:t>
      </w:r>
      <w:r w:rsidRPr="00DE7839">
        <w:t>: выполнение под музыку элементов танца и пляски, несложных композиций народных, бальных и современных танцев;</w:t>
      </w:r>
    </w:p>
    <w:p w:rsidR="00A97AF3" w:rsidRPr="00DE7839" w:rsidRDefault="00A97AF3" w:rsidP="00DE7839">
      <w:pPr>
        <w:pStyle w:val="a8"/>
        <w:ind w:firstLine="708"/>
        <w:jc w:val="both"/>
        <w:rPr>
          <w:rFonts w:ascii="Times New Roman" w:hAnsi="Times New Roman" w:cs="Times New Roman"/>
          <w:color w:val="auto"/>
        </w:rPr>
      </w:pPr>
      <w:r w:rsidRPr="00DE7839">
        <w:rPr>
          <w:rFonts w:ascii="Times New Roman" w:hAnsi="Times New Roman" w:cs="Times New Roman"/>
          <w:b/>
          <w:color w:val="auto"/>
        </w:rPr>
        <w:t xml:space="preserve">декламация песен под музыку: </w:t>
      </w:r>
      <w:r w:rsidRPr="00DE7839">
        <w:rPr>
          <w:rFonts w:ascii="Times New Roman" w:hAnsi="Times New Roman" w:cs="Times New Roman"/>
          <w:color w:val="auto"/>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A97AF3" w:rsidRPr="00DE7839" w:rsidRDefault="00A97AF3" w:rsidP="00DE7839">
      <w:pPr>
        <w:pStyle w:val="af4"/>
        <w:shd w:val="clear" w:color="auto" w:fill="FFFFFF"/>
        <w:spacing w:line="240" w:lineRule="auto"/>
        <w:ind w:left="0" w:firstLine="709"/>
        <w:jc w:val="both"/>
        <w:rPr>
          <w:caps w:val="0"/>
        </w:rPr>
      </w:pPr>
      <w:r w:rsidRPr="00DE7839">
        <w:rPr>
          <w:caps w:val="0"/>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A97AF3" w:rsidRPr="00DE7839" w:rsidRDefault="00A97AF3" w:rsidP="00DE7839">
      <w:pPr>
        <w:pStyle w:val="af4"/>
        <w:shd w:val="clear" w:color="auto" w:fill="FFFFFF"/>
        <w:spacing w:line="240" w:lineRule="auto"/>
        <w:ind w:left="0" w:firstLine="709"/>
        <w:jc w:val="both"/>
        <w:rPr>
          <w:b/>
          <w:bCs/>
          <w:i/>
          <w:iCs/>
        </w:rPr>
      </w:pPr>
      <w:r w:rsidRPr="00DE7839">
        <w:rPr>
          <w:caps w:val="0"/>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A97AF3" w:rsidRPr="00DE7839" w:rsidRDefault="00A97AF3" w:rsidP="00DE7839">
      <w:pPr>
        <w:autoSpaceDE w:val="0"/>
        <w:autoSpaceDN w:val="0"/>
        <w:adjustRightInd w:val="0"/>
        <w:spacing w:before="120" w:after="120" w:line="240" w:lineRule="auto"/>
        <w:outlineLvl w:val="2"/>
        <w:rPr>
          <w:rFonts w:ascii="Times New Roman" w:hAnsi="Times New Roman" w:cs="Times New Roman"/>
          <w:sz w:val="24"/>
          <w:szCs w:val="24"/>
        </w:rPr>
      </w:pPr>
      <w:r w:rsidRPr="00DE7839">
        <w:rPr>
          <w:rFonts w:ascii="Times New Roman" w:hAnsi="Times New Roman" w:cs="Times New Roman"/>
          <w:b/>
          <w:spacing w:val="2"/>
          <w:sz w:val="24"/>
          <w:szCs w:val="24"/>
        </w:rPr>
        <w:t>2.5. Программа коррекционной работы</w:t>
      </w:r>
    </w:p>
    <w:p w:rsidR="007C4261" w:rsidRPr="00DE7839" w:rsidRDefault="007C4261" w:rsidP="00DE7839">
      <w:pPr>
        <w:shd w:val="clear" w:color="auto" w:fill="FFFFFF"/>
        <w:tabs>
          <w:tab w:val="left" w:pos="595"/>
        </w:tabs>
        <w:spacing w:line="240" w:lineRule="auto"/>
        <w:jc w:val="both"/>
        <w:rPr>
          <w:rFonts w:ascii="Times New Roman" w:hAnsi="Times New Roman" w:cs="Times New Roman"/>
          <w:b/>
          <w:spacing w:val="-3"/>
          <w:sz w:val="28"/>
          <w:szCs w:val="28"/>
        </w:rPr>
      </w:pPr>
      <w:r w:rsidRPr="00DE7839">
        <w:rPr>
          <w:rFonts w:ascii="Times New Roman" w:hAnsi="Times New Roman" w:cs="Times New Roman"/>
          <w:b/>
          <w:spacing w:val="-3"/>
          <w:sz w:val="28"/>
          <w:szCs w:val="28"/>
        </w:rPr>
        <w:t>Программа коррекционной работы</w:t>
      </w:r>
    </w:p>
    <w:p w:rsidR="007C4261" w:rsidRPr="00DE7839" w:rsidRDefault="007C4261" w:rsidP="00DE7839">
      <w:pPr>
        <w:pStyle w:val="Default"/>
        <w:jc w:val="both"/>
        <w:rPr>
          <w:color w:val="auto"/>
          <w:sz w:val="23"/>
          <w:szCs w:val="23"/>
        </w:rPr>
      </w:pPr>
      <w:r w:rsidRPr="00DE7839">
        <w:rPr>
          <w:b/>
          <w:bCs/>
          <w:color w:val="auto"/>
          <w:sz w:val="23"/>
          <w:szCs w:val="23"/>
        </w:rPr>
        <w:t xml:space="preserve">2.4.1. Общие положения </w:t>
      </w:r>
    </w:p>
    <w:p w:rsidR="007C4261" w:rsidRPr="00DE7839" w:rsidRDefault="007C4261" w:rsidP="00DE7839">
      <w:pPr>
        <w:pStyle w:val="Default"/>
        <w:jc w:val="both"/>
        <w:rPr>
          <w:color w:val="auto"/>
          <w:sz w:val="23"/>
          <w:szCs w:val="23"/>
        </w:rPr>
      </w:pPr>
      <w:r w:rsidRPr="00DE7839">
        <w:rPr>
          <w:color w:val="auto"/>
          <w:sz w:val="23"/>
          <w:szCs w:val="23"/>
        </w:rPr>
        <w:t xml:space="preserve">Программа коррекционной работы разработана в соответствии с ФГОС НОО, направлена на создание системы комплексной помощи детям с ограниченными возможностями здоровья в освоении ООП НОО, коррекцию недостатков в физическом и (или) психическом развитии обучающихся, их социальную адаптацию. </w:t>
      </w:r>
    </w:p>
    <w:p w:rsidR="007C4261" w:rsidRPr="00DE7839" w:rsidRDefault="007C4261" w:rsidP="00DE7839">
      <w:pPr>
        <w:pStyle w:val="Default"/>
        <w:jc w:val="both"/>
        <w:rPr>
          <w:color w:val="auto"/>
          <w:sz w:val="23"/>
          <w:szCs w:val="23"/>
        </w:rPr>
      </w:pPr>
      <w:r w:rsidRPr="00DE7839">
        <w:rPr>
          <w:color w:val="auto"/>
          <w:sz w:val="23"/>
          <w:szCs w:val="23"/>
        </w:rPr>
        <w:lastRenderedPageBreak/>
        <w:t xml:space="preserve">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психолого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 </w:t>
      </w:r>
    </w:p>
    <w:p w:rsidR="007C4261" w:rsidRPr="00DE7839" w:rsidRDefault="007C4261" w:rsidP="00DE7839">
      <w:pPr>
        <w:pStyle w:val="Default"/>
        <w:jc w:val="both"/>
        <w:rPr>
          <w:color w:val="auto"/>
          <w:sz w:val="23"/>
          <w:szCs w:val="23"/>
        </w:rPr>
      </w:pPr>
      <w:r w:rsidRPr="00DE7839">
        <w:rPr>
          <w:b/>
          <w:bCs/>
          <w:color w:val="auto"/>
          <w:sz w:val="23"/>
          <w:szCs w:val="23"/>
        </w:rPr>
        <w:t xml:space="preserve">2.4.2. Цель программы </w:t>
      </w:r>
    </w:p>
    <w:p w:rsidR="007C4261" w:rsidRPr="00DE7839" w:rsidRDefault="007C4261" w:rsidP="00DE7839">
      <w:pPr>
        <w:pStyle w:val="Default"/>
        <w:jc w:val="both"/>
        <w:rPr>
          <w:color w:val="auto"/>
          <w:sz w:val="23"/>
          <w:szCs w:val="23"/>
        </w:rPr>
      </w:pPr>
      <w:r w:rsidRPr="00DE7839">
        <w:rPr>
          <w:color w:val="auto"/>
          <w:sz w:val="23"/>
          <w:szCs w:val="23"/>
        </w:rPr>
        <w:t xml:space="preserve">Оказание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психическом развитии обучающихся, их социальную адаптацию. </w:t>
      </w:r>
    </w:p>
    <w:p w:rsidR="007C4261" w:rsidRPr="00DE7839" w:rsidRDefault="007C4261" w:rsidP="00DE7839">
      <w:pPr>
        <w:pStyle w:val="Default"/>
        <w:jc w:val="both"/>
        <w:rPr>
          <w:color w:val="auto"/>
          <w:sz w:val="23"/>
          <w:szCs w:val="23"/>
        </w:rPr>
      </w:pPr>
      <w:r w:rsidRPr="00DE7839">
        <w:rPr>
          <w:b/>
          <w:bCs/>
          <w:color w:val="auto"/>
          <w:sz w:val="23"/>
          <w:szCs w:val="23"/>
        </w:rPr>
        <w:t xml:space="preserve">2.4.3. Задачи программы </w:t>
      </w:r>
    </w:p>
    <w:p w:rsidR="007C4261" w:rsidRPr="00DE7839" w:rsidRDefault="007C4261" w:rsidP="00DE7839">
      <w:pPr>
        <w:pStyle w:val="Default"/>
        <w:jc w:val="both"/>
        <w:rPr>
          <w:color w:val="auto"/>
          <w:sz w:val="23"/>
          <w:szCs w:val="23"/>
        </w:rPr>
      </w:pPr>
      <w:r w:rsidRPr="00DE7839">
        <w:rPr>
          <w:color w:val="auto"/>
          <w:sz w:val="23"/>
          <w:szCs w:val="23"/>
        </w:rPr>
        <w:t xml:space="preserve">1. Своевременное выявление детей с трудностями адаптации, обусловленными ограниченными возможностями здоровья. </w:t>
      </w:r>
    </w:p>
    <w:p w:rsidR="007C4261" w:rsidRPr="00DE7839" w:rsidRDefault="007C4261" w:rsidP="00DE7839">
      <w:pPr>
        <w:pStyle w:val="Default"/>
        <w:jc w:val="both"/>
        <w:rPr>
          <w:color w:val="auto"/>
          <w:sz w:val="23"/>
          <w:szCs w:val="23"/>
        </w:rPr>
      </w:pPr>
      <w:r w:rsidRPr="00DE7839">
        <w:rPr>
          <w:color w:val="auto"/>
          <w:sz w:val="23"/>
          <w:szCs w:val="23"/>
        </w:rPr>
        <w:t xml:space="preserve">2.Определение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7C4261" w:rsidRPr="00DE7839" w:rsidRDefault="007C4261" w:rsidP="00DE7839">
      <w:pPr>
        <w:pStyle w:val="Default"/>
        <w:jc w:val="both"/>
        <w:rPr>
          <w:color w:val="auto"/>
          <w:sz w:val="23"/>
          <w:szCs w:val="23"/>
        </w:rPr>
      </w:pPr>
      <w:r w:rsidRPr="00DE7839">
        <w:rPr>
          <w:color w:val="auto"/>
          <w:sz w:val="23"/>
          <w:szCs w:val="23"/>
        </w:rPr>
        <w:t xml:space="preserve">3. 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 </w:t>
      </w:r>
    </w:p>
    <w:p w:rsidR="007C4261" w:rsidRPr="00DE7839" w:rsidRDefault="007C4261" w:rsidP="00DE7839">
      <w:pPr>
        <w:pStyle w:val="Default"/>
        <w:jc w:val="both"/>
        <w:rPr>
          <w:color w:val="auto"/>
          <w:sz w:val="23"/>
          <w:szCs w:val="23"/>
        </w:rPr>
      </w:pPr>
      <w:r w:rsidRPr="00DE7839">
        <w:rPr>
          <w:color w:val="auto"/>
          <w:sz w:val="23"/>
          <w:szCs w:val="23"/>
        </w:rPr>
        <w:t xml:space="preserve">4.Осуществление педагогической, психологической, логопедической помощи детям с ограниченными возможностями здоровья. </w:t>
      </w:r>
    </w:p>
    <w:p w:rsidR="007C4261" w:rsidRPr="00DE7839" w:rsidRDefault="007C4261" w:rsidP="00DE7839">
      <w:pPr>
        <w:pStyle w:val="Default"/>
        <w:jc w:val="both"/>
        <w:rPr>
          <w:color w:val="auto"/>
          <w:sz w:val="23"/>
          <w:szCs w:val="23"/>
        </w:rPr>
      </w:pPr>
      <w:r w:rsidRPr="00DE7839">
        <w:rPr>
          <w:color w:val="auto"/>
          <w:sz w:val="23"/>
          <w:szCs w:val="23"/>
        </w:rPr>
        <w:t xml:space="preserve">5.Разработка и реализация индивидуальных и групповых занятий для детей с выраженным нарушением физического и психического развития. </w:t>
      </w:r>
    </w:p>
    <w:p w:rsidR="007C4261" w:rsidRPr="00DE7839" w:rsidRDefault="007C4261" w:rsidP="00DE7839">
      <w:pPr>
        <w:pStyle w:val="Default"/>
        <w:jc w:val="both"/>
        <w:rPr>
          <w:color w:val="auto"/>
          <w:sz w:val="23"/>
          <w:szCs w:val="23"/>
        </w:rPr>
      </w:pPr>
      <w:r w:rsidRPr="00DE7839">
        <w:rPr>
          <w:color w:val="auto"/>
          <w:sz w:val="23"/>
          <w:szCs w:val="23"/>
        </w:rPr>
        <w:t xml:space="preserve">6.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7C4261" w:rsidRPr="00DE7839" w:rsidRDefault="007C4261" w:rsidP="00DE7839">
      <w:pPr>
        <w:pStyle w:val="Default"/>
        <w:jc w:val="both"/>
        <w:rPr>
          <w:color w:val="auto"/>
          <w:sz w:val="23"/>
          <w:szCs w:val="23"/>
        </w:rPr>
      </w:pPr>
      <w:r w:rsidRPr="00DE7839">
        <w:rPr>
          <w:color w:val="auto"/>
          <w:sz w:val="23"/>
          <w:szCs w:val="23"/>
        </w:rPr>
        <w:t xml:space="preserve">7. Реализация системы мероприятий по социальной адаптации детей с ограниченными возможностями здоровья; </w:t>
      </w:r>
    </w:p>
    <w:p w:rsidR="007C4261" w:rsidRPr="00DE7839" w:rsidRDefault="007C4261" w:rsidP="00DE7839">
      <w:pPr>
        <w:pStyle w:val="Default"/>
        <w:jc w:val="both"/>
        <w:rPr>
          <w:color w:val="auto"/>
          <w:sz w:val="23"/>
          <w:szCs w:val="23"/>
        </w:rPr>
      </w:pPr>
      <w:r w:rsidRPr="00DE7839">
        <w:rPr>
          <w:color w:val="auto"/>
          <w:sz w:val="23"/>
          <w:szCs w:val="23"/>
        </w:rPr>
        <w:t xml:space="preserve">8. Оказание консультативной и методической помощи родителям (законным представителям) детей с ограниченными возможностями здоровья по психологическим, логопедическим, социальным, правовым и другим вопросам. </w:t>
      </w:r>
    </w:p>
    <w:p w:rsidR="007C4261" w:rsidRPr="00DE7839" w:rsidRDefault="007C4261" w:rsidP="00DE7839">
      <w:pPr>
        <w:pStyle w:val="Default"/>
        <w:jc w:val="both"/>
        <w:rPr>
          <w:color w:val="auto"/>
          <w:sz w:val="23"/>
          <w:szCs w:val="23"/>
        </w:rPr>
      </w:pPr>
      <w:r w:rsidRPr="00DE7839">
        <w:rPr>
          <w:b/>
          <w:bCs/>
          <w:color w:val="auto"/>
          <w:sz w:val="23"/>
          <w:szCs w:val="23"/>
        </w:rPr>
        <w:t xml:space="preserve">2.4.4. Принципы программы </w:t>
      </w:r>
    </w:p>
    <w:p w:rsidR="007C4261" w:rsidRPr="00DE7839" w:rsidRDefault="007C4261" w:rsidP="00DE7839">
      <w:pPr>
        <w:pStyle w:val="Default"/>
        <w:jc w:val="both"/>
        <w:rPr>
          <w:color w:val="auto"/>
          <w:sz w:val="23"/>
          <w:szCs w:val="23"/>
        </w:rPr>
      </w:pPr>
      <w:r w:rsidRPr="00DE7839">
        <w:rPr>
          <w:color w:val="auto"/>
          <w:sz w:val="23"/>
          <w:szCs w:val="23"/>
        </w:rPr>
        <w:t xml:space="preserve">Содержание программы коррекционной работы определяют следующие принципы: </w:t>
      </w:r>
    </w:p>
    <w:p w:rsidR="007C4261" w:rsidRPr="00DE7839" w:rsidRDefault="007C4261" w:rsidP="00DE7839">
      <w:pPr>
        <w:pStyle w:val="Default"/>
        <w:spacing w:after="27"/>
        <w:jc w:val="both"/>
        <w:rPr>
          <w:color w:val="auto"/>
          <w:sz w:val="23"/>
          <w:szCs w:val="23"/>
        </w:rPr>
      </w:pPr>
      <w:r w:rsidRPr="00DE7839">
        <w:rPr>
          <w:i/>
          <w:iCs/>
          <w:color w:val="auto"/>
          <w:sz w:val="23"/>
          <w:szCs w:val="23"/>
        </w:rPr>
        <w:t xml:space="preserve">1. соблюдение интересов ребёнка </w:t>
      </w:r>
    </w:p>
    <w:p w:rsidR="007C4261" w:rsidRPr="00DE7839" w:rsidRDefault="007C4261" w:rsidP="00DE7839">
      <w:pPr>
        <w:pStyle w:val="Default"/>
        <w:spacing w:after="27"/>
        <w:jc w:val="both"/>
        <w:rPr>
          <w:color w:val="auto"/>
          <w:sz w:val="23"/>
          <w:szCs w:val="23"/>
        </w:rPr>
      </w:pPr>
      <w:r w:rsidRPr="00DE7839">
        <w:rPr>
          <w:i/>
          <w:iCs/>
          <w:color w:val="auto"/>
          <w:sz w:val="23"/>
          <w:szCs w:val="23"/>
        </w:rPr>
        <w:t xml:space="preserve">2. системность </w:t>
      </w:r>
    </w:p>
    <w:p w:rsidR="007C4261" w:rsidRPr="00DE7839" w:rsidRDefault="007C4261" w:rsidP="00DE7839">
      <w:pPr>
        <w:pStyle w:val="Default"/>
        <w:spacing w:after="27"/>
        <w:jc w:val="both"/>
        <w:rPr>
          <w:color w:val="auto"/>
          <w:sz w:val="23"/>
          <w:szCs w:val="23"/>
        </w:rPr>
      </w:pPr>
      <w:r w:rsidRPr="00DE7839">
        <w:rPr>
          <w:i/>
          <w:iCs/>
          <w:color w:val="auto"/>
          <w:sz w:val="23"/>
          <w:szCs w:val="23"/>
        </w:rPr>
        <w:t xml:space="preserve">3. непрерывность </w:t>
      </w:r>
    </w:p>
    <w:p w:rsidR="007C4261" w:rsidRPr="00DE7839" w:rsidRDefault="007C4261" w:rsidP="00DE7839">
      <w:pPr>
        <w:pStyle w:val="Default"/>
        <w:spacing w:after="27"/>
        <w:jc w:val="both"/>
        <w:rPr>
          <w:color w:val="auto"/>
          <w:sz w:val="23"/>
          <w:szCs w:val="23"/>
        </w:rPr>
      </w:pPr>
      <w:r w:rsidRPr="00DE7839">
        <w:rPr>
          <w:i/>
          <w:iCs/>
          <w:color w:val="auto"/>
          <w:sz w:val="23"/>
          <w:szCs w:val="23"/>
        </w:rPr>
        <w:t xml:space="preserve">4. вариативность </w:t>
      </w:r>
    </w:p>
    <w:p w:rsidR="007C4261" w:rsidRPr="00DE7839" w:rsidRDefault="007C4261" w:rsidP="00DE7839">
      <w:pPr>
        <w:pStyle w:val="Default"/>
        <w:jc w:val="both"/>
        <w:rPr>
          <w:color w:val="auto"/>
          <w:sz w:val="23"/>
          <w:szCs w:val="23"/>
        </w:rPr>
      </w:pPr>
      <w:r w:rsidRPr="00DE7839">
        <w:rPr>
          <w:color w:val="auto"/>
          <w:sz w:val="23"/>
          <w:szCs w:val="23"/>
        </w:rPr>
        <w:t xml:space="preserve">5. рекомендательный характер оказания помощи. </w:t>
      </w:r>
    </w:p>
    <w:p w:rsidR="007C4261" w:rsidRPr="00DE7839" w:rsidRDefault="007C4261" w:rsidP="00DE7839">
      <w:pPr>
        <w:pStyle w:val="Default"/>
        <w:jc w:val="both"/>
        <w:rPr>
          <w:color w:val="auto"/>
          <w:sz w:val="23"/>
          <w:szCs w:val="23"/>
        </w:rPr>
      </w:pPr>
      <w:r w:rsidRPr="00DE7839">
        <w:rPr>
          <w:b/>
          <w:bCs/>
          <w:color w:val="auto"/>
          <w:sz w:val="23"/>
          <w:szCs w:val="23"/>
        </w:rPr>
        <w:t xml:space="preserve">2.4.5. Направления работы </w:t>
      </w:r>
    </w:p>
    <w:p w:rsidR="007C4261" w:rsidRPr="00DE7839" w:rsidRDefault="007C4261" w:rsidP="00DE7839">
      <w:pPr>
        <w:pStyle w:val="Default"/>
        <w:jc w:val="both"/>
        <w:rPr>
          <w:color w:val="auto"/>
          <w:sz w:val="23"/>
          <w:szCs w:val="23"/>
        </w:rPr>
      </w:pPr>
      <w:r w:rsidRPr="00DE7839">
        <w:rPr>
          <w:color w:val="auto"/>
          <w:sz w:val="23"/>
          <w:szCs w:val="23"/>
        </w:rPr>
        <w:t xml:space="preserve">1. </w:t>
      </w:r>
      <w:r w:rsidRPr="00DE7839">
        <w:rPr>
          <w:i/>
          <w:iCs/>
          <w:color w:val="auto"/>
          <w:sz w:val="23"/>
          <w:szCs w:val="23"/>
        </w:rPr>
        <w:t xml:space="preserve">диагностическая работа </w:t>
      </w:r>
      <w:r w:rsidRPr="00DE7839">
        <w:rPr>
          <w:color w:val="auto"/>
          <w:sz w:val="23"/>
          <w:szCs w:val="23"/>
        </w:rPr>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 </w:t>
      </w:r>
    </w:p>
    <w:p w:rsidR="007C4261" w:rsidRPr="00DE7839" w:rsidRDefault="007C4261" w:rsidP="00DE7839">
      <w:pPr>
        <w:pStyle w:val="Default"/>
        <w:spacing w:after="28"/>
        <w:jc w:val="both"/>
        <w:rPr>
          <w:color w:val="auto"/>
          <w:sz w:val="23"/>
          <w:szCs w:val="23"/>
        </w:rPr>
      </w:pPr>
      <w:r w:rsidRPr="00DE7839">
        <w:rPr>
          <w:color w:val="auto"/>
          <w:sz w:val="23"/>
          <w:szCs w:val="23"/>
        </w:rPr>
        <w:t xml:space="preserve">2. </w:t>
      </w:r>
      <w:r w:rsidRPr="00DE7839">
        <w:rPr>
          <w:i/>
          <w:iCs/>
          <w:color w:val="auto"/>
          <w:sz w:val="23"/>
          <w:szCs w:val="23"/>
        </w:rPr>
        <w:t xml:space="preserve">коррекционно-развивающая работа </w:t>
      </w:r>
      <w:r w:rsidRPr="00DE7839">
        <w:rPr>
          <w:color w:val="auto"/>
          <w:sz w:val="23"/>
          <w:szCs w:val="23"/>
        </w:rPr>
        <w:t xml:space="preserve">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p>
    <w:p w:rsidR="007C4261" w:rsidRPr="00DE7839" w:rsidRDefault="007C4261" w:rsidP="00DE7839">
      <w:pPr>
        <w:pStyle w:val="Default"/>
        <w:spacing w:after="28"/>
        <w:jc w:val="both"/>
        <w:rPr>
          <w:color w:val="auto"/>
          <w:sz w:val="23"/>
          <w:szCs w:val="23"/>
        </w:rPr>
      </w:pPr>
      <w:r w:rsidRPr="00DE7839">
        <w:rPr>
          <w:color w:val="auto"/>
          <w:sz w:val="23"/>
          <w:szCs w:val="23"/>
        </w:rPr>
        <w:t xml:space="preserve">3. </w:t>
      </w:r>
      <w:r w:rsidRPr="00DE7839">
        <w:rPr>
          <w:i/>
          <w:iCs/>
          <w:color w:val="auto"/>
          <w:sz w:val="23"/>
          <w:szCs w:val="23"/>
        </w:rPr>
        <w:t xml:space="preserve">консультативная работа </w:t>
      </w:r>
      <w:r w:rsidRPr="00DE7839">
        <w:rPr>
          <w:color w:val="auto"/>
          <w:sz w:val="23"/>
          <w:szCs w:val="23"/>
        </w:rPr>
        <w:t xml:space="preserve">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C4261" w:rsidRPr="00DE7839" w:rsidRDefault="007C4261" w:rsidP="00DE7839">
      <w:pPr>
        <w:pStyle w:val="Default"/>
        <w:jc w:val="both"/>
        <w:rPr>
          <w:color w:val="auto"/>
          <w:sz w:val="23"/>
          <w:szCs w:val="23"/>
        </w:rPr>
      </w:pPr>
      <w:r w:rsidRPr="00DE7839">
        <w:rPr>
          <w:color w:val="auto"/>
          <w:sz w:val="23"/>
          <w:szCs w:val="23"/>
        </w:rPr>
        <w:t xml:space="preserve">4. </w:t>
      </w:r>
      <w:r w:rsidRPr="00DE7839">
        <w:rPr>
          <w:i/>
          <w:iCs/>
          <w:color w:val="auto"/>
          <w:sz w:val="23"/>
          <w:szCs w:val="23"/>
        </w:rPr>
        <w:t xml:space="preserve">информационно-просветительская работа </w:t>
      </w:r>
      <w:r w:rsidRPr="00DE7839">
        <w:rPr>
          <w:color w:val="auto"/>
          <w:sz w:val="23"/>
          <w:szCs w:val="23"/>
        </w:rPr>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w:t>
      </w:r>
      <w:r w:rsidRPr="00DE7839">
        <w:rPr>
          <w:color w:val="auto"/>
          <w:sz w:val="23"/>
          <w:szCs w:val="23"/>
        </w:rPr>
        <w:lastRenderedPageBreak/>
        <w:t xml:space="preserve">имеющими недостатки в развитии), их родителями (законными представителями), педагогическими работниками. </w:t>
      </w:r>
    </w:p>
    <w:p w:rsidR="007C4261" w:rsidRPr="00DE7839" w:rsidRDefault="007C4261" w:rsidP="00DE7839">
      <w:pPr>
        <w:pStyle w:val="Default"/>
        <w:jc w:val="both"/>
        <w:rPr>
          <w:color w:val="auto"/>
          <w:sz w:val="23"/>
          <w:szCs w:val="23"/>
        </w:rPr>
      </w:pPr>
      <w:r w:rsidRPr="00DE7839">
        <w:rPr>
          <w:b/>
          <w:bCs/>
          <w:color w:val="auto"/>
          <w:sz w:val="23"/>
          <w:szCs w:val="23"/>
        </w:rPr>
        <w:t xml:space="preserve">2.4.6. Характеристика содержания </w:t>
      </w:r>
    </w:p>
    <w:p w:rsidR="007C4261" w:rsidRPr="00DE7839" w:rsidRDefault="007C4261" w:rsidP="00DE7839">
      <w:pPr>
        <w:pStyle w:val="Default"/>
        <w:jc w:val="both"/>
        <w:rPr>
          <w:color w:val="auto"/>
          <w:sz w:val="23"/>
          <w:szCs w:val="23"/>
        </w:rPr>
      </w:pPr>
      <w:r w:rsidRPr="00DE7839">
        <w:rPr>
          <w:i/>
          <w:iCs/>
          <w:color w:val="auto"/>
          <w:sz w:val="23"/>
          <w:szCs w:val="23"/>
        </w:rPr>
        <w:t xml:space="preserve">Диагностическая работа включает: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своевременное выявление детей, нуждающихся в специализированной помощи;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диагностику отклонений в развитии и анализ причин трудностей адаптации;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изучение развития эмоционально-волевой сферы и личностных особенностей обучающихся, испытывающих трудности в обучении и в общении, с ОВЗ.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изучение социальной ситуации развития и условий семейного воспитания ребёнка испытывающих трудности в обучении и в общении, с ОВЗ;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 </w:t>
      </w:r>
    </w:p>
    <w:p w:rsidR="007C4261" w:rsidRPr="00DE7839" w:rsidRDefault="007C4261" w:rsidP="00DE7839">
      <w:pPr>
        <w:pStyle w:val="Default"/>
        <w:jc w:val="both"/>
        <w:rPr>
          <w:color w:val="auto"/>
          <w:sz w:val="23"/>
          <w:szCs w:val="23"/>
        </w:rPr>
      </w:pPr>
      <w:r w:rsidRPr="00DE7839">
        <w:rPr>
          <w:color w:val="auto"/>
          <w:sz w:val="23"/>
          <w:szCs w:val="23"/>
        </w:rPr>
        <w:t xml:space="preserve">• анализ успешности коррекционно-развивающей работы. </w:t>
      </w:r>
    </w:p>
    <w:p w:rsidR="007C4261" w:rsidRPr="00DE7839" w:rsidRDefault="007C4261" w:rsidP="00DE7839">
      <w:pPr>
        <w:pStyle w:val="Default"/>
        <w:jc w:val="both"/>
        <w:rPr>
          <w:color w:val="auto"/>
          <w:sz w:val="23"/>
          <w:szCs w:val="23"/>
        </w:rPr>
      </w:pPr>
      <w:r w:rsidRPr="00DE7839">
        <w:rPr>
          <w:i/>
          <w:iCs/>
          <w:color w:val="auto"/>
          <w:sz w:val="23"/>
          <w:szCs w:val="23"/>
        </w:rPr>
        <w:t xml:space="preserve">Коррекционно-развивающая работа включает: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коррекцию и развитие высших психических функций;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развитие эмоционально-волевой и личностной сфер ребёнка и психокоррекцию его поведения; </w:t>
      </w:r>
    </w:p>
    <w:p w:rsidR="007C4261" w:rsidRPr="00DE7839" w:rsidRDefault="007C4261" w:rsidP="00DE7839">
      <w:pPr>
        <w:pStyle w:val="Default"/>
        <w:jc w:val="both"/>
        <w:rPr>
          <w:color w:val="auto"/>
          <w:sz w:val="23"/>
          <w:szCs w:val="23"/>
        </w:rPr>
      </w:pPr>
      <w:r w:rsidRPr="00DE7839">
        <w:rPr>
          <w:color w:val="auto"/>
          <w:sz w:val="23"/>
          <w:szCs w:val="23"/>
        </w:rPr>
        <w:t xml:space="preserve">• социальную защиту ребёнка в случаях неблагоприятных условий жизни при психотравмирующих обстоятельствах. </w:t>
      </w:r>
    </w:p>
    <w:p w:rsidR="007C4261" w:rsidRPr="00DE7839" w:rsidRDefault="007C4261" w:rsidP="00DE7839">
      <w:pPr>
        <w:pStyle w:val="Default"/>
        <w:jc w:val="both"/>
        <w:rPr>
          <w:color w:val="auto"/>
          <w:sz w:val="23"/>
          <w:szCs w:val="23"/>
        </w:rPr>
      </w:pPr>
      <w:r w:rsidRPr="00DE7839">
        <w:rPr>
          <w:i/>
          <w:iCs/>
          <w:color w:val="auto"/>
          <w:sz w:val="23"/>
          <w:szCs w:val="23"/>
        </w:rPr>
        <w:t xml:space="preserve">Консультативная работа включает: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7C4261" w:rsidRPr="00DE7839" w:rsidRDefault="007C4261" w:rsidP="00DE7839">
      <w:pPr>
        <w:pStyle w:val="Default"/>
        <w:jc w:val="both"/>
        <w:rPr>
          <w:color w:val="auto"/>
        </w:rPr>
      </w:pPr>
      <w:r w:rsidRPr="00DE7839">
        <w:rPr>
          <w:color w:val="auto"/>
          <w:sz w:val="23"/>
          <w:szCs w:val="23"/>
        </w:rPr>
        <w:t>• консультирование специалистами педагогов по выбору индивидуально-</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ориентированных методов и приёмов работы с обучающимся с ограниченными возможностями здоровья; </w:t>
      </w:r>
    </w:p>
    <w:p w:rsidR="007C4261" w:rsidRPr="00DE7839" w:rsidRDefault="007C4261" w:rsidP="00DE7839">
      <w:pPr>
        <w:pStyle w:val="Default"/>
        <w:jc w:val="both"/>
        <w:rPr>
          <w:color w:val="auto"/>
          <w:sz w:val="23"/>
          <w:szCs w:val="23"/>
        </w:rPr>
      </w:pPr>
      <w:r w:rsidRPr="00DE7839">
        <w:rPr>
          <w:color w:val="auto"/>
          <w:sz w:val="23"/>
          <w:szCs w:val="23"/>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7C4261" w:rsidRPr="00DE7839" w:rsidRDefault="007C4261" w:rsidP="00DE7839">
      <w:pPr>
        <w:pStyle w:val="Default"/>
        <w:jc w:val="both"/>
        <w:rPr>
          <w:color w:val="auto"/>
          <w:sz w:val="23"/>
          <w:szCs w:val="23"/>
        </w:rPr>
      </w:pPr>
      <w:r w:rsidRPr="00DE7839">
        <w:rPr>
          <w:i/>
          <w:iCs/>
          <w:color w:val="auto"/>
          <w:sz w:val="23"/>
          <w:szCs w:val="23"/>
        </w:rPr>
        <w:t xml:space="preserve">Информационно-просветительская работа предусматривает: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различные формы просветительской деятельности (лекции, беседы, информационные стенды, печатные материалы), </w:t>
      </w:r>
    </w:p>
    <w:p w:rsidR="007C4261" w:rsidRPr="00DE7839" w:rsidRDefault="007C4261" w:rsidP="00DE7839">
      <w:pPr>
        <w:pStyle w:val="Default"/>
        <w:jc w:val="both"/>
        <w:rPr>
          <w:color w:val="auto"/>
          <w:sz w:val="23"/>
          <w:szCs w:val="23"/>
        </w:rPr>
      </w:pPr>
      <w:r w:rsidRPr="00DE7839">
        <w:rPr>
          <w:color w:val="auto"/>
          <w:sz w:val="23"/>
          <w:szCs w:val="23"/>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7C4261" w:rsidRPr="00DE7839" w:rsidRDefault="007C4261" w:rsidP="00DE7839">
      <w:pPr>
        <w:pStyle w:val="Default"/>
        <w:jc w:val="both"/>
        <w:rPr>
          <w:color w:val="auto"/>
          <w:sz w:val="23"/>
          <w:szCs w:val="23"/>
        </w:rPr>
      </w:pPr>
      <w:r w:rsidRPr="00DE7839">
        <w:rPr>
          <w:b/>
          <w:bCs/>
          <w:color w:val="auto"/>
          <w:sz w:val="23"/>
          <w:szCs w:val="23"/>
        </w:rPr>
        <w:t xml:space="preserve">2.4.7. Этапы реализации программы </w:t>
      </w:r>
    </w:p>
    <w:p w:rsidR="007C4261" w:rsidRPr="00DE7839" w:rsidRDefault="007C4261" w:rsidP="00DE7839">
      <w:pPr>
        <w:pStyle w:val="Default"/>
        <w:jc w:val="both"/>
        <w:rPr>
          <w:color w:val="auto"/>
          <w:sz w:val="23"/>
          <w:szCs w:val="23"/>
        </w:rPr>
      </w:pPr>
      <w:r w:rsidRPr="00DE7839">
        <w:rPr>
          <w:color w:val="auto"/>
          <w:sz w:val="23"/>
          <w:szCs w:val="23"/>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7C4261" w:rsidRPr="00DE7839" w:rsidRDefault="007C4261" w:rsidP="00DE7839">
      <w:pPr>
        <w:pStyle w:val="Default"/>
        <w:jc w:val="both"/>
        <w:rPr>
          <w:color w:val="auto"/>
          <w:sz w:val="23"/>
          <w:szCs w:val="23"/>
        </w:rPr>
      </w:pPr>
      <w:r w:rsidRPr="00DE7839">
        <w:rPr>
          <w:i/>
          <w:iCs/>
          <w:color w:val="auto"/>
          <w:sz w:val="23"/>
          <w:szCs w:val="23"/>
        </w:rPr>
        <w:t xml:space="preserve">I этап (май – сентябрь). Этап сбора и анализа информации </w:t>
      </w:r>
      <w:r w:rsidRPr="00DE7839">
        <w:rPr>
          <w:color w:val="auto"/>
          <w:sz w:val="23"/>
          <w:szCs w:val="23"/>
        </w:rP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7C4261" w:rsidRPr="00DE7839" w:rsidRDefault="007C4261" w:rsidP="00DE7839">
      <w:pPr>
        <w:pStyle w:val="Default"/>
        <w:jc w:val="both"/>
        <w:rPr>
          <w:color w:val="auto"/>
          <w:sz w:val="23"/>
          <w:szCs w:val="23"/>
        </w:rPr>
      </w:pPr>
      <w:r w:rsidRPr="00DE7839">
        <w:rPr>
          <w:i/>
          <w:iCs/>
          <w:color w:val="auto"/>
          <w:sz w:val="23"/>
          <w:szCs w:val="23"/>
        </w:rPr>
        <w:t xml:space="preserve">II этап (октябрь- май) Этап планирования, организации, координации </w:t>
      </w:r>
      <w:r w:rsidRPr="00DE7839">
        <w:rPr>
          <w:color w:val="auto"/>
          <w:sz w:val="23"/>
          <w:szCs w:val="23"/>
        </w:rPr>
        <w:t xml:space="preserve">(организационно-исполнительская деятельность). Результатом работы является особым образом организованный </w:t>
      </w:r>
      <w:r w:rsidRPr="00DE7839">
        <w:rPr>
          <w:color w:val="auto"/>
          <w:sz w:val="23"/>
          <w:szCs w:val="23"/>
        </w:rPr>
        <w:lastRenderedPageBreak/>
        <w:t xml:space="preserve">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7C4261" w:rsidRPr="00DE7839" w:rsidRDefault="007C4261" w:rsidP="00DE7839">
      <w:pPr>
        <w:pStyle w:val="Default"/>
        <w:jc w:val="both"/>
        <w:rPr>
          <w:color w:val="auto"/>
          <w:sz w:val="23"/>
          <w:szCs w:val="23"/>
        </w:rPr>
      </w:pPr>
      <w:r w:rsidRPr="00DE7839">
        <w:rPr>
          <w:i/>
          <w:iCs/>
          <w:color w:val="auto"/>
          <w:sz w:val="23"/>
          <w:szCs w:val="23"/>
        </w:rPr>
        <w:t xml:space="preserve">III этап (май- июнь) Этап диагностики коррекционно-развивающей образовательной среды </w:t>
      </w:r>
      <w:r w:rsidRPr="00DE7839">
        <w:rPr>
          <w:color w:val="auto"/>
          <w:sz w:val="23"/>
          <w:szCs w:val="23"/>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7C4261" w:rsidRPr="00DE7839" w:rsidRDefault="007C4261" w:rsidP="00DE7839">
      <w:pPr>
        <w:pStyle w:val="Default"/>
        <w:jc w:val="both"/>
        <w:rPr>
          <w:color w:val="auto"/>
          <w:sz w:val="23"/>
          <w:szCs w:val="23"/>
        </w:rPr>
      </w:pPr>
      <w:r w:rsidRPr="00DE7839">
        <w:rPr>
          <w:i/>
          <w:iCs/>
          <w:color w:val="auto"/>
          <w:sz w:val="23"/>
          <w:szCs w:val="23"/>
        </w:rPr>
        <w:t xml:space="preserve">IV этап (август – сентябрь) Этап регуляции и корректировки </w:t>
      </w:r>
      <w:r w:rsidRPr="00DE7839">
        <w:rPr>
          <w:color w:val="auto"/>
          <w:sz w:val="23"/>
          <w:szCs w:val="23"/>
        </w:rPr>
        <w:t xml:space="preserve">(регулятивно-корректировочная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7C4261" w:rsidRPr="00DE7839" w:rsidRDefault="007C4261" w:rsidP="00DE7839">
      <w:pPr>
        <w:pStyle w:val="Default"/>
        <w:jc w:val="both"/>
        <w:rPr>
          <w:color w:val="auto"/>
          <w:sz w:val="23"/>
          <w:szCs w:val="23"/>
        </w:rPr>
      </w:pPr>
      <w:r w:rsidRPr="00DE7839">
        <w:rPr>
          <w:b/>
          <w:bCs/>
          <w:color w:val="auto"/>
          <w:sz w:val="23"/>
          <w:szCs w:val="23"/>
        </w:rPr>
        <w:t xml:space="preserve">2.4.8. Механизм реализации программы </w:t>
      </w:r>
    </w:p>
    <w:p w:rsidR="007C4261" w:rsidRPr="00DE7839" w:rsidRDefault="007C4261" w:rsidP="00DE7839">
      <w:pPr>
        <w:pStyle w:val="Default"/>
        <w:jc w:val="both"/>
        <w:rPr>
          <w:color w:val="auto"/>
          <w:sz w:val="23"/>
          <w:szCs w:val="23"/>
        </w:rPr>
      </w:pPr>
      <w:r w:rsidRPr="00DE7839">
        <w:rPr>
          <w:color w:val="auto"/>
          <w:sz w:val="23"/>
          <w:szCs w:val="23"/>
        </w:rPr>
        <w:t xml:space="preserve">Механизм взаимодействия – психолого-педагогический консилиум, психологическое, логопедическое и педагогическое сопровождение. </w:t>
      </w:r>
    </w:p>
    <w:p w:rsidR="007C4261" w:rsidRPr="00DE7839" w:rsidRDefault="007C4261" w:rsidP="00DE7839">
      <w:pPr>
        <w:pStyle w:val="Default"/>
        <w:jc w:val="both"/>
        <w:rPr>
          <w:color w:val="auto"/>
          <w:sz w:val="23"/>
          <w:szCs w:val="23"/>
        </w:rPr>
      </w:pPr>
      <w:r w:rsidRPr="00DE7839">
        <w:rPr>
          <w:color w:val="auto"/>
          <w:sz w:val="23"/>
          <w:szCs w:val="23"/>
        </w:rPr>
        <w:t xml:space="preserve">Механизм реализации: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1.  Индивидуальный и дифференцированный подход </w:t>
      </w:r>
    </w:p>
    <w:p w:rsidR="007C4261" w:rsidRPr="00DE7839" w:rsidRDefault="007C4261" w:rsidP="00DE7839">
      <w:pPr>
        <w:pStyle w:val="Default"/>
        <w:jc w:val="both"/>
        <w:rPr>
          <w:color w:val="auto"/>
          <w:sz w:val="23"/>
          <w:szCs w:val="23"/>
        </w:rPr>
      </w:pPr>
      <w:r w:rsidRPr="00DE7839">
        <w:rPr>
          <w:color w:val="auto"/>
          <w:sz w:val="23"/>
          <w:szCs w:val="23"/>
        </w:rPr>
        <w:t xml:space="preserve">2. Индивидуальное обучение (обучение на дому) </w:t>
      </w:r>
    </w:p>
    <w:p w:rsidR="007C4261" w:rsidRPr="00DE7839" w:rsidRDefault="007C4261" w:rsidP="00DE7839">
      <w:pPr>
        <w:pStyle w:val="Default"/>
        <w:jc w:val="both"/>
        <w:rPr>
          <w:color w:val="auto"/>
          <w:sz w:val="23"/>
          <w:szCs w:val="23"/>
        </w:rPr>
      </w:pPr>
      <w:r w:rsidRPr="00DE7839">
        <w:rPr>
          <w:color w:val="auto"/>
          <w:sz w:val="23"/>
          <w:szCs w:val="23"/>
        </w:rPr>
        <w:t xml:space="preserve">Социальное партнерство: </w:t>
      </w:r>
    </w:p>
    <w:p w:rsidR="007C4261" w:rsidRPr="00DE7839" w:rsidRDefault="007C4261" w:rsidP="00DE7839">
      <w:pPr>
        <w:pStyle w:val="Default"/>
        <w:spacing w:after="28"/>
        <w:jc w:val="both"/>
        <w:rPr>
          <w:color w:val="auto"/>
          <w:sz w:val="23"/>
          <w:szCs w:val="23"/>
        </w:rPr>
      </w:pPr>
      <w:r w:rsidRPr="00DE7839">
        <w:rPr>
          <w:color w:val="auto"/>
          <w:sz w:val="23"/>
          <w:szCs w:val="23"/>
        </w:rPr>
        <w:t xml:space="preserve">1. Районная  медико-педагогическая комиссия </w:t>
      </w:r>
    </w:p>
    <w:p w:rsidR="007C4261" w:rsidRPr="00DE7839" w:rsidRDefault="007C4261" w:rsidP="00DE7839">
      <w:pPr>
        <w:pStyle w:val="Default"/>
        <w:spacing w:after="28"/>
        <w:jc w:val="both"/>
        <w:rPr>
          <w:color w:val="auto"/>
          <w:sz w:val="23"/>
          <w:szCs w:val="23"/>
        </w:rPr>
      </w:pPr>
      <w:r w:rsidRPr="00DE7839">
        <w:rPr>
          <w:color w:val="auto"/>
          <w:sz w:val="23"/>
          <w:szCs w:val="23"/>
        </w:rPr>
        <w:t xml:space="preserve">2. Родительская общественность </w:t>
      </w:r>
    </w:p>
    <w:p w:rsidR="007C4261" w:rsidRPr="00DE7839" w:rsidRDefault="007C4261" w:rsidP="00DE7839">
      <w:pPr>
        <w:pStyle w:val="Default"/>
        <w:jc w:val="both"/>
        <w:rPr>
          <w:color w:val="auto"/>
          <w:sz w:val="23"/>
          <w:szCs w:val="23"/>
        </w:rPr>
      </w:pPr>
      <w:r w:rsidRPr="00DE7839">
        <w:rPr>
          <w:b/>
          <w:bCs/>
          <w:color w:val="auto"/>
          <w:sz w:val="23"/>
          <w:szCs w:val="23"/>
        </w:rPr>
        <w:t xml:space="preserve">2.4.9. Требования к условиям реализации программы </w:t>
      </w:r>
    </w:p>
    <w:p w:rsidR="007C4261" w:rsidRPr="00DE7839" w:rsidRDefault="007C4261" w:rsidP="00DE7839">
      <w:pPr>
        <w:pStyle w:val="Default"/>
        <w:jc w:val="both"/>
        <w:rPr>
          <w:color w:val="auto"/>
          <w:sz w:val="23"/>
          <w:szCs w:val="23"/>
        </w:rPr>
      </w:pPr>
      <w:r w:rsidRPr="00DE7839">
        <w:rPr>
          <w:b/>
          <w:bCs/>
          <w:color w:val="auto"/>
          <w:sz w:val="23"/>
          <w:szCs w:val="23"/>
        </w:rPr>
        <w:t xml:space="preserve">2.4.9.1. Психолого-педагогическое обеспечение: </w:t>
      </w:r>
    </w:p>
    <w:p w:rsidR="007C4261" w:rsidRPr="00DE7839" w:rsidRDefault="007C4261" w:rsidP="00DE7839">
      <w:pPr>
        <w:pStyle w:val="Default"/>
        <w:jc w:val="both"/>
        <w:rPr>
          <w:color w:val="auto"/>
        </w:rPr>
      </w:pPr>
      <w:r w:rsidRPr="00DE7839">
        <w:rPr>
          <w:color w:val="auto"/>
          <w:sz w:val="23"/>
          <w:szCs w:val="23"/>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рекомендациями психолого-медико-педагогической комиссии;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7C4261" w:rsidRPr="00DE7839" w:rsidRDefault="007C4261" w:rsidP="00DE7839">
      <w:pPr>
        <w:pStyle w:val="Default"/>
        <w:jc w:val="both"/>
        <w:rPr>
          <w:color w:val="auto"/>
          <w:sz w:val="23"/>
          <w:szCs w:val="23"/>
        </w:rPr>
      </w:pPr>
      <w:r w:rsidRPr="00DE7839">
        <w:rPr>
          <w:color w:val="auto"/>
          <w:sz w:val="23"/>
          <w:szCs w:val="23"/>
        </w:rPr>
        <w:t xml:space="preserve">• развитие системы обучения и воспитания детей, имеющих сложные нарушения психического и физического развития. </w:t>
      </w:r>
    </w:p>
    <w:p w:rsidR="007C4261" w:rsidRPr="00DE7839" w:rsidRDefault="007C4261" w:rsidP="00DE7839">
      <w:pPr>
        <w:pStyle w:val="Default"/>
        <w:jc w:val="both"/>
        <w:rPr>
          <w:color w:val="auto"/>
          <w:sz w:val="23"/>
          <w:szCs w:val="23"/>
        </w:rPr>
      </w:pPr>
      <w:r w:rsidRPr="00DE7839">
        <w:rPr>
          <w:b/>
          <w:bCs/>
          <w:color w:val="auto"/>
          <w:sz w:val="23"/>
          <w:szCs w:val="23"/>
        </w:rPr>
        <w:t xml:space="preserve">2.4.9.2. Программно-методическое обеспечение </w:t>
      </w:r>
    </w:p>
    <w:p w:rsidR="007C4261" w:rsidRPr="00DE7839" w:rsidRDefault="007C4261" w:rsidP="00DE7839">
      <w:pPr>
        <w:pStyle w:val="Default"/>
        <w:jc w:val="both"/>
        <w:rPr>
          <w:color w:val="auto"/>
          <w:sz w:val="23"/>
          <w:szCs w:val="23"/>
        </w:rPr>
      </w:pPr>
      <w:r w:rsidRPr="00DE7839">
        <w:rPr>
          <w:color w:val="auto"/>
          <w:sz w:val="23"/>
          <w:szCs w:val="23"/>
        </w:rPr>
        <w:t xml:space="preserve">В процессе реализации программы коррекционной работы могут быть использованы коррекционно-развивающие программы (психолога, логопеда, педагога), инструментарий, необходимый для осуществления профессиональной деятельности учителя, педагога-психолога, учителя—логопеда. 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7C4261" w:rsidRPr="00DE7839" w:rsidRDefault="007C4261" w:rsidP="00DE7839">
      <w:pPr>
        <w:pStyle w:val="Default"/>
        <w:jc w:val="both"/>
        <w:rPr>
          <w:color w:val="auto"/>
          <w:sz w:val="23"/>
          <w:szCs w:val="23"/>
        </w:rPr>
      </w:pPr>
      <w:r w:rsidRPr="00DE7839">
        <w:rPr>
          <w:b/>
          <w:bCs/>
          <w:color w:val="auto"/>
          <w:sz w:val="23"/>
          <w:szCs w:val="23"/>
        </w:rPr>
        <w:t xml:space="preserve">2.4.9.3. Материально-техническое обеспечение </w:t>
      </w:r>
    </w:p>
    <w:p w:rsidR="007C4261" w:rsidRPr="00DE7839" w:rsidRDefault="007C4261" w:rsidP="00DE7839">
      <w:pPr>
        <w:pStyle w:val="Default"/>
        <w:jc w:val="both"/>
        <w:rPr>
          <w:color w:val="auto"/>
          <w:sz w:val="23"/>
          <w:szCs w:val="23"/>
        </w:rPr>
      </w:pPr>
      <w:r w:rsidRPr="00DE7839">
        <w:rPr>
          <w:color w:val="auto"/>
          <w:sz w:val="23"/>
          <w:szCs w:val="23"/>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образовательной организации. </w:t>
      </w:r>
    </w:p>
    <w:p w:rsidR="007C4261" w:rsidRPr="00DE7839" w:rsidRDefault="007C4261" w:rsidP="00DE7839">
      <w:pPr>
        <w:pStyle w:val="Default"/>
        <w:jc w:val="both"/>
        <w:rPr>
          <w:color w:val="auto"/>
          <w:sz w:val="23"/>
          <w:szCs w:val="23"/>
        </w:rPr>
      </w:pPr>
      <w:r w:rsidRPr="00DE7839">
        <w:rPr>
          <w:b/>
          <w:bCs/>
          <w:color w:val="auto"/>
          <w:sz w:val="23"/>
          <w:szCs w:val="23"/>
        </w:rPr>
        <w:t xml:space="preserve">2.4.9.4. Информационное обеспечение </w:t>
      </w:r>
    </w:p>
    <w:p w:rsidR="007C4261" w:rsidRPr="00DE7839" w:rsidRDefault="007C4261" w:rsidP="00DE7839">
      <w:pPr>
        <w:pStyle w:val="Default"/>
        <w:jc w:val="both"/>
        <w:rPr>
          <w:color w:val="auto"/>
          <w:sz w:val="23"/>
          <w:szCs w:val="23"/>
        </w:rPr>
      </w:pPr>
      <w:r w:rsidRPr="00DE7839">
        <w:rPr>
          <w:color w:val="auto"/>
          <w:sz w:val="23"/>
          <w:szCs w:val="23"/>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w:t>
      </w:r>
      <w:r w:rsidRPr="00DE7839">
        <w:rPr>
          <w:color w:val="auto"/>
          <w:sz w:val="23"/>
          <w:szCs w:val="23"/>
        </w:rPr>
        <w:lastRenderedPageBreak/>
        <w:t xml:space="preserve">имеющих трудности в передвижении, с использованием современных информационно-коммуникационных технологий. </w:t>
      </w:r>
    </w:p>
    <w:p w:rsidR="007C4261" w:rsidRPr="00DE7839" w:rsidRDefault="007C4261" w:rsidP="00DE7839">
      <w:pPr>
        <w:pStyle w:val="Default"/>
        <w:jc w:val="both"/>
        <w:rPr>
          <w:color w:val="auto"/>
          <w:sz w:val="23"/>
          <w:szCs w:val="23"/>
        </w:rPr>
      </w:pPr>
      <w:r w:rsidRPr="00DE7839">
        <w:rPr>
          <w:b/>
          <w:bCs/>
          <w:color w:val="auto"/>
          <w:sz w:val="23"/>
          <w:szCs w:val="23"/>
        </w:rPr>
        <w:t xml:space="preserve">2.4.10. Система комплексного психолого-педагогического сопровождения детей с ограниченными возможностями здоровья, инвалидов. </w:t>
      </w:r>
    </w:p>
    <w:p w:rsidR="007C4261" w:rsidRPr="00DE7839" w:rsidRDefault="007C4261" w:rsidP="00DE7839">
      <w:pPr>
        <w:pStyle w:val="Default"/>
        <w:jc w:val="both"/>
        <w:rPr>
          <w:color w:val="auto"/>
          <w:sz w:val="23"/>
          <w:szCs w:val="23"/>
        </w:rPr>
      </w:pPr>
      <w:r w:rsidRPr="00DE7839">
        <w:rPr>
          <w:color w:val="auto"/>
          <w:sz w:val="23"/>
          <w:szCs w:val="23"/>
        </w:rPr>
        <w:t xml:space="preserve">В целях комплексной помощи детям с ограниченными возможностями здоровья в школе функционирует ППк. В состав консилиума входят специалисты: учитель-логопед, заместители директора, педагог-психолог. </w:t>
      </w:r>
    </w:p>
    <w:p w:rsidR="007C4261" w:rsidRPr="00DE7839" w:rsidRDefault="007C4261" w:rsidP="00DE7839">
      <w:pPr>
        <w:pStyle w:val="Default"/>
        <w:jc w:val="both"/>
        <w:rPr>
          <w:color w:val="auto"/>
          <w:sz w:val="23"/>
          <w:szCs w:val="23"/>
        </w:rPr>
      </w:pPr>
      <w:r w:rsidRPr="00DE7839">
        <w:rPr>
          <w:color w:val="auto"/>
          <w:sz w:val="23"/>
          <w:szCs w:val="23"/>
        </w:rPr>
        <w:t xml:space="preserve">Задачами ППк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w:t>
      </w:r>
    </w:p>
    <w:p w:rsidR="007C4261" w:rsidRPr="00DE7839" w:rsidRDefault="007C4261" w:rsidP="00DE7839">
      <w:pPr>
        <w:pStyle w:val="Default"/>
        <w:jc w:val="both"/>
        <w:rPr>
          <w:color w:val="auto"/>
          <w:sz w:val="23"/>
          <w:szCs w:val="23"/>
        </w:rPr>
      </w:pPr>
      <w:r w:rsidRPr="00DE7839">
        <w:rPr>
          <w:color w:val="auto"/>
          <w:sz w:val="23"/>
          <w:szCs w:val="23"/>
        </w:rPr>
        <w:t xml:space="preserve">Специалисты консилиума, опираясь на знание возрастных особенностей, проводят динамическое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w:t>
      </w:r>
    </w:p>
    <w:p w:rsidR="007C4261" w:rsidRPr="00DE7839" w:rsidRDefault="007C4261" w:rsidP="00DE7839">
      <w:pPr>
        <w:pStyle w:val="Default"/>
        <w:jc w:val="both"/>
        <w:rPr>
          <w:color w:val="auto"/>
          <w:sz w:val="23"/>
          <w:szCs w:val="23"/>
        </w:rPr>
      </w:pPr>
      <w:r w:rsidRPr="00DE7839">
        <w:rPr>
          <w:color w:val="auto"/>
          <w:sz w:val="23"/>
          <w:szCs w:val="23"/>
        </w:rPr>
        <w:t xml:space="preserve">По результатам первичного комплексного обследования ребенка специалистами - членами консилиума вырабатываются рекомендации и программа индивидуальной коррекционной работы обучающегося. </w:t>
      </w:r>
    </w:p>
    <w:p w:rsidR="007C4261" w:rsidRPr="00DE7839" w:rsidRDefault="007C4261" w:rsidP="00DE7839">
      <w:pPr>
        <w:pStyle w:val="Default"/>
        <w:jc w:val="both"/>
        <w:rPr>
          <w:color w:val="auto"/>
          <w:sz w:val="23"/>
          <w:szCs w:val="23"/>
        </w:rPr>
      </w:pPr>
      <w:r w:rsidRPr="00DE7839">
        <w:rPr>
          <w:color w:val="auto"/>
          <w:sz w:val="23"/>
          <w:szCs w:val="23"/>
        </w:rPr>
        <w:t xml:space="preserve">Обсуждение результатов динамического наблюдения и коррекционной работы </w:t>
      </w:r>
    </w:p>
    <w:p w:rsidR="007C4261" w:rsidRPr="00DE7839" w:rsidRDefault="007C4261" w:rsidP="00DE7839">
      <w:pPr>
        <w:pStyle w:val="Default"/>
        <w:jc w:val="both"/>
        <w:rPr>
          <w:color w:val="auto"/>
          <w:sz w:val="23"/>
          <w:szCs w:val="23"/>
        </w:rPr>
      </w:pPr>
      <w:r w:rsidRPr="00DE7839">
        <w:rPr>
          <w:color w:val="auto"/>
          <w:sz w:val="23"/>
          <w:szCs w:val="23"/>
        </w:rPr>
        <w:t xml:space="preserve">проводится специалистами консилиума не менее одного раза в четверть.                                        В конце учебного года на заседании консилиума рассматриваются результаты коррекционной работы, составляется заключение и психолого-педагогическая характеристика на каждого обучающегося, которые учитываются при решении вопроса о дальнейшей коррекционной работе с обучающимся. </w:t>
      </w:r>
    </w:p>
    <w:p w:rsidR="007C4261" w:rsidRPr="00DE7839" w:rsidRDefault="007C4261" w:rsidP="00DE7839">
      <w:pPr>
        <w:pStyle w:val="Default"/>
        <w:jc w:val="both"/>
        <w:rPr>
          <w:b/>
          <w:bCs/>
          <w:color w:val="auto"/>
          <w:sz w:val="23"/>
          <w:szCs w:val="23"/>
        </w:rPr>
      </w:pPr>
      <w:r w:rsidRPr="00DE7839">
        <w:rPr>
          <w:b/>
          <w:bCs/>
          <w:color w:val="auto"/>
          <w:sz w:val="23"/>
          <w:szCs w:val="23"/>
        </w:rPr>
        <w:t xml:space="preserve">2.4.10.1. Диагностическое направление </w:t>
      </w:r>
    </w:p>
    <w:p w:rsidR="007C4261" w:rsidRPr="00DE7839" w:rsidRDefault="007C4261" w:rsidP="00DE7839">
      <w:pPr>
        <w:pStyle w:val="Default"/>
        <w:jc w:val="both"/>
        <w:rPr>
          <w:color w:val="auto"/>
          <w:sz w:val="23"/>
          <w:szCs w:val="23"/>
        </w:rPr>
      </w:pPr>
      <w:r w:rsidRPr="00DE7839">
        <w:rPr>
          <w:b/>
          <w:bCs/>
          <w:color w:val="auto"/>
          <w:sz w:val="23"/>
          <w:szCs w:val="23"/>
        </w:rPr>
        <w:t xml:space="preserve">Цель: </w:t>
      </w:r>
      <w:r w:rsidRPr="00DE7839">
        <w:rPr>
          <w:color w:val="auto"/>
          <w:sz w:val="23"/>
          <w:szCs w:val="23"/>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психолого-педагогической помощи.</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061"/>
        <w:gridCol w:w="2061"/>
        <w:gridCol w:w="2061"/>
        <w:gridCol w:w="2064"/>
      </w:tblGrid>
      <w:tr w:rsidR="007C4261" w:rsidRPr="00DE7839" w:rsidTr="00E36AC6">
        <w:trPr>
          <w:trHeight w:val="385"/>
        </w:trPr>
        <w:tc>
          <w:tcPr>
            <w:tcW w:w="2061" w:type="dxa"/>
          </w:tcPr>
          <w:p w:rsidR="007C4261" w:rsidRPr="00DE7839" w:rsidRDefault="007C4261" w:rsidP="00DE7839">
            <w:pPr>
              <w:pStyle w:val="Default"/>
              <w:jc w:val="both"/>
              <w:rPr>
                <w:color w:val="auto"/>
                <w:sz w:val="23"/>
                <w:szCs w:val="23"/>
              </w:rPr>
            </w:pPr>
            <w:r w:rsidRPr="00DE7839">
              <w:rPr>
                <w:color w:val="auto"/>
                <w:sz w:val="23"/>
                <w:szCs w:val="23"/>
              </w:rPr>
              <w:t xml:space="preserve">Задачи </w:t>
            </w:r>
          </w:p>
          <w:p w:rsidR="007C4261" w:rsidRPr="00DE7839" w:rsidRDefault="007C4261" w:rsidP="00DE7839">
            <w:pPr>
              <w:pStyle w:val="Default"/>
              <w:jc w:val="both"/>
              <w:rPr>
                <w:color w:val="auto"/>
                <w:sz w:val="23"/>
                <w:szCs w:val="23"/>
              </w:rPr>
            </w:pPr>
            <w:r w:rsidRPr="00DE7839">
              <w:rPr>
                <w:color w:val="auto"/>
                <w:sz w:val="23"/>
                <w:szCs w:val="23"/>
              </w:rPr>
              <w:t xml:space="preserve">(направления деятельности) </w:t>
            </w:r>
          </w:p>
        </w:tc>
        <w:tc>
          <w:tcPr>
            <w:tcW w:w="2061" w:type="dxa"/>
          </w:tcPr>
          <w:p w:rsidR="007C4261" w:rsidRPr="00DE7839" w:rsidRDefault="007C4261" w:rsidP="00DE7839">
            <w:pPr>
              <w:pStyle w:val="Default"/>
              <w:jc w:val="both"/>
              <w:rPr>
                <w:color w:val="auto"/>
                <w:sz w:val="23"/>
                <w:szCs w:val="23"/>
              </w:rPr>
            </w:pPr>
            <w:r w:rsidRPr="00DE7839">
              <w:rPr>
                <w:color w:val="auto"/>
                <w:sz w:val="23"/>
                <w:szCs w:val="23"/>
              </w:rPr>
              <w:t xml:space="preserve">Планируемые результаты </w:t>
            </w:r>
          </w:p>
        </w:tc>
        <w:tc>
          <w:tcPr>
            <w:tcW w:w="2061" w:type="dxa"/>
          </w:tcPr>
          <w:p w:rsidR="007C4261" w:rsidRPr="00DE7839" w:rsidRDefault="007C4261" w:rsidP="00DE7839">
            <w:pPr>
              <w:pStyle w:val="Default"/>
              <w:jc w:val="both"/>
              <w:rPr>
                <w:color w:val="auto"/>
                <w:sz w:val="23"/>
                <w:szCs w:val="23"/>
              </w:rPr>
            </w:pPr>
            <w:r w:rsidRPr="00DE7839">
              <w:rPr>
                <w:color w:val="auto"/>
                <w:sz w:val="23"/>
                <w:szCs w:val="23"/>
              </w:rPr>
              <w:t xml:space="preserve">Виды и формы деятельности, </w:t>
            </w:r>
          </w:p>
          <w:p w:rsidR="007C4261" w:rsidRPr="00DE7839" w:rsidRDefault="007C4261" w:rsidP="00DE7839">
            <w:pPr>
              <w:pStyle w:val="Default"/>
              <w:jc w:val="both"/>
              <w:rPr>
                <w:color w:val="auto"/>
                <w:sz w:val="23"/>
                <w:szCs w:val="23"/>
              </w:rPr>
            </w:pPr>
            <w:r w:rsidRPr="00DE7839">
              <w:rPr>
                <w:color w:val="auto"/>
                <w:sz w:val="23"/>
                <w:szCs w:val="23"/>
              </w:rPr>
              <w:t xml:space="preserve">мероприятия </w:t>
            </w:r>
          </w:p>
        </w:tc>
        <w:tc>
          <w:tcPr>
            <w:tcW w:w="2061" w:type="dxa"/>
          </w:tcPr>
          <w:p w:rsidR="007C4261" w:rsidRPr="00DE7839" w:rsidRDefault="007C4261" w:rsidP="00DE7839">
            <w:pPr>
              <w:pStyle w:val="Default"/>
              <w:jc w:val="both"/>
              <w:rPr>
                <w:color w:val="auto"/>
                <w:sz w:val="23"/>
                <w:szCs w:val="23"/>
              </w:rPr>
            </w:pPr>
            <w:r w:rsidRPr="00DE7839">
              <w:rPr>
                <w:color w:val="auto"/>
                <w:sz w:val="23"/>
                <w:szCs w:val="23"/>
              </w:rPr>
              <w:t xml:space="preserve">Сроки </w:t>
            </w:r>
          </w:p>
          <w:p w:rsidR="007C4261" w:rsidRPr="00DE7839" w:rsidRDefault="007C4261" w:rsidP="00DE7839">
            <w:pPr>
              <w:pStyle w:val="Default"/>
              <w:jc w:val="both"/>
              <w:rPr>
                <w:color w:val="auto"/>
                <w:sz w:val="23"/>
                <w:szCs w:val="23"/>
              </w:rPr>
            </w:pPr>
            <w:r w:rsidRPr="00DE7839">
              <w:rPr>
                <w:color w:val="auto"/>
                <w:sz w:val="23"/>
                <w:szCs w:val="23"/>
              </w:rPr>
              <w:t xml:space="preserve">(периодичность в течение года) </w:t>
            </w:r>
          </w:p>
        </w:tc>
        <w:tc>
          <w:tcPr>
            <w:tcW w:w="2064" w:type="dxa"/>
          </w:tcPr>
          <w:p w:rsidR="007C4261" w:rsidRPr="00DE7839" w:rsidRDefault="007C4261" w:rsidP="00DE7839">
            <w:pPr>
              <w:pStyle w:val="Default"/>
              <w:jc w:val="both"/>
              <w:rPr>
                <w:color w:val="auto"/>
                <w:sz w:val="23"/>
                <w:szCs w:val="23"/>
              </w:rPr>
            </w:pPr>
            <w:r w:rsidRPr="00DE7839">
              <w:rPr>
                <w:color w:val="auto"/>
                <w:sz w:val="23"/>
                <w:szCs w:val="23"/>
              </w:rPr>
              <w:t xml:space="preserve">Ответственные </w:t>
            </w:r>
          </w:p>
        </w:tc>
      </w:tr>
      <w:tr w:rsidR="007C4261" w:rsidRPr="00DE7839" w:rsidTr="00E36AC6">
        <w:trPr>
          <w:trHeight w:val="109"/>
        </w:trPr>
        <w:tc>
          <w:tcPr>
            <w:tcW w:w="10308" w:type="dxa"/>
            <w:gridSpan w:val="5"/>
          </w:tcPr>
          <w:p w:rsidR="007C4261" w:rsidRPr="00DE7839" w:rsidRDefault="007C4261" w:rsidP="00DE7839">
            <w:pPr>
              <w:pStyle w:val="Default"/>
              <w:jc w:val="both"/>
              <w:rPr>
                <w:color w:val="auto"/>
                <w:sz w:val="23"/>
                <w:szCs w:val="23"/>
              </w:rPr>
            </w:pPr>
            <w:r w:rsidRPr="00DE7839">
              <w:rPr>
                <w:color w:val="auto"/>
                <w:sz w:val="23"/>
                <w:szCs w:val="23"/>
              </w:rPr>
              <w:t xml:space="preserve">Психолого-педагогическая диагностика </w:t>
            </w:r>
          </w:p>
        </w:tc>
      </w:tr>
      <w:tr w:rsidR="007C4261" w:rsidRPr="00DE7839" w:rsidTr="00E36AC6">
        <w:trPr>
          <w:trHeight w:val="1351"/>
        </w:trPr>
        <w:tc>
          <w:tcPr>
            <w:tcW w:w="2061" w:type="dxa"/>
          </w:tcPr>
          <w:p w:rsidR="007C4261" w:rsidRPr="00DE7839" w:rsidRDefault="007C4261" w:rsidP="00DE7839">
            <w:pPr>
              <w:pStyle w:val="Default"/>
              <w:jc w:val="both"/>
              <w:rPr>
                <w:color w:val="auto"/>
                <w:sz w:val="23"/>
                <w:szCs w:val="23"/>
              </w:rPr>
            </w:pPr>
            <w:r w:rsidRPr="00DE7839">
              <w:rPr>
                <w:color w:val="auto"/>
                <w:sz w:val="23"/>
                <w:szCs w:val="23"/>
              </w:rPr>
              <w:t xml:space="preserve">Первичная диагностика для выявления группы «риска» </w:t>
            </w:r>
          </w:p>
        </w:tc>
        <w:tc>
          <w:tcPr>
            <w:tcW w:w="2061" w:type="dxa"/>
          </w:tcPr>
          <w:p w:rsidR="007C4261" w:rsidRPr="00DE7839" w:rsidRDefault="007C4261" w:rsidP="00DE7839">
            <w:pPr>
              <w:pStyle w:val="Default"/>
              <w:jc w:val="both"/>
              <w:rPr>
                <w:color w:val="auto"/>
                <w:sz w:val="23"/>
                <w:szCs w:val="23"/>
              </w:rPr>
            </w:pPr>
            <w:r w:rsidRPr="00DE7839">
              <w:rPr>
                <w:color w:val="auto"/>
                <w:sz w:val="23"/>
                <w:szCs w:val="23"/>
              </w:rPr>
              <w:t xml:space="preserve">Создание банка данных обучающихся, нуждающихся в специализирован </w:t>
            </w:r>
          </w:p>
          <w:p w:rsidR="007C4261" w:rsidRPr="00DE7839" w:rsidRDefault="007C4261" w:rsidP="00DE7839">
            <w:pPr>
              <w:pStyle w:val="Default"/>
              <w:jc w:val="both"/>
              <w:rPr>
                <w:color w:val="auto"/>
                <w:sz w:val="23"/>
                <w:szCs w:val="23"/>
              </w:rPr>
            </w:pPr>
            <w:r w:rsidRPr="00DE7839">
              <w:rPr>
                <w:color w:val="auto"/>
                <w:sz w:val="23"/>
                <w:szCs w:val="23"/>
              </w:rPr>
              <w:t xml:space="preserve">ной помощи. </w:t>
            </w:r>
          </w:p>
          <w:p w:rsidR="007C4261" w:rsidRPr="00DE7839" w:rsidRDefault="007C4261" w:rsidP="00DE7839">
            <w:pPr>
              <w:pStyle w:val="Default"/>
              <w:jc w:val="both"/>
              <w:rPr>
                <w:color w:val="auto"/>
                <w:sz w:val="23"/>
                <w:szCs w:val="23"/>
              </w:rPr>
            </w:pPr>
            <w:r w:rsidRPr="00DE7839">
              <w:rPr>
                <w:color w:val="auto"/>
                <w:sz w:val="23"/>
                <w:szCs w:val="23"/>
              </w:rPr>
              <w:t xml:space="preserve">Формирование характеристики образовательной ситуации в ОУ </w:t>
            </w:r>
          </w:p>
        </w:tc>
        <w:tc>
          <w:tcPr>
            <w:tcW w:w="2061" w:type="dxa"/>
          </w:tcPr>
          <w:p w:rsidR="007C4261" w:rsidRPr="00DE7839" w:rsidRDefault="007C4261" w:rsidP="00DE7839">
            <w:pPr>
              <w:pStyle w:val="Default"/>
              <w:jc w:val="both"/>
              <w:rPr>
                <w:color w:val="auto"/>
                <w:sz w:val="23"/>
                <w:szCs w:val="23"/>
              </w:rPr>
            </w:pPr>
            <w:r w:rsidRPr="00DE7839">
              <w:rPr>
                <w:color w:val="auto"/>
                <w:sz w:val="23"/>
                <w:szCs w:val="23"/>
              </w:rPr>
              <w:t xml:space="preserve">Наблюдение, логопедическое и психологическое обследование; </w:t>
            </w:r>
          </w:p>
          <w:p w:rsidR="007C4261" w:rsidRPr="00DE7839" w:rsidRDefault="007C4261" w:rsidP="00DE7839">
            <w:pPr>
              <w:pStyle w:val="Default"/>
              <w:jc w:val="both"/>
              <w:rPr>
                <w:color w:val="auto"/>
                <w:sz w:val="23"/>
                <w:szCs w:val="23"/>
              </w:rPr>
            </w:pPr>
            <w:r w:rsidRPr="00DE7839">
              <w:rPr>
                <w:color w:val="auto"/>
                <w:sz w:val="23"/>
                <w:szCs w:val="23"/>
              </w:rPr>
              <w:t xml:space="preserve">анкетирование родителей, беседы с педагогами </w:t>
            </w:r>
          </w:p>
        </w:tc>
        <w:tc>
          <w:tcPr>
            <w:tcW w:w="2061" w:type="dxa"/>
          </w:tcPr>
          <w:p w:rsidR="007C4261" w:rsidRPr="00DE7839" w:rsidRDefault="007C4261" w:rsidP="00DE7839">
            <w:pPr>
              <w:pStyle w:val="Default"/>
              <w:jc w:val="both"/>
              <w:rPr>
                <w:color w:val="auto"/>
                <w:sz w:val="23"/>
                <w:szCs w:val="23"/>
              </w:rPr>
            </w:pPr>
            <w:r w:rsidRPr="00DE7839">
              <w:rPr>
                <w:color w:val="auto"/>
                <w:sz w:val="23"/>
                <w:szCs w:val="23"/>
              </w:rPr>
              <w:t xml:space="preserve">сентябрь </w:t>
            </w:r>
          </w:p>
        </w:tc>
        <w:tc>
          <w:tcPr>
            <w:tcW w:w="2064" w:type="dxa"/>
          </w:tcPr>
          <w:p w:rsidR="007C4261" w:rsidRPr="00DE7839" w:rsidRDefault="007C4261" w:rsidP="00DE7839">
            <w:pPr>
              <w:pStyle w:val="Default"/>
              <w:jc w:val="both"/>
              <w:rPr>
                <w:color w:val="auto"/>
                <w:sz w:val="23"/>
                <w:szCs w:val="23"/>
              </w:rPr>
            </w:pPr>
            <w:r w:rsidRPr="00DE7839">
              <w:rPr>
                <w:color w:val="auto"/>
                <w:sz w:val="23"/>
                <w:szCs w:val="23"/>
              </w:rPr>
              <w:t xml:space="preserve">Классный руководитель </w:t>
            </w:r>
          </w:p>
          <w:p w:rsidR="007C4261" w:rsidRPr="00DE7839" w:rsidRDefault="007C4261" w:rsidP="00DE7839">
            <w:pPr>
              <w:pStyle w:val="Default"/>
              <w:jc w:val="both"/>
              <w:rPr>
                <w:color w:val="auto"/>
                <w:sz w:val="23"/>
                <w:szCs w:val="23"/>
              </w:rPr>
            </w:pPr>
            <w:r w:rsidRPr="00DE7839">
              <w:rPr>
                <w:color w:val="auto"/>
                <w:sz w:val="23"/>
                <w:szCs w:val="23"/>
              </w:rPr>
              <w:t xml:space="preserve">Педагог-психолог </w:t>
            </w:r>
          </w:p>
          <w:p w:rsidR="007C4261" w:rsidRPr="00DE7839" w:rsidRDefault="007C4261" w:rsidP="00DE7839">
            <w:pPr>
              <w:pStyle w:val="Default"/>
              <w:jc w:val="both"/>
              <w:rPr>
                <w:color w:val="auto"/>
                <w:sz w:val="23"/>
                <w:szCs w:val="23"/>
              </w:rPr>
            </w:pPr>
            <w:r w:rsidRPr="00DE7839">
              <w:rPr>
                <w:color w:val="auto"/>
                <w:sz w:val="23"/>
                <w:szCs w:val="23"/>
              </w:rPr>
              <w:t xml:space="preserve">Учитель-логопед </w:t>
            </w:r>
          </w:p>
        </w:tc>
      </w:tr>
      <w:tr w:rsidR="007C4261" w:rsidRPr="00DE7839" w:rsidTr="00E36AC6">
        <w:trPr>
          <w:trHeight w:val="1627"/>
        </w:trPr>
        <w:tc>
          <w:tcPr>
            <w:tcW w:w="2061" w:type="dxa"/>
          </w:tcPr>
          <w:p w:rsidR="007C4261" w:rsidRPr="00DE7839" w:rsidRDefault="007C4261" w:rsidP="00DE7839">
            <w:pPr>
              <w:pStyle w:val="Default"/>
              <w:jc w:val="both"/>
              <w:rPr>
                <w:color w:val="auto"/>
                <w:sz w:val="23"/>
                <w:szCs w:val="23"/>
              </w:rPr>
            </w:pPr>
            <w:r w:rsidRPr="00DE7839">
              <w:rPr>
                <w:color w:val="auto"/>
                <w:sz w:val="23"/>
                <w:szCs w:val="23"/>
              </w:rPr>
              <w:t xml:space="preserve">Углубленная диагностика детей с ОВЗ, детей-инвалидов </w:t>
            </w:r>
          </w:p>
        </w:tc>
        <w:tc>
          <w:tcPr>
            <w:tcW w:w="2061" w:type="dxa"/>
          </w:tcPr>
          <w:p w:rsidR="007C4261" w:rsidRPr="00DE7839" w:rsidRDefault="007C4261" w:rsidP="00DE7839">
            <w:pPr>
              <w:pStyle w:val="Default"/>
              <w:jc w:val="both"/>
              <w:rPr>
                <w:color w:val="auto"/>
                <w:sz w:val="23"/>
                <w:szCs w:val="23"/>
              </w:rPr>
            </w:pPr>
            <w:r w:rsidRPr="00DE7839">
              <w:rPr>
                <w:color w:val="auto"/>
                <w:sz w:val="23"/>
                <w:szCs w:val="23"/>
              </w:rPr>
              <w:t xml:space="preserve">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 </w:t>
            </w:r>
          </w:p>
        </w:tc>
        <w:tc>
          <w:tcPr>
            <w:tcW w:w="2061" w:type="dxa"/>
          </w:tcPr>
          <w:p w:rsidR="007C4261" w:rsidRPr="00DE7839" w:rsidRDefault="007C4261" w:rsidP="00DE7839">
            <w:pPr>
              <w:pStyle w:val="Default"/>
              <w:jc w:val="both"/>
              <w:rPr>
                <w:color w:val="auto"/>
                <w:sz w:val="23"/>
                <w:szCs w:val="23"/>
              </w:rPr>
            </w:pPr>
            <w:r w:rsidRPr="00DE7839">
              <w:rPr>
                <w:color w:val="auto"/>
                <w:sz w:val="23"/>
                <w:szCs w:val="23"/>
              </w:rPr>
              <w:t xml:space="preserve">Диагностирование </w:t>
            </w:r>
          </w:p>
          <w:p w:rsidR="007C4261" w:rsidRPr="00DE7839" w:rsidRDefault="007C4261" w:rsidP="00DE7839">
            <w:pPr>
              <w:pStyle w:val="Default"/>
              <w:jc w:val="both"/>
              <w:rPr>
                <w:color w:val="auto"/>
                <w:sz w:val="23"/>
                <w:szCs w:val="23"/>
              </w:rPr>
            </w:pPr>
            <w:r w:rsidRPr="00DE7839">
              <w:rPr>
                <w:color w:val="auto"/>
                <w:sz w:val="23"/>
                <w:szCs w:val="23"/>
              </w:rPr>
              <w:t xml:space="preserve">Заполнение диагностических документов специалистами (Речевой карты, протокола обследования) </w:t>
            </w:r>
          </w:p>
        </w:tc>
        <w:tc>
          <w:tcPr>
            <w:tcW w:w="2061" w:type="dxa"/>
          </w:tcPr>
          <w:p w:rsidR="007C4261" w:rsidRPr="00DE7839" w:rsidRDefault="007C4261" w:rsidP="00DE7839">
            <w:pPr>
              <w:pStyle w:val="Default"/>
              <w:jc w:val="both"/>
              <w:rPr>
                <w:color w:val="auto"/>
                <w:sz w:val="23"/>
                <w:szCs w:val="23"/>
              </w:rPr>
            </w:pPr>
            <w:r w:rsidRPr="00DE7839">
              <w:rPr>
                <w:color w:val="auto"/>
                <w:sz w:val="23"/>
                <w:szCs w:val="23"/>
              </w:rPr>
              <w:t xml:space="preserve">сентябрь </w:t>
            </w:r>
          </w:p>
        </w:tc>
        <w:tc>
          <w:tcPr>
            <w:tcW w:w="2064" w:type="dxa"/>
          </w:tcPr>
          <w:p w:rsidR="007C4261" w:rsidRPr="00DE7839" w:rsidRDefault="007C4261" w:rsidP="00DE7839">
            <w:pPr>
              <w:pStyle w:val="Default"/>
              <w:jc w:val="both"/>
              <w:rPr>
                <w:color w:val="auto"/>
                <w:sz w:val="23"/>
                <w:szCs w:val="23"/>
              </w:rPr>
            </w:pPr>
            <w:r w:rsidRPr="00DE7839">
              <w:rPr>
                <w:color w:val="auto"/>
                <w:sz w:val="23"/>
                <w:szCs w:val="23"/>
              </w:rPr>
              <w:t xml:space="preserve">Педагог-психолог </w:t>
            </w:r>
          </w:p>
          <w:p w:rsidR="007C4261" w:rsidRPr="00DE7839" w:rsidRDefault="007C4261" w:rsidP="00DE7839">
            <w:pPr>
              <w:pStyle w:val="Default"/>
              <w:jc w:val="both"/>
              <w:rPr>
                <w:color w:val="auto"/>
                <w:sz w:val="23"/>
                <w:szCs w:val="23"/>
              </w:rPr>
            </w:pPr>
            <w:r w:rsidRPr="00DE7839">
              <w:rPr>
                <w:color w:val="auto"/>
                <w:sz w:val="23"/>
                <w:szCs w:val="23"/>
              </w:rPr>
              <w:t xml:space="preserve">Учитель-логопед </w:t>
            </w:r>
          </w:p>
        </w:tc>
      </w:tr>
      <w:tr w:rsidR="007C4261" w:rsidRPr="00DE7839" w:rsidTr="00E36AC6">
        <w:trPr>
          <w:trHeight w:val="109"/>
        </w:trPr>
        <w:tc>
          <w:tcPr>
            <w:tcW w:w="10308" w:type="dxa"/>
            <w:gridSpan w:val="5"/>
          </w:tcPr>
          <w:p w:rsidR="007C4261" w:rsidRPr="00DE7839" w:rsidRDefault="007C4261" w:rsidP="00DE7839">
            <w:pPr>
              <w:pStyle w:val="Default"/>
              <w:jc w:val="both"/>
              <w:rPr>
                <w:color w:val="auto"/>
                <w:sz w:val="23"/>
                <w:szCs w:val="23"/>
              </w:rPr>
            </w:pPr>
            <w:r w:rsidRPr="00DE7839">
              <w:rPr>
                <w:color w:val="auto"/>
                <w:sz w:val="23"/>
                <w:szCs w:val="23"/>
              </w:rPr>
              <w:t xml:space="preserve">Социально – педагогическая диагностика </w:t>
            </w:r>
          </w:p>
        </w:tc>
      </w:tr>
      <w:tr w:rsidR="007C4261" w:rsidRPr="00DE7839" w:rsidTr="00E36AC6">
        <w:trPr>
          <w:trHeight w:val="2179"/>
        </w:trPr>
        <w:tc>
          <w:tcPr>
            <w:tcW w:w="2061" w:type="dxa"/>
          </w:tcPr>
          <w:p w:rsidR="007C4261" w:rsidRPr="00DE7839" w:rsidRDefault="007C4261" w:rsidP="00DE7839">
            <w:pPr>
              <w:pStyle w:val="Default"/>
              <w:jc w:val="both"/>
              <w:rPr>
                <w:color w:val="auto"/>
                <w:sz w:val="23"/>
                <w:szCs w:val="23"/>
              </w:rPr>
            </w:pPr>
            <w:r w:rsidRPr="00DE7839">
              <w:rPr>
                <w:color w:val="auto"/>
                <w:sz w:val="23"/>
                <w:szCs w:val="23"/>
              </w:rPr>
              <w:lastRenderedPageBreak/>
              <w:t xml:space="preserve">Определить уровень организованности ребенка, особенности эмоционально-волевой и личностной сферы; уровень знаний по предметам </w:t>
            </w:r>
          </w:p>
        </w:tc>
        <w:tc>
          <w:tcPr>
            <w:tcW w:w="2061" w:type="dxa"/>
          </w:tcPr>
          <w:p w:rsidR="007C4261" w:rsidRPr="00DE7839" w:rsidRDefault="007C4261" w:rsidP="00DE7839">
            <w:pPr>
              <w:pStyle w:val="Default"/>
              <w:jc w:val="both"/>
              <w:rPr>
                <w:color w:val="auto"/>
                <w:sz w:val="23"/>
                <w:szCs w:val="23"/>
              </w:rPr>
            </w:pPr>
            <w:r w:rsidRPr="00DE7839">
              <w:rPr>
                <w:color w:val="auto"/>
                <w:sz w:val="23"/>
                <w:szCs w:val="23"/>
              </w:rPr>
              <w:t xml:space="preserve">Получение объективной информации об организованности ребенка, умении учиться, особенности личности, уровню знаний по предметам. </w:t>
            </w:r>
          </w:p>
          <w:p w:rsidR="007C4261" w:rsidRPr="00DE7839" w:rsidRDefault="007C4261" w:rsidP="00DE7839">
            <w:pPr>
              <w:pStyle w:val="Default"/>
              <w:jc w:val="both"/>
              <w:rPr>
                <w:color w:val="auto"/>
                <w:sz w:val="23"/>
                <w:szCs w:val="23"/>
              </w:rPr>
            </w:pPr>
            <w:r w:rsidRPr="00DE7839">
              <w:rPr>
                <w:color w:val="auto"/>
                <w:sz w:val="23"/>
                <w:szCs w:val="23"/>
              </w:rPr>
              <w:t xml:space="preserve">Выявление нарушений в поведении (гиперактивность, замкнутость, обидчивость и т.д.) </w:t>
            </w:r>
          </w:p>
        </w:tc>
        <w:tc>
          <w:tcPr>
            <w:tcW w:w="2061" w:type="dxa"/>
          </w:tcPr>
          <w:p w:rsidR="007C4261" w:rsidRPr="00DE7839" w:rsidRDefault="007C4261" w:rsidP="00DE7839">
            <w:pPr>
              <w:pStyle w:val="Default"/>
              <w:jc w:val="both"/>
              <w:rPr>
                <w:color w:val="auto"/>
                <w:sz w:val="23"/>
                <w:szCs w:val="23"/>
              </w:rPr>
            </w:pPr>
            <w:r w:rsidRPr="00DE7839">
              <w:rPr>
                <w:color w:val="auto"/>
                <w:sz w:val="23"/>
                <w:szCs w:val="23"/>
              </w:rPr>
              <w:t xml:space="preserve">Анкетирование, наблюдение во время занятий, беседа с родителями, посещение семьи. Составление характеристики. </w:t>
            </w:r>
          </w:p>
        </w:tc>
        <w:tc>
          <w:tcPr>
            <w:tcW w:w="2061" w:type="dxa"/>
          </w:tcPr>
          <w:p w:rsidR="007C4261" w:rsidRPr="00DE7839" w:rsidRDefault="007C4261" w:rsidP="00DE7839">
            <w:pPr>
              <w:pStyle w:val="Default"/>
              <w:jc w:val="both"/>
              <w:rPr>
                <w:color w:val="auto"/>
                <w:sz w:val="23"/>
                <w:szCs w:val="23"/>
              </w:rPr>
            </w:pPr>
            <w:r w:rsidRPr="00DE7839">
              <w:rPr>
                <w:color w:val="auto"/>
                <w:sz w:val="23"/>
                <w:szCs w:val="23"/>
              </w:rPr>
              <w:t xml:space="preserve">Сентябрь - октябрь </w:t>
            </w:r>
          </w:p>
        </w:tc>
        <w:tc>
          <w:tcPr>
            <w:tcW w:w="2064" w:type="dxa"/>
          </w:tcPr>
          <w:p w:rsidR="007C4261" w:rsidRPr="00DE7839" w:rsidRDefault="007C4261" w:rsidP="00DE7839">
            <w:pPr>
              <w:pStyle w:val="Default"/>
              <w:jc w:val="both"/>
              <w:rPr>
                <w:color w:val="auto"/>
                <w:sz w:val="23"/>
                <w:szCs w:val="23"/>
              </w:rPr>
            </w:pPr>
            <w:r w:rsidRPr="00DE7839">
              <w:rPr>
                <w:color w:val="auto"/>
                <w:sz w:val="23"/>
                <w:szCs w:val="23"/>
              </w:rPr>
              <w:t xml:space="preserve">Классный руководитель </w:t>
            </w:r>
          </w:p>
          <w:p w:rsidR="007C4261" w:rsidRPr="00DE7839" w:rsidRDefault="007C4261" w:rsidP="00DE7839">
            <w:pPr>
              <w:pStyle w:val="Default"/>
              <w:jc w:val="both"/>
              <w:rPr>
                <w:color w:val="auto"/>
                <w:sz w:val="23"/>
                <w:szCs w:val="23"/>
              </w:rPr>
            </w:pPr>
            <w:r w:rsidRPr="00DE7839">
              <w:rPr>
                <w:color w:val="auto"/>
                <w:sz w:val="23"/>
                <w:szCs w:val="23"/>
              </w:rPr>
              <w:t xml:space="preserve">Педагог-психолог </w:t>
            </w:r>
          </w:p>
          <w:p w:rsidR="007C4261" w:rsidRPr="00DE7839" w:rsidRDefault="007C4261" w:rsidP="00DE7839">
            <w:pPr>
              <w:pStyle w:val="Default"/>
              <w:jc w:val="both"/>
              <w:rPr>
                <w:color w:val="auto"/>
                <w:sz w:val="23"/>
                <w:szCs w:val="23"/>
              </w:rPr>
            </w:pPr>
            <w:r w:rsidRPr="00DE7839">
              <w:rPr>
                <w:color w:val="auto"/>
                <w:sz w:val="23"/>
                <w:szCs w:val="23"/>
              </w:rPr>
              <w:t xml:space="preserve">Учитель-предметник </w:t>
            </w:r>
          </w:p>
        </w:tc>
      </w:tr>
    </w:tbl>
    <w:p w:rsidR="007C4261" w:rsidRPr="00DE7839" w:rsidRDefault="007C4261" w:rsidP="00DE7839">
      <w:pPr>
        <w:autoSpaceDE w:val="0"/>
        <w:spacing w:line="240" w:lineRule="auto"/>
        <w:jc w:val="both"/>
        <w:rPr>
          <w:rFonts w:ascii="Times New Roman" w:hAnsi="Times New Roman" w:cs="Times New Roman"/>
          <w:b/>
          <w:iCs/>
        </w:rPr>
      </w:pPr>
      <w:r w:rsidRPr="00DE7839">
        <w:rPr>
          <w:rFonts w:ascii="Times New Roman" w:hAnsi="Times New Roman" w:cs="Times New Roman"/>
          <w:b/>
          <w:iCs/>
        </w:rPr>
        <w:t>Программа психолого-педагогического изучения ребенка</w:t>
      </w:r>
    </w:p>
    <w:tbl>
      <w:tblPr>
        <w:tblW w:w="9900" w:type="dxa"/>
        <w:tblInd w:w="-72" w:type="dxa"/>
        <w:tblLayout w:type="fixed"/>
        <w:tblLook w:val="0000" w:firstRow="0" w:lastRow="0" w:firstColumn="0" w:lastColumn="0" w:noHBand="0" w:noVBand="0"/>
      </w:tblPr>
      <w:tblGrid>
        <w:gridCol w:w="2160"/>
        <w:gridCol w:w="5040"/>
        <w:gridCol w:w="2700"/>
      </w:tblGrid>
      <w:tr w:rsidR="007C4261" w:rsidRPr="00DE7839" w:rsidTr="00E36AC6">
        <w:trPr>
          <w:trHeight w:val="570"/>
        </w:trPr>
        <w:tc>
          <w:tcPr>
            <w:tcW w:w="2160" w:type="dxa"/>
            <w:tcBorders>
              <w:top w:val="single" w:sz="4" w:space="0" w:color="000000"/>
              <w:left w:val="single" w:sz="4" w:space="0" w:color="000000"/>
              <w:bottom w:val="single" w:sz="4" w:space="0" w:color="000000"/>
            </w:tcBorders>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Изучение</w:t>
            </w:r>
          </w:p>
          <w:p w:rsidR="007C4261" w:rsidRPr="00DE7839" w:rsidRDefault="007C4261" w:rsidP="00DE7839">
            <w:pPr>
              <w:spacing w:line="240" w:lineRule="auto"/>
              <w:jc w:val="both"/>
              <w:rPr>
                <w:rFonts w:ascii="Times New Roman" w:hAnsi="Times New Roman" w:cs="Times New Roman"/>
              </w:rPr>
            </w:pPr>
            <w:r w:rsidRPr="00DE7839">
              <w:rPr>
                <w:rFonts w:ascii="Times New Roman" w:hAnsi="Times New Roman" w:cs="Times New Roman"/>
              </w:rPr>
              <w:t>ребенка</w:t>
            </w:r>
          </w:p>
        </w:tc>
        <w:tc>
          <w:tcPr>
            <w:tcW w:w="5040" w:type="dxa"/>
            <w:tcBorders>
              <w:top w:val="single" w:sz="4" w:space="0" w:color="000000"/>
              <w:left w:val="single" w:sz="4" w:space="0" w:color="000000"/>
              <w:bottom w:val="single" w:sz="4" w:space="0" w:color="000000"/>
            </w:tcBorders>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Содержание работы</w:t>
            </w:r>
          </w:p>
        </w:tc>
        <w:tc>
          <w:tcPr>
            <w:tcW w:w="2700" w:type="dxa"/>
            <w:tcBorders>
              <w:top w:val="single" w:sz="4" w:space="0" w:color="000000"/>
              <w:left w:val="single" w:sz="4" w:space="0" w:color="000000"/>
              <w:bottom w:val="single" w:sz="4" w:space="0" w:color="000000"/>
              <w:right w:val="single" w:sz="4" w:space="0" w:color="000000"/>
            </w:tcBorders>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Где и кем выполняется</w:t>
            </w:r>
          </w:p>
          <w:p w:rsidR="007C4261" w:rsidRPr="00DE7839" w:rsidRDefault="007C4261" w:rsidP="00DE7839">
            <w:pPr>
              <w:spacing w:line="240" w:lineRule="auto"/>
              <w:jc w:val="both"/>
              <w:rPr>
                <w:rFonts w:ascii="Times New Roman" w:hAnsi="Times New Roman" w:cs="Times New Roman"/>
              </w:rPr>
            </w:pPr>
            <w:r w:rsidRPr="00DE7839">
              <w:rPr>
                <w:rFonts w:ascii="Times New Roman" w:hAnsi="Times New Roman" w:cs="Times New Roman"/>
              </w:rPr>
              <w:t>работа</w:t>
            </w:r>
          </w:p>
        </w:tc>
      </w:tr>
      <w:tr w:rsidR="007C4261" w:rsidRPr="00DE7839" w:rsidTr="00E36AC6">
        <w:trPr>
          <w:trHeight w:val="1607"/>
        </w:trPr>
        <w:tc>
          <w:tcPr>
            <w:tcW w:w="2160" w:type="dxa"/>
            <w:tcBorders>
              <w:top w:val="single" w:sz="4" w:space="0" w:color="000000"/>
              <w:left w:val="single" w:sz="4" w:space="0" w:color="000000"/>
              <w:bottom w:val="single" w:sz="4" w:space="0" w:color="000000"/>
            </w:tcBorders>
          </w:tcPr>
          <w:p w:rsidR="007C4261" w:rsidRPr="00DE7839" w:rsidRDefault="007C4261" w:rsidP="00DE7839">
            <w:pPr>
              <w:snapToGrid w:val="0"/>
              <w:spacing w:line="240" w:lineRule="auto"/>
              <w:jc w:val="both"/>
              <w:rPr>
                <w:rFonts w:ascii="Times New Roman" w:hAnsi="Times New Roman" w:cs="Times New Roman"/>
              </w:rPr>
            </w:pPr>
          </w:p>
          <w:p w:rsidR="007C4261" w:rsidRPr="00DE7839" w:rsidRDefault="007C4261" w:rsidP="00DE7839">
            <w:pPr>
              <w:spacing w:line="240" w:lineRule="auto"/>
              <w:jc w:val="both"/>
              <w:rPr>
                <w:rFonts w:ascii="Times New Roman" w:hAnsi="Times New Roman" w:cs="Times New Roman"/>
              </w:rPr>
            </w:pPr>
          </w:p>
          <w:p w:rsidR="007C4261" w:rsidRPr="00DE7839" w:rsidRDefault="007C4261" w:rsidP="00DE7839">
            <w:pPr>
              <w:spacing w:line="240" w:lineRule="auto"/>
              <w:jc w:val="both"/>
              <w:rPr>
                <w:rFonts w:ascii="Times New Roman" w:hAnsi="Times New Roman" w:cs="Times New Roman"/>
              </w:rPr>
            </w:pPr>
            <w:r w:rsidRPr="00DE7839">
              <w:rPr>
                <w:rFonts w:ascii="Times New Roman" w:hAnsi="Times New Roman" w:cs="Times New Roman"/>
              </w:rPr>
              <w:t>Психолого–логопедическое</w:t>
            </w:r>
          </w:p>
        </w:tc>
        <w:tc>
          <w:tcPr>
            <w:tcW w:w="5040" w:type="dxa"/>
            <w:tcBorders>
              <w:top w:val="single" w:sz="4" w:space="0" w:color="000000"/>
              <w:left w:val="single" w:sz="4" w:space="0" w:color="000000"/>
              <w:bottom w:val="single" w:sz="4" w:space="0" w:color="000000"/>
            </w:tcBorders>
          </w:tcPr>
          <w:p w:rsidR="007C4261" w:rsidRPr="00DE7839" w:rsidRDefault="007C4261" w:rsidP="00DE7839">
            <w:pPr>
              <w:snapToGrid w:val="0"/>
              <w:spacing w:line="240" w:lineRule="auto"/>
              <w:jc w:val="both"/>
              <w:rPr>
                <w:rFonts w:ascii="Times New Roman" w:hAnsi="Times New Roman" w:cs="Times New Roman"/>
                <w:bCs/>
              </w:rPr>
            </w:pPr>
            <w:r w:rsidRPr="00DE7839">
              <w:rPr>
                <w:rFonts w:ascii="Times New Roman" w:hAnsi="Times New Roman" w:cs="Times New Roman"/>
                <w:bCs/>
              </w:rPr>
              <w:t>Обследование актуального уровня психического и речевого развития, определение зоны ближайшего развития.</w:t>
            </w: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u w:val="single"/>
              </w:rPr>
              <w:t>Внимание</w:t>
            </w:r>
            <w:r w:rsidRPr="00DE7839">
              <w:rPr>
                <w:rFonts w:ascii="Times New Roman" w:hAnsi="Times New Roman" w:cs="Times New Roman"/>
                <w:bCs/>
              </w:rPr>
              <w:t>: устойчивость, переключаемость с одного вида деятельности на другой, объем, работоспособность.</w:t>
            </w: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u w:val="single"/>
              </w:rPr>
              <w:t>Мышление</w:t>
            </w:r>
            <w:r w:rsidRPr="00DE7839">
              <w:rPr>
                <w:rFonts w:ascii="Times New Roman" w:hAnsi="Times New Roman" w:cs="Times New Roman"/>
                <w:bCs/>
              </w:rPr>
              <w:t>: визуальное (линейное, структурное); понятийное (интуитивное, логическое); абстрактное, речевое, образное.</w:t>
            </w: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u w:val="single"/>
              </w:rPr>
              <w:t>Память</w:t>
            </w:r>
            <w:r w:rsidRPr="00DE7839">
              <w:rPr>
                <w:rFonts w:ascii="Times New Roman" w:hAnsi="Times New Roman" w:cs="Times New Roman"/>
                <w:bCs/>
              </w:rPr>
              <w:t>: зрительная, слуховая, моторная, смешанная. Быстрота и прочность запоминания; индивидуальные особенности; моторика; речь.</w:t>
            </w:r>
          </w:p>
        </w:tc>
        <w:tc>
          <w:tcPr>
            <w:tcW w:w="2700" w:type="dxa"/>
            <w:tcBorders>
              <w:top w:val="single" w:sz="4" w:space="0" w:color="000000"/>
              <w:left w:val="single" w:sz="4" w:space="0" w:color="000000"/>
              <w:bottom w:val="single" w:sz="4" w:space="0" w:color="000000"/>
              <w:right w:val="single" w:sz="4" w:space="0" w:color="000000"/>
            </w:tcBorders>
          </w:tcPr>
          <w:p w:rsidR="007C4261" w:rsidRPr="00DE7839" w:rsidRDefault="007C4261" w:rsidP="00DE7839">
            <w:pPr>
              <w:snapToGrid w:val="0"/>
              <w:spacing w:line="240" w:lineRule="auto"/>
              <w:jc w:val="both"/>
              <w:rPr>
                <w:rFonts w:ascii="Times New Roman" w:hAnsi="Times New Roman" w:cs="Times New Roman"/>
                <w:bCs/>
              </w:rPr>
            </w:pPr>
            <w:r w:rsidRPr="00DE7839">
              <w:rPr>
                <w:rFonts w:ascii="Times New Roman" w:hAnsi="Times New Roman" w:cs="Times New Roman"/>
                <w:bCs/>
              </w:rPr>
              <w:t>Наблюдение за ребенком на занятиях и во внеурочное время (учитель).</w:t>
            </w: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rPr>
              <w:t>Специальный эксперимент (психолог).</w:t>
            </w: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rPr>
              <w:t>Беседы с ребенком, с родителями.</w:t>
            </w: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rPr>
              <w:t>Наблюдения за речью ребенка на занятиях и в свободное время.</w:t>
            </w: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rPr>
              <w:t>Изучение письменных работ (учитель). Специальный эксперимент (логопед)</w:t>
            </w:r>
          </w:p>
        </w:tc>
      </w:tr>
      <w:tr w:rsidR="007C4261" w:rsidRPr="00DE7839" w:rsidTr="00E36AC6">
        <w:trPr>
          <w:trHeight w:val="4140"/>
        </w:trPr>
        <w:tc>
          <w:tcPr>
            <w:tcW w:w="2160" w:type="dxa"/>
            <w:tcBorders>
              <w:top w:val="single" w:sz="4" w:space="0" w:color="000000"/>
              <w:left w:val="single" w:sz="4" w:space="0" w:color="000000"/>
              <w:bottom w:val="single" w:sz="4" w:space="0" w:color="000000"/>
            </w:tcBorders>
          </w:tcPr>
          <w:p w:rsidR="007C4261" w:rsidRPr="00DE7839" w:rsidRDefault="007C4261" w:rsidP="00DE7839">
            <w:pPr>
              <w:spacing w:line="240" w:lineRule="auto"/>
              <w:jc w:val="both"/>
              <w:rPr>
                <w:rFonts w:ascii="Times New Roman" w:hAnsi="Times New Roman" w:cs="Times New Roman"/>
              </w:rPr>
            </w:pPr>
          </w:p>
          <w:p w:rsidR="007C4261" w:rsidRPr="00DE7839" w:rsidRDefault="007C4261" w:rsidP="00DE7839">
            <w:pPr>
              <w:spacing w:line="240" w:lineRule="auto"/>
              <w:jc w:val="both"/>
              <w:rPr>
                <w:rFonts w:ascii="Times New Roman" w:hAnsi="Times New Roman" w:cs="Times New Roman"/>
              </w:rPr>
            </w:pPr>
            <w:r w:rsidRPr="00DE7839">
              <w:rPr>
                <w:rFonts w:ascii="Times New Roman" w:hAnsi="Times New Roman" w:cs="Times New Roman"/>
              </w:rPr>
              <w:t>Социально–педагогическое</w:t>
            </w:r>
          </w:p>
          <w:p w:rsidR="007C4261" w:rsidRPr="00DE7839" w:rsidRDefault="007C4261" w:rsidP="00DE7839">
            <w:pPr>
              <w:spacing w:line="240" w:lineRule="auto"/>
              <w:jc w:val="both"/>
              <w:rPr>
                <w:rFonts w:ascii="Times New Roman" w:hAnsi="Times New Roman" w:cs="Times New Roman"/>
              </w:rPr>
            </w:pPr>
          </w:p>
        </w:tc>
        <w:tc>
          <w:tcPr>
            <w:tcW w:w="5040" w:type="dxa"/>
            <w:tcBorders>
              <w:top w:val="single" w:sz="4" w:space="0" w:color="000000"/>
              <w:left w:val="single" w:sz="4" w:space="0" w:color="000000"/>
              <w:bottom w:val="single" w:sz="4" w:space="0" w:color="000000"/>
            </w:tcBorders>
          </w:tcPr>
          <w:p w:rsidR="007C4261" w:rsidRPr="00DE7839" w:rsidRDefault="007C4261" w:rsidP="00DE7839">
            <w:pPr>
              <w:snapToGrid w:val="0"/>
              <w:spacing w:line="240" w:lineRule="auto"/>
              <w:jc w:val="both"/>
              <w:rPr>
                <w:rFonts w:ascii="Times New Roman" w:hAnsi="Times New Roman" w:cs="Times New Roman"/>
                <w:bCs/>
              </w:rPr>
            </w:pPr>
            <w:r w:rsidRPr="00DE7839">
              <w:rPr>
                <w:rFonts w:ascii="Times New Roman" w:hAnsi="Times New Roman" w:cs="Times New Roman"/>
                <w:bCs/>
              </w:rPr>
              <w:t xml:space="preserve">Семья ребенка: состав семьи, условия воспитания. </w:t>
            </w: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rPr>
              <w:t>Мотивы учебной деятельности: прилежание, отношение к отметке, похвале или порицанию учителя, воспитателя.</w:t>
            </w: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rPr>
              <w:lastRenderedPageBreak/>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w:t>
            </w: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2700" w:type="dxa"/>
            <w:tcBorders>
              <w:top w:val="single" w:sz="4" w:space="0" w:color="000000"/>
              <w:left w:val="single" w:sz="4" w:space="0" w:color="000000"/>
              <w:bottom w:val="single" w:sz="4" w:space="0" w:color="000000"/>
              <w:right w:val="single" w:sz="4" w:space="0" w:color="000000"/>
            </w:tcBorders>
          </w:tcPr>
          <w:p w:rsidR="007C4261" w:rsidRPr="00DE7839" w:rsidRDefault="007C4261" w:rsidP="00DE7839">
            <w:pPr>
              <w:snapToGrid w:val="0"/>
              <w:spacing w:line="240" w:lineRule="auto"/>
              <w:jc w:val="both"/>
              <w:rPr>
                <w:rFonts w:ascii="Times New Roman" w:hAnsi="Times New Roman" w:cs="Times New Roman"/>
                <w:bCs/>
              </w:rPr>
            </w:pPr>
            <w:r w:rsidRPr="00DE7839">
              <w:rPr>
                <w:rFonts w:ascii="Times New Roman" w:hAnsi="Times New Roman" w:cs="Times New Roman"/>
                <w:bCs/>
              </w:rPr>
              <w:lastRenderedPageBreak/>
              <w:t>Посещение семьи ребенка (учитель, социальный педагог).</w:t>
            </w: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rPr>
              <w:t>Наблюдения во время занятий, изучение работ ученика (педагог).</w:t>
            </w: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rPr>
              <w:t>Анкетирование по выявлению школьных трудностей (учитель).</w:t>
            </w:r>
          </w:p>
          <w:p w:rsidR="007C4261" w:rsidRPr="00DE7839" w:rsidRDefault="007C4261" w:rsidP="00DE7839">
            <w:pPr>
              <w:spacing w:line="240" w:lineRule="auto"/>
              <w:jc w:val="both"/>
              <w:rPr>
                <w:rFonts w:ascii="Times New Roman" w:hAnsi="Times New Roman" w:cs="Times New Roman"/>
              </w:rPr>
            </w:pP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rPr>
              <w:lastRenderedPageBreak/>
              <w:t>Беседа с родителями и учителями- предметниками.</w:t>
            </w:r>
          </w:p>
          <w:p w:rsidR="007C4261" w:rsidRPr="00DE7839" w:rsidRDefault="007C4261" w:rsidP="00DE7839">
            <w:pPr>
              <w:spacing w:line="240" w:lineRule="auto"/>
              <w:jc w:val="both"/>
              <w:rPr>
                <w:rFonts w:ascii="Times New Roman" w:hAnsi="Times New Roman" w:cs="Times New Roman"/>
              </w:rPr>
            </w:pP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rPr>
              <w:t>Специальный эксперимент (педагог-психолог).</w:t>
            </w:r>
          </w:p>
          <w:p w:rsidR="007C4261" w:rsidRPr="00DE7839" w:rsidRDefault="007C4261" w:rsidP="00DE7839">
            <w:pPr>
              <w:spacing w:line="240" w:lineRule="auto"/>
              <w:jc w:val="both"/>
              <w:rPr>
                <w:rFonts w:ascii="Times New Roman" w:hAnsi="Times New Roman" w:cs="Times New Roman"/>
              </w:rPr>
            </w:pP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rPr>
              <w:t>Анкета для родителей и учителей.</w:t>
            </w:r>
          </w:p>
          <w:p w:rsidR="007C4261" w:rsidRPr="00DE7839" w:rsidRDefault="007C4261" w:rsidP="00DE7839">
            <w:pPr>
              <w:spacing w:line="240" w:lineRule="auto"/>
              <w:jc w:val="both"/>
              <w:rPr>
                <w:rFonts w:ascii="Times New Roman" w:hAnsi="Times New Roman" w:cs="Times New Roman"/>
                <w:bCs/>
              </w:rPr>
            </w:pPr>
            <w:r w:rsidRPr="00DE7839">
              <w:rPr>
                <w:rFonts w:ascii="Times New Roman" w:hAnsi="Times New Roman" w:cs="Times New Roman"/>
                <w:bCs/>
              </w:rPr>
              <w:t>Наблюдение за ребенком в различных видах деятельности</w:t>
            </w:r>
          </w:p>
        </w:tc>
      </w:tr>
    </w:tbl>
    <w:p w:rsidR="007C4261" w:rsidRPr="00DE7839" w:rsidRDefault="007C4261" w:rsidP="00DE7839">
      <w:pPr>
        <w:spacing w:line="240" w:lineRule="auto"/>
        <w:jc w:val="both"/>
        <w:rPr>
          <w:rFonts w:ascii="Times New Roman" w:hAnsi="Times New Roman" w:cs="Times New Roman"/>
        </w:rPr>
      </w:pPr>
    </w:p>
    <w:p w:rsidR="007C4261" w:rsidRPr="00DE7839" w:rsidRDefault="007C4261" w:rsidP="00DE7839">
      <w:pPr>
        <w:autoSpaceDE w:val="0"/>
        <w:autoSpaceDN w:val="0"/>
        <w:adjustRightInd w:val="0"/>
        <w:spacing w:line="240" w:lineRule="auto"/>
        <w:jc w:val="both"/>
        <w:rPr>
          <w:rFonts w:ascii="Times New Roman" w:hAnsi="Times New Roman" w:cs="Times New Roman"/>
          <w:b/>
          <w:bCs/>
          <w:sz w:val="23"/>
          <w:szCs w:val="23"/>
        </w:rPr>
      </w:pPr>
      <w:r w:rsidRPr="00DE7839">
        <w:rPr>
          <w:rFonts w:ascii="Times New Roman" w:hAnsi="Times New Roman" w:cs="Times New Roman"/>
          <w:b/>
          <w:bCs/>
          <w:sz w:val="23"/>
          <w:szCs w:val="23"/>
        </w:rPr>
        <w:t xml:space="preserve">2.4.10.2. Коррекционно-развивающее направление </w:t>
      </w:r>
    </w:p>
    <w:p w:rsidR="007C4261" w:rsidRPr="00DE7839" w:rsidRDefault="007C4261" w:rsidP="00DE7839">
      <w:pPr>
        <w:autoSpaceDE w:val="0"/>
        <w:autoSpaceDN w:val="0"/>
        <w:adjustRightInd w:val="0"/>
        <w:spacing w:line="240" w:lineRule="auto"/>
        <w:jc w:val="both"/>
        <w:rPr>
          <w:rFonts w:ascii="Times New Roman" w:hAnsi="Times New Roman" w:cs="Times New Roman"/>
          <w:b/>
          <w:bCs/>
          <w:sz w:val="23"/>
          <w:szCs w:val="23"/>
        </w:rPr>
      </w:pPr>
    </w:p>
    <w:p w:rsidR="007C4261" w:rsidRPr="00DE7839" w:rsidRDefault="007C4261" w:rsidP="00DE7839">
      <w:pPr>
        <w:autoSpaceDE w:val="0"/>
        <w:autoSpaceDN w:val="0"/>
        <w:adjustRightInd w:val="0"/>
        <w:spacing w:line="240" w:lineRule="auto"/>
        <w:jc w:val="both"/>
        <w:rPr>
          <w:rFonts w:ascii="Times New Roman" w:hAnsi="Times New Roman" w:cs="Times New Roman"/>
          <w:b/>
          <w:bCs/>
          <w:sz w:val="23"/>
          <w:szCs w:val="23"/>
        </w:rPr>
      </w:pPr>
      <w:r w:rsidRPr="00DE7839">
        <w:rPr>
          <w:rFonts w:ascii="Times New Roman" w:hAnsi="Times New Roman" w:cs="Times New Roman"/>
          <w:b/>
          <w:bCs/>
          <w:sz w:val="23"/>
          <w:szCs w:val="23"/>
        </w:rPr>
        <w:t xml:space="preserve">Цель: </w:t>
      </w:r>
      <w:r w:rsidRPr="00DE7839">
        <w:rPr>
          <w:rFonts w:ascii="Times New Roman" w:hAnsi="Times New Roman" w:cs="Times New Roman"/>
          <w:sz w:val="23"/>
          <w:szCs w:val="23"/>
        </w:rPr>
        <w:t>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p w:rsidR="007C4261" w:rsidRPr="00DE7839" w:rsidRDefault="007C4261" w:rsidP="00DE7839">
      <w:pPr>
        <w:autoSpaceDE w:val="0"/>
        <w:autoSpaceDN w:val="0"/>
        <w:adjustRightInd w:val="0"/>
        <w:spacing w:line="240" w:lineRule="auto"/>
        <w:jc w:val="both"/>
        <w:rPr>
          <w:rFonts w:ascii="Times New Roman" w:hAnsi="Times New Roman" w:cs="Times New Roman"/>
          <w:b/>
          <w:bCs/>
          <w:sz w:val="23"/>
          <w:szCs w:val="23"/>
        </w:rPr>
      </w:pP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510"/>
        <w:gridCol w:w="1528"/>
        <w:gridCol w:w="1020"/>
        <w:gridCol w:w="1018"/>
        <w:gridCol w:w="1530"/>
        <w:gridCol w:w="508"/>
        <w:gridCol w:w="2042"/>
      </w:tblGrid>
      <w:tr w:rsidR="007C4261" w:rsidRPr="00DE7839" w:rsidTr="00E36AC6">
        <w:trPr>
          <w:trHeight w:val="385"/>
        </w:trPr>
        <w:tc>
          <w:tcPr>
            <w:tcW w:w="203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Задачи (направления) деятельности </w:t>
            </w:r>
          </w:p>
        </w:tc>
        <w:tc>
          <w:tcPr>
            <w:tcW w:w="2038"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Планируемые результаты. </w:t>
            </w:r>
          </w:p>
        </w:tc>
        <w:tc>
          <w:tcPr>
            <w:tcW w:w="2038"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Виды и формы деятельности, мероприятия. </w:t>
            </w:r>
          </w:p>
        </w:tc>
        <w:tc>
          <w:tcPr>
            <w:tcW w:w="2038"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Сроки (периодич-ность в течение года) </w:t>
            </w:r>
          </w:p>
        </w:tc>
        <w:tc>
          <w:tcPr>
            <w:tcW w:w="2042"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Ответственные </w:t>
            </w:r>
          </w:p>
        </w:tc>
      </w:tr>
      <w:tr w:rsidR="007C4261" w:rsidRPr="00DE7839" w:rsidTr="00E36AC6">
        <w:trPr>
          <w:trHeight w:val="109"/>
        </w:trPr>
        <w:tc>
          <w:tcPr>
            <w:tcW w:w="10194" w:type="dxa"/>
            <w:gridSpan w:val="8"/>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i/>
                <w:iCs/>
                <w:sz w:val="23"/>
                <w:szCs w:val="23"/>
              </w:rPr>
              <w:t xml:space="preserve">Психолого-педагогическая работа </w:t>
            </w:r>
          </w:p>
        </w:tc>
      </w:tr>
      <w:tr w:rsidR="007C4261" w:rsidRPr="00DE7839" w:rsidTr="00E36AC6">
        <w:trPr>
          <w:trHeight w:val="1489"/>
        </w:trPr>
        <w:tc>
          <w:tcPr>
            <w:tcW w:w="203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Обеспечить педагогическое сопровождение детей с ОВЗ, детей-инвалидов </w:t>
            </w:r>
          </w:p>
        </w:tc>
        <w:tc>
          <w:tcPr>
            <w:tcW w:w="2038"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Планы, программы </w:t>
            </w:r>
          </w:p>
        </w:tc>
        <w:tc>
          <w:tcPr>
            <w:tcW w:w="2038"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Разработать индивидуальную программу по предмету.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Разработать воспитательную программу работы с классом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Осуществление педагогического мониторинга достижений школьника. </w:t>
            </w:r>
          </w:p>
        </w:tc>
        <w:tc>
          <w:tcPr>
            <w:tcW w:w="2038"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сентябрь </w:t>
            </w:r>
          </w:p>
        </w:tc>
        <w:tc>
          <w:tcPr>
            <w:tcW w:w="2042"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Учитель-предметник, классный руководитель, </w:t>
            </w:r>
          </w:p>
        </w:tc>
      </w:tr>
      <w:tr w:rsidR="007C4261" w:rsidRPr="00DE7839" w:rsidTr="00E36AC6">
        <w:trPr>
          <w:trHeight w:val="1351"/>
        </w:trPr>
        <w:tc>
          <w:tcPr>
            <w:tcW w:w="203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Обеспечить психологическое и логопедическое сопровождение </w:t>
            </w:r>
            <w:r w:rsidRPr="00DE7839">
              <w:rPr>
                <w:rFonts w:ascii="Times New Roman" w:hAnsi="Times New Roman" w:cs="Times New Roman"/>
                <w:sz w:val="23"/>
                <w:szCs w:val="23"/>
              </w:rPr>
              <w:lastRenderedPageBreak/>
              <w:t xml:space="preserve">детей с ОВЗ, детей-инвалидов </w:t>
            </w:r>
          </w:p>
        </w:tc>
        <w:tc>
          <w:tcPr>
            <w:tcW w:w="2038"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lastRenderedPageBreak/>
              <w:t xml:space="preserve">Позитивная динамика развиваемых параметров </w:t>
            </w:r>
          </w:p>
        </w:tc>
        <w:tc>
          <w:tcPr>
            <w:tcW w:w="2038"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1.Формирование групп для коррекционной работы.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lastRenderedPageBreak/>
              <w:t xml:space="preserve">2.Составление расписания занятий.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3. Проведение коррекционных занятий.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4. Отслеживание динамики развития ребенка </w:t>
            </w:r>
          </w:p>
        </w:tc>
        <w:tc>
          <w:tcPr>
            <w:tcW w:w="2038"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lastRenderedPageBreak/>
              <w:t xml:space="preserve">До 10.10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10.10-15.05 </w:t>
            </w:r>
          </w:p>
        </w:tc>
        <w:tc>
          <w:tcPr>
            <w:tcW w:w="2042"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Педагог-психолог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Учитель-логопед </w:t>
            </w:r>
          </w:p>
        </w:tc>
      </w:tr>
      <w:tr w:rsidR="007C4261" w:rsidRPr="00DE7839" w:rsidTr="00E36AC6">
        <w:trPr>
          <w:trHeight w:val="109"/>
        </w:trPr>
        <w:tc>
          <w:tcPr>
            <w:tcW w:w="10194" w:type="dxa"/>
            <w:gridSpan w:val="8"/>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lastRenderedPageBreak/>
              <w:t xml:space="preserve">Профилактическая работа </w:t>
            </w:r>
          </w:p>
        </w:tc>
      </w:tr>
      <w:tr w:rsidR="007C4261" w:rsidRPr="00DE7839" w:rsidTr="00E36AC6">
        <w:trPr>
          <w:trHeight w:val="2592"/>
        </w:trPr>
        <w:tc>
          <w:tcPr>
            <w:tcW w:w="2548"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Создание условий для сохранения и укрепления здоровья обучающихся с ОВЗ, детей-инвалидов </w:t>
            </w:r>
          </w:p>
        </w:tc>
        <w:tc>
          <w:tcPr>
            <w:tcW w:w="2548"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Разработка рекомендаций для педагогов, учителя, и родителей по работе с детьми с ОВЗ.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Внедрение здоровьесберегающих технологий в образовательный процесс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Организация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и проведение мероприятий, направленных на сохранение, профилактику здоровья и формирование навыков здорового и безопасного образа жизни. </w:t>
            </w:r>
          </w:p>
          <w:p w:rsidR="007C4261" w:rsidRPr="00DE7839" w:rsidRDefault="007C4261" w:rsidP="00DE7839">
            <w:pPr>
              <w:pStyle w:val="Default"/>
              <w:jc w:val="both"/>
              <w:rPr>
                <w:color w:val="auto"/>
                <w:sz w:val="23"/>
                <w:szCs w:val="23"/>
              </w:rPr>
            </w:pPr>
            <w:r w:rsidRPr="00DE7839">
              <w:rPr>
                <w:color w:val="auto"/>
                <w:sz w:val="23"/>
                <w:szCs w:val="23"/>
              </w:rPr>
              <w:t xml:space="preserve">Реализация профилактических программ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p>
        </w:tc>
        <w:tc>
          <w:tcPr>
            <w:tcW w:w="2548"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В течение года </w:t>
            </w:r>
          </w:p>
        </w:tc>
        <w:tc>
          <w:tcPr>
            <w:tcW w:w="2550"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Педагог-психолог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Учитель-логопед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Зам.директора по </w:t>
            </w:r>
          </w:p>
        </w:tc>
      </w:tr>
    </w:tbl>
    <w:p w:rsidR="007C4261" w:rsidRPr="00DE7839" w:rsidRDefault="007C4261" w:rsidP="00DE7839">
      <w:pPr>
        <w:autoSpaceDE w:val="0"/>
        <w:autoSpaceDN w:val="0"/>
        <w:adjustRightInd w:val="0"/>
        <w:spacing w:line="240" w:lineRule="auto"/>
        <w:jc w:val="both"/>
        <w:rPr>
          <w:rFonts w:ascii="Times New Roman" w:hAnsi="Times New Roman" w:cs="Times New Roman"/>
          <w:b/>
          <w:bCs/>
          <w:sz w:val="23"/>
          <w:szCs w:val="23"/>
        </w:rPr>
      </w:pPr>
    </w:p>
    <w:p w:rsidR="007C4261" w:rsidRPr="00DE7839" w:rsidRDefault="007C4261" w:rsidP="00DE7839">
      <w:pPr>
        <w:autoSpaceDE w:val="0"/>
        <w:spacing w:line="240" w:lineRule="auto"/>
        <w:ind w:firstLine="709"/>
        <w:jc w:val="both"/>
        <w:rPr>
          <w:rFonts w:ascii="Times New Roman" w:hAnsi="Times New Roman" w:cs="Times New Roman"/>
        </w:rPr>
      </w:pPr>
      <w:r w:rsidRPr="00DE7839">
        <w:rPr>
          <w:rFonts w:ascii="Times New Roman" w:hAnsi="Times New Roman" w:cs="Times New Roman"/>
        </w:rPr>
        <w:t>Условием успешного обучения детей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w:t>
      </w:r>
    </w:p>
    <w:p w:rsidR="007C4261" w:rsidRPr="00DE7839" w:rsidRDefault="007C4261" w:rsidP="00DE7839">
      <w:pPr>
        <w:spacing w:line="240" w:lineRule="auto"/>
        <w:jc w:val="both"/>
        <w:rPr>
          <w:rFonts w:ascii="Times New Roman" w:hAnsi="Times New Roman" w:cs="Times New Roman"/>
        </w:rPr>
      </w:pPr>
      <w:r w:rsidRPr="00DE7839">
        <w:rPr>
          <w:rFonts w:ascii="Times New Roman" w:hAnsi="Times New Roman" w:cs="Times New Roman"/>
        </w:rPr>
        <w:tab/>
      </w:r>
      <w:r w:rsidRPr="00DE7839">
        <w:rPr>
          <w:rFonts w:ascii="Times New Roman" w:hAnsi="Times New Roman" w:cs="Times New Roman"/>
          <w:i/>
          <w:iCs/>
        </w:rPr>
        <w:t xml:space="preserve">Цель коррекционно-развивающих занятий </w:t>
      </w:r>
      <w:r w:rsidRPr="00DE7839">
        <w:rPr>
          <w:rFonts w:ascii="Times New Roman" w:hAnsi="Times New Roman" w:cs="Times New Roman"/>
        </w:rPr>
        <w:t>– коррекция недостатков познавательной и эмоционально-личностной сферы детей средствами изучаемого программного материала.</w:t>
      </w:r>
    </w:p>
    <w:p w:rsidR="007C4261" w:rsidRPr="00DE7839" w:rsidRDefault="007C4261" w:rsidP="00DE7839">
      <w:pPr>
        <w:spacing w:line="240" w:lineRule="auto"/>
        <w:ind w:firstLine="708"/>
        <w:jc w:val="both"/>
        <w:rPr>
          <w:rFonts w:ascii="Times New Roman" w:hAnsi="Times New Roman" w:cs="Times New Roman"/>
        </w:rPr>
      </w:pPr>
      <w:r w:rsidRPr="00DE7839">
        <w:rPr>
          <w:rFonts w:ascii="Times New Roman" w:hAnsi="Times New Roman" w:cs="Times New Roman"/>
          <w:i/>
          <w:iCs/>
        </w:rPr>
        <w:t>Задачи,</w:t>
      </w:r>
      <w:r w:rsidRPr="00DE7839">
        <w:rPr>
          <w:rFonts w:ascii="Times New Roman" w:hAnsi="Times New Roman" w:cs="Times New Roman"/>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7C4261" w:rsidRPr="00DE7839" w:rsidRDefault="007C4261" w:rsidP="00DE7839">
      <w:pPr>
        <w:spacing w:line="240" w:lineRule="auto"/>
        <w:ind w:firstLine="708"/>
        <w:jc w:val="both"/>
        <w:rPr>
          <w:rFonts w:ascii="Times New Roman" w:hAnsi="Times New Roman" w:cs="Times New Roman"/>
        </w:rPr>
      </w:pPr>
      <w:r w:rsidRPr="00DE7839">
        <w:rPr>
          <w:rFonts w:ascii="Times New Roman" w:hAnsi="Times New Roman" w:cs="Times New Roman"/>
        </w:rPr>
        <w:t>Занятия строятся с учетом основных принципов коррекционно-развивающего обучения:</w:t>
      </w:r>
    </w:p>
    <w:p w:rsidR="007C4261" w:rsidRPr="00DE7839" w:rsidRDefault="007C4261" w:rsidP="00DE7839">
      <w:pPr>
        <w:spacing w:line="240" w:lineRule="auto"/>
        <w:ind w:firstLine="708"/>
        <w:jc w:val="both"/>
        <w:rPr>
          <w:rFonts w:ascii="Times New Roman" w:hAnsi="Times New Roman" w:cs="Times New Roman"/>
          <w:b/>
          <w:bCs/>
          <w:i/>
          <w:iCs/>
        </w:rPr>
      </w:pPr>
      <w:r w:rsidRPr="00DE7839">
        <w:rPr>
          <w:rFonts w:ascii="Times New Roman" w:hAnsi="Times New Roman" w:cs="Times New Roman"/>
          <w:i/>
          <w:iCs/>
        </w:rPr>
        <w:lastRenderedPageBreak/>
        <w:t>Принцип системности</w:t>
      </w:r>
      <w:r w:rsidRPr="00DE7839">
        <w:rPr>
          <w:rFonts w:ascii="Times New Roman" w:hAnsi="Times New Roman" w:cs="Times New Roman"/>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DE7839">
        <w:rPr>
          <w:rFonts w:ascii="Times New Roman" w:hAnsi="Times New Roman" w:cs="Times New Roman"/>
          <w:b/>
          <w:bCs/>
          <w:i/>
          <w:iCs/>
        </w:rPr>
        <w:t xml:space="preserve"> </w:t>
      </w:r>
      <w:r w:rsidRPr="00DE7839">
        <w:rPr>
          <w:rFonts w:ascii="Times New Roman" w:hAnsi="Times New Roman" w:cs="Times New Roman"/>
        </w:rPr>
        <w:t>(стимулирование, обогащение содержания развития, опора на зону ближайшего развития) задач</w:t>
      </w:r>
      <w:r w:rsidRPr="00DE7839">
        <w:rPr>
          <w:rFonts w:ascii="Times New Roman" w:hAnsi="Times New Roman" w:cs="Times New Roman"/>
          <w:b/>
          <w:bCs/>
          <w:i/>
          <w:iCs/>
        </w:rPr>
        <w:t>.</w:t>
      </w:r>
    </w:p>
    <w:p w:rsidR="007C4261" w:rsidRPr="00DE7839" w:rsidRDefault="007C4261" w:rsidP="00DE7839">
      <w:pPr>
        <w:spacing w:line="240" w:lineRule="auto"/>
        <w:ind w:firstLine="709"/>
        <w:jc w:val="both"/>
        <w:rPr>
          <w:rFonts w:ascii="Times New Roman" w:hAnsi="Times New Roman" w:cs="Times New Roman"/>
        </w:rPr>
      </w:pPr>
      <w:r w:rsidRPr="00DE7839">
        <w:rPr>
          <w:rFonts w:ascii="Times New Roman" w:hAnsi="Times New Roman" w:cs="Times New Roman"/>
        </w:rPr>
        <w:t>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7C4261" w:rsidRPr="00DE7839" w:rsidRDefault="007C4261" w:rsidP="00DE7839">
      <w:pPr>
        <w:spacing w:line="240" w:lineRule="auto"/>
        <w:ind w:firstLine="708"/>
        <w:jc w:val="both"/>
        <w:rPr>
          <w:rFonts w:ascii="Times New Roman" w:hAnsi="Times New Roman" w:cs="Times New Roman"/>
        </w:rPr>
      </w:pPr>
      <w:r w:rsidRPr="00DE7839">
        <w:rPr>
          <w:rFonts w:ascii="Times New Roman" w:hAnsi="Times New Roman" w:cs="Times New Roman"/>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7C4261" w:rsidRPr="00DE7839" w:rsidRDefault="007C4261" w:rsidP="00DE7839">
      <w:pPr>
        <w:spacing w:line="240" w:lineRule="auto"/>
        <w:ind w:firstLine="709"/>
        <w:jc w:val="both"/>
        <w:rPr>
          <w:rFonts w:ascii="Times New Roman" w:hAnsi="Times New Roman" w:cs="Times New Roman"/>
        </w:rPr>
      </w:pPr>
      <w:r w:rsidRPr="00DE7839">
        <w:rPr>
          <w:rFonts w:ascii="Times New Roman" w:hAnsi="Times New Roman" w:cs="Times New Roman"/>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7C4261" w:rsidRPr="00DE7839" w:rsidRDefault="007C4261" w:rsidP="00DE7839">
      <w:pPr>
        <w:spacing w:line="240" w:lineRule="auto"/>
        <w:ind w:firstLine="708"/>
        <w:jc w:val="both"/>
        <w:rPr>
          <w:rFonts w:ascii="Times New Roman" w:hAnsi="Times New Roman" w:cs="Times New Roman"/>
        </w:rPr>
      </w:pPr>
      <w:r w:rsidRPr="00DE7839">
        <w:rPr>
          <w:rFonts w:ascii="Times New Roman" w:hAnsi="Times New Roman" w:cs="Times New Roman"/>
        </w:rPr>
        <w:t>Учет индивидуальных занятий осуществляется в журнале для коррекционных занятий   так же, как по любому учебному предмету.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Запись в журнале может быть оформлена следующим образом:</w:t>
      </w:r>
    </w:p>
    <w:tbl>
      <w:tblPr>
        <w:tblW w:w="0" w:type="auto"/>
        <w:tblInd w:w="72" w:type="dxa"/>
        <w:tblLayout w:type="fixed"/>
        <w:tblLook w:val="0000" w:firstRow="0" w:lastRow="0" w:firstColumn="0" w:lastColumn="0" w:noHBand="0" w:noVBand="0"/>
      </w:tblPr>
      <w:tblGrid>
        <w:gridCol w:w="513"/>
        <w:gridCol w:w="1800"/>
        <w:gridCol w:w="437"/>
        <w:gridCol w:w="438"/>
        <w:gridCol w:w="425"/>
        <w:gridCol w:w="500"/>
        <w:gridCol w:w="4237"/>
        <w:gridCol w:w="1355"/>
      </w:tblGrid>
      <w:tr w:rsidR="007C4261" w:rsidRPr="00DE7839" w:rsidTr="00E36AC6">
        <w:tc>
          <w:tcPr>
            <w:tcW w:w="513" w:type="dxa"/>
            <w:vMerge w:val="restart"/>
            <w:tcBorders>
              <w:top w:val="single" w:sz="4" w:space="0" w:color="000000"/>
              <w:left w:val="single" w:sz="4" w:space="0" w:color="000000"/>
              <w:bottom w:val="single" w:sz="4" w:space="0" w:color="000000"/>
            </w:tcBorders>
            <w:shd w:val="clear" w:color="auto" w:fill="auto"/>
            <w:vAlign w:val="center"/>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w:t>
            </w:r>
          </w:p>
          <w:p w:rsidR="007C4261" w:rsidRPr="00DE7839" w:rsidRDefault="007C4261" w:rsidP="00DE7839">
            <w:pPr>
              <w:spacing w:line="240" w:lineRule="auto"/>
              <w:jc w:val="both"/>
              <w:rPr>
                <w:rFonts w:ascii="Times New Roman" w:hAnsi="Times New Roman" w:cs="Times New Roman"/>
              </w:rPr>
            </w:pPr>
            <w:r w:rsidRPr="00DE7839">
              <w:rPr>
                <w:rFonts w:ascii="Times New Roman" w:hAnsi="Times New Roman" w:cs="Times New Roman"/>
              </w:rPr>
              <w:t>п/п</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Список учащихся</w:t>
            </w:r>
          </w:p>
        </w:tc>
        <w:tc>
          <w:tcPr>
            <w:tcW w:w="1800" w:type="dxa"/>
            <w:gridSpan w:val="4"/>
            <w:tcBorders>
              <w:top w:val="single" w:sz="4" w:space="0" w:color="000000"/>
              <w:left w:val="single" w:sz="4" w:space="0" w:color="000000"/>
              <w:bottom w:val="single" w:sz="4" w:space="0" w:color="000000"/>
            </w:tcBorders>
            <w:shd w:val="clear" w:color="auto" w:fill="auto"/>
            <w:vAlign w:val="center"/>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Месяц (декабрь)</w:t>
            </w:r>
          </w:p>
        </w:tc>
        <w:tc>
          <w:tcPr>
            <w:tcW w:w="4237" w:type="dxa"/>
            <w:vMerge w:val="restart"/>
            <w:tcBorders>
              <w:top w:val="single" w:sz="4" w:space="0" w:color="000000"/>
              <w:left w:val="single" w:sz="4" w:space="0" w:color="000000"/>
              <w:bottom w:val="single" w:sz="4" w:space="0" w:color="000000"/>
            </w:tcBorders>
            <w:shd w:val="clear" w:color="auto" w:fill="auto"/>
            <w:vAlign w:val="center"/>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Что пройдено</w:t>
            </w:r>
          </w:p>
        </w:tc>
        <w:tc>
          <w:tcPr>
            <w:tcW w:w="1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Что задано</w:t>
            </w:r>
          </w:p>
          <w:p w:rsidR="007C4261" w:rsidRPr="00DE7839" w:rsidRDefault="007C4261" w:rsidP="00DE7839">
            <w:pPr>
              <w:spacing w:line="240" w:lineRule="auto"/>
              <w:jc w:val="both"/>
              <w:rPr>
                <w:rFonts w:ascii="Times New Roman" w:hAnsi="Times New Roman" w:cs="Times New Roman"/>
              </w:rPr>
            </w:pPr>
            <w:r w:rsidRPr="00DE7839">
              <w:rPr>
                <w:rFonts w:ascii="Times New Roman" w:hAnsi="Times New Roman" w:cs="Times New Roman"/>
              </w:rPr>
              <w:t>на дом</w:t>
            </w:r>
          </w:p>
        </w:tc>
      </w:tr>
      <w:tr w:rsidR="007C4261" w:rsidRPr="00DE7839" w:rsidTr="00E36AC6">
        <w:tc>
          <w:tcPr>
            <w:tcW w:w="513" w:type="dxa"/>
            <w:vMerge/>
            <w:tcBorders>
              <w:top w:val="single" w:sz="4" w:space="0" w:color="000000"/>
              <w:left w:val="single" w:sz="4" w:space="0" w:color="000000"/>
              <w:bottom w:val="single" w:sz="4" w:space="0" w:color="000000"/>
            </w:tcBorders>
            <w:shd w:val="clear" w:color="auto" w:fill="auto"/>
            <w:vAlign w:val="center"/>
          </w:tcPr>
          <w:p w:rsidR="007C4261" w:rsidRPr="00DE7839" w:rsidRDefault="007C4261" w:rsidP="00DE7839">
            <w:pPr>
              <w:snapToGrid w:val="0"/>
              <w:spacing w:line="240" w:lineRule="auto"/>
              <w:jc w:val="both"/>
              <w:rPr>
                <w:rFonts w:ascii="Times New Roman" w:hAnsi="Times New Roman" w:cs="Times New Roman"/>
              </w:rPr>
            </w:pPr>
          </w:p>
        </w:tc>
        <w:tc>
          <w:tcPr>
            <w:tcW w:w="1800" w:type="dxa"/>
            <w:vMerge/>
            <w:tcBorders>
              <w:top w:val="single" w:sz="4" w:space="0" w:color="000000"/>
              <w:left w:val="single" w:sz="4" w:space="0" w:color="000000"/>
              <w:bottom w:val="single" w:sz="4" w:space="0" w:color="000000"/>
            </w:tcBorders>
            <w:shd w:val="clear" w:color="auto" w:fill="auto"/>
            <w:vAlign w:val="center"/>
          </w:tcPr>
          <w:p w:rsidR="007C4261" w:rsidRPr="00DE7839" w:rsidRDefault="007C4261" w:rsidP="00DE7839">
            <w:pPr>
              <w:snapToGrid w:val="0"/>
              <w:spacing w:line="240" w:lineRule="auto"/>
              <w:jc w:val="both"/>
              <w:rPr>
                <w:rFonts w:ascii="Times New Roman" w:hAnsi="Times New Roman" w:cs="Times New Roman"/>
              </w:rPr>
            </w:pPr>
          </w:p>
        </w:tc>
        <w:tc>
          <w:tcPr>
            <w:tcW w:w="437" w:type="dxa"/>
            <w:tcBorders>
              <w:top w:val="single" w:sz="4" w:space="0" w:color="000000"/>
              <w:left w:val="single" w:sz="4" w:space="0" w:color="000000"/>
              <w:bottom w:val="single" w:sz="4" w:space="0" w:color="000000"/>
            </w:tcBorders>
            <w:shd w:val="clear" w:color="auto" w:fill="auto"/>
            <w:vAlign w:val="center"/>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1</w:t>
            </w:r>
          </w:p>
        </w:tc>
        <w:tc>
          <w:tcPr>
            <w:tcW w:w="438" w:type="dxa"/>
            <w:tcBorders>
              <w:top w:val="single" w:sz="4" w:space="0" w:color="000000"/>
              <w:left w:val="single" w:sz="4" w:space="0" w:color="000000"/>
              <w:bottom w:val="single" w:sz="4" w:space="0" w:color="000000"/>
            </w:tcBorders>
            <w:shd w:val="clear" w:color="auto" w:fill="auto"/>
            <w:vAlign w:val="center"/>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3</w:t>
            </w:r>
          </w:p>
        </w:tc>
        <w:tc>
          <w:tcPr>
            <w:tcW w:w="425" w:type="dxa"/>
            <w:tcBorders>
              <w:top w:val="single" w:sz="4" w:space="0" w:color="000000"/>
              <w:left w:val="single" w:sz="4" w:space="0" w:color="000000"/>
              <w:bottom w:val="single" w:sz="4" w:space="0" w:color="000000"/>
            </w:tcBorders>
            <w:shd w:val="clear" w:color="auto" w:fill="auto"/>
            <w:vAlign w:val="center"/>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5</w:t>
            </w:r>
          </w:p>
        </w:tc>
        <w:tc>
          <w:tcPr>
            <w:tcW w:w="500"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9</w:t>
            </w:r>
          </w:p>
        </w:tc>
        <w:tc>
          <w:tcPr>
            <w:tcW w:w="4237" w:type="dxa"/>
            <w:vMerge/>
            <w:tcBorders>
              <w:top w:val="single" w:sz="4" w:space="0" w:color="000000"/>
              <w:left w:val="single" w:sz="4" w:space="0" w:color="000000"/>
              <w:bottom w:val="single" w:sz="4" w:space="0" w:color="000000"/>
            </w:tcBorders>
            <w:shd w:val="clear" w:color="auto" w:fill="auto"/>
            <w:vAlign w:val="center"/>
          </w:tcPr>
          <w:p w:rsidR="007C4261" w:rsidRPr="00DE7839" w:rsidRDefault="007C4261" w:rsidP="00DE7839">
            <w:pPr>
              <w:snapToGrid w:val="0"/>
              <w:spacing w:line="240" w:lineRule="auto"/>
              <w:jc w:val="both"/>
              <w:rPr>
                <w:rFonts w:ascii="Times New Roman" w:hAnsi="Times New Roman" w:cs="Times New Roman"/>
              </w:rPr>
            </w:pPr>
          </w:p>
        </w:tc>
        <w:tc>
          <w:tcPr>
            <w:tcW w:w="1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4261" w:rsidRPr="00DE7839" w:rsidRDefault="007C4261" w:rsidP="00DE7839">
            <w:pPr>
              <w:snapToGrid w:val="0"/>
              <w:spacing w:line="240" w:lineRule="auto"/>
              <w:jc w:val="both"/>
              <w:rPr>
                <w:rFonts w:ascii="Times New Roman" w:hAnsi="Times New Roman" w:cs="Times New Roman"/>
              </w:rPr>
            </w:pPr>
          </w:p>
        </w:tc>
      </w:tr>
      <w:tr w:rsidR="007C4261" w:rsidRPr="00DE7839" w:rsidTr="00E36AC6">
        <w:tc>
          <w:tcPr>
            <w:tcW w:w="513"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1</w:t>
            </w:r>
          </w:p>
        </w:tc>
        <w:tc>
          <w:tcPr>
            <w:tcW w:w="1800"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w:t>
            </w:r>
          </w:p>
        </w:tc>
        <w:tc>
          <w:tcPr>
            <w:tcW w:w="437"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p>
        </w:tc>
        <w:tc>
          <w:tcPr>
            <w:tcW w:w="438"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w:t>
            </w:r>
          </w:p>
        </w:tc>
        <w:tc>
          <w:tcPr>
            <w:tcW w:w="425"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w:t>
            </w:r>
          </w:p>
        </w:tc>
        <w:tc>
          <w:tcPr>
            <w:tcW w:w="500"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p>
        </w:tc>
        <w:tc>
          <w:tcPr>
            <w:tcW w:w="4237"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1. Развитие тонкой моторики ведущей руки.</w:t>
            </w:r>
          </w:p>
          <w:p w:rsidR="007C4261" w:rsidRPr="00DE7839" w:rsidRDefault="007C4261" w:rsidP="00DE7839">
            <w:pPr>
              <w:spacing w:line="240" w:lineRule="auto"/>
              <w:jc w:val="both"/>
              <w:rPr>
                <w:rFonts w:ascii="Times New Roman" w:hAnsi="Times New Roman" w:cs="Times New Roman"/>
              </w:rPr>
            </w:pPr>
            <w:r w:rsidRPr="00DE7839">
              <w:rPr>
                <w:rFonts w:ascii="Times New Roman" w:hAnsi="Times New Roman" w:cs="Times New Roman"/>
              </w:rPr>
              <w:t>5. Развитие произвольного внимания.</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C4261" w:rsidRPr="00DE7839" w:rsidRDefault="007C4261" w:rsidP="00DE7839">
            <w:pPr>
              <w:snapToGrid w:val="0"/>
              <w:spacing w:line="240" w:lineRule="auto"/>
              <w:ind w:right="-1372"/>
              <w:jc w:val="both"/>
              <w:rPr>
                <w:rFonts w:ascii="Times New Roman" w:hAnsi="Times New Roman" w:cs="Times New Roman"/>
              </w:rPr>
            </w:pPr>
          </w:p>
        </w:tc>
      </w:tr>
      <w:tr w:rsidR="007C4261" w:rsidRPr="00DE7839" w:rsidTr="00E36AC6">
        <w:tc>
          <w:tcPr>
            <w:tcW w:w="513"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2</w:t>
            </w:r>
          </w:p>
        </w:tc>
        <w:tc>
          <w:tcPr>
            <w:tcW w:w="1800"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w:t>
            </w:r>
          </w:p>
        </w:tc>
        <w:tc>
          <w:tcPr>
            <w:tcW w:w="437"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w:t>
            </w:r>
          </w:p>
        </w:tc>
        <w:tc>
          <w:tcPr>
            <w:tcW w:w="438"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w:t>
            </w:r>
          </w:p>
        </w:tc>
        <w:tc>
          <w:tcPr>
            <w:tcW w:w="425"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p>
        </w:tc>
        <w:tc>
          <w:tcPr>
            <w:tcW w:w="500"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w:t>
            </w:r>
          </w:p>
        </w:tc>
        <w:tc>
          <w:tcPr>
            <w:tcW w:w="4237"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3. Форма и цвет как основные характеристики объектов окружающего мира.</w:t>
            </w:r>
          </w:p>
          <w:p w:rsidR="007C4261" w:rsidRPr="00DE7839" w:rsidRDefault="007C4261" w:rsidP="00DE7839">
            <w:pPr>
              <w:spacing w:line="240" w:lineRule="auto"/>
              <w:jc w:val="both"/>
              <w:rPr>
                <w:rFonts w:ascii="Times New Roman" w:hAnsi="Times New Roman" w:cs="Times New Roman"/>
              </w:rPr>
            </w:pPr>
            <w:r w:rsidRPr="00DE7839">
              <w:rPr>
                <w:rFonts w:ascii="Times New Roman" w:hAnsi="Times New Roman" w:cs="Times New Roman"/>
              </w:rPr>
              <w:t>9. Работа с информацией, представленной в разных формах.</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p>
        </w:tc>
      </w:tr>
      <w:tr w:rsidR="007C4261" w:rsidRPr="00DE7839" w:rsidTr="00E36AC6">
        <w:tc>
          <w:tcPr>
            <w:tcW w:w="513"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3</w:t>
            </w:r>
          </w:p>
        </w:tc>
        <w:tc>
          <w:tcPr>
            <w:tcW w:w="1800"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w:t>
            </w:r>
          </w:p>
        </w:tc>
        <w:tc>
          <w:tcPr>
            <w:tcW w:w="437"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w:t>
            </w:r>
          </w:p>
        </w:tc>
        <w:tc>
          <w:tcPr>
            <w:tcW w:w="438"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w:t>
            </w:r>
          </w:p>
        </w:tc>
        <w:tc>
          <w:tcPr>
            <w:tcW w:w="425"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p>
        </w:tc>
        <w:tc>
          <w:tcPr>
            <w:tcW w:w="500"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w:t>
            </w:r>
          </w:p>
        </w:tc>
        <w:tc>
          <w:tcPr>
            <w:tcW w:w="4237"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3. Форма и цвет как основные характеристики объектов окружающего мира.</w:t>
            </w:r>
          </w:p>
          <w:p w:rsidR="007C4261" w:rsidRPr="00DE7839" w:rsidRDefault="007C4261" w:rsidP="00DE7839">
            <w:pPr>
              <w:spacing w:line="240" w:lineRule="auto"/>
              <w:jc w:val="both"/>
              <w:rPr>
                <w:rFonts w:ascii="Times New Roman" w:hAnsi="Times New Roman" w:cs="Times New Roman"/>
              </w:rPr>
            </w:pPr>
            <w:r w:rsidRPr="00DE7839">
              <w:rPr>
                <w:rFonts w:ascii="Times New Roman" w:hAnsi="Times New Roman" w:cs="Times New Roman"/>
              </w:rPr>
              <w:t>9. Работа с информацией, представленной в разных формах.</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p>
        </w:tc>
      </w:tr>
      <w:tr w:rsidR="007C4261" w:rsidRPr="00DE7839" w:rsidTr="00E36AC6">
        <w:tc>
          <w:tcPr>
            <w:tcW w:w="513"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lastRenderedPageBreak/>
              <w:t>4</w:t>
            </w:r>
          </w:p>
        </w:tc>
        <w:tc>
          <w:tcPr>
            <w:tcW w:w="1800"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w:t>
            </w:r>
          </w:p>
        </w:tc>
        <w:tc>
          <w:tcPr>
            <w:tcW w:w="437"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w:t>
            </w:r>
          </w:p>
        </w:tc>
        <w:tc>
          <w:tcPr>
            <w:tcW w:w="438"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w:t>
            </w:r>
          </w:p>
        </w:tc>
        <w:tc>
          <w:tcPr>
            <w:tcW w:w="425"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w:t>
            </w:r>
          </w:p>
        </w:tc>
        <w:tc>
          <w:tcPr>
            <w:tcW w:w="500"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p>
        </w:tc>
        <w:tc>
          <w:tcPr>
            <w:tcW w:w="4237" w:type="dxa"/>
            <w:tcBorders>
              <w:top w:val="single" w:sz="4" w:space="0" w:color="000000"/>
              <w:left w:val="single" w:sz="4" w:space="0" w:color="000000"/>
              <w:bottom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1,3. Упражнения в подборе родственных слов.</w:t>
            </w:r>
          </w:p>
          <w:p w:rsidR="007C4261" w:rsidRPr="00DE7839" w:rsidRDefault="007C4261" w:rsidP="00DE7839">
            <w:pPr>
              <w:spacing w:line="240" w:lineRule="auto"/>
              <w:jc w:val="both"/>
              <w:rPr>
                <w:rFonts w:ascii="Times New Roman" w:hAnsi="Times New Roman" w:cs="Times New Roman"/>
              </w:rPr>
            </w:pPr>
            <w:r w:rsidRPr="00DE7839">
              <w:rPr>
                <w:rFonts w:ascii="Times New Roman" w:hAnsi="Times New Roman" w:cs="Times New Roman"/>
              </w:rPr>
              <w:t>5. Развитие произвольного внимания.</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C4261" w:rsidRPr="00DE7839" w:rsidRDefault="007C4261" w:rsidP="00DE7839">
            <w:pPr>
              <w:snapToGrid w:val="0"/>
              <w:spacing w:line="240" w:lineRule="auto"/>
              <w:jc w:val="both"/>
              <w:rPr>
                <w:rFonts w:ascii="Times New Roman" w:hAnsi="Times New Roman" w:cs="Times New Roman"/>
              </w:rPr>
            </w:pPr>
          </w:p>
        </w:tc>
      </w:tr>
    </w:tbl>
    <w:p w:rsidR="007C4261" w:rsidRPr="00DE7839" w:rsidRDefault="007C4261" w:rsidP="00DE7839">
      <w:pPr>
        <w:spacing w:line="240" w:lineRule="auto"/>
        <w:ind w:firstLine="708"/>
        <w:jc w:val="both"/>
        <w:rPr>
          <w:rFonts w:ascii="Times New Roman" w:hAnsi="Times New Roman" w:cs="Times New Roman"/>
        </w:rPr>
      </w:pPr>
    </w:p>
    <w:p w:rsidR="007C4261" w:rsidRPr="00DE7839" w:rsidRDefault="007C4261" w:rsidP="00DE7839">
      <w:pPr>
        <w:spacing w:line="240" w:lineRule="auto"/>
        <w:ind w:firstLine="708"/>
        <w:jc w:val="both"/>
        <w:rPr>
          <w:rFonts w:ascii="Times New Roman" w:hAnsi="Times New Roman" w:cs="Times New Roman"/>
        </w:rPr>
      </w:pPr>
      <w:r w:rsidRPr="00DE7839">
        <w:rPr>
          <w:rFonts w:ascii="Times New Roman" w:hAnsi="Times New Roman" w:cs="Times New Roman"/>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7C4261" w:rsidRPr="00DE7839" w:rsidRDefault="007C4261" w:rsidP="00DE7839">
      <w:pPr>
        <w:spacing w:line="240" w:lineRule="auto"/>
        <w:ind w:firstLine="708"/>
        <w:jc w:val="both"/>
        <w:rPr>
          <w:rFonts w:ascii="Times New Roman" w:hAnsi="Times New Roman" w:cs="Times New Roman"/>
        </w:rPr>
      </w:pPr>
      <w:r w:rsidRPr="00DE7839">
        <w:rPr>
          <w:rFonts w:ascii="Times New Roman" w:hAnsi="Times New Roman" w:cs="Times New Roman"/>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7C4261" w:rsidRPr="00DE7839" w:rsidRDefault="007C4261" w:rsidP="00DE7839">
      <w:pPr>
        <w:spacing w:line="240" w:lineRule="auto"/>
        <w:ind w:firstLine="709"/>
        <w:jc w:val="both"/>
        <w:rPr>
          <w:rFonts w:ascii="Times New Roman" w:hAnsi="Times New Roman" w:cs="Times New Roman"/>
          <w:iCs/>
        </w:rPr>
      </w:pPr>
      <w:r w:rsidRPr="00DE7839">
        <w:rPr>
          <w:rFonts w:ascii="Times New Roman" w:hAnsi="Times New Roman" w:cs="Times New Roman"/>
          <w:iCs/>
        </w:rPr>
        <w:t>Направления и задачи коррекционной работы</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63"/>
        <w:gridCol w:w="2512"/>
        <w:gridCol w:w="2538"/>
        <w:gridCol w:w="3241"/>
      </w:tblGrid>
      <w:tr w:rsidR="007C4261" w:rsidRPr="00DE7839" w:rsidTr="00E36AC6">
        <w:tc>
          <w:tcPr>
            <w:tcW w:w="1363" w:type="dxa"/>
            <w:shd w:val="clear" w:color="auto" w:fill="auto"/>
          </w:tcPr>
          <w:p w:rsidR="007C4261" w:rsidRPr="00DE7839" w:rsidRDefault="007C4261" w:rsidP="00DE7839">
            <w:pPr>
              <w:snapToGrid w:val="0"/>
              <w:spacing w:line="240" w:lineRule="auto"/>
              <w:jc w:val="both"/>
              <w:rPr>
                <w:rFonts w:ascii="Times New Roman" w:hAnsi="Times New Roman" w:cs="Times New Roman"/>
                <w:i/>
                <w:iCs/>
              </w:rPr>
            </w:pPr>
            <w:r w:rsidRPr="00DE7839">
              <w:rPr>
                <w:rFonts w:ascii="Times New Roman" w:hAnsi="Times New Roman" w:cs="Times New Roman"/>
                <w:i/>
                <w:iCs/>
              </w:rPr>
              <w:t xml:space="preserve">Направления </w:t>
            </w:r>
          </w:p>
        </w:tc>
        <w:tc>
          <w:tcPr>
            <w:tcW w:w="2512" w:type="dxa"/>
            <w:shd w:val="clear" w:color="auto" w:fill="auto"/>
          </w:tcPr>
          <w:p w:rsidR="007C4261" w:rsidRPr="00DE7839" w:rsidRDefault="007C4261" w:rsidP="00DE7839">
            <w:pPr>
              <w:snapToGrid w:val="0"/>
              <w:spacing w:line="240" w:lineRule="auto"/>
              <w:jc w:val="both"/>
              <w:rPr>
                <w:rFonts w:ascii="Times New Roman" w:hAnsi="Times New Roman" w:cs="Times New Roman"/>
                <w:i/>
                <w:iCs/>
              </w:rPr>
            </w:pPr>
            <w:r w:rsidRPr="00DE7839">
              <w:rPr>
                <w:rFonts w:ascii="Times New Roman" w:hAnsi="Times New Roman" w:cs="Times New Roman"/>
                <w:i/>
                <w:iCs/>
              </w:rPr>
              <w:t>Задачи исследовательской работы</w:t>
            </w:r>
          </w:p>
        </w:tc>
        <w:tc>
          <w:tcPr>
            <w:tcW w:w="2538" w:type="dxa"/>
            <w:shd w:val="clear" w:color="auto" w:fill="auto"/>
          </w:tcPr>
          <w:p w:rsidR="007C4261" w:rsidRPr="00DE7839" w:rsidRDefault="007C4261" w:rsidP="00DE7839">
            <w:pPr>
              <w:snapToGrid w:val="0"/>
              <w:spacing w:line="240" w:lineRule="auto"/>
              <w:jc w:val="both"/>
              <w:rPr>
                <w:rFonts w:ascii="Times New Roman" w:hAnsi="Times New Roman" w:cs="Times New Roman"/>
                <w:i/>
                <w:iCs/>
              </w:rPr>
            </w:pPr>
            <w:r w:rsidRPr="00DE7839">
              <w:rPr>
                <w:rFonts w:ascii="Times New Roman" w:hAnsi="Times New Roman" w:cs="Times New Roman"/>
                <w:i/>
                <w:iCs/>
              </w:rPr>
              <w:t>Содержание и формы работы</w:t>
            </w:r>
          </w:p>
        </w:tc>
        <w:tc>
          <w:tcPr>
            <w:tcW w:w="3241" w:type="dxa"/>
            <w:shd w:val="clear" w:color="auto" w:fill="auto"/>
          </w:tcPr>
          <w:p w:rsidR="007C4261" w:rsidRPr="00DE7839" w:rsidRDefault="007C4261" w:rsidP="00DE7839">
            <w:pPr>
              <w:snapToGrid w:val="0"/>
              <w:spacing w:line="240" w:lineRule="auto"/>
              <w:ind w:right="25"/>
              <w:jc w:val="both"/>
              <w:rPr>
                <w:rFonts w:ascii="Times New Roman" w:hAnsi="Times New Roman" w:cs="Times New Roman"/>
                <w:i/>
                <w:iCs/>
              </w:rPr>
            </w:pPr>
            <w:r w:rsidRPr="00DE7839">
              <w:rPr>
                <w:rFonts w:ascii="Times New Roman" w:hAnsi="Times New Roman" w:cs="Times New Roman"/>
                <w:i/>
                <w:iCs/>
              </w:rPr>
              <w:t>Ожидаемые</w:t>
            </w:r>
          </w:p>
          <w:p w:rsidR="007C4261" w:rsidRPr="00DE7839" w:rsidRDefault="007C4261" w:rsidP="00DE7839">
            <w:pPr>
              <w:spacing w:line="240" w:lineRule="auto"/>
              <w:ind w:right="-108"/>
              <w:jc w:val="both"/>
              <w:rPr>
                <w:rFonts w:ascii="Times New Roman" w:hAnsi="Times New Roman" w:cs="Times New Roman"/>
                <w:i/>
                <w:iCs/>
              </w:rPr>
            </w:pPr>
            <w:r w:rsidRPr="00DE7839">
              <w:rPr>
                <w:rFonts w:ascii="Times New Roman" w:hAnsi="Times New Roman" w:cs="Times New Roman"/>
                <w:i/>
                <w:iCs/>
              </w:rPr>
              <w:t>результаты</w:t>
            </w:r>
          </w:p>
        </w:tc>
      </w:tr>
      <w:tr w:rsidR="007C4261" w:rsidRPr="00DE7839" w:rsidTr="00E36AC6">
        <w:tc>
          <w:tcPr>
            <w:tcW w:w="1363" w:type="dxa"/>
            <w:shd w:val="clear" w:color="auto" w:fill="auto"/>
          </w:tcPr>
          <w:p w:rsidR="007C4261" w:rsidRPr="00DE7839" w:rsidRDefault="007C4261" w:rsidP="00DE7839">
            <w:pPr>
              <w:snapToGrid w:val="0"/>
              <w:spacing w:line="240" w:lineRule="auto"/>
              <w:ind w:left="-5" w:right="20"/>
              <w:jc w:val="both"/>
              <w:rPr>
                <w:rFonts w:ascii="Times New Roman" w:hAnsi="Times New Roman" w:cs="Times New Roman"/>
              </w:rPr>
            </w:pPr>
            <w:r w:rsidRPr="00DE7839">
              <w:rPr>
                <w:rFonts w:ascii="Times New Roman" w:hAnsi="Times New Roman" w:cs="Times New Roman"/>
              </w:rPr>
              <w:t>Диагностическое</w:t>
            </w:r>
          </w:p>
        </w:tc>
        <w:tc>
          <w:tcPr>
            <w:tcW w:w="2512" w:type="dxa"/>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Повышение компетентности педагогов по проблеме исследования.</w:t>
            </w:r>
          </w:p>
          <w:p w:rsidR="007C4261" w:rsidRPr="00DE7839" w:rsidRDefault="007C4261" w:rsidP="00DE7839">
            <w:pPr>
              <w:spacing w:line="240" w:lineRule="auto"/>
              <w:jc w:val="both"/>
              <w:rPr>
                <w:rFonts w:ascii="Times New Roman" w:hAnsi="Times New Roman" w:cs="Times New Roman"/>
              </w:rPr>
            </w:pPr>
            <w:r w:rsidRPr="00DE7839">
              <w:rPr>
                <w:rFonts w:ascii="Times New Roman" w:hAnsi="Times New Roman" w:cs="Times New Roman"/>
              </w:rPr>
              <w:t>Диагностика школьных трудностей обучающихся.</w:t>
            </w:r>
          </w:p>
          <w:p w:rsidR="007C4261" w:rsidRPr="00DE7839" w:rsidRDefault="007C4261" w:rsidP="00DE7839">
            <w:pPr>
              <w:spacing w:line="240" w:lineRule="auto"/>
              <w:jc w:val="both"/>
              <w:rPr>
                <w:rFonts w:ascii="Times New Roman" w:hAnsi="Times New Roman" w:cs="Times New Roman"/>
              </w:rPr>
            </w:pPr>
            <w:r w:rsidRPr="00DE7839">
              <w:rPr>
                <w:rFonts w:ascii="Times New Roman" w:hAnsi="Times New Roman" w:cs="Times New Roman"/>
              </w:rPr>
              <w:t>Дифференциация детей по уровню и типу их психического развития</w:t>
            </w:r>
          </w:p>
        </w:tc>
        <w:tc>
          <w:tcPr>
            <w:tcW w:w="2538" w:type="dxa"/>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Реализация спецкурса для педагогов.</w:t>
            </w:r>
          </w:p>
          <w:p w:rsidR="007C4261" w:rsidRPr="00DE7839" w:rsidRDefault="007C4261" w:rsidP="00DE7839">
            <w:pPr>
              <w:spacing w:line="240" w:lineRule="auto"/>
              <w:jc w:val="both"/>
              <w:rPr>
                <w:rFonts w:ascii="Times New Roman" w:hAnsi="Times New Roman" w:cs="Times New Roman"/>
              </w:rPr>
            </w:pPr>
            <w:r w:rsidRPr="00DE7839">
              <w:rPr>
                <w:rFonts w:ascii="Times New Roman" w:hAnsi="Times New Roman" w:cs="Times New Roman"/>
              </w:rPr>
              <w:t>Изучение индивидуальных карт медико-психолого-педагогической диагностики</w:t>
            </w:r>
          </w:p>
          <w:p w:rsidR="007C4261" w:rsidRPr="00DE7839" w:rsidRDefault="007C4261" w:rsidP="00DE7839">
            <w:pPr>
              <w:spacing w:line="240" w:lineRule="auto"/>
              <w:jc w:val="both"/>
              <w:rPr>
                <w:rFonts w:ascii="Times New Roman" w:hAnsi="Times New Roman" w:cs="Times New Roman"/>
              </w:rPr>
            </w:pPr>
            <w:r w:rsidRPr="00DE7839">
              <w:rPr>
                <w:rFonts w:ascii="Times New Roman" w:hAnsi="Times New Roman" w:cs="Times New Roman"/>
              </w:rPr>
              <w:t>Анкетирование, беседа, тестирование, наблюдение.</w:t>
            </w:r>
          </w:p>
        </w:tc>
        <w:tc>
          <w:tcPr>
            <w:tcW w:w="3241" w:type="dxa"/>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Характеристика образовательной ситуации в школе.</w:t>
            </w:r>
          </w:p>
          <w:p w:rsidR="007C4261" w:rsidRPr="00DE7839" w:rsidRDefault="007C4261" w:rsidP="00DE7839">
            <w:pPr>
              <w:spacing w:line="240" w:lineRule="auto"/>
              <w:jc w:val="both"/>
              <w:rPr>
                <w:rFonts w:ascii="Times New Roman" w:hAnsi="Times New Roman" w:cs="Times New Roman"/>
              </w:rPr>
            </w:pPr>
            <w:r w:rsidRPr="00DE7839">
              <w:rPr>
                <w:rFonts w:ascii="Times New Roman" w:hAnsi="Times New Roman" w:cs="Times New Roman"/>
              </w:rPr>
              <w:t>Диагностические портреты детей (карты медико-психолого-педагогической диагностики, диагностические карты школьных трудностей).</w:t>
            </w:r>
          </w:p>
          <w:p w:rsidR="007C4261" w:rsidRPr="00DE7839" w:rsidRDefault="007C4261" w:rsidP="00DE7839">
            <w:pPr>
              <w:spacing w:line="240" w:lineRule="auto"/>
              <w:jc w:val="both"/>
              <w:rPr>
                <w:rFonts w:ascii="Times New Roman" w:hAnsi="Times New Roman" w:cs="Times New Roman"/>
              </w:rPr>
            </w:pPr>
            <w:r w:rsidRPr="00DE7839">
              <w:rPr>
                <w:rFonts w:ascii="Times New Roman" w:hAnsi="Times New Roman" w:cs="Times New Roman"/>
              </w:rPr>
              <w:t>Характеристика дифференцированных групп учащихся</w:t>
            </w:r>
          </w:p>
        </w:tc>
      </w:tr>
      <w:tr w:rsidR="007C4261" w:rsidRPr="00DE7839" w:rsidTr="00E36AC6">
        <w:tc>
          <w:tcPr>
            <w:tcW w:w="1363" w:type="dxa"/>
            <w:shd w:val="clear" w:color="auto" w:fill="auto"/>
          </w:tcPr>
          <w:p w:rsidR="007C4261" w:rsidRPr="00DE7839" w:rsidRDefault="007C4261" w:rsidP="00DE7839">
            <w:pPr>
              <w:snapToGrid w:val="0"/>
              <w:spacing w:line="240" w:lineRule="auto"/>
              <w:ind w:left="-5" w:right="20"/>
              <w:jc w:val="both"/>
              <w:rPr>
                <w:rFonts w:ascii="Times New Roman" w:hAnsi="Times New Roman" w:cs="Times New Roman"/>
              </w:rPr>
            </w:pPr>
            <w:r w:rsidRPr="00DE7839">
              <w:rPr>
                <w:rFonts w:ascii="Times New Roman" w:hAnsi="Times New Roman" w:cs="Times New Roman"/>
              </w:rPr>
              <w:t>Проектное</w:t>
            </w:r>
          </w:p>
        </w:tc>
        <w:tc>
          <w:tcPr>
            <w:tcW w:w="2512" w:type="dxa"/>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Проектирование образовательных маршрутов на основе данных диагностического исследования.</w:t>
            </w:r>
          </w:p>
        </w:tc>
        <w:tc>
          <w:tcPr>
            <w:tcW w:w="2538" w:type="dxa"/>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Консультирование учителей при разработке индивидуальных образовательных маршрутов сопровождения и коррекции.</w:t>
            </w:r>
          </w:p>
        </w:tc>
        <w:tc>
          <w:tcPr>
            <w:tcW w:w="3241" w:type="dxa"/>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Индивидуальные карты медико-психолого-педагогического сопровождения ребёнка с ОВЗ.</w:t>
            </w:r>
          </w:p>
        </w:tc>
      </w:tr>
      <w:tr w:rsidR="007C4261" w:rsidRPr="00DE7839" w:rsidTr="00E36AC6">
        <w:tc>
          <w:tcPr>
            <w:tcW w:w="1363" w:type="dxa"/>
            <w:shd w:val="clear" w:color="auto" w:fill="auto"/>
          </w:tcPr>
          <w:p w:rsidR="007C4261" w:rsidRPr="00DE7839" w:rsidRDefault="007C4261" w:rsidP="00DE7839">
            <w:pPr>
              <w:snapToGrid w:val="0"/>
              <w:spacing w:line="240" w:lineRule="auto"/>
              <w:ind w:left="-5" w:right="20"/>
              <w:jc w:val="both"/>
              <w:rPr>
                <w:rFonts w:ascii="Times New Roman" w:hAnsi="Times New Roman" w:cs="Times New Roman"/>
              </w:rPr>
            </w:pPr>
            <w:r w:rsidRPr="00DE7839">
              <w:rPr>
                <w:rFonts w:ascii="Times New Roman" w:hAnsi="Times New Roman" w:cs="Times New Roman"/>
              </w:rPr>
              <w:t>Аналитическое</w:t>
            </w:r>
          </w:p>
        </w:tc>
        <w:tc>
          <w:tcPr>
            <w:tcW w:w="2512" w:type="dxa"/>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Обсуждение возможных вариантов решения проблемы, построение прогнозов эффективности  программ коррекционной работы.</w:t>
            </w:r>
          </w:p>
        </w:tc>
        <w:tc>
          <w:tcPr>
            <w:tcW w:w="2538" w:type="dxa"/>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Медико-психолого-педагогический консилиум.</w:t>
            </w:r>
          </w:p>
        </w:tc>
        <w:tc>
          <w:tcPr>
            <w:tcW w:w="3241" w:type="dxa"/>
            <w:shd w:val="clear" w:color="auto" w:fill="auto"/>
          </w:tcPr>
          <w:p w:rsidR="007C4261" w:rsidRPr="00DE7839" w:rsidRDefault="007C4261" w:rsidP="00DE7839">
            <w:pPr>
              <w:snapToGrid w:val="0"/>
              <w:spacing w:line="240" w:lineRule="auto"/>
              <w:jc w:val="both"/>
              <w:rPr>
                <w:rFonts w:ascii="Times New Roman" w:hAnsi="Times New Roman" w:cs="Times New Roman"/>
              </w:rPr>
            </w:pPr>
            <w:r w:rsidRPr="00DE7839">
              <w:rPr>
                <w:rFonts w:ascii="Times New Roman" w:hAnsi="Times New Roman" w:cs="Times New Roman"/>
              </w:rPr>
              <w:t>План заседаний медико-психолого-педагогического консилиума школы.</w:t>
            </w:r>
          </w:p>
        </w:tc>
      </w:tr>
    </w:tbl>
    <w:p w:rsidR="007C4261" w:rsidRPr="00DE7839" w:rsidRDefault="007C4261" w:rsidP="00DE7839">
      <w:pPr>
        <w:pStyle w:val="ae"/>
        <w:spacing w:line="240" w:lineRule="auto"/>
        <w:jc w:val="both"/>
        <w:rPr>
          <w:rFonts w:ascii="Times New Roman" w:hAnsi="Times New Roman"/>
        </w:rPr>
      </w:pPr>
    </w:p>
    <w:p w:rsidR="007C4261" w:rsidRPr="00DE7839" w:rsidRDefault="007C4261" w:rsidP="00DE7839">
      <w:pPr>
        <w:spacing w:line="240" w:lineRule="auto"/>
        <w:jc w:val="both"/>
        <w:rPr>
          <w:rFonts w:ascii="Times New Roman" w:hAnsi="Times New Roman" w:cs="Times New Roman"/>
          <w:b/>
        </w:rPr>
      </w:pPr>
      <w:r w:rsidRPr="00DE7839">
        <w:rPr>
          <w:rFonts w:ascii="Times New Roman" w:hAnsi="Times New Roman" w:cs="Times New Roman"/>
          <w:b/>
        </w:rPr>
        <w:t xml:space="preserve"> Преодоление затруднений учащихся в учебной деятельности</w:t>
      </w:r>
    </w:p>
    <w:p w:rsidR="007C4261" w:rsidRPr="00DE7839" w:rsidRDefault="007C4261" w:rsidP="00DE7839">
      <w:pPr>
        <w:shd w:val="clear" w:color="auto" w:fill="FFFFFF"/>
        <w:autoSpaceDE w:val="0"/>
        <w:autoSpaceDN w:val="0"/>
        <w:adjustRightInd w:val="0"/>
        <w:spacing w:line="240" w:lineRule="auto"/>
        <w:ind w:firstLine="709"/>
        <w:jc w:val="both"/>
        <w:rPr>
          <w:rFonts w:ascii="Times New Roman" w:hAnsi="Times New Roman" w:cs="Times New Roman"/>
          <w:iCs/>
        </w:rPr>
      </w:pPr>
      <w:r w:rsidRPr="00DE7839">
        <w:rPr>
          <w:rFonts w:ascii="Times New Roman" w:hAnsi="Times New Roman" w:cs="Times New Roman"/>
          <w:spacing w:val="-4"/>
        </w:rPr>
        <w:t xml:space="preserve">Оказание помощи учащимся в преодолении их затруднений в учебной деятельности проводится педагогами на уроках. </w:t>
      </w:r>
      <w:r w:rsidRPr="00DE7839">
        <w:rPr>
          <w:rFonts w:ascii="Times New Roman" w:hAnsi="Times New Roman" w:cs="Times New Roman"/>
          <w:iCs/>
        </w:rPr>
        <w:t xml:space="preserve">Методический аппарат </w:t>
      </w:r>
      <w:r w:rsidRPr="00DE7839">
        <w:rPr>
          <w:rFonts w:ascii="Times New Roman" w:hAnsi="Times New Roman" w:cs="Times New Roman"/>
        </w:rPr>
        <w:t>системы</w:t>
      </w:r>
      <w:r w:rsidRPr="00DE7839">
        <w:rPr>
          <w:rFonts w:ascii="Times New Roman" w:hAnsi="Times New Roman" w:cs="Times New Roman"/>
          <w:iCs/>
        </w:rPr>
        <w:t xml:space="preserve"> учебников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7C4261" w:rsidRPr="00DE7839" w:rsidRDefault="007C4261" w:rsidP="00DE7839">
      <w:pPr>
        <w:spacing w:line="240" w:lineRule="auto"/>
        <w:ind w:firstLine="709"/>
        <w:jc w:val="both"/>
        <w:rPr>
          <w:rFonts w:ascii="Times New Roman" w:hAnsi="Times New Roman" w:cs="Times New Roman"/>
        </w:rPr>
      </w:pPr>
      <w:r w:rsidRPr="00DE7839">
        <w:rPr>
          <w:rFonts w:ascii="Times New Roman" w:hAnsi="Times New Roman" w:cs="Times New Roman"/>
        </w:rPr>
        <w:lastRenderedPageBreak/>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7C4261" w:rsidRPr="00DE7839" w:rsidRDefault="007C4261" w:rsidP="00DE7839">
      <w:pPr>
        <w:spacing w:line="240" w:lineRule="auto"/>
        <w:ind w:left="-10" w:firstLine="718"/>
        <w:jc w:val="both"/>
        <w:rPr>
          <w:rFonts w:ascii="Times New Roman" w:hAnsi="Times New Roman" w:cs="Times New Roman"/>
        </w:rPr>
      </w:pPr>
      <w:r w:rsidRPr="00DE7839">
        <w:rPr>
          <w:rFonts w:ascii="Times New Roman" w:hAnsi="Times New Roman" w:cs="Times New Roman"/>
          <w:b/>
        </w:rPr>
        <w:t>В учебниках курса «Математика»</w:t>
      </w:r>
      <w:r w:rsidRPr="00DE7839">
        <w:rPr>
          <w:rFonts w:ascii="Times New Roman" w:hAnsi="Times New Roman" w:cs="Times New Roman"/>
        </w:rPr>
        <w:t xml:space="preserve">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7C4261" w:rsidRPr="00DE7839" w:rsidRDefault="007C4261" w:rsidP="00DE7839">
      <w:pPr>
        <w:spacing w:line="240" w:lineRule="auto"/>
        <w:ind w:left="-10" w:firstLine="718"/>
        <w:jc w:val="both"/>
        <w:rPr>
          <w:rFonts w:ascii="Times New Roman" w:hAnsi="Times New Roman" w:cs="Times New Roman"/>
        </w:rPr>
      </w:pPr>
      <w:r w:rsidRPr="00DE7839">
        <w:rPr>
          <w:rFonts w:ascii="Times New Roman" w:hAnsi="Times New Roman" w:cs="Times New Roman"/>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7C4261" w:rsidRPr="00DE7839" w:rsidRDefault="007C4261" w:rsidP="00DE7839">
      <w:pPr>
        <w:spacing w:line="240" w:lineRule="auto"/>
        <w:ind w:left="-10" w:firstLine="718"/>
        <w:jc w:val="both"/>
        <w:rPr>
          <w:rFonts w:ascii="Times New Roman" w:hAnsi="Times New Roman" w:cs="Times New Roman"/>
        </w:rPr>
      </w:pPr>
      <w:r w:rsidRPr="00DE7839">
        <w:rPr>
          <w:rFonts w:ascii="Times New Roman" w:hAnsi="Times New Roman" w:cs="Times New Roman"/>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7C4261" w:rsidRPr="00DE7839" w:rsidRDefault="007C4261" w:rsidP="00DE7839">
      <w:pPr>
        <w:spacing w:line="240" w:lineRule="auto"/>
        <w:ind w:firstLine="709"/>
        <w:jc w:val="both"/>
        <w:rPr>
          <w:rFonts w:ascii="Times New Roman" w:hAnsi="Times New Roman" w:cs="Times New Roman"/>
        </w:rPr>
      </w:pPr>
      <w:r w:rsidRPr="00DE7839">
        <w:rPr>
          <w:rFonts w:ascii="Times New Roman" w:hAnsi="Times New Roman" w:cs="Times New Roman"/>
          <w:b/>
        </w:rPr>
        <w:t>В курсе «Изобразительное искусство»,</w:t>
      </w:r>
      <w:r w:rsidRPr="00DE7839">
        <w:rPr>
          <w:rFonts w:ascii="Times New Roman" w:hAnsi="Times New Roman" w:cs="Times New Roman"/>
        </w:rPr>
        <w:t xml:space="preserve"> начиная с первого класса,</w:t>
      </w:r>
      <w:r w:rsidRPr="00DE7839" w:rsidDel="00F50297">
        <w:rPr>
          <w:rFonts w:ascii="Times New Roman" w:hAnsi="Times New Roman" w:cs="Times New Roman"/>
        </w:rPr>
        <w:t xml:space="preserve"> </w:t>
      </w:r>
      <w:r w:rsidRPr="00DE7839">
        <w:rPr>
          <w:rFonts w:ascii="Times New Roman" w:hAnsi="Times New Roman" w:cs="Times New Roman"/>
        </w:rPr>
        <w:t>формируется</w:t>
      </w:r>
      <w:r w:rsidRPr="00DE7839" w:rsidDel="00F50297">
        <w:rPr>
          <w:rFonts w:ascii="Times New Roman" w:hAnsi="Times New Roman" w:cs="Times New Roman"/>
        </w:rPr>
        <w:t xml:space="preserve"> </w:t>
      </w:r>
      <w:r w:rsidRPr="00DE7839">
        <w:rPr>
          <w:rFonts w:ascii="Times New Roman" w:hAnsi="Times New Roman" w:cs="Times New Roman"/>
        </w:rPr>
        <w:t>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7C4261" w:rsidRPr="00DE7839" w:rsidRDefault="007C4261" w:rsidP="00DE7839">
      <w:pPr>
        <w:spacing w:line="240" w:lineRule="auto"/>
        <w:ind w:firstLine="708"/>
        <w:jc w:val="both"/>
        <w:rPr>
          <w:rFonts w:ascii="Times New Roman" w:hAnsi="Times New Roman" w:cs="Times New Roman"/>
        </w:rPr>
      </w:pPr>
      <w:r w:rsidRPr="00DE7839">
        <w:rPr>
          <w:rFonts w:ascii="Times New Roman" w:hAnsi="Times New Roman" w:cs="Times New Roman"/>
          <w:b/>
          <w:iCs/>
        </w:rPr>
        <w:t>В</w:t>
      </w:r>
      <w:r w:rsidRPr="00DE7839">
        <w:rPr>
          <w:rFonts w:ascii="Times New Roman" w:hAnsi="Times New Roman" w:cs="Times New Roman"/>
          <w:iCs/>
        </w:rPr>
        <w:t xml:space="preserve"> </w:t>
      </w:r>
      <w:r w:rsidRPr="00DE7839">
        <w:rPr>
          <w:rFonts w:ascii="Times New Roman" w:hAnsi="Times New Roman" w:cs="Times New Roman"/>
          <w:b/>
          <w:iCs/>
        </w:rPr>
        <w:t>курсе «Технология»</w:t>
      </w:r>
      <w:r w:rsidRPr="00DE7839">
        <w:rPr>
          <w:rFonts w:ascii="Times New Roman" w:hAnsi="Times New Roman" w:cs="Times New Roman"/>
          <w:iCs/>
        </w:rPr>
        <w:t xml:space="preserve"> </w:t>
      </w:r>
      <w:r w:rsidRPr="00DE7839">
        <w:rPr>
          <w:rFonts w:ascii="Times New Roman" w:hAnsi="Times New Roman" w:cs="Times New Roman"/>
        </w:rPr>
        <w:t>составление плана является основой обучения предмету.</w:t>
      </w:r>
      <w:r w:rsidRPr="00DE7839">
        <w:rPr>
          <w:rFonts w:ascii="Times New Roman" w:hAnsi="Times New Roman" w:cs="Times New Roman"/>
          <w:iCs/>
        </w:rPr>
        <w:t xml:space="preserve"> </w:t>
      </w:r>
      <w:r w:rsidRPr="00DE7839">
        <w:rPr>
          <w:rFonts w:ascii="Times New Roman" w:hAnsi="Times New Roman" w:cs="Times New Roman"/>
        </w:rPr>
        <w:t xml:space="preserve">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7C4261" w:rsidRPr="00DE7839" w:rsidRDefault="007C4261" w:rsidP="00DE7839">
      <w:pPr>
        <w:pStyle w:val="a8"/>
        <w:ind w:firstLine="567"/>
        <w:jc w:val="both"/>
        <w:rPr>
          <w:rFonts w:ascii="Times New Roman" w:hAnsi="Times New Roman" w:cs="Times New Roman"/>
          <w:bCs/>
          <w:spacing w:val="1"/>
        </w:rPr>
      </w:pPr>
      <w:r w:rsidRPr="00DE7839">
        <w:rPr>
          <w:rFonts w:ascii="Times New Roman" w:hAnsi="Times New Roman" w:cs="Times New Roman"/>
          <w:bCs/>
          <w:spacing w:val="1"/>
        </w:rPr>
        <w:t xml:space="preserve">   </w:t>
      </w:r>
      <w:r w:rsidRPr="00DE7839">
        <w:rPr>
          <w:rFonts w:ascii="Times New Roman" w:hAnsi="Times New Roman" w:cs="Times New Roman"/>
          <w:b/>
          <w:bCs/>
          <w:spacing w:val="1"/>
        </w:rPr>
        <w:t>В учебниках курса «Литературное чтение»</w:t>
      </w:r>
      <w:r w:rsidRPr="00DE7839">
        <w:rPr>
          <w:rFonts w:ascii="Times New Roman" w:hAnsi="Times New Roman" w:cs="Times New Roman"/>
          <w:bCs/>
          <w:spacing w:val="1"/>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7C4261" w:rsidRPr="00DE7839" w:rsidRDefault="007C4261" w:rsidP="00DE7839">
      <w:pPr>
        <w:pStyle w:val="a8"/>
        <w:ind w:firstLine="567"/>
        <w:jc w:val="both"/>
        <w:rPr>
          <w:rFonts w:ascii="Times New Roman" w:hAnsi="Times New Roman" w:cs="Times New Roman"/>
          <w:bCs/>
          <w:spacing w:val="1"/>
        </w:rPr>
      </w:pPr>
      <w:r w:rsidRPr="00DE7839">
        <w:rPr>
          <w:rFonts w:ascii="Times New Roman" w:hAnsi="Times New Roman" w:cs="Times New Roman"/>
          <w:bCs/>
          <w:spacing w:val="1"/>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7C4261" w:rsidRPr="00DE7839" w:rsidRDefault="007C4261" w:rsidP="00DE7839">
      <w:pPr>
        <w:tabs>
          <w:tab w:val="left" w:pos="993"/>
        </w:tabs>
        <w:autoSpaceDE w:val="0"/>
        <w:autoSpaceDN w:val="0"/>
        <w:adjustRightInd w:val="0"/>
        <w:spacing w:line="240" w:lineRule="auto"/>
        <w:jc w:val="both"/>
        <w:rPr>
          <w:rFonts w:ascii="Times New Roman" w:hAnsi="Times New Roman" w:cs="Times New Roman"/>
          <w:iCs/>
        </w:rPr>
      </w:pPr>
      <w:r w:rsidRPr="00DE7839">
        <w:rPr>
          <w:rFonts w:ascii="Times New Roman" w:hAnsi="Times New Roman" w:cs="Times New Roman"/>
          <w:b/>
          <w:iCs/>
        </w:rPr>
        <w:tab/>
        <w:t>В курсе «Русский язык»,</w:t>
      </w:r>
      <w:r w:rsidRPr="00DE7839">
        <w:rPr>
          <w:rFonts w:ascii="Times New Roman" w:hAnsi="Times New Roman" w:cs="Times New Roman"/>
          <w:iCs/>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7C4261" w:rsidRPr="00DE7839" w:rsidRDefault="007C4261" w:rsidP="00DE7839">
      <w:pPr>
        <w:spacing w:line="240" w:lineRule="auto"/>
        <w:ind w:firstLine="357"/>
        <w:jc w:val="both"/>
        <w:rPr>
          <w:rFonts w:ascii="Times New Roman" w:hAnsi="Times New Roman" w:cs="Times New Roman"/>
        </w:rPr>
      </w:pPr>
      <w:r w:rsidRPr="00DE7839">
        <w:rPr>
          <w:rFonts w:ascii="Times New Roman" w:hAnsi="Times New Roman" w:cs="Times New Roman"/>
          <w:b/>
        </w:rPr>
        <w:t xml:space="preserve">   В курсе «Английский язык» </w:t>
      </w:r>
      <w:r w:rsidRPr="00DE7839">
        <w:rPr>
          <w:rFonts w:ascii="Times New Roman" w:hAnsi="Times New Roman" w:cs="Times New Roman"/>
        </w:rPr>
        <w:t xml:space="preserve">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английскому языку, культуре Англии, стимулировать коммуникативно- речевую активность.  </w:t>
      </w:r>
    </w:p>
    <w:p w:rsidR="007C4261" w:rsidRPr="00DE7839" w:rsidRDefault="007C4261" w:rsidP="00DE7839">
      <w:pPr>
        <w:spacing w:line="240" w:lineRule="auto"/>
        <w:ind w:firstLine="357"/>
        <w:jc w:val="both"/>
        <w:rPr>
          <w:rFonts w:ascii="Times New Roman" w:hAnsi="Times New Roman" w:cs="Times New Roman"/>
        </w:rPr>
      </w:pPr>
      <w:r w:rsidRPr="00DE7839">
        <w:rPr>
          <w:rFonts w:ascii="Times New Roman" w:hAnsi="Times New Roman" w:cs="Times New Roman"/>
        </w:rPr>
        <w:t xml:space="preserve">С этой целью определённый блок уроков учебника (примерно соответствующий учебной четверти) завершается разделом «Проверь себя», в котором учащиеся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 </w:t>
      </w:r>
    </w:p>
    <w:p w:rsidR="007C4261" w:rsidRPr="00DE7839" w:rsidRDefault="007C4261" w:rsidP="00DE7839">
      <w:pPr>
        <w:spacing w:line="240" w:lineRule="auto"/>
        <w:ind w:firstLine="708"/>
        <w:jc w:val="both"/>
        <w:rPr>
          <w:rFonts w:ascii="Times New Roman" w:hAnsi="Times New Roman" w:cs="Times New Roman"/>
          <w:iCs/>
        </w:rPr>
      </w:pPr>
      <w:r w:rsidRPr="00DE7839">
        <w:rPr>
          <w:rFonts w:ascii="Times New Roman" w:hAnsi="Times New Roman" w:cs="Times New Roman"/>
          <w:b/>
          <w:iCs/>
        </w:rPr>
        <w:lastRenderedPageBreak/>
        <w:t>В</w:t>
      </w:r>
      <w:r w:rsidRPr="00DE7839">
        <w:rPr>
          <w:rFonts w:ascii="Times New Roman" w:hAnsi="Times New Roman" w:cs="Times New Roman"/>
          <w:iCs/>
        </w:rPr>
        <w:t xml:space="preserve"> </w:t>
      </w:r>
      <w:r w:rsidRPr="00DE7839">
        <w:rPr>
          <w:rFonts w:ascii="Times New Roman" w:hAnsi="Times New Roman" w:cs="Times New Roman"/>
          <w:b/>
          <w:iCs/>
        </w:rPr>
        <w:t xml:space="preserve">модуле «Информатика» </w:t>
      </w:r>
      <w:r w:rsidRPr="00DE7839">
        <w:rPr>
          <w:rFonts w:ascii="Times New Roman" w:hAnsi="Times New Roman" w:cs="Times New Roman"/>
        </w:rPr>
        <w:t xml:space="preserve">действие планирования в наиболее развернутом виде формируется в проектной деятельности.  </w:t>
      </w:r>
    </w:p>
    <w:p w:rsidR="007C4261" w:rsidRPr="00DE7839" w:rsidRDefault="007C4261" w:rsidP="00DE7839">
      <w:pPr>
        <w:spacing w:line="240" w:lineRule="auto"/>
        <w:jc w:val="both"/>
        <w:rPr>
          <w:rFonts w:ascii="Times New Roman" w:hAnsi="Times New Roman" w:cs="Times New Roman"/>
          <w:b/>
          <w:i/>
        </w:rPr>
      </w:pPr>
      <w:r w:rsidRPr="00DE7839">
        <w:rPr>
          <w:rFonts w:ascii="Times New Roman" w:hAnsi="Times New Roman" w:cs="Times New Roman"/>
          <w:b/>
          <w:i/>
        </w:rPr>
        <w:t xml:space="preserve">2) Овладение навыками адаптации учащихся к социуму </w:t>
      </w:r>
    </w:p>
    <w:p w:rsidR="007C4261" w:rsidRPr="00DE7839" w:rsidRDefault="007C4261" w:rsidP="00DE7839">
      <w:pPr>
        <w:shd w:val="clear" w:color="auto" w:fill="FFFFFF"/>
        <w:autoSpaceDE w:val="0"/>
        <w:autoSpaceDN w:val="0"/>
        <w:adjustRightInd w:val="0"/>
        <w:spacing w:line="240" w:lineRule="auto"/>
        <w:ind w:firstLine="567"/>
        <w:jc w:val="both"/>
        <w:rPr>
          <w:rFonts w:ascii="Times New Roman" w:hAnsi="Times New Roman" w:cs="Times New Roman"/>
        </w:rPr>
      </w:pPr>
      <w:r w:rsidRPr="00DE7839">
        <w:rPr>
          <w:rFonts w:ascii="Times New Roman" w:hAnsi="Times New Roman" w:cs="Times New Roman"/>
        </w:rPr>
        <w:t xml:space="preserve">На уроках с использованием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DE7839">
        <w:rPr>
          <w:rFonts w:ascii="Times New Roman" w:hAnsi="Times New Roman" w:cs="Times New Roman"/>
          <w:b/>
        </w:rPr>
        <w:t>курс «Окружающий мир»</w:t>
      </w:r>
      <w:r w:rsidRPr="00DE7839">
        <w:rPr>
          <w:rFonts w:ascii="Times New Roman" w:hAnsi="Times New Roman" w:cs="Times New Roman"/>
        </w:rPr>
        <w:t xml:space="preserve">). </w:t>
      </w:r>
    </w:p>
    <w:p w:rsidR="007C4261" w:rsidRPr="00DE7839" w:rsidRDefault="007C4261" w:rsidP="00DE7839">
      <w:pPr>
        <w:shd w:val="clear" w:color="auto" w:fill="FFFFFF"/>
        <w:autoSpaceDE w:val="0"/>
        <w:autoSpaceDN w:val="0"/>
        <w:adjustRightInd w:val="0"/>
        <w:spacing w:line="240" w:lineRule="auto"/>
        <w:ind w:firstLine="567"/>
        <w:jc w:val="both"/>
        <w:rPr>
          <w:rFonts w:ascii="Times New Roman" w:hAnsi="Times New Roman" w:cs="Times New Roman"/>
        </w:rPr>
      </w:pPr>
      <w:r w:rsidRPr="00DE7839">
        <w:rPr>
          <w:rFonts w:ascii="Times New Roman" w:hAnsi="Times New Roman" w:cs="Times New Roman"/>
        </w:rPr>
        <w:t xml:space="preserve"> </w:t>
      </w:r>
      <w:r w:rsidRPr="00DE7839">
        <w:rPr>
          <w:rFonts w:ascii="Times New Roman" w:hAnsi="Times New Roman" w:cs="Times New Roman"/>
          <w:b/>
        </w:rPr>
        <w:t>Курс «Математика»</w:t>
      </w:r>
      <w:r w:rsidRPr="00DE7839">
        <w:rPr>
          <w:rFonts w:ascii="Times New Roman" w:hAnsi="Times New Roman" w:cs="Times New Roman"/>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7C4261" w:rsidRPr="00DE7839" w:rsidRDefault="007C4261" w:rsidP="00DE7839">
      <w:pPr>
        <w:shd w:val="clear" w:color="auto" w:fill="FFFFFF"/>
        <w:autoSpaceDE w:val="0"/>
        <w:autoSpaceDN w:val="0"/>
        <w:adjustRightInd w:val="0"/>
        <w:spacing w:line="240" w:lineRule="auto"/>
        <w:ind w:firstLine="567"/>
        <w:jc w:val="both"/>
        <w:rPr>
          <w:rFonts w:ascii="Times New Roman" w:hAnsi="Times New Roman" w:cs="Times New Roman"/>
        </w:rPr>
      </w:pPr>
      <w:r w:rsidRPr="00DE7839">
        <w:rPr>
          <w:rFonts w:ascii="Times New Roman" w:hAnsi="Times New Roman" w:cs="Times New Roman"/>
          <w:b/>
        </w:rPr>
        <w:t>Курсы «Литературное чтение», «Русский язык», «Иностранные языки»</w:t>
      </w:r>
      <w:r w:rsidRPr="00DE7839">
        <w:rPr>
          <w:rFonts w:ascii="Times New Roman" w:hAnsi="Times New Roman" w:cs="Times New Roman"/>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7C4261" w:rsidRPr="00DE7839" w:rsidRDefault="007C4261" w:rsidP="00DE7839">
      <w:pPr>
        <w:shd w:val="clear" w:color="auto" w:fill="FFFFFF"/>
        <w:autoSpaceDE w:val="0"/>
        <w:autoSpaceDN w:val="0"/>
        <w:adjustRightInd w:val="0"/>
        <w:spacing w:line="240" w:lineRule="auto"/>
        <w:ind w:firstLine="567"/>
        <w:jc w:val="both"/>
        <w:rPr>
          <w:rFonts w:ascii="Times New Roman" w:hAnsi="Times New Roman" w:cs="Times New Roman"/>
        </w:rPr>
      </w:pPr>
      <w:r w:rsidRPr="00DE7839">
        <w:rPr>
          <w:rFonts w:ascii="Times New Roman" w:hAnsi="Times New Roman" w:cs="Times New Roman"/>
          <w:b/>
        </w:rPr>
        <w:t xml:space="preserve">Курсы «Изобразительное искусство, «Музыка» </w:t>
      </w:r>
      <w:r w:rsidRPr="00DE7839">
        <w:rPr>
          <w:rFonts w:ascii="Times New Roman" w:hAnsi="Times New Roman" w:cs="Times New Roman"/>
        </w:rPr>
        <w:t xml:space="preserve"> знакомят школьника с миром прекрасного.</w:t>
      </w:r>
    </w:p>
    <w:p w:rsidR="007C4261" w:rsidRPr="00DE7839" w:rsidRDefault="007C4261" w:rsidP="00DE7839">
      <w:pPr>
        <w:shd w:val="clear" w:color="auto" w:fill="FFFFFF"/>
        <w:autoSpaceDE w:val="0"/>
        <w:autoSpaceDN w:val="0"/>
        <w:adjustRightInd w:val="0"/>
        <w:spacing w:line="240" w:lineRule="auto"/>
        <w:ind w:firstLine="567"/>
        <w:jc w:val="both"/>
        <w:rPr>
          <w:rFonts w:ascii="Times New Roman" w:hAnsi="Times New Roman" w:cs="Times New Roman"/>
        </w:rPr>
      </w:pPr>
      <w:r w:rsidRPr="00DE7839">
        <w:rPr>
          <w:rFonts w:ascii="Times New Roman" w:hAnsi="Times New Roman" w:cs="Times New Roman"/>
        </w:rPr>
        <w:t xml:space="preserve"> 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7C4261" w:rsidRPr="00DE7839" w:rsidRDefault="007C4261" w:rsidP="00DE7839">
      <w:pPr>
        <w:autoSpaceDE w:val="0"/>
        <w:autoSpaceDN w:val="0"/>
        <w:adjustRightInd w:val="0"/>
        <w:spacing w:line="240" w:lineRule="auto"/>
        <w:jc w:val="both"/>
        <w:rPr>
          <w:rFonts w:ascii="Times New Roman" w:hAnsi="Times New Roman" w:cs="Times New Roman"/>
        </w:rPr>
      </w:pPr>
    </w:p>
    <w:p w:rsidR="007C4261" w:rsidRPr="00DE7839" w:rsidRDefault="007C4261" w:rsidP="00DE7839">
      <w:pPr>
        <w:autoSpaceDE w:val="0"/>
        <w:autoSpaceDN w:val="0"/>
        <w:adjustRightInd w:val="0"/>
        <w:spacing w:line="240" w:lineRule="auto"/>
        <w:jc w:val="both"/>
        <w:rPr>
          <w:rFonts w:ascii="Times New Roman" w:hAnsi="Times New Roman" w:cs="Times New Roman"/>
          <w:b/>
          <w:bCs/>
          <w:sz w:val="23"/>
          <w:szCs w:val="23"/>
        </w:rPr>
      </w:pPr>
      <w:r w:rsidRPr="00DE7839">
        <w:rPr>
          <w:rFonts w:ascii="Times New Roman" w:hAnsi="Times New Roman" w:cs="Times New Roman"/>
          <w:b/>
          <w:bCs/>
          <w:sz w:val="23"/>
          <w:szCs w:val="23"/>
        </w:rPr>
        <w:t xml:space="preserve">2.4.10.3. Консультативное направление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b/>
          <w:bCs/>
          <w:sz w:val="23"/>
          <w:szCs w:val="23"/>
        </w:rPr>
        <w:t xml:space="preserve">Цель: </w:t>
      </w:r>
      <w:r w:rsidRPr="00DE7839">
        <w:rPr>
          <w:rFonts w:ascii="Times New Roman" w:hAnsi="Times New Roman" w:cs="Times New Roman"/>
          <w:sz w:val="23"/>
          <w:szCs w:val="23"/>
        </w:rPr>
        <w:t xml:space="preserve">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028"/>
        <w:gridCol w:w="2028"/>
        <w:gridCol w:w="2028"/>
        <w:gridCol w:w="2028"/>
      </w:tblGrid>
      <w:tr w:rsidR="007C4261" w:rsidRPr="00DE7839" w:rsidTr="00E36AC6">
        <w:trPr>
          <w:trHeight w:val="385"/>
        </w:trPr>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Задачи (направления) деятельности </w:t>
            </w:r>
          </w:p>
        </w:tc>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Планируемые результаты. </w:t>
            </w:r>
          </w:p>
        </w:tc>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Виды и формы деятельности, мероприятия. </w:t>
            </w:r>
          </w:p>
        </w:tc>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Сроки (периодичность в течение года) </w:t>
            </w:r>
          </w:p>
        </w:tc>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Ответственные </w:t>
            </w:r>
          </w:p>
        </w:tc>
      </w:tr>
      <w:tr w:rsidR="007C4261" w:rsidRPr="00DE7839" w:rsidTr="00E36AC6">
        <w:trPr>
          <w:trHeight w:val="1765"/>
        </w:trPr>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Консультирование педагогов </w:t>
            </w:r>
          </w:p>
        </w:tc>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1. Рекомендации, приёмы, упражнения и др. материалы.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2. Разработка плана консультативной работы с ребенком, родителями, классом, работниками школы </w:t>
            </w:r>
          </w:p>
        </w:tc>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Индивидуальные, групповые, тематические консультации </w:t>
            </w:r>
          </w:p>
        </w:tc>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По отдельному плану-графику </w:t>
            </w:r>
          </w:p>
        </w:tc>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Специалисты ППК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Учитель – логопед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Педагог – психолог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Заместитель директора </w:t>
            </w:r>
          </w:p>
        </w:tc>
      </w:tr>
      <w:tr w:rsidR="007C4261" w:rsidRPr="00DE7839" w:rsidTr="00E36AC6">
        <w:trPr>
          <w:trHeight w:val="1075"/>
        </w:trPr>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Консультирование обучающихся по выявленных проблемам, оказание </w:t>
            </w:r>
            <w:r w:rsidRPr="00DE7839">
              <w:rPr>
                <w:rFonts w:ascii="Times New Roman" w:hAnsi="Times New Roman" w:cs="Times New Roman"/>
                <w:sz w:val="23"/>
                <w:szCs w:val="23"/>
              </w:rPr>
              <w:lastRenderedPageBreak/>
              <w:t xml:space="preserve">превентивной помощи </w:t>
            </w:r>
          </w:p>
        </w:tc>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lastRenderedPageBreak/>
              <w:t xml:space="preserve">1. Рекомендации, приёмы, упражнения и др. материалы.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lastRenderedPageBreak/>
              <w:t xml:space="preserve">2. Разработка плана консультативной работы с ребенком </w:t>
            </w:r>
          </w:p>
        </w:tc>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lastRenderedPageBreak/>
              <w:t xml:space="preserve">Индивидуальные, групповые, тематические консультации </w:t>
            </w:r>
          </w:p>
        </w:tc>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По отдельному плану-графику </w:t>
            </w:r>
          </w:p>
        </w:tc>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Специалисты ППК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Учитель – логопед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lastRenderedPageBreak/>
              <w:t xml:space="preserve">Педагог – психолог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Заместитель директора </w:t>
            </w:r>
          </w:p>
        </w:tc>
      </w:tr>
      <w:tr w:rsidR="007C4261" w:rsidRPr="00DE7839" w:rsidTr="00E36AC6">
        <w:trPr>
          <w:trHeight w:val="1213"/>
        </w:trPr>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lastRenderedPageBreak/>
              <w:t xml:space="preserve">Консультирование родителей </w:t>
            </w:r>
          </w:p>
        </w:tc>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1. Рекомендации, приёмы, упражнения и др. материалы.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2. Разработка плана консультативной работы с родителями </w:t>
            </w:r>
          </w:p>
        </w:tc>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Индивидуальные, групповые, тематические консультации </w:t>
            </w:r>
          </w:p>
        </w:tc>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По отдельному плану-графику </w:t>
            </w:r>
          </w:p>
        </w:tc>
        <w:tc>
          <w:tcPr>
            <w:tcW w:w="2028"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Специалисты ППК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Учитель – логопед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Педагог – психолог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Заместитель директора </w:t>
            </w:r>
          </w:p>
        </w:tc>
      </w:tr>
    </w:tbl>
    <w:p w:rsidR="007C4261" w:rsidRPr="00DE7839" w:rsidRDefault="007C4261" w:rsidP="00DE7839">
      <w:pPr>
        <w:autoSpaceDE w:val="0"/>
        <w:autoSpaceDN w:val="0"/>
        <w:adjustRightInd w:val="0"/>
        <w:spacing w:line="240" w:lineRule="auto"/>
        <w:jc w:val="both"/>
        <w:rPr>
          <w:rFonts w:ascii="Times New Roman" w:hAnsi="Times New Roman" w:cs="Times New Roman"/>
          <w:b/>
          <w:bCs/>
          <w:sz w:val="23"/>
          <w:szCs w:val="23"/>
        </w:rPr>
      </w:pPr>
    </w:p>
    <w:p w:rsidR="007C4261" w:rsidRPr="00DE7839" w:rsidRDefault="007C4261" w:rsidP="00DE7839">
      <w:pPr>
        <w:autoSpaceDE w:val="0"/>
        <w:autoSpaceDN w:val="0"/>
        <w:adjustRightInd w:val="0"/>
        <w:spacing w:line="240" w:lineRule="auto"/>
        <w:jc w:val="both"/>
        <w:rPr>
          <w:rFonts w:ascii="Times New Roman" w:hAnsi="Times New Roman" w:cs="Times New Roman"/>
          <w:b/>
          <w:bCs/>
          <w:sz w:val="23"/>
          <w:szCs w:val="23"/>
        </w:rPr>
      </w:pPr>
      <w:r w:rsidRPr="00DE7839">
        <w:rPr>
          <w:rFonts w:ascii="Times New Roman" w:hAnsi="Times New Roman" w:cs="Times New Roman"/>
          <w:b/>
          <w:bCs/>
          <w:sz w:val="23"/>
          <w:szCs w:val="23"/>
        </w:rPr>
        <w:t xml:space="preserve">4.10.4. Информационно – просветительская работа </w:t>
      </w:r>
    </w:p>
    <w:p w:rsidR="007C4261" w:rsidRPr="00DE7839" w:rsidRDefault="007C4261" w:rsidP="00DE7839">
      <w:pPr>
        <w:autoSpaceDE w:val="0"/>
        <w:autoSpaceDN w:val="0"/>
        <w:adjustRightInd w:val="0"/>
        <w:spacing w:line="240" w:lineRule="auto"/>
        <w:jc w:val="both"/>
        <w:rPr>
          <w:rFonts w:ascii="Times New Roman" w:hAnsi="Times New Roman" w:cs="Times New Roman"/>
          <w:b/>
          <w:bCs/>
          <w:sz w:val="23"/>
          <w:szCs w:val="23"/>
        </w:rPr>
      </w:pPr>
      <w:r w:rsidRPr="00DE7839">
        <w:rPr>
          <w:rFonts w:ascii="Times New Roman" w:hAnsi="Times New Roman" w:cs="Times New Roman"/>
          <w:b/>
          <w:bCs/>
          <w:sz w:val="23"/>
          <w:szCs w:val="23"/>
        </w:rPr>
        <w:t xml:space="preserve">Цель: </w:t>
      </w:r>
      <w:r w:rsidRPr="00DE7839">
        <w:rPr>
          <w:rFonts w:ascii="Times New Roman" w:hAnsi="Times New Roman" w:cs="Times New Roman"/>
          <w:sz w:val="23"/>
          <w:szCs w:val="23"/>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1949"/>
        <w:gridCol w:w="1949"/>
        <w:gridCol w:w="1949"/>
        <w:gridCol w:w="1949"/>
      </w:tblGrid>
      <w:tr w:rsidR="007C4261" w:rsidRPr="00DE7839" w:rsidTr="00E36AC6">
        <w:trPr>
          <w:trHeight w:val="385"/>
        </w:trPr>
        <w:tc>
          <w:tcPr>
            <w:tcW w:w="1949"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Задачи (направления) деятельности </w:t>
            </w:r>
          </w:p>
        </w:tc>
        <w:tc>
          <w:tcPr>
            <w:tcW w:w="1949"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Планируемые результаты. </w:t>
            </w:r>
          </w:p>
        </w:tc>
        <w:tc>
          <w:tcPr>
            <w:tcW w:w="1949"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Виды и формы деятельности, мероприятия. </w:t>
            </w:r>
          </w:p>
        </w:tc>
        <w:tc>
          <w:tcPr>
            <w:tcW w:w="1949"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Сроки (периодичность в течение года) </w:t>
            </w:r>
          </w:p>
        </w:tc>
        <w:tc>
          <w:tcPr>
            <w:tcW w:w="1949"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Ответственные </w:t>
            </w:r>
          </w:p>
        </w:tc>
      </w:tr>
      <w:tr w:rsidR="007C4261" w:rsidRPr="00DE7839" w:rsidTr="00E36AC6">
        <w:trPr>
          <w:trHeight w:val="247"/>
        </w:trPr>
        <w:tc>
          <w:tcPr>
            <w:tcW w:w="1949"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Информирование родителей (законных представителей) по медицинским, социальным, правовым и другим вопросам</w:t>
            </w:r>
          </w:p>
        </w:tc>
        <w:tc>
          <w:tcPr>
            <w:tcW w:w="1949"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Организация работы семинаров, тренингов.</w:t>
            </w:r>
          </w:p>
        </w:tc>
        <w:tc>
          <w:tcPr>
            <w:tcW w:w="1949"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Информационные мероприятия </w:t>
            </w:r>
          </w:p>
        </w:tc>
        <w:tc>
          <w:tcPr>
            <w:tcW w:w="1949"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По отдельному плану-графику </w:t>
            </w:r>
          </w:p>
        </w:tc>
        <w:tc>
          <w:tcPr>
            <w:tcW w:w="1949"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Специалисты ППК Учитель – логопед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Педагог – психолог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Заместитель директора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p>
        </w:tc>
      </w:tr>
      <w:tr w:rsidR="007C4261" w:rsidRPr="00DE7839" w:rsidTr="00E36AC6">
        <w:trPr>
          <w:trHeight w:val="247"/>
        </w:trPr>
        <w:tc>
          <w:tcPr>
            <w:tcW w:w="1949"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Психолого-педагогическое просвещение педагогических работников по вопросам развития, обучения и воспитания данной категории детей</w:t>
            </w:r>
          </w:p>
        </w:tc>
        <w:tc>
          <w:tcPr>
            <w:tcW w:w="1949"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Организация методических мероприятий</w:t>
            </w:r>
          </w:p>
        </w:tc>
        <w:tc>
          <w:tcPr>
            <w:tcW w:w="1949"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Информационные мероприятия</w:t>
            </w:r>
          </w:p>
        </w:tc>
        <w:tc>
          <w:tcPr>
            <w:tcW w:w="1949"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По отдельному плану-графику</w:t>
            </w:r>
          </w:p>
        </w:tc>
        <w:tc>
          <w:tcPr>
            <w:tcW w:w="1949" w:type="dxa"/>
          </w:tcPr>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Специалисты ППК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Учитель – логопед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 xml:space="preserve">Педагог – психолог </w:t>
            </w:r>
          </w:p>
          <w:p w:rsidR="007C4261" w:rsidRPr="00DE7839" w:rsidRDefault="007C4261" w:rsidP="00DE7839">
            <w:pPr>
              <w:autoSpaceDE w:val="0"/>
              <w:autoSpaceDN w:val="0"/>
              <w:adjustRightInd w:val="0"/>
              <w:spacing w:line="240" w:lineRule="auto"/>
              <w:jc w:val="both"/>
              <w:rPr>
                <w:rFonts w:ascii="Times New Roman" w:hAnsi="Times New Roman" w:cs="Times New Roman"/>
                <w:sz w:val="23"/>
                <w:szCs w:val="23"/>
              </w:rPr>
            </w:pPr>
            <w:r w:rsidRPr="00DE7839">
              <w:rPr>
                <w:rFonts w:ascii="Times New Roman" w:hAnsi="Times New Roman" w:cs="Times New Roman"/>
                <w:sz w:val="23"/>
                <w:szCs w:val="23"/>
              </w:rPr>
              <w:t>Заместитель директора</w:t>
            </w:r>
          </w:p>
        </w:tc>
      </w:tr>
    </w:tbl>
    <w:p w:rsidR="007C4261" w:rsidRPr="00DE7839" w:rsidRDefault="007C4261" w:rsidP="00DE7839">
      <w:pPr>
        <w:spacing w:line="240" w:lineRule="auto"/>
        <w:jc w:val="both"/>
        <w:rPr>
          <w:rFonts w:ascii="Times New Roman" w:hAnsi="Times New Roman" w:cs="Times New Roman"/>
          <w:b/>
          <w:bCs/>
        </w:rPr>
      </w:pPr>
      <w:r w:rsidRPr="00DE7839">
        <w:rPr>
          <w:rFonts w:ascii="Times New Roman" w:hAnsi="Times New Roman" w:cs="Times New Roman"/>
          <w:b/>
          <w:bCs/>
        </w:rPr>
        <w:t>4.11. Педагогическое сопровождение</w:t>
      </w:r>
    </w:p>
    <w:p w:rsidR="007C4261" w:rsidRPr="00DE7839" w:rsidRDefault="007C4261" w:rsidP="00DE7839">
      <w:pPr>
        <w:pStyle w:val="a8"/>
        <w:jc w:val="both"/>
        <w:rPr>
          <w:rFonts w:ascii="Times New Roman" w:hAnsi="Times New Roman" w:cs="Times New Roman"/>
          <w:b/>
        </w:rPr>
      </w:pPr>
      <w:r w:rsidRPr="00DE7839">
        <w:rPr>
          <w:rFonts w:ascii="Times New Roman" w:hAnsi="Times New Roman" w:cs="Times New Roman"/>
          <w:b/>
        </w:rPr>
        <w:t>Взаимодействие субъектов сопровождения</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6111"/>
      </w:tblGrid>
      <w:tr w:rsidR="007C4261" w:rsidRPr="00DE7839" w:rsidTr="00E36AC6">
        <w:tc>
          <w:tcPr>
            <w:tcW w:w="1526" w:type="dxa"/>
          </w:tcPr>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 xml:space="preserve">Участник </w:t>
            </w:r>
            <w:r w:rsidRPr="00DE7839">
              <w:rPr>
                <w:rFonts w:ascii="Times New Roman" w:hAnsi="Times New Roman" w:cs="Times New Roman"/>
              </w:rPr>
              <w:lastRenderedPageBreak/>
              <w:t>сопровождения</w:t>
            </w:r>
          </w:p>
        </w:tc>
        <w:tc>
          <w:tcPr>
            <w:tcW w:w="2551" w:type="dxa"/>
          </w:tcPr>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lastRenderedPageBreak/>
              <w:t>Функции</w:t>
            </w:r>
          </w:p>
        </w:tc>
        <w:tc>
          <w:tcPr>
            <w:tcW w:w="6111" w:type="dxa"/>
          </w:tcPr>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Содержание работы</w:t>
            </w:r>
          </w:p>
        </w:tc>
      </w:tr>
      <w:tr w:rsidR="007C4261" w:rsidRPr="00DE7839" w:rsidTr="00E36AC6">
        <w:tc>
          <w:tcPr>
            <w:tcW w:w="1526" w:type="dxa"/>
          </w:tcPr>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lastRenderedPageBreak/>
              <w:t>Председатель ППк</w:t>
            </w:r>
          </w:p>
        </w:tc>
        <w:tc>
          <w:tcPr>
            <w:tcW w:w="2551" w:type="dxa"/>
          </w:tcPr>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Научно-методическое обеспечение учебно-воспитательного процесса.</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Аналитическая</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Контролирующая</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Координирующая</w:t>
            </w:r>
          </w:p>
        </w:tc>
        <w:tc>
          <w:tcPr>
            <w:tcW w:w="6111" w:type="dxa"/>
          </w:tcPr>
          <w:p w:rsidR="007C4261" w:rsidRPr="00DE7839" w:rsidRDefault="007C4261" w:rsidP="00DE7839">
            <w:pPr>
              <w:pStyle w:val="a8"/>
              <w:numPr>
                <w:ilvl w:val="0"/>
                <w:numId w:val="78"/>
              </w:numPr>
              <w:jc w:val="both"/>
              <w:rPr>
                <w:rFonts w:ascii="Times New Roman" w:hAnsi="Times New Roman" w:cs="Times New Roman"/>
              </w:rPr>
            </w:pPr>
            <w:r w:rsidRPr="00DE7839">
              <w:rPr>
                <w:rFonts w:ascii="Times New Roman" w:hAnsi="Times New Roman" w:cs="Times New Roman"/>
              </w:rPr>
              <w:t>Перспективное планирование деятельности  ПМПк.</w:t>
            </w:r>
          </w:p>
          <w:p w:rsidR="007C4261" w:rsidRPr="00DE7839" w:rsidRDefault="007C4261" w:rsidP="00DE7839">
            <w:pPr>
              <w:pStyle w:val="a8"/>
              <w:numPr>
                <w:ilvl w:val="0"/>
                <w:numId w:val="78"/>
              </w:numPr>
              <w:jc w:val="both"/>
              <w:rPr>
                <w:rFonts w:ascii="Times New Roman" w:hAnsi="Times New Roman" w:cs="Times New Roman"/>
              </w:rPr>
            </w:pPr>
            <w:r w:rsidRPr="00DE7839">
              <w:rPr>
                <w:rFonts w:ascii="Times New Roman" w:hAnsi="Times New Roman" w:cs="Times New Roman"/>
              </w:rPr>
              <w:t>Координация работы педагогов через проведение консилиума.</w:t>
            </w:r>
          </w:p>
          <w:p w:rsidR="007C4261" w:rsidRPr="00DE7839" w:rsidRDefault="007C4261" w:rsidP="00DE7839">
            <w:pPr>
              <w:pStyle w:val="a8"/>
              <w:numPr>
                <w:ilvl w:val="0"/>
                <w:numId w:val="78"/>
              </w:numPr>
              <w:jc w:val="both"/>
              <w:rPr>
                <w:rFonts w:ascii="Times New Roman" w:hAnsi="Times New Roman" w:cs="Times New Roman"/>
              </w:rPr>
            </w:pPr>
            <w:r w:rsidRPr="00DE7839">
              <w:rPr>
                <w:rFonts w:ascii="Times New Roman" w:hAnsi="Times New Roman" w:cs="Times New Roman"/>
              </w:rPr>
              <w:t xml:space="preserve">Повышение профессионального мастерства педагогов через курсы повышения квалификации, ознакомление с передовым педагогическим опытом. </w:t>
            </w:r>
          </w:p>
          <w:p w:rsidR="007C4261" w:rsidRPr="00DE7839" w:rsidRDefault="007C4261" w:rsidP="00DE7839">
            <w:pPr>
              <w:pStyle w:val="a8"/>
              <w:numPr>
                <w:ilvl w:val="0"/>
                <w:numId w:val="78"/>
              </w:numPr>
              <w:jc w:val="both"/>
              <w:rPr>
                <w:rFonts w:ascii="Times New Roman" w:hAnsi="Times New Roman" w:cs="Times New Roman"/>
              </w:rPr>
            </w:pPr>
            <w:r w:rsidRPr="00DE7839">
              <w:rPr>
                <w:rFonts w:ascii="Times New Roman" w:hAnsi="Times New Roman" w:cs="Times New Roman"/>
              </w:rPr>
              <w:t>Создание условий, способствующих благоприятному микроклимату в коллективе педагогов.</w:t>
            </w:r>
          </w:p>
          <w:p w:rsidR="007C4261" w:rsidRPr="00DE7839" w:rsidRDefault="007C4261" w:rsidP="00DE7839">
            <w:pPr>
              <w:pStyle w:val="a8"/>
              <w:numPr>
                <w:ilvl w:val="0"/>
                <w:numId w:val="78"/>
              </w:numPr>
              <w:jc w:val="both"/>
              <w:rPr>
                <w:rFonts w:ascii="Times New Roman" w:hAnsi="Times New Roman" w:cs="Times New Roman"/>
              </w:rPr>
            </w:pPr>
            <w:r w:rsidRPr="00DE7839">
              <w:rPr>
                <w:rFonts w:ascii="Times New Roman" w:hAnsi="Times New Roman" w:cs="Times New Roman"/>
              </w:rPr>
              <w:t>Контроль за ведением документации;</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Осуществлением диагностического обследования;</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Соответствие намеченного плана работы результатам диагностики;</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Осуществление учебно-воспитательного процесса в соответствии с намеченным планом;</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Степень готовности детей к школе как результат функционирования службы психолого-педагогического сопровождения.</w:t>
            </w:r>
          </w:p>
          <w:p w:rsidR="007C4261" w:rsidRPr="00DE7839" w:rsidRDefault="007C4261" w:rsidP="00DE7839">
            <w:pPr>
              <w:pStyle w:val="a8"/>
              <w:ind w:left="495"/>
              <w:jc w:val="both"/>
              <w:rPr>
                <w:rFonts w:ascii="Times New Roman" w:hAnsi="Times New Roman" w:cs="Times New Roman"/>
              </w:rPr>
            </w:pPr>
          </w:p>
        </w:tc>
      </w:tr>
      <w:tr w:rsidR="007C4261" w:rsidRPr="00DE7839" w:rsidTr="00E36AC6">
        <w:tc>
          <w:tcPr>
            <w:tcW w:w="1526" w:type="dxa"/>
          </w:tcPr>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Классный руководитель</w:t>
            </w:r>
          </w:p>
        </w:tc>
        <w:tc>
          <w:tcPr>
            <w:tcW w:w="2551" w:type="dxa"/>
          </w:tcPr>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Исполнительская</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Аналитическая</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Организаторская</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Диагностическая</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Коррекционная</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Прогностическая</w:t>
            </w:r>
          </w:p>
        </w:tc>
        <w:tc>
          <w:tcPr>
            <w:tcW w:w="6111" w:type="dxa"/>
          </w:tcPr>
          <w:p w:rsidR="007C4261" w:rsidRPr="00DE7839" w:rsidRDefault="007C4261" w:rsidP="00DE7839">
            <w:pPr>
              <w:pStyle w:val="a8"/>
              <w:numPr>
                <w:ilvl w:val="0"/>
                <w:numId w:val="79"/>
              </w:numPr>
              <w:jc w:val="both"/>
              <w:rPr>
                <w:rFonts w:ascii="Times New Roman" w:hAnsi="Times New Roman" w:cs="Times New Roman"/>
              </w:rPr>
            </w:pPr>
            <w:r w:rsidRPr="00DE7839">
              <w:rPr>
                <w:rFonts w:ascii="Times New Roman" w:hAnsi="Times New Roman" w:cs="Times New Roman"/>
              </w:rPr>
              <w:t>Диагностика познавательных способностей, развития детей в разных видах деятельности.</w:t>
            </w:r>
          </w:p>
          <w:p w:rsidR="007C4261" w:rsidRPr="00DE7839" w:rsidRDefault="007C4261" w:rsidP="00DE7839">
            <w:pPr>
              <w:pStyle w:val="a8"/>
              <w:numPr>
                <w:ilvl w:val="0"/>
                <w:numId w:val="79"/>
              </w:numPr>
              <w:jc w:val="both"/>
              <w:rPr>
                <w:rFonts w:ascii="Times New Roman" w:hAnsi="Times New Roman" w:cs="Times New Roman"/>
              </w:rPr>
            </w:pPr>
            <w:r w:rsidRPr="00DE7839">
              <w:rPr>
                <w:rFonts w:ascii="Times New Roman" w:hAnsi="Times New Roman" w:cs="Times New Roman"/>
              </w:rPr>
              <w:t>Составление планов индивидуального развития ребенка.</w:t>
            </w:r>
          </w:p>
          <w:p w:rsidR="007C4261" w:rsidRPr="00DE7839" w:rsidRDefault="007C4261" w:rsidP="00DE7839">
            <w:pPr>
              <w:pStyle w:val="a8"/>
              <w:numPr>
                <w:ilvl w:val="0"/>
                <w:numId w:val="79"/>
              </w:numPr>
              <w:jc w:val="both"/>
              <w:rPr>
                <w:rFonts w:ascii="Times New Roman" w:hAnsi="Times New Roman" w:cs="Times New Roman"/>
              </w:rPr>
            </w:pPr>
            <w:r w:rsidRPr="00DE7839">
              <w:rPr>
                <w:rFonts w:ascii="Times New Roman" w:hAnsi="Times New Roman" w:cs="Times New Roman"/>
              </w:rPr>
              <w:t>Разработка и уточнение образовательных маршрутов.</w:t>
            </w:r>
          </w:p>
          <w:p w:rsidR="007C4261" w:rsidRPr="00DE7839" w:rsidRDefault="007C4261" w:rsidP="00DE7839">
            <w:pPr>
              <w:pStyle w:val="a8"/>
              <w:numPr>
                <w:ilvl w:val="0"/>
                <w:numId w:val="79"/>
              </w:numPr>
              <w:jc w:val="both"/>
              <w:rPr>
                <w:rFonts w:ascii="Times New Roman" w:hAnsi="Times New Roman" w:cs="Times New Roman"/>
              </w:rPr>
            </w:pPr>
            <w:r w:rsidRPr="00DE7839">
              <w:rPr>
                <w:rFonts w:ascii="Times New Roman" w:hAnsi="Times New Roman" w:cs="Times New Roman"/>
              </w:rPr>
              <w:t>Организация деятельности детей (познавательной, игровой, трудовой, конструктивной и т.д.).</w:t>
            </w:r>
          </w:p>
          <w:p w:rsidR="007C4261" w:rsidRPr="00DE7839" w:rsidRDefault="007C4261" w:rsidP="00DE7839">
            <w:pPr>
              <w:pStyle w:val="a8"/>
              <w:numPr>
                <w:ilvl w:val="0"/>
                <w:numId w:val="79"/>
              </w:numPr>
              <w:jc w:val="both"/>
              <w:rPr>
                <w:rFonts w:ascii="Times New Roman" w:hAnsi="Times New Roman" w:cs="Times New Roman"/>
              </w:rPr>
            </w:pPr>
            <w:r w:rsidRPr="00DE7839">
              <w:rPr>
                <w:rFonts w:ascii="Times New Roman" w:hAnsi="Times New Roman" w:cs="Times New Roman"/>
              </w:rPr>
              <w:t>Создание благоприятного микроклимата в группе.</w:t>
            </w:r>
          </w:p>
          <w:p w:rsidR="007C4261" w:rsidRPr="00DE7839" w:rsidRDefault="007C4261" w:rsidP="00DE7839">
            <w:pPr>
              <w:pStyle w:val="a8"/>
              <w:numPr>
                <w:ilvl w:val="0"/>
                <w:numId w:val="79"/>
              </w:numPr>
              <w:jc w:val="both"/>
              <w:rPr>
                <w:rFonts w:ascii="Times New Roman" w:hAnsi="Times New Roman" w:cs="Times New Roman"/>
              </w:rPr>
            </w:pPr>
            <w:r w:rsidRPr="00DE7839">
              <w:rPr>
                <w:rFonts w:ascii="Times New Roman" w:hAnsi="Times New Roman" w:cs="Times New Roman"/>
              </w:rPr>
              <w:t>Создание предметно – развивающей среды.</w:t>
            </w:r>
          </w:p>
          <w:p w:rsidR="007C4261" w:rsidRPr="00DE7839" w:rsidRDefault="007C4261" w:rsidP="00DE7839">
            <w:pPr>
              <w:pStyle w:val="a8"/>
              <w:numPr>
                <w:ilvl w:val="0"/>
                <w:numId w:val="79"/>
              </w:numPr>
              <w:jc w:val="both"/>
              <w:rPr>
                <w:rFonts w:ascii="Times New Roman" w:hAnsi="Times New Roman" w:cs="Times New Roman"/>
              </w:rPr>
            </w:pPr>
            <w:r w:rsidRPr="00DE7839">
              <w:rPr>
                <w:rFonts w:ascii="Times New Roman" w:hAnsi="Times New Roman" w:cs="Times New Roman"/>
              </w:rPr>
              <w:t>Коррекционная работа.</w:t>
            </w:r>
          </w:p>
          <w:p w:rsidR="007C4261" w:rsidRPr="00DE7839" w:rsidRDefault="007C4261" w:rsidP="00DE7839">
            <w:pPr>
              <w:pStyle w:val="a8"/>
              <w:numPr>
                <w:ilvl w:val="0"/>
                <w:numId w:val="79"/>
              </w:numPr>
              <w:jc w:val="both"/>
              <w:rPr>
                <w:rFonts w:ascii="Times New Roman" w:hAnsi="Times New Roman" w:cs="Times New Roman"/>
              </w:rPr>
            </w:pPr>
            <w:r w:rsidRPr="00DE7839">
              <w:rPr>
                <w:rFonts w:ascii="Times New Roman" w:hAnsi="Times New Roman" w:cs="Times New Roman"/>
              </w:rPr>
              <w:t>Анализ уровня образованности детей.</w:t>
            </w:r>
          </w:p>
        </w:tc>
      </w:tr>
      <w:tr w:rsidR="007C4261" w:rsidRPr="00DE7839" w:rsidTr="00E36AC6">
        <w:tc>
          <w:tcPr>
            <w:tcW w:w="1526" w:type="dxa"/>
          </w:tcPr>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Психолог</w:t>
            </w:r>
          </w:p>
        </w:tc>
        <w:tc>
          <w:tcPr>
            <w:tcW w:w="2551" w:type="dxa"/>
          </w:tcPr>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Диагностическая</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Прогностическая</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Организаторская</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Коррекционная</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Комплиментарная</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Контролирующая</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Консультативная</w:t>
            </w:r>
          </w:p>
        </w:tc>
        <w:tc>
          <w:tcPr>
            <w:tcW w:w="6111" w:type="dxa"/>
          </w:tcPr>
          <w:p w:rsidR="007C4261" w:rsidRPr="00DE7839" w:rsidRDefault="007C4261" w:rsidP="00DE7839">
            <w:pPr>
              <w:pStyle w:val="a8"/>
              <w:numPr>
                <w:ilvl w:val="0"/>
                <w:numId w:val="80"/>
              </w:numPr>
              <w:jc w:val="both"/>
              <w:rPr>
                <w:rFonts w:ascii="Times New Roman" w:hAnsi="Times New Roman" w:cs="Times New Roman"/>
              </w:rPr>
            </w:pPr>
            <w:r w:rsidRPr="00DE7839">
              <w:rPr>
                <w:rFonts w:ascii="Times New Roman" w:hAnsi="Times New Roman" w:cs="Times New Roman"/>
              </w:rPr>
              <w:t>Психологическая диагностика на момент поступления, в течение процесса обучения и на конец обучения.</w:t>
            </w:r>
          </w:p>
          <w:p w:rsidR="007C4261" w:rsidRPr="00DE7839" w:rsidRDefault="007C4261" w:rsidP="00DE7839">
            <w:pPr>
              <w:pStyle w:val="a8"/>
              <w:numPr>
                <w:ilvl w:val="0"/>
                <w:numId w:val="80"/>
              </w:numPr>
              <w:jc w:val="both"/>
              <w:rPr>
                <w:rFonts w:ascii="Times New Roman" w:hAnsi="Times New Roman" w:cs="Times New Roman"/>
              </w:rPr>
            </w:pPr>
            <w:r w:rsidRPr="00DE7839">
              <w:rPr>
                <w:rFonts w:ascii="Times New Roman" w:hAnsi="Times New Roman" w:cs="Times New Roman"/>
              </w:rPr>
              <w:t>Составление прогноза развития ребенка, помощь воспитателю и узким специалистам в планировании работы с детьми.</w:t>
            </w:r>
          </w:p>
          <w:p w:rsidR="007C4261" w:rsidRPr="00DE7839" w:rsidRDefault="007C4261" w:rsidP="00DE7839">
            <w:pPr>
              <w:pStyle w:val="a8"/>
              <w:numPr>
                <w:ilvl w:val="0"/>
                <w:numId w:val="80"/>
              </w:numPr>
              <w:jc w:val="both"/>
              <w:rPr>
                <w:rFonts w:ascii="Times New Roman" w:hAnsi="Times New Roman" w:cs="Times New Roman"/>
              </w:rPr>
            </w:pPr>
            <w:r w:rsidRPr="00DE7839">
              <w:rPr>
                <w:rFonts w:ascii="Times New Roman" w:hAnsi="Times New Roman" w:cs="Times New Roman"/>
              </w:rPr>
              <w:t>Анализ микроклимата, стиля взаимодействия, анализ деятельности педагога с точки зрения психологии, взаимодействия специалистов.</w:t>
            </w:r>
          </w:p>
          <w:p w:rsidR="007C4261" w:rsidRPr="00DE7839" w:rsidRDefault="007C4261" w:rsidP="00DE7839">
            <w:pPr>
              <w:pStyle w:val="a8"/>
              <w:numPr>
                <w:ilvl w:val="0"/>
                <w:numId w:val="80"/>
              </w:numPr>
              <w:jc w:val="both"/>
              <w:rPr>
                <w:rFonts w:ascii="Times New Roman" w:hAnsi="Times New Roman" w:cs="Times New Roman"/>
              </w:rPr>
            </w:pPr>
            <w:r w:rsidRPr="00DE7839">
              <w:rPr>
                <w:rFonts w:ascii="Times New Roman" w:hAnsi="Times New Roman" w:cs="Times New Roman"/>
              </w:rPr>
              <w:t>Организация предметно – развивающей среды.</w:t>
            </w:r>
          </w:p>
          <w:p w:rsidR="007C4261" w:rsidRPr="00DE7839" w:rsidRDefault="007C4261" w:rsidP="00DE7839">
            <w:pPr>
              <w:pStyle w:val="a8"/>
              <w:numPr>
                <w:ilvl w:val="0"/>
                <w:numId w:val="80"/>
              </w:numPr>
              <w:jc w:val="both"/>
              <w:rPr>
                <w:rFonts w:ascii="Times New Roman" w:hAnsi="Times New Roman" w:cs="Times New Roman"/>
              </w:rPr>
            </w:pPr>
            <w:r w:rsidRPr="00DE7839">
              <w:rPr>
                <w:rFonts w:ascii="Times New Roman" w:hAnsi="Times New Roman" w:cs="Times New Roman"/>
              </w:rPr>
              <w:t>Организация системы занятий с детьми по коррекции эмоционально-волевой и познавательной сферы.</w:t>
            </w:r>
          </w:p>
          <w:p w:rsidR="007C4261" w:rsidRPr="00DE7839" w:rsidRDefault="007C4261" w:rsidP="00DE7839">
            <w:pPr>
              <w:pStyle w:val="a8"/>
              <w:numPr>
                <w:ilvl w:val="0"/>
                <w:numId w:val="80"/>
              </w:numPr>
              <w:jc w:val="both"/>
              <w:rPr>
                <w:rFonts w:ascii="Times New Roman" w:hAnsi="Times New Roman" w:cs="Times New Roman"/>
              </w:rPr>
            </w:pPr>
            <w:r w:rsidRPr="00DE7839">
              <w:rPr>
                <w:rFonts w:ascii="Times New Roman" w:hAnsi="Times New Roman" w:cs="Times New Roman"/>
              </w:rPr>
              <w:t>Разработка рекомендаций для педагогов и родителей.</w:t>
            </w:r>
          </w:p>
          <w:p w:rsidR="007C4261" w:rsidRPr="00DE7839" w:rsidRDefault="007C4261" w:rsidP="00DE7839">
            <w:pPr>
              <w:pStyle w:val="a8"/>
              <w:numPr>
                <w:ilvl w:val="0"/>
                <w:numId w:val="80"/>
              </w:numPr>
              <w:jc w:val="both"/>
              <w:rPr>
                <w:rFonts w:ascii="Times New Roman" w:hAnsi="Times New Roman" w:cs="Times New Roman"/>
              </w:rPr>
            </w:pPr>
            <w:r w:rsidRPr="00DE7839">
              <w:rPr>
                <w:rFonts w:ascii="Times New Roman" w:hAnsi="Times New Roman" w:cs="Times New Roman"/>
              </w:rPr>
              <w:t>Контроль деятельности педагогов по организации учебно-воспитательного процесса.</w:t>
            </w:r>
          </w:p>
        </w:tc>
      </w:tr>
      <w:tr w:rsidR="007C4261" w:rsidRPr="00DE7839" w:rsidTr="00E36AC6">
        <w:tc>
          <w:tcPr>
            <w:tcW w:w="1526" w:type="dxa"/>
          </w:tcPr>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Семья</w:t>
            </w:r>
          </w:p>
        </w:tc>
        <w:tc>
          <w:tcPr>
            <w:tcW w:w="2551" w:type="dxa"/>
          </w:tcPr>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Комплиментарная</w:t>
            </w:r>
          </w:p>
        </w:tc>
        <w:tc>
          <w:tcPr>
            <w:tcW w:w="6111" w:type="dxa"/>
          </w:tcPr>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Равноправные члены системы психолого-педагогического сопровождения.</w:t>
            </w:r>
          </w:p>
          <w:p w:rsidR="007C4261" w:rsidRPr="00DE7839" w:rsidRDefault="007C4261" w:rsidP="00DE7839">
            <w:pPr>
              <w:pStyle w:val="a8"/>
              <w:jc w:val="both"/>
              <w:rPr>
                <w:rFonts w:ascii="Times New Roman" w:hAnsi="Times New Roman" w:cs="Times New Roman"/>
              </w:rPr>
            </w:pPr>
            <w:r w:rsidRPr="00DE7839">
              <w:rPr>
                <w:rFonts w:ascii="Times New Roman" w:hAnsi="Times New Roman" w:cs="Times New Roman"/>
              </w:rPr>
              <w:t>Активное взаимодействие.</w:t>
            </w:r>
          </w:p>
        </w:tc>
      </w:tr>
    </w:tbl>
    <w:p w:rsidR="007C4261" w:rsidRPr="00DE7839" w:rsidRDefault="007C4261" w:rsidP="00DE7839">
      <w:pPr>
        <w:spacing w:line="240" w:lineRule="auto"/>
        <w:jc w:val="both"/>
        <w:rPr>
          <w:rFonts w:ascii="Times New Roman" w:hAnsi="Times New Roman" w:cs="Times New Roman"/>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1"/>
        <w:gridCol w:w="2396"/>
        <w:gridCol w:w="14"/>
        <w:gridCol w:w="3057"/>
        <w:gridCol w:w="2126"/>
      </w:tblGrid>
      <w:tr w:rsidR="007C4261" w:rsidRPr="00DE7839" w:rsidTr="00E36AC6">
        <w:trPr>
          <w:trHeight w:val="245"/>
        </w:trPr>
        <w:tc>
          <w:tcPr>
            <w:tcW w:w="2093" w:type="dxa"/>
          </w:tcPr>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b/>
                <w:bCs/>
              </w:rPr>
              <w:lastRenderedPageBreak/>
              <w:t xml:space="preserve">Направления </w:t>
            </w:r>
          </w:p>
        </w:tc>
        <w:tc>
          <w:tcPr>
            <w:tcW w:w="2457"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Задачи </w:t>
            </w:r>
          </w:p>
        </w:tc>
        <w:tc>
          <w:tcPr>
            <w:tcW w:w="3071"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b/>
                <w:bCs/>
              </w:rPr>
              <w:t xml:space="preserve">Содержание и формы работы </w:t>
            </w:r>
          </w:p>
        </w:tc>
        <w:tc>
          <w:tcPr>
            <w:tcW w:w="2126" w:type="dxa"/>
          </w:tcPr>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b/>
                <w:bCs/>
              </w:rPr>
              <w:t xml:space="preserve">Ожидаемые результаты </w:t>
            </w:r>
          </w:p>
        </w:tc>
      </w:tr>
      <w:tr w:rsidR="007C4261" w:rsidRPr="00DE7839" w:rsidTr="00E36AC6">
        <w:trPr>
          <w:trHeight w:val="2731"/>
        </w:trPr>
        <w:tc>
          <w:tcPr>
            <w:tcW w:w="2093" w:type="dxa"/>
          </w:tcPr>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i/>
                <w:iCs/>
              </w:rPr>
              <w:t xml:space="preserve">Диагностическое </w:t>
            </w:r>
          </w:p>
        </w:tc>
        <w:tc>
          <w:tcPr>
            <w:tcW w:w="2457"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1.Сбор диагностического инструментария для проведения коррекционной работы.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2.Организация педагогического сопровождения детей, чье развитие осложнено действием неблагоприятных факторов.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3.Установление объема знаний, умений и навыков, выявление трудностей, определение условий, в которых они будут преодолеваться.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4.Проведение комплексной диагностики уровня сформированности УУД. </w:t>
            </w:r>
          </w:p>
        </w:tc>
        <w:tc>
          <w:tcPr>
            <w:tcW w:w="3071"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Изучение индивидуальных карт психологической диагностики.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Анкетирование. Беседы.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Тестирование.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Наблюдение. </w:t>
            </w:r>
          </w:p>
        </w:tc>
        <w:tc>
          <w:tcPr>
            <w:tcW w:w="2126" w:type="dxa"/>
          </w:tcPr>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Создание «карты проблем»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Создание аналитической справки об уровне сформированности УУД.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Диагностические портреты детей. </w:t>
            </w:r>
          </w:p>
        </w:tc>
      </w:tr>
      <w:tr w:rsidR="007C4261" w:rsidRPr="00DE7839" w:rsidTr="00E36AC6">
        <w:trPr>
          <w:trHeight w:val="4095"/>
        </w:trPr>
        <w:tc>
          <w:tcPr>
            <w:tcW w:w="2154"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i/>
                <w:iCs/>
              </w:rPr>
              <w:t xml:space="preserve">Коррекционное </w:t>
            </w:r>
          </w:p>
        </w:tc>
        <w:tc>
          <w:tcPr>
            <w:tcW w:w="2410" w:type="dxa"/>
            <w:gridSpan w:val="2"/>
            <w:vMerge w:val="restart"/>
          </w:tcPr>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1.Преодоление затруднений учащихся в учебной деятельности.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2.Овладение навыками адаптации учащихся к социуму.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3.Развитие творческого потенциала учащихся.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4.Создание условий для развития сохранных функций; формирование положительной мотивации к обучению; </w:t>
            </w:r>
          </w:p>
          <w:tbl>
            <w:tblPr>
              <w:tblW w:w="5776" w:type="dxa"/>
              <w:tblBorders>
                <w:top w:val="nil"/>
                <w:left w:val="nil"/>
                <w:bottom w:val="nil"/>
                <w:right w:val="nil"/>
              </w:tblBorders>
              <w:tblLayout w:type="fixed"/>
              <w:tblLook w:val="0000" w:firstRow="0" w:lastRow="0" w:firstColumn="0" w:lastColumn="0" w:noHBand="0" w:noVBand="0"/>
            </w:tblPr>
            <w:tblGrid>
              <w:gridCol w:w="2888"/>
              <w:gridCol w:w="2888"/>
            </w:tblGrid>
            <w:tr w:rsidR="007C4261" w:rsidRPr="00DE7839" w:rsidTr="00E36AC6">
              <w:trPr>
                <w:trHeight w:val="7146"/>
              </w:trPr>
              <w:tc>
                <w:tcPr>
                  <w:tcW w:w="2888" w:type="dxa"/>
                </w:tcPr>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lastRenderedPageBreak/>
                    <w:t xml:space="preserve">5.Повышение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6.Формирование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 </w:t>
                  </w:r>
                </w:p>
              </w:tc>
              <w:tc>
                <w:tcPr>
                  <w:tcW w:w="2888" w:type="dxa"/>
                </w:tcPr>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деятельности (ежедневно);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 поддержание постоянной связи с учителями-предметниками, школьным психологом, медицинским работником, администрацией школы, родителями;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 контроль успеваемости и поведения учащихся в классе;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 формирование микроклимата в классе, способствующего тому, чтобы каждый учащийся с ОВЗ чувствовал себя в школе комфортно;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 ведение документации (психолого-педагогические дневники наблюдения за учащимися и др.);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 организация внеурочной </w:t>
                  </w:r>
                </w:p>
              </w:tc>
            </w:tr>
          </w:tbl>
          <w:p w:rsidR="007C4261" w:rsidRPr="00DE7839" w:rsidRDefault="007C4261" w:rsidP="00DE7839">
            <w:pPr>
              <w:autoSpaceDE w:val="0"/>
              <w:autoSpaceDN w:val="0"/>
              <w:adjustRightInd w:val="0"/>
              <w:spacing w:line="240" w:lineRule="auto"/>
              <w:jc w:val="both"/>
              <w:rPr>
                <w:rFonts w:ascii="Times New Roman" w:hAnsi="Times New Roman" w:cs="Times New Roman"/>
              </w:rPr>
            </w:pPr>
          </w:p>
        </w:tc>
        <w:tc>
          <w:tcPr>
            <w:tcW w:w="3057" w:type="dxa"/>
            <w:vMerge w:val="restart"/>
          </w:tcPr>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lastRenderedPageBreak/>
              <w:t xml:space="preserve">Проведение групповых и индивидуальных коррекционных занятий.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Все виды коррекционных работ должны быть направлены на развитие универсальных учебных действий: личностных, коммуникативных, познавательных, регулятивных.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Содержание и формы коррекционной работы учителя: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 наблюдение за учениками в учебной и внеурочной </w:t>
            </w:r>
          </w:p>
          <w:p w:rsidR="007C4261" w:rsidRPr="00DE7839" w:rsidRDefault="007C4261" w:rsidP="00DE7839">
            <w:pPr>
              <w:pStyle w:val="Default"/>
              <w:jc w:val="both"/>
              <w:rPr>
                <w:color w:val="auto"/>
              </w:rPr>
            </w:pPr>
            <w:r w:rsidRPr="00DE7839">
              <w:rPr>
                <w:color w:val="auto"/>
              </w:rPr>
              <w:t xml:space="preserve">деятельности (ежедневно); </w:t>
            </w:r>
          </w:p>
          <w:p w:rsidR="007C4261" w:rsidRPr="00DE7839" w:rsidRDefault="007C4261" w:rsidP="00DE7839">
            <w:pPr>
              <w:pStyle w:val="Default"/>
              <w:jc w:val="both"/>
              <w:rPr>
                <w:color w:val="auto"/>
              </w:rPr>
            </w:pPr>
            <w:r w:rsidRPr="00DE7839">
              <w:rPr>
                <w:color w:val="auto"/>
              </w:rPr>
              <w:t xml:space="preserve">- поддержание постоянной связи с учителями-предметниками, школьным психологом, медицинским работником, администрацией школы, родителями;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lastRenderedPageBreak/>
              <w:t xml:space="preserve">-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 </w:t>
            </w:r>
          </w:p>
          <w:p w:rsidR="007C4261" w:rsidRPr="00DE7839" w:rsidRDefault="007C4261" w:rsidP="00DE7839">
            <w:pPr>
              <w:pStyle w:val="Default"/>
              <w:jc w:val="both"/>
              <w:rPr>
                <w:color w:val="auto"/>
              </w:rPr>
            </w:pPr>
            <w:r w:rsidRPr="00DE7839">
              <w:rPr>
                <w:color w:val="auto"/>
              </w:rPr>
              <w:t xml:space="preserve">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 контроль успеваемости и поведения учащихся в классе; </w:t>
            </w:r>
          </w:p>
          <w:p w:rsidR="007C4261" w:rsidRPr="00DE7839" w:rsidRDefault="007C4261" w:rsidP="00DE7839">
            <w:pPr>
              <w:pStyle w:val="Default"/>
              <w:jc w:val="both"/>
              <w:rPr>
                <w:color w:val="auto"/>
              </w:rPr>
            </w:pPr>
            <w:r w:rsidRPr="00DE7839">
              <w:rPr>
                <w:color w:val="auto"/>
              </w:rPr>
              <w:t xml:space="preserve">формирование микроклимата в классе, способствующего тому, чтобы каждый учащийся с ОВЗ чувствовал себя в школе комфортно; </w:t>
            </w:r>
          </w:p>
          <w:p w:rsidR="007C4261" w:rsidRPr="00DE7839" w:rsidRDefault="007C4261" w:rsidP="00DE7839">
            <w:pPr>
              <w:pStyle w:val="Default"/>
              <w:jc w:val="both"/>
              <w:rPr>
                <w:color w:val="auto"/>
              </w:rPr>
            </w:pPr>
            <w:r w:rsidRPr="00DE7839">
              <w:rPr>
                <w:color w:val="auto"/>
              </w:rPr>
              <w:t xml:space="preserve">- ведение документации (психолого-педагогические дневники наблюдения за учащимися и др.);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 организация внеурочной </w:t>
            </w:r>
          </w:p>
          <w:p w:rsidR="007C4261" w:rsidRPr="00DE7839" w:rsidRDefault="007C4261" w:rsidP="00DE7839">
            <w:pPr>
              <w:pStyle w:val="Default"/>
              <w:jc w:val="both"/>
              <w:rPr>
                <w:color w:val="auto"/>
              </w:rPr>
            </w:pPr>
            <w:r w:rsidRPr="00DE7839">
              <w:rPr>
                <w:color w:val="auto"/>
              </w:rPr>
              <w:t xml:space="preserve">деятельности, направленной на развитие познавательных интересов учащихся, их общее развитие. </w:t>
            </w:r>
          </w:p>
          <w:p w:rsidR="007C4261" w:rsidRPr="00DE7839" w:rsidRDefault="007C4261" w:rsidP="00DE7839">
            <w:pPr>
              <w:pStyle w:val="Default"/>
              <w:jc w:val="both"/>
              <w:rPr>
                <w:color w:val="auto"/>
              </w:rPr>
            </w:pPr>
            <w:r w:rsidRPr="00DE7839">
              <w:rPr>
                <w:color w:val="auto"/>
              </w:rPr>
              <w:t xml:space="preserve">Для повышения качества коррекционной работы необходимо выполнение следующих условий: </w:t>
            </w:r>
          </w:p>
          <w:p w:rsidR="007C4261" w:rsidRPr="00DE7839" w:rsidRDefault="007C4261" w:rsidP="00DE7839">
            <w:pPr>
              <w:pStyle w:val="Default"/>
              <w:jc w:val="both"/>
              <w:rPr>
                <w:color w:val="auto"/>
              </w:rPr>
            </w:pPr>
            <w:r w:rsidRPr="00DE7839">
              <w:rPr>
                <w:color w:val="auto"/>
              </w:rPr>
              <w:lastRenderedPageBreak/>
              <w:t xml:space="preserve">- формирование УУД на всех этапах учебного процесса;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rsidR="007C4261" w:rsidRPr="00DE7839" w:rsidRDefault="007C4261" w:rsidP="00DE7839">
            <w:pPr>
              <w:pStyle w:val="Default"/>
              <w:jc w:val="both"/>
              <w:rPr>
                <w:color w:val="auto"/>
              </w:rPr>
            </w:pPr>
            <w:r w:rsidRPr="00DE7839">
              <w:rPr>
                <w:color w:val="auto"/>
              </w:rPr>
              <w:t xml:space="preserve">побуждение к речевой деятельности, осуществление контроля за речевой деятельностью детей; </w:t>
            </w:r>
          </w:p>
          <w:p w:rsidR="007C4261" w:rsidRPr="00DE7839" w:rsidRDefault="007C4261" w:rsidP="00DE7839">
            <w:pPr>
              <w:pStyle w:val="Default"/>
              <w:jc w:val="both"/>
              <w:rPr>
                <w:color w:val="auto"/>
              </w:rPr>
            </w:pPr>
            <w:r w:rsidRPr="00DE7839">
              <w:rPr>
                <w:color w:val="auto"/>
              </w:rPr>
              <w:t xml:space="preserve">- установление взаимосвязи между воспринимаемым предметом, его словесным обозначением и практическим действием; </w:t>
            </w:r>
          </w:p>
          <w:p w:rsidR="007C4261" w:rsidRPr="00DE7839" w:rsidRDefault="007C4261" w:rsidP="00DE7839">
            <w:pPr>
              <w:pStyle w:val="Default"/>
              <w:jc w:val="both"/>
              <w:rPr>
                <w:color w:val="auto"/>
              </w:rPr>
            </w:pPr>
            <w:r w:rsidRPr="00DE7839">
              <w:rPr>
                <w:color w:val="auto"/>
              </w:rPr>
              <w:t xml:space="preserve">- использование более медленного темпа обучения, многократного возвращения к изученному материалу; </w:t>
            </w:r>
          </w:p>
          <w:p w:rsidR="007C4261" w:rsidRPr="00DE7839" w:rsidRDefault="007C4261" w:rsidP="00DE7839">
            <w:pPr>
              <w:autoSpaceDE w:val="0"/>
              <w:autoSpaceDN w:val="0"/>
              <w:adjustRightInd w:val="0"/>
              <w:spacing w:line="240" w:lineRule="auto"/>
              <w:jc w:val="both"/>
              <w:rPr>
                <w:rFonts w:ascii="Times New Roman" w:hAnsi="Times New Roman" w:cs="Times New Roman"/>
              </w:rPr>
            </w:pPr>
            <w:r w:rsidRPr="00DE7839">
              <w:rPr>
                <w:rFonts w:ascii="Times New Roman" w:hAnsi="Times New Roman" w:cs="Times New Roman"/>
              </w:rPr>
              <w:t xml:space="preserve">- максимальное использование сохранных анализаторов </w:t>
            </w:r>
          </w:p>
        </w:tc>
        <w:tc>
          <w:tcPr>
            <w:tcW w:w="2126" w:type="dxa"/>
          </w:tcPr>
          <w:p w:rsidR="007C4261" w:rsidRPr="00DE7839" w:rsidRDefault="007C4261" w:rsidP="00DE7839">
            <w:pPr>
              <w:autoSpaceDE w:val="0"/>
              <w:autoSpaceDN w:val="0"/>
              <w:adjustRightInd w:val="0"/>
              <w:spacing w:line="240" w:lineRule="auto"/>
              <w:jc w:val="both"/>
              <w:rPr>
                <w:rFonts w:ascii="Times New Roman" w:hAnsi="Times New Roman" w:cs="Times New Roman"/>
              </w:rPr>
            </w:pPr>
          </w:p>
        </w:tc>
      </w:tr>
      <w:tr w:rsidR="007C4261" w:rsidRPr="00DE7839" w:rsidTr="00E36AC6">
        <w:trPr>
          <w:trHeight w:val="2179"/>
        </w:trPr>
        <w:tc>
          <w:tcPr>
            <w:tcW w:w="2154" w:type="dxa"/>
            <w:gridSpan w:val="2"/>
          </w:tcPr>
          <w:p w:rsidR="007C4261" w:rsidRPr="00DE7839" w:rsidRDefault="007C4261" w:rsidP="00DE7839">
            <w:pPr>
              <w:autoSpaceDE w:val="0"/>
              <w:autoSpaceDN w:val="0"/>
              <w:adjustRightInd w:val="0"/>
              <w:spacing w:line="240" w:lineRule="auto"/>
              <w:jc w:val="both"/>
              <w:rPr>
                <w:rFonts w:ascii="Times New Roman" w:hAnsi="Times New Roman" w:cs="Times New Roman"/>
                <w:i/>
                <w:iCs/>
              </w:rPr>
            </w:pPr>
          </w:p>
        </w:tc>
        <w:tc>
          <w:tcPr>
            <w:tcW w:w="2410" w:type="dxa"/>
            <w:gridSpan w:val="2"/>
            <w:vMerge/>
          </w:tcPr>
          <w:p w:rsidR="007C4261" w:rsidRPr="00DE7839" w:rsidRDefault="007C4261" w:rsidP="00DE7839">
            <w:pPr>
              <w:autoSpaceDE w:val="0"/>
              <w:autoSpaceDN w:val="0"/>
              <w:adjustRightInd w:val="0"/>
              <w:spacing w:line="240" w:lineRule="auto"/>
              <w:jc w:val="both"/>
              <w:rPr>
                <w:rFonts w:ascii="Times New Roman" w:hAnsi="Times New Roman" w:cs="Times New Roman"/>
              </w:rPr>
            </w:pPr>
          </w:p>
        </w:tc>
        <w:tc>
          <w:tcPr>
            <w:tcW w:w="3057" w:type="dxa"/>
            <w:vMerge/>
          </w:tcPr>
          <w:p w:rsidR="007C4261" w:rsidRPr="00DE7839" w:rsidRDefault="007C4261" w:rsidP="00DE7839">
            <w:pPr>
              <w:autoSpaceDE w:val="0"/>
              <w:autoSpaceDN w:val="0"/>
              <w:adjustRightInd w:val="0"/>
              <w:spacing w:line="240" w:lineRule="auto"/>
              <w:jc w:val="both"/>
              <w:rPr>
                <w:rFonts w:ascii="Times New Roman" w:hAnsi="Times New Roman" w:cs="Times New Roman"/>
              </w:rPr>
            </w:pPr>
          </w:p>
        </w:tc>
        <w:tc>
          <w:tcPr>
            <w:tcW w:w="2126" w:type="dxa"/>
          </w:tcPr>
          <w:p w:rsidR="007C4261" w:rsidRPr="00DE7839" w:rsidRDefault="007C4261" w:rsidP="00DE7839">
            <w:pPr>
              <w:autoSpaceDE w:val="0"/>
              <w:autoSpaceDN w:val="0"/>
              <w:adjustRightInd w:val="0"/>
              <w:spacing w:line="240" w:lineRule="auto"/>
              <w:jc w:val="both"/>
              <w:rPr>
                <w:rFonts w:ascii="Times New Roman" w:hAnsi="Times New Roman" w:cs="Times New Roman"/>
              </w:rPr>
            </w:pPr>
          </w:p>
        </w:tc>
      </w:tr>
    </w:tbl>
    <w:p w:rsidR="007C4261" w:rsidRPr="00DE7839" w:rsidRDefault="007C4261" w:rsidP="00DE7839">
      <w:pPr>
        <w:pStyle w:val="Default"/>
        <w:jc w:val="both"/>
        <w:rPr>
          <w:b/>
          <w:bCs/>
          <w:color w:val="auto"/>
          <w:sz w:val="23"/>
          <w:szCs w:val="23"/>
        </w:rPr>
      </w:pPr>
    </w:p>
    <w:p w:rsidR="007C4261" w:rsidRPr="00DE7839" w:rsidRDefault="007C4261" w:rsidP="00DE7839">
      <w:pPr>
        <w:spacing w:line="240" w:lineRule="auto"/>
        <w:jc w:val="both"/>
        <w:rPr>
          <w:rFonts w:ascii="Times New Roman" w:hAnsi="Times New Roman" w:cs="Times New Roman"/>
          <w:b/>
          <w:i/>
        </w:rPr>
      </w:pPr>
      <w:r w:rsidRPr="00DE7839">
        <w:rPr>
          <w:rFonts w:ascii="Times New Roman" w:hAnsi="Times New Roman" w:cs="Times New Roman"/>
          <w:b/>
          <w:i/>
        </w:rPr>
        <w:t>Психолого-медико-педагогическое сопровождение школьников, имеющих проблемы в обучении</w:t>
      </w:r>
    </w:p>
    <w:p w:rsidR="007C4261" w:rsidRPr="00DE7839" w:rsidRDefault="007C4261" w:rsidP="00DE7839">
      <w:pPr>
        <w:pStyle w:val="a5"/>
        <w:spacing w:before="0" w:after="0" w:line="240" w:lineRule="auto"/>
        <w:ind w:firstLine="708"/>
        <w:jc w:val="both"/>
      </w:pPr>
      <w:r w:rsidRPr="00DE7839">
        <w:t>Количество детей, у которых уже в дошкольном возрасте обнаруживаются отклонения в развитии, весьма значительно. Соответственно, велик риск школьной дезадаптации, неуспеваемости, социокриминальных последствий в будущем.</w:t>
      </w:r>
    </w:p>
    <w:p w:rsidR="007C4261" w:rsidRPr="00DE7839" w:rsidRDefault="007C4261" w:rsidP="00DE7839">
      <w:pPr>
        <w:pStyle w:val="a5"/>
        <w:spacing w:before="0" w:after="0" w:line="240" w:lineRule="auto"/>
        <w:ind w:firstLine="708"/>
        <w:jc w:val="both"/>
      </w:pPr>
      <w:r w:rsidRPr="00DE7839">
        <w:t xml:space="preserve">На современном этапе развития системы образования на первый план выдвигаются задачи создания условий для становления личности каждого ребенка в соответствии с особенностями его психического и физического развития, возможностями и способностями. Поэтому особое внимание необходимо уделять организации комплексного психолого-педагогического сопровождения детей дошкольного возраста, с целью раннего выявления недостатков развития и оказания комплексной лечебно-оздоровительной и коррекционно-психологической помощи в условиях образовательного учреждения. </w:t>
      </w:r>
    </w:p>
    <w:p w:rsidR="007C4261" w:rsidRPr="00DE7839" w:rsidRDefault="007C4261" w:rsidP="00DE7839">
      <w:pPr>
        <w:pStyle w:val="a5"/>
        <w:spacing w:before="0" w:after="0" w:line="240" w:lineRule="auto"/>
        <w:ind w:firstLine="360"/>
        <w:jc w:val="both"/>
      </w:pPr>
      <w:r w:rsidRPr="00DE7839">
        <w:t xml:space="preserve">При организации работы появились ряд проблем, которые требуют своего решения: </w:t>
      </w:r>
    </w:p>
    <w:p w:rsidR="007C4261" w:rsidRPr="00DE7839" w:rsidRDefault="007C4261" w:rsidP="00DE7839">
      <w:pPr>
        <w:numPr>
          <w:ilvl w:val="0"/>
          <w:numId w:val="76"/>
        </w:numPr>
        <w:suppressAutoHyphens w:val="0"/>
        <w:spacing w:after="0" w:line="240" w:lineRule="auto"/>
        <w:jc w:val="both"/>
        <w:rPr>
          <w:rFonts w:ascii="Times New Roman" w:hAnsi="Times New Roman" w:cs="Times New Roman"/>
        </w:rPr>
      </w:pPr>
      <w:r w:rsidRPr="00DE7839">
        <w:rPr>
          <w:rFonts w:ascii="Times New Roman" w:hAnsi="Times New Roman" w:cs="Times New Roman"/>
        </w:rPr>
        <w:t>Недостаточное осознание педагогами сущности проблемы и перспективности ее решения.</w:t>
      </w:r>
    </w:p>
    <w:p w:rsidR="007C4261" w:rsidRPr="00DE7839" w:rsidRDefault="007C4261" w:rsidP="00DE7839">
      <w:pPr>
        <w:numPr>
          <w:ilvl w:val="0"/>
          <w:numId w:val="76"/>
        </w:numPr>
        <w:suppressAutoHyphens w:val="0"/>
        <w:spacing w:after="0" w:line="240" w:lineRule="auto"/>
        <w:jc w:val="both"/>
        <w:rPr>
          <w:rFonts w:ascii="Times New Roman" w:hAnsi="Times New Roman" w:cs="Times New Roman"/>
        </w:rPr>
      </w:pPr>
      <w:r w:rsidRPr="00DE7839">
        <w:rPr>
          <w:rFonts w:ascii="Times New Roman" w:hAnsi="Times New Roman" w:cs="Times New Roman"/>
        </w:rPr>
        <w:t>Обособленность в действиях специалистов разных систем (здравоохранения, образования, соцзащиты), осуществляющих сопровождение; недостаточная связь между компонентами сопровождения.</w:t>
      </w:r>
    </w:p>
    <w:p w:rsidR="007C4261" w:rsidRPr="00DE7839" w:rsidRDefault="007C4261" w:rsidP="00DE7839">
      <w:pPr>
        <w:numPr>
          <w:ilvl w:val="0"/>
          <w:numId w:val="76"/>
        </w:numPr>
        <w:suppressAutoHyphens w:val="0"/>
        <w:spacing w:after="0" w:line="240" w:lineRule="auto"/>
        <w:jc w:val="both"/>
        <w:rPr>
          <w:rFonts w:ascii="Times New Roman" w:hAnsi="Times New Roman" w:cs="Times New Roman"/>
        </w:rPr>
      </w:pPr>
      <w:r w:rsidRPr="00DE7839">
        <w:rPr>
          <w:rFonts w:ascii="Times New Roman" w:hAnsi="Times New Roman" w:cs="Times New Roman"/>
        </w:rPr>
        <w:t>Разрозненность информации.</w:t>
      </w:r>
    </w:p>
    <w:p w:rsidR="007C4261" w:rsidRPr="00DE7839" w:rsidRDefault="007C4261" w:rsidP="00DE7839">
      <w:pPr>
        <w:numPr>
          <w:ilvl w:val="0"/>
          <w:numId w:val="76"/>
        </w:numPr>
        <w:suppressAutoHyphens w:val="0"/>
        <w:spacing w:after="0" w:line="240" w:lineRule="auto"/>
        <w:jc w:val="both"/>
        <w:rPr>
          <w:rFonts w:ascii="Times New Roman" w:hAnsi="Times New Roman" w:cs="Times New Roman"/>
        </w:rPr>
      </w:pPr>
      <w:r w:rsidRPr="00DE7839">
        <w:rPr>
          <w:rFonts w:ascii="Times New Roman" w:hAnsi="Times New Roman" w:cs="Times New Roman"/>
        </w:rPr>
        <w:t>Отсутствие необходимых специалистов в штатном расписании.</w:t>
      </w:r>
    </w:p>
    <w:p w:rsidR="007C4261" w:rsidRPr="00DE7839" w:rsidRDefault="007C4261" w:rsidP="00DE7839">
      <w:pPr>
        <w:numPr>
          <w:ilvl w:val="0"/>
          <w:numId w:val="76"/>
        </w:numPr>
        <w:suppressAutoHyphens w:val="0"/>
        <w:spacing w:after="0" w:line="240" w:lineRule="auto"/>
        <w:jc w:val="both"/>
        <w:rPr>
          <w:rFonts w:ascii="Times New Roman" w:hAnsi="Times New Roman" w:cs="Times New Roman"/>
        </w:rPr>
      </w:pPr>
      <w:r w:rsidRPr="00DE7839">
        <w:rPr>
          <w:rFonts w:ascii="Times New Roman" w:hAnsi="Times New Roman" w:cs="Times New Roman"/>
        </w:rPr>
        <w:t>Непринятие проблем ребенка со стороны родителей.</w:t>
      </w:r>
    </w:p>
    <w:p w:rsidR="007C4261" w:rsidRPr="00DE7839" w:rsidRDefault="007C4261" w:rsidP="00DE7839">
      <w:pPr>
        <w:pStyle w:val="a5"/>
        <w:spacing w:before="0" w:after="0" w:line="240" w:lineRule="auto"/>
        <w:jc w:val="both"/>
      </w:pPr>
      <w:r w:rsidRPr="00DE7839">
        <w:t>Основной целью работы является выявление отклонений в развитии, склонностей и способностей ребенка, определение их характера и выбор оптимального образовательного маршрута.</w:t>
      </w:r>
    </w:p>
    <w:p w:rsidR="007C4261" w:rsidRPr="00DE7839" w:rsidRDefault="007C4261" w:rsidP="00DE7839">
      <w:pPr>
        <w:pStyle w:val="a5"/>
        <w:spacing w:before="0" w:after="0" w:line="240" w:lineRule="auto"/>
        <w:jc w:val="both"/>
      </w:pPr>
      <w:r w:rsidRPr="00DE7839">
        <w:t xml:space="preserve">Задачи: </w:t>
      </w:r>
    </w:p>
    <w:p w:rsidR="007C4261" w:rsidRPr="00DE7839" w:rsidRDefault="007C4261" w:rsidP="00DE7839">
      <w:pPr>
        <w:numPr>
          <w:ilvl w:val="0"/>
          <w:numId w:val="77"/>
        </w:numPr>
        <w:suppressAutoHyphens w:val="0"/>
        <w:spacing w:after="0" w:line="240" w:lineRule="auto"/>
        <w:jc w:val="both"/>
        <w:rPr>
          <w:rFonts w:ascii="Times New Roman" w:hAnsi="Times New Roman" w:cs="Times New Roman"/>
        </w:rPr>
      </w:pPr>
      <w:r w:rsidRPr="00DE7839">
        <w:rPr>
          <w:rFonts w:ascii="Times New Roman" w:hAnsi="Times New Roman" w:cs="Times New Roman"/>
        </w:rPr>
        <w:t>защита прав и интересов ребенка;</w:t>
      </w:r>
    </w:p>
    <w:p w:rsidR="007C4261" w:rsidRPr="00DE7839" w:rsidRDefault="007C4261" w:rsidP="00DE7839">
      <w:pPr>
        <w:numPr>
          <w:ilvl w:val="0"/>
          <w:numId w:val="77"/>
        </w:numPr>
        <w:suppressAutoHyphens w:val="0"/>
        <w:spacing w:after="0" w:line="240" w:lineRule="auto"/>
        <w:jc w:val="both"/>
        <w:rPr>
          <w:rFonts w:ascii="Times New Roman" w:hAnsi="Times New Roman" w:cs="Times New Roman"/>
        </w:rPr>
      </w:pPr>
      <w:r w:rsidRPr="00DE7839">
        <w:rPr>
          <w:rFonts w:ascii="Times New Roman" w:hAnsi="Times New Roman" w:cs="Times New Roman"/>
        </w:rPr>
        <w:lastRenderedPageBreak/>
        <w:t>массовая диагностика по проблемам развития;</w:t>
      </w:r>
    </w:p>
    <w:p w:rsidR="007C4261" w:rsidRPr="00DE7839" w:rsidRDefault="007C4261" w:rsidP="00DE7839">
      <w:pPr>
        <w:numPr>
          <w:ilvl w:val="0"/>
          <w:numId w:val="77"/>
        </w:numPr>
        <w:suppressAutoHyphens w:val="0"/>
        <w:spacing w:after="0" w:line="240" w:lineRule="auto"/>
        <w:jc w:val="both"/>
        <w:rPr>
          <w:rFonts w:ascii="Times New Roman" w:hAnsi="Times New Roman" w:cs="Times New Roman"/>
        </w:rPr>
      </w:pPr>
      <w:r w:rsidRPr="00DE7839">
        <w:rPr>
          <w:rFonts w:ascii="Times New Roman" w:hAnsi="Times New Roman" w:cs="Times New Roman"/>
        </w:rPr>
        <w:t>выявление групп детей, требующих внимания специалистов;</w:t>
      </w:r>
    </w:p>
    <w:p w:rsidR="007C4261" w:rsidRPr="00DE7839" w:rsidRDefault="007C4261" w:rsidP="00DE7839">
      <w:pPr>
        <w:numPr>
          <w:ilvl w:val="0"/>
          <w:numId w:val="77"/>
        </w:numPr>
        <w:suppressAutoHyphens w:val="0"/>
        <w:spacing w:after="0" w:line="240" w:lineRule="auto"/>
        <w:jc w:val="both"/>
        <w:rPr>
          <w:rFonts w:ascii="Times New Roman" w:hAnsi="Times New Roman" w:cs="Times New Roman"/>
        </w:rPr>
      </w:pPr>
      <w:r w:rsidRPr="00DE7839">
        <w:rPr>
          <w:rFonts w:ascii="Times New Roman" w:hAnsi="Times New Roman" w:cs="Times New Roman"/>
        </w:rPr>
        <w:t>консультирование по возможным путям решения всех участников образовательного процесса;</w:t>
      </w:r>
    </w:p>
    <w:p w:rsidR="007C4261" w:rsidRPr="00DE7839" w:rsidRDefault="007C4261" w:rsidP="00DE7839">
      <w:pPr>
        <w:numPr>
          <w:ilvl w:val="0"/>
          <w:numId w:val="77"/>
        </w:numPr>
        <w:suppressAutoHyphens w:val="0"/>
        <w:spacing w:after="0" w:line="240" w:lineRule="auto"/>
        <w:jc w:val="both"/>
        <w:rPr>
          <w:rFonts w:ascii="Times New Roman" w:hAnsi="Times New Roman" w:cs="Times New Roman"/>
        </w:rPr>
      </w:pPr>
      <w:r w:rsidRPr="00DE7839">
        <w:rPr>
          <w:rFonts w:ascii="Times New Roman" w:hAnsi="Times New Roman" w:cs="Times New Roman"/>
        </w:rPr>
        <w:t>групповые занятия, семинары и тренинги с педагогами и детьми по изменению стереотипов поведения, коммуникативным навыкам.</w:t>
      </w:r>
    </w:p>
    <w:p w:rsidR="007C4261" w:rsidRPr="00DE7839" w:rsidRDefault="007C4261" w:rsidP="00DE7839">
      <w:pPr>
        <w:pStyle w:val="a5"/>
        <w:spacing w:before="0" w:after="0" w:line="240" w:lineRule="auto"/>
        <w:jc w:val="both"/>
      </w:pPr>
      <w:r w:rsidRPr="00DE7839">
        <w:t xml:space="preserve">  Определены  функции и содержание работы каждого субъекта психолого-медико-педагогического сопровождения, что представлено в таблице. (Приложение 1)</w:t>
      </w:r>
    </w:p>
    <w:p w:rsidR="007C4261" w:rsidRPr="00DE7839" w:rsidRDefault="007C4261" w:rsidP="00DE7839">
      <w:pPr>
        <w:pStyle w:val="a5"/>
        <w:spacing w:before="0" w:after="0" w:line="240" w:lineRule="auto"/>
        <w:jc w:val="both"/>
      </w:pPr>
    </w:p>
    <w:p w:rsidR="007C4261" w:rsidRPr="00DE7839" w:rsidRDefault="007C4261" w:rsidP="00DE7839">
      <w:pPr>
        <w:spacing w:line="240" w:lineRule="auto"/>
        <w:jc w:val="both"/>
        <w:rPr>
          <w:rFonts w:ascii="Times New Roman" w:hAnsi="Times New Roman" w:cs="Times New Roman"/>
          <w:b/>
          <w:i/>
        </w:rPr>
      </w:pPr>
      <w:r w:rsidRPr="00DE7839">
        <w:rPr>
          <w:rFonts w:ascii="Times New Roman" w:hAnsi="Times New Roman" w:cs="Times New Roman"/>
          <w:b/>
          <w:i/>
        </w:rPr>
        <w:t xml:space="preserve"> Развитие творческого потенциала учащихся (одаренных детей)</w:t>
      </w:r>
    </w:p>
    <w:p w:rsidR="007C4261" w:rsidRPr="00DE7839" w:rsidRDefault="007C4261" w:rsidP="00DE7839">
      <w:pPr>
        <w:tabs>
          <w:tab w:val="left" w:pos="2336"/>
        </w:tabs>
        <w:spacing w:line="240" w:lineRule="auto"/>
        <w:ind w:right="11" w:firstLine="697"/>
        <w:jc w:val="both"/>
        <w:rPr>
          <w:rFonts w:ascii="Times New Roman" w:hAnsi="Times New Roman" w:cs="Times New Roman"/>
          <w:spacing w:val="2"/>
        </w:rPr>
      </w:pPr>
      <w:r w:rsidRPr="00DE7839">
        <w:rPr>
          <w:rFonts w:ascii="Times New Roman" w:hAnsi="Times New Roman" w:cs="Times New Roman"/>
        </w:rPr>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w:t>
      </w:r>
    </w:p>
    <w:p w:rsidR="007C4261" w:rsidRPr="00DE7839" w:rsidRDefault="007C4261" w:rsidP="00DE7839">
      <w:pPr>
        <w:spacing w:line="240" w:lineRule="auto"/>
        <w:ind w:firstLine="708"/>
        <w:jc w:val="both"/>
        <w:rPr>
          <w:rFonts w:ascii="Times New Roman" w:hAnsi="Times New Roman" w:cs="Times New Roman"/>
        </w:rPr>
      </w:pPr>
      <w:r w:rsidRPr="00DE7839">
        <w:rPr>
          <w:rFonts w:ascii="Times New Roman" w:hAnsi="Times New Roman" w:cs="Times New Roman"/>
        </w:rPr>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7C4261" w:rsidRPr="00DE7839" w:rsidRDefault="007C4261" w:rsidP="00DE7839">
      <w:pPr>
        <w:spacing w:line="240" w:lineRule="auto"/>
        <w:ind w:firstLine="567"/>
        <w:jc w:val="both"/>
        <w:rPr>
          <w:rFonts w:ascii="Times New Roman" w:hAnsi="Times New Roman" w:cs="Times New Roman"/>
        </w:rPr>
      </w:pPr>
      <w:r w:rsidRPr="00DE7839">
        <w:rPr>
          <w:rFonts w:ascii="Times New Roman" w:hAnsi="Times New Roman" w:cs="Times New Roman"/>
          <w:b/>
        </w:rPr>
        <w:t>В курсе «Русский язык»</w:t>
      </w:r>
      <w:r w:rsidRPr="00DE7839">
        <w:rPr>
          <w:rFonts w:ascii="Times New Roman" w:hAnsi="Times New Roman" w:cs="Times New Roman"/>
        </w:rP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7C4261" w:rsidRPr="00DE7839" w:rsidRDefault="007C4261" w:rsidP="00DE7839">
      <w:pPr>
        <w:spacing w:line="240" w:lineRule="auto"/>
        <w:ind w:firstLine="567"/>
        <w:jc w:val="both"/>
        <w:rPr>
          <w:rFonts w:ascii="Times New Roman" w:hAnsi="Times New Roman" w:cs="Times New Roman"/>
        </w:rPr>
      </w:pPr>
      <w:r w:rsidRPr="00DE7839">
        <w:rPr>
          <w:rFonts w:ascii="Times New Roman" w:hAnsi="Times New Roman" w:cs="Times New Roman"/>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w:t>
      </w:r>
    </w:p>
    <w:p w:rsidR="007C4261" w:rsidRPr="00DE7839" w:rsidRDefault="007C4261" w:rsidP="00DE7839">
      <w:pPr>
        <w:spacing w:line="240" w:lineRule="auto"/>
        <w:ind w:firstLine="567"/>
        <w:jc w:val="both"/>
        <w:rPr>
          <w:rFonts w:ascii="Times New Roman" w:hAnsi="Times New Roman" w:cs="Times New Roman"/>
        </w:rPr>
      </w:pPr>
      <w:r w:rsidRPr="00DE7839">
        <w:rPr>
          <w:rFonts w:ascii="Times New Roman" w:hAnsi="Times New Roman" w:cs="Times New Roman"/>
          <w:b/>
        </w:rPr>
        <w:t>В курсе «Математика»</w:t>
      </w:r>
      <w:r w:rsidRPr="00DE7839">
        <w:rPr>
          <w:rFonts w:ascii="Times New Roman" w:hAnsi="Times New Roman" w:cs="Times New Roman"/>
        </w:rPr>
        <w:t xml:space="preserve"> освоение  указанных способов основывается на представленной в учебниках 1—4 классов</w:t>
      </w:r>
      <w:r w:rsidRPr="00DE7839">
        <w:rPr>
          <w:rFonts w:ascii="Times New Roman" w:hAnsi="Times New Roman" w:cs="Times New Roman"/>
          <w:i/>
        </w:rPr>
        <w:t xml:space="preserve"> </w:t>
      </w:r>
      <w:r w:rsidRPr="00DE7839">
        <w:rPr>
          <w:rFonts w:ascii="Times New Roman" w:hAnsi="Times New Roman" w:cs="Times New Roman"/>
        </w:rPr>
        <w:t>серии заданий творческого и поискового характера, например, предлагающих:</w:t>
      </w:r>
    </w:p>
    <w:p w:rsidR="007C4261" w:rsidRPr="00DE7839" w:rsidRDefault="007C4261" w:rsidP="00DE7839">
      <w:pPr>
        <w:numPr>
          <w:ilvl w:val="0"/>
          <w:numId w:val="75"/>
        </w:numPr>
        <w:suppressAutoHyphens w:val="0"/>
        <w:spacing w:after="0" w:line="240" w:lineRule="auto"/>
        <w:jc w:val="both"/>
        <w:rPr>
          <w:rFonts w:ascii="Times New Roman" w:hAnsi="Times New Roman" w:cs="Times New Roman"/>
        </w:rPr>
      </w:pPr>
      <w:r w:rsidRPr="00DE7839">
        <w:rPr>
          <w:rFonts w:ascii="Times New Roman" w:hAnsi="Times New Roman" w:cs="Times New Roman"/>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7C4261" w:rsidRPr="00DE7839" w:rsidRDefault="007C4261" w:rsidP="00DE7839">
      <w:pPr>
        <w:numPr>
          <w:ilvl w:val="0"/>
          <w:numId w:val="75"/>
        </w:numPr>
        <w:suppressAutoHyphens w:val="0"/>
        <w:spacing w:after="0" w:line="240" w:lineRule="auto"/>
        <w:jc w:val="both"/>
        <w:rPr>
          <w:rFonts w:ascii="Times New Roman" w:hAnsi="Times New Roman" w:cs="Times New Roman"/>
        </w:rPr>
      </w:pPr>
      <w:r w:rsidRPr="00DE7839">
        <w:rPr>
          <w:rFonts w:ascii="Times New Roman" w:hAnsi="Times New Roman" w:cs="Times New Roman"/>
        </w:rPr>
        <w:t xml:space="preserve">провести классификацию объектов, чисел, равенств, значений величин, геометрических фигур и др. по заданному признаку; </w:t>
      </w:r>
    </w:p>
    <w:p w:rsidR="007C4261" w:rsidRPr="00DE7839" w:rsidRDefault="007C4261" w:rsidP="00DE7839">
      <w:pPr>
        <w:numPr>
          <w:ilvl w:val="0"/>
          <w:numId w:val="75"/>
        </w:numPr>
        <w:suppressAutoHyphens w:val="0"/>
        <w:spacing w:after="0" w:line="240" w:lineRule="auto"/>
        <w:jc w:val="both"/>
        <w:rPr>
          <w:rFonts w:ascii="Times New Roman" w:hAnsi="Times New Roman" w:cs="Times New Roman"/>
        </w:rPr>
      </w:pPr>
      <w:r w:rsidRPr="00DE7839">
        <w:rPr>
          <w:rFonts w:ascii="Times New Roman" w:hAnsi="Times New Roman" w:cs="Times New Roman"/>
        </w:rPr>
        <w:t xml:space="preserve">провести логические рассуждения, использовать знания в новых условиях при выполнении заданий поискового характера. </w:t>
      </w:r>
    </w:p>
    <w:p w:rsidR="007C4261" w:rsidRPr="00DE7839" w:rsidRDefault="007C4261" w:rsidP="00DE7839">
      <w:pPr>
        <w:spacing w:line="240" w:lineRule="auto"/>
        <w:ind w:firstLine="567"/>
        <w:jc w:val="both"/>
        <w:rPr>
          <w:rFonts w:ascii="Times New Roman" w:hAnsi="Times New Roman" w:cs="Times New Roman"/>
        </w:rPr>
      </w:pPr>
      <w:r w:rsidRPr="00DE7839">
        <w:rPr>
          <w:rFonts w:ascii="Times New Roman" w:hAnsi="Times New Roman" w:cs="Times New Roman"/>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7C4261" w:rsidRPr="00DE7839" w:rsidRDefault="007C4261" w:rsidP="00DE7839">
      <w:pPr>
        <w:spacing w:line="240" w:lineRule="auto"/>
        <w:ind w:firstLine="567"/>
        <w:jc w:val="both"/>
        <w:rPr>
          <w:rFonts w:ascii="Times New Roman" w:hAnsi="Times New Roman" w:cs="Times New Roman"/>
        </w:rPr>
      </w:pPr>
      <w:r w:rsidRPr="00DE7839">
        <w:rPr>
          <w:rFonts w:ascii="Times New Roman" w:hAnsi="Times New Roman" w:cs="Times New Roman"/>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7C4261" w:rsidRPr="00DE7839" w:rsidRDefault="007C4261" w:rsidP="00DE7839">
      <w:pPr>
        <w:spacing w:line="240" w:lineRule="auto"/>
        <w:ind w:firstLine="708"/>
        <w:jc w:val="both"/>
        <w:rPr>
          <w:rFonts w:ascii="Times New Roman" w:hAnsi="Times New Roman" w:cs="Times New Roman"/>
        </w:rPr>
      </w:pPr>
      <w:r w:rsidRPr="00DE7839">
        <w:rPr>
          <w:rFonts w:ascii="Times New Roman" w:hAnsi="Times New Roman" w:cs="Times New Roman"/>
        </w:rPr>
        <w:t xml:space="preserve"> Проблемы творческого и поискового характера решаются также при работе над учебными проектами по </w:t>
      </w:r>
      <w:r w:rsidRPr="00DE7839">
        <w:rPr>
          <w:rFonts w:ascii="Times New Roman" w:hAnsi="Times New Roman" w:cs="Times New Roman"/>
          <w:b/>
        </w:rPr>
        <w:t xml:space="preserve">математике, русскому языку, литературному чтению, окружающему миру, технологии, английскому языку, информатики, </w:t>
      </w:r>
      <w:r w:rsidRPr="00DE7839">
        <w:rPr>
          <w:rFonts w:ascii="Times New Roman" w:hAnsi="Times New Roman" w:cs="Times New Roman"/>
        </w:rPr>
        <w:t>которые предусмотрены в каждом учебнике с 1 по 4 класс.</w:t>
      </w:r>
    </w:p>
    <w:p w:rsidR="007C4261" w:rsidRPr="00DE7839" w:rsidRDefault="007C4261" w:rsidP="00DE7839">
      <w:pPr>
        <w:pStyle w:val="Default"/>
        <w:ind w:left="390"/>
        <w:jc w:val="both"/>
        <w:rPr>
          <w:color w:val="auto"/>
          <w:sz w:val="23"/>
          <w:szCs w:val="23"/>
        </w:rPr>
      </w:pPr>
      <w:r w:rsidRPr="00DE7839">
        <w:rPr>
          <w:color w:val="auto"/>
        </w:rPr>
        <w:t xml:space="preserve">Во внеурочной работе организуются творческие конкурсы, предметные олимпиады. </w:t>
      </w:r>
      <w:r w:rsidRPr="00DE7839">
        <w:rPr>
          <w:b/>
          <w:bCs/>
          <w:color w:val="auto"/>
          <w:sz w:val="23"/>
          <w:szCs w:val="23"/>
        </w:rPr>
        <w:t xml:space="preserve">2.4.12. Планируемые результаты коррекционной работы: </w:t>
      </w:r>
    </w:p>
    <w:p w:rsidR="007C4261" w:rsidRPr="00DE7839" w:rsidRDefault="007C4261" w:rsidP="00DE7839">
      <w:pPr>
        <w:pStyle w:val="Default"/>
        <w:jc w:val="both"/>
        <w:rPr>
          <w:color w:val="auto"/>
          <w:sz w:val="23"/>
          <w:szCs w:val="23"/>
        </w:rPr>
      </w:pPr>
      <w:r w:rsidRPr="00DE7839">
        <w:rPr>
          <w:color w:val="auto"/>
          <w:sz w:val="23"/>
          <w:szCs w:val="23"/>
        </w:rPr>
        <w:t xml:space="preserve">В качестве результатов коррекционной работы могут рассматриваться: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динамика индивидуальных достижений обучающихся с ограниченными возможностями здоровья по освоению программ учебных предметов (сравнительная характеристика данных ПМПк обучающихся с ОВЗ на разных этапах обучения); </w:t>
      </w:r>
    </w:p>
    <w:p w:rsidR="007C4261" w:rsidRPr="00DE7839" w:rsidRDefault="007C4261" w:rsidP="00DE7839">
      <w:pPr>
        <w:pStyle w:val="Default"/>
        <w:spacing w:after="27"/>
        <w:jc w:val="both"/>
        <w:rPr>
          <w:color w:val="auto"/>
          <w:sz w:val="23"/>
          <w:szCs w:val="23"/>
        </w:rPr>
      </w:pPr>
      <w:r w:rsidRPr="00DE7839">
        <w:rPr>
          <w:color w:val="auto"/>
          <w:sz w:val="23"/>
          <w:szCs w:val="23"/>
        </w:rPr>
        <w:lastRenderedPageBreak/>
        <w:t xml:space="preserve">•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материально-технических условий); </w:t>
      </w:r>
    </w:p>
    <w:p w:rsidR="007C4261" w:rsidRPr="00DE7839" w:rsidRDefault="007C4261" w:rsidP="00DE7839">
      <w:pPr>
        <w:pStyle w:val="Default"/>
        <w:spacing w:after="27"/>
        <w:jc w:val="both"/>
        <w:rPr>
          <w:color w:val="auto"/>
          <w:sz w:val="23"/>
          <w:szCs w:val="23"/>
        </w:rPr>
      </w:pPr>
      <w:r w:rsidRPr="00DE7839">
        <w:rPr>
          <w:color w:val="auto"/>
          <w:sz w:val="23"/>
          <w:szCs w:val="23"/>
        </w:rPr>
        <w:t xml:space="preserve">•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w:t>
      </w:r>
    </w:p>
    <w:p w:rsidR="00127D1A" w:rsidRDefault="007C4261" w:rsidP="00127D1A">
      <w:pPr>
        <w:pStyle w:val="Default"/>
        <w:jc w:val="both"/>
        <w:rPr>
          <w:color w:val="auto"/>
          <w:sz w:val="23"/>
          <w:szCs w:val="23"/>
        </w:rPr>
      </w:pPr>
      <w:r w:rsidRPr="00DE7839">
        <w:rPr>
          <w:color w:val="auto"/>
          <w:sz w:val="23"/>
          <w:szCs w:val="23"/>
        </w:rPr>
        <w:t xml:space="preserve">• другие соответствующие показатели. </w:t>
      </w:r>
    </w:p>
    <w:p w:rsidR="00127D1A" w:rsidRPr="00127D1A" w:rsidRDefault="00127D1A" w:rsidP="00127D1A">
      <w:pPr>
        <w:pStyle w:val="Default"/>
        <w:jc w:val="both"/>
        <w:rPr>
          <w:color w:val="auto"/>
          <w:sz w:val="23"/>
          <w:szCs w:val="23"/>
        </w:rPr>
      </w:pPr>
      <w:r w:rsidRPr="0063613A">
        <w:rPr>
          <w:b/>
          <w:color w:val="auto"/>
          <w:spacing w:val="2"/>
        </w:rPr>
        <w:t>Программа внеурочной деятельности</w:t>
      </w:r>
    </w:p>
    <w:p w:rsidR="00127D1A" w:rsidRPr="0063613A" w:rsidRDefault="00127D1A" w:rsidP="00127D1A">
      <w:pPr>
        <w:tabs>
          <w:tab w:val="left" w:pos="720"/>
        </w:tabs>
        <w:spacing w:line="240" w:lineRule="auto"/>
        <w:ind w:right="-185"/>
        <w:jc w:val="both"/>
        <w:rPr>
          <w:rFonts w:ascii="Times New Roman" w:hAnsi="Times New Roman" w:cs="Times New Roman"/>
          <w:sz w:val="24"/>
          <w:szCs w:val="24"/>
        </w:rPr>
      </w:pPr>
      <w:r w:rsidRPr="0063613A">
        <w:rPr>
          <w:rFonts w:ascii="Times New Roman" w:hAnsi="Times New Roman" w:cs="Times New Roman"/>
          <w:b/>
          <w:sz w:val="24"/>
          <w:szCs w:val="24"/>
        </w:rPr>
        <w:t>Пояснительная записка</w:t>
      </w:r>
    </w:p>
    <w:p w:rsidR="00127D1A" w:rsidRPr="0063613A" w:rsidRDefault="00127D1A" w:rsidP="00127D1A">
      <w:pPr>
        <w:pStyle w:val="western"/>
        <w:spacing w:before="0" w:beforeAutospacing="0"/>
        <w:ind w:firstLine="709"/>
        <w:jc w:val="both"/>
      </w:pPr>
      <w:r w:rsidRPr="0063613A">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27D1A" w:rsidRPr="0063613A" w:rsidRDefault="00127D1A" w:rsidP="00127D1A">
      <w:pPr>
        <w:pStyle w:val="ae"/>
        <w:spacing w:after="0" w:line="240" w:lineRule="auto"/>
        <w:ind w:firstLine="709"/>
        <w:jc w:val="both"/>
        <w:rPr>
          <w:rFonts w:ascii="Times New Roman" w:hAnsi="Times New Roman"/>
          <w:sz w:val="24"/>
          <w:szCs w:val="24"/>
        </w:rPr>
      </w:pPr>
      <w:r w:rsidRPr="0063613A">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27D1A" w:rsidRPr="0063613A" w:rsidRDefault="00127D1A" w:rsidP="00127D1A">
      <w:pPr>
        <w:pStyle w:val="western"/>
        <w:spacing w:before="0" w:beforeAutospacing="0"/>
        <w:ind w:firstLine="709"/>
        <w:jc w:val="both"/>
      </w:pPr>
      <w:r w:rsidRPr="0063613A">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27D1A" w:rsidRPr="0063613A" w:rsidRDefault="00127D1A" w:rsidP="00127D1A">
      <w:pPr>
        <w:pStyle w:val="western"/>
        <w:spacing w:before="0" w:beforeAutospacing="0"/>
        <w:ind w:firstLine="709"/>
        <w:jc w:val="both"/>
      </w:pPr>
      <w:r w:rsidRPr="0063613A">
        <w:t>Внеурочная деятельность ориентирована на создание условий для:</w:t>
      </w:r>
      <w:r w:rsidRPr="0063613A">
        <w:rPr>
          <w:b/>
          <w:bCs/>
          <w:i/>
          <w:iCs/>
        </w:rPr>
        <w:t xml:space="preserve"> </w:t>
      </w:r>
      <w:r w:rsidRPr="0063613A">
        <w:rPr>
          <w:bCs/>
          <w:iCs/>
        </w:rPr>
        <w:t>творческой самореализации обучающихся с ЗПР в комфортной р</w:t>
      </w:r>
      <w:r w:rsidRPr="0063613A">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63613A">
        <w:rPr>
          <w:bCs/>
          <w:iCs/>
        </w:rPr>
        <w:t xml:space="preserve">социального становления обучающегося </w:t>
      </w:r>
      <w:r w:rsidRPr="0063613A">
        <w:t>в процессе общения и совместной деятельности в детском сообществе, активного взаимодействия со сверстниками и педагогами.</w:t>
      </w:r>
    </w:p>
    <w:p w:rsidR="00127D1A" w:rsidRPr="0063613A" w:rsidRDefault="00127D1A" w:rsidP="00127D1A">
      <w:pPr>
        <w:pStyle w:val="western"/>
        <w:spacing w:before="0" w:beforeAutospacing="0"/>
        <w:ind w:firstLine="709"/>
        <w:jc w:val="both"/>
      </w:pPr>
      <w:r w:rsidRPr="0063613A">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27D1A" w:rsidRPr="0063613A" w:rsidRDefault="00127D1A" w:rsidP="00127D1A">
      <w:pPr>
        <w:pStyle w:val="western"/>
        <w:spacing w:before="0" w:beforeAutospacing="0"/>
        <w:ind w:firstLine="709"/>
        <w:jc w:val="both"/>
      </w:pPr>
      <w:r w:rsidRPr="0063613A">
        <w:rPr>
          <w:i/>
        </w:rPr>
        <w:t>Основными целями</w:t>
      </w:r>
      <w:r w:rsidRPr="0063613A">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27D1A" w:rsidRPr="0063613A" w:rsidRDefault="00127D1A" w:rsidP="00127D1A">
      <w:pPr>
        <w:shd w:val="clear" w:color="auto" w:fill="FFFFFF"/>
        <w:spacing w:after="0" w:line="240" w:lineRule="auto"/>
        <w:ind w:firstLine="709"/>
        <w:jc w:val="both"/>
        <w:rPr>
          <w:rFonts w:ascii="Times New Roman" w:hAnsi="Times New Roman" w:cs="Times New Roman"/>
          <w:i/>
          <w:color w:val="000000"/>
          <w:sz w:val="24"/>
          <w:szCs w:val="24"/>
        </w:rPr>
      </w:pPr>
      <w:r w:rsidRPr="0063613A">
        <w:rPr>
          <w:rFonts w:ascii="Times New Roman" w:hAnsi="Times New Roman" w:cs="Times New Roman"/>
          <w:i/>
          <w:color w:val="000000"/>
          <w:sz w:val="24"/>
          <w:szCs w:val="24"/>
        </w:rPr>
        <w:t>Основные задачи:</w:t>
      </w:r>
    </w:p>
    <w:p w:rsidR="00127D1A" w:rsidRPr="0063613A" w:rsidRDefault="00127D1A" w:rsidP="00127D1A">
      <w:pPr>
        <w:pStyle w:val="a5"/>
        <w:tabs>
          <w:tab w:val="num" w:pos="900"/>
        </w:tabs>
        <w:spacing w:before="0" w:after="0" w:line="240" w:lineRule="auto"/>
        <w:ind w:firstLine="709"/>
        <w:jc w:val="both"/>
      </w:pPr>
      <w:r w:rsidRPr="0063613A">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27D1A" w:rsidRPr="0063613A" w:rsidRDefault="00127D1A" w:rsidP="00127D1A">
      <w:pPr>
        <w:spacing w:after="0" w:line="240" w:lineRule="auto"/>
        <w:ind w:firstLine="709"/>
        <w:jc w:val="both"/>
        <w:rPr>
          <w:rFonts w:ascii="Times New Roman" w:hAnsi="Times New Roman" w:cs="Times New Roman"/>
          <w:bCs/>
          <w:sz w:val="24"/>
          <w:szCs w:val="24"/>
        </w:rPr>
      </w:pPr>
      <w:r w:rsidRPr="0063613A">
        <w:rPr>
          <w:rFonts w:ascii="Times New Roman" w:hAnsi="Times New Roman" w:cs="Times New Roman"/>
          <w:sz w:val="24"/>
          <w:szCs w:val="24"/>
        </w:rPr>
        <w:t>развитие активности, самостоятельности и независимости в повседневной жизни;</w:t>
      </w:r>
    </w:p>
    <w:p w:rsidR="00127D1A" w:rsidRPr="0063613A" w:rsidRDefault="00127D1A" w:rsidP="00127D1A">
      <w:pPr>
        <w:spacing w:after="0" w:line="240" w:lineRule="auto"/>
        <w:ind w:firstLine="709"/>
        <w:jc w:val="both"/>
        <w:rPr>
          <w:rFonts w:ascii="Times New Roman" w:hAnsi="Times New Roman" w:cs="Times New Roman"/>
          <w:bCs/>
          <w:sz w:val="24"/>
          <w:szCs w:val="24"/>
        </w:rPr>
      </w:pPr>
      <w:r w:rsidRPr="0063613A">
        <w:rPr>
          <w:rFonts w:ascii="Times New Roman" w:hAnsi="Times New Roman" w:cs="Times New Roman"/>
          <w:bCs/>
          <w:sz w:val="24"/>
          <w:szCs w:val="24"/>
        </w:rPr>
        <w:t>развитие возможных избирательных способностей и интересов обучающегося в разных видах деятельности;</w:t>
      </w:r>
    </w:p>
    <w:p w:rsidR="00127D1A" w:rsidRPr="0063613A" w:rsidRDefault="00127D1A" w:rsidP="00127D1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127D1A" w:rsidRPr="0063613A" w:rsidRDefault="00127D1A" w:rsidP="00127D1A">
      <w:pPr>
        <w:tabs>
          <w:tab w:val="num" w:pos="563"/>
        </w:tabs>
        <w:overflowPunct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формирование эстетических потребностей, ценностей и чувств; </w:t>
      </w:r>
    </w:p>
    <w:p w:rsidR="00127D1A" w:rsidRPr="0063613A" w:rsidRDefault="00127D1A" w:rsidP="00127D1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127D1A" w:rsidRPr="0063613A" w:rsidRDefault="00127D1A" w:rsidP="00127D1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расширение представлений обучающегося о мире и о себе, его социального опыта;</w:t>
      </w:r>
    </w:p>
    <w:p w:rsidR="00127D1A" w:rsidRPr="0063613A" w:rsidRDefault="00127D1A" w:rsidP="00127D1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формирование положительного отношения к базовым общественным ценностям;</w:t>
      </w:r>
    </w:p>
    <w:p w:rsidR="00127D1A" w:rsidRPr="0063613A" w:rsidRDefault="00127D1A" w:rsidP="00127D1A">
      <w:pPr>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63613A">
        <w:rPr>
          <w:rFonts w:ascii="Times New Roman" w:hAnsi="Times New Roman" w:cs="Times New Roman"/>
          <w:sz w:val="24"/>
          <w:szCs w:val="24"/>
        </w:rPr>
        <w:t xml:space="preserve"> </w:t>
      </w:r>
    </w:p>
    <w:p w:rsidR="00127D1A" w:rsidRPr="0063613A" w:rsidRDefault="00127D1A" w:rsidP="00127D1A">
      <w:pPr>
        <w:spacing w:after="0" w:line="240" w:lineRule="auto"/>
        <w:ind w:firstLine="709"/>
        <w:jc w:val="both"/>
        <w:rPr>
          <w:rFonts w:ascii="Times New Roman" w:hAnsi="Times New Roman" w:cs="Times New Roman"/>
          <w:bCs/>
          <w:sz w:val="24"/>
          <w:szCs w:val="24"/>
        </w:rPr>
      </w:pPr>
      <w:r w:rsidRPr="0063613A">
        <w:rPr>
          <w:rFonts w:ascii="Times New Roman" w:hAnsi="Times New Roman" w:cs="Times New Roman"/>
          <w:bCs/>
          <w:sz w:val="24"/>
          <w:szCs w:val="24"/>
        </w:rPr>
        <w:t>расширение круга общения, выход обучающегося за пределы семьи и образовательной организации;</w:t>
      </w:r>
    </w:p>
    <w:p w:rsidR="00127D1A" w:rsidRPr="0063613A" w:rsidRDefault="00127D1A" w:rsidP="00127D1A">
      <w:pPr>
        <w:overflowPunct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127D1A" w:rsidRPr="0063613A" w:rsidRDefault="00127D1A" w:rsidP="00127D1A">
      <w:pPr>
        <w:overflowPunct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 xml:space="preserve">укрепление доверия к другим людям; </w:t>
      </w:r>
    </w:p>
    <w:p w:rsidR="00127D1A" w:rsidRPr="0063613A" w:rsidRDefault="00127D1A" w:rsidP="00127D1A">
      <w:pPr>
        <w:overflowPunct w:val="0"/>
        <w:spacing w:after="0" w:line="240" w:lineRule="auto"/>
        <w:ind w:firstLine="709"/>
        <w:jc w:val="both"/>
        <w:rPr>
          <w:rFonts w:ascii="Times New Roman" w:hAnsi="Times New Roman" w:cs="Times New Roman"/>
          <w:sz w:val="24"/>
          <w:szCs w:val="24"/>
        </w:rPr>
      </w:pPr>
      <w:r w:rsidRPr="0063613A">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127D1A" w:rsidRPr="0063613A" w:rsidRDefault="00127D1A" w:rsidP="00127D1A">
      <w:pPr>
        <w:tabs>
          <w:tab w:val="left" w:pos="142"/>
          <w:tab w:val="left" w:pos="1276"/>
          <w:tab w:val="left" w:pos="4500"/>
          <w:tab w:val="left" w:pos="9072"/>
          <w:tab w:val="left" w:pos="9180"/>
          <w:tab w:val="left" w:pos="9360"/>
        </w:tabs>
        <w:spacing w:line="240" w:lineRule="auto"/>
        <w:ind w:right="-185"/>
        <w:jc w:val="both"/>
        <w:rPr>
          <w:rFonts w:ascii="Times New Roman" w:hAnsi="Times New Roman" w:cs="Times New Roman"/>
          <w:sz w:val="24"/>
          <w:szCs w:val="24"/>
        </w:rPr>
      </w:pPr>
      <w:r w:rsidRPr="0063613A">
        <w:rPr>
          <w:rFonts w:ascii="Times New Roman" w:hAnsi="Times New Roman" w:cs="Times New Roman"/>
          <w:b/>
          <w:sz w:val="24"/>
          <w:szCs w:val="24"/>
        </w:rPr>
        <w:t>Формы внеурочной деятельности:</w:t>
      </w:r>
    </w:p>
    <w:p w:rsidR="00127D1A" w:rsidRPr="0063613A" w:rsidRDefault="00127D1A" w:rsidP="00127D1A">
      <w:pPr>
        <w:tabs>
          <w:tab w:val="left" w:pos="142"/>
          <w:tab w:val="left" w:pos="1276"/>
          <w:tab w:val="left" w:pos="4500"/>
          <w:tab w:val="left" w:pos="9072"/>
          <w:tab w:val="left" w:pos="9180"/>
          <w:tab w:val="left" w:pos="9360"/>
        </w:tabs>
        <w:spacing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 xml:space="preserve">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r w:rsidRPr="0063613A">
        <w:rPr>
          <w:rFonts w:ascii="Times New Roman" w:eastAsia="@Arial Unicode MS" w:hAnsi="Times New Roman" w:cs="Times New Roman"/>
          <w:sz w:val="24"/>
          <w:szCs w:val="24"/>
        </w:rPr>
        <w:t>, социальное проектирование</w:t>
      </w:r>
      <w:r w:rsidRPr="0063613A">
        <w:rPr>
          <w:rFonts w:ascii="Times New Roman" w:hAnsi="Times New Roman" w:cs="Times New Roman"/>
          <w:sz w:val="24"/>
          <w:szCs w:val="24"/>
        </w:rPr>
        <w:t xml:space="preserve"> и т. д. </w:t>
      </w:r>
    </w:p>
    <w:p w:rsidR="00127D1A" w:rsidRPr="0063613A" w:rsidRDefault="00127D1A" w:rsidP="00127D1A">
      <w:pPr>
        <w:tabs>
          <w:tab w:val="left" w:pos="142"/>
          <w:tab w:val="left" w:pos="1276"/>
          <w:tab w:val="left" w:pos="4500"/>
          <w:tab w:val="left" w:pos="9072"/>
          <w:tab w:val="left" w:pos="9180"/>
          <w:tab w:val="left" w:pos="9360"/>
        </w:tabs>
        <w:spacing w:line="240" w:lineRule="auto"/>
        <w:ind w:right="-185"/>
        <w:jc w:val="both"/>
        <w:rPr>
          <w:rFonts w:ascii="Times New Roman" w:hAnsi="Times New Roman" w:cs="Times New Roman"/>
          <w:sz w:val="24"/>
          <w:szCs w:val="24"/>
        </w:rPr>
      </w:pPr>
    </w:p>
    <w:p w:rsidR="00127D1A" w:rsidRPr="0063613A" w:rsidRDefault="00127D1A" w:rsidP="00127D1A">
      <w:pPr>
        <w:tabs>
          <w:tab w:val="left" w:pos="142"/>
          <w:tab w:val="left" w:pos="900"/>
          <w:tab w:val="left" w:pos="1276"/>
          <w:tab w:val="left" w:pos="9072"/>
        </w:tabs>
        <w:spacing w:line="240" w:lineRule="auto"/>
        <w:ind w:right="-185"/>
        <w:jc w:val="both"/>
        <w:rPr>
          <w:rFonts w:ascii="Times New Roman" w:eastAsia="@Arial Unicode MS" w:hAnsi="Times New Roman" w:cs="Times New Roman"/>
          <w:bCs/>
          <w:sz w:val="24"/>
          <w:szCs w:val="24"/>
        </w:rPr>
      </w:pPr>
      <w:r w:rsidRPr="0063613A">
        <w:rPr>
          <w:rFonts w:ascii="Times New Roman" w:eastAsia="@Arial Unicode MS" w:hAnsi="Times New Roman" w:cs="Times New Roman"/>
          <w:b/>
          <w:bCs/>
          <w:sz w:val="24"/>
          <w:szCs w:val="24"/>
        </w:rPr>
        <w:t>Факторы и условия организации внеурочной деятельности</w:t>
      </w:r>
      <w:r w:rsidRPr="0063613A">
        <w:rPr>
          <w:rFonts w:ascii="Times New Roman" w:eastAsia="@Arial Unicode MS" w:hAnsi="Times New Roman" w:cs="Times New Roman"/>
          <w:bCs/>
          <w:sz w:val="24"/>
          <w:szCs w:val="24"/>
        </w:rPr>
        <w:t xml:space="preserve"> </w:t>
      </w:r>
    </w:p>
    <w:p w:rsidR="00127D1A" w:rsidRPr="0063613A" w:rsidRDefault="00127D1A" w:rsidP="00127D1A">
      <w:pPr>
        <w:tabs>
          <w:tab w:val="left" w:pos="142"/>
          <w:tab w:val="left" w:pos="900"/>
          <w:tab w:val="left" w:pos="1276"/>
          <w:tab w:val="left" w:pos="9072"/>
        </w:tabs>
        <w:spacing w:line="240" w:lineRule="auto"/>
        <w:ind w:right="-185"/>
        <w:jc w:val="both"/>
        <w:rPr>
          <w:rFonts w:ascii="Times New Roman" w:hAnsi="Times New Roman" w:cs="Times New Roman"/>
          <w:sz w:val="24"/>
          <w:szCs w:val="24"/>
        </w:rPr>
      </w:pPr>
    </w:p>
    <w:p w:rsidR="00127D1A" w:rsidRPr="0063613A" w:rsidRDefault="00127D1A" w:rsidP="00127D1A">
      <w:pPr>
        <w:tabs>
          <w:tab w:val="left" w:pos="142"/>
          <w:tab w:val="left" w:pos="900"/>
          <w:tab w:val="left" w:pos="1276"/>
          <w:tab w:val="left" w:pos="9072"/>
        </w:tabs>
        <w:spacing w:line="240" w:lineRule="auto"/>
        <w:ind w:right="-185"/>
        <w:jc w:val="both"/>
        <w:rPr>
          <w:rFonts w:ascii="Times New Roman" w:hAnsi="Times New Roman" w:cs="Times New Roman"/>
          <w:sz w:val="24"/>
          <w:szCs w:val="24"/>
        </w:rPr>
      </w:pPr>
      <w:r w:rsidRPr="0063613A">
        <w:rPr>
          <w:rFonts w:ascii="Times New Roman" w:eastAsia="@Arial Unicode MS" w:hAnsi="Times New Roman" w:cs="Times New Roman"/>
          <w:bCs/>
          <w:sz w:val="24"/>
          <w:szCs w:val="24"/>
        </w:rPr>
        <w:tab/>
      </w:r>
      <w:r w:rsidRPr="0063613A">
        <w:rPr>
          <w:rFonts w:ascii="Times New Roman" w:eastAsia="@Arial Unicode MS" w:hAnsi="Times New Roman" w:cs="Times New Roman"/>
          <w:bCs/>
          <w:sz w:val="24"/>
          <w:szCs w:val="24"/>
        </w:rPr>
        <w:tab/>
        <w:t>П</w:t>
      </w:r>
      <w:r w:rsidRPr="0063613A">
        <w:rPr>
          <w:rFonts w:ascii="Times New Roman" w:eastAsia="@Arial Unicode MS" w:hAnsi="Times New Roman" w:cs="Times New Roman"/>
          <w:sz w:val="24"/>
          <w:szCs w:val="24"/>
        </w:rPr>
        <w:t xml:space="preserve">ри организации внеурочной деятельности </w:t>
      </w:r>
      <w:r w:rsidRPr="0063613A">
        <w:rPr>
          <w:rFonts w:ascii="Times New Roman" w:hAnsi="Times New Roman" w:cs="Times New Roman"/>
          <w:sz w:val="24"/>
          <w:szCs w:val="24"/>
        </w:rPr>
        <w:t xml:space="preserve"> школа учитывала следующие факторы:</w:t>
      </w:r>
    </w:p>
    <w:p w:rsidR="00127D1A" w:rsidRPr="0063613A" w:rsidRDefault="00127D1A" w:rsidP="00127D1A">
      <w:pPr>
        <w:tabs>
          <w:tab w:val="left" w:pos="142"/>
          <w:tab w:val="left" w:pos="1276"/>
          <w:tab w:val="left" w:pos="9072"/>
        </w:tabs>
        <w:spacing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 запросы участников образовательных отношений,</w:t>
      </w:r>
      <w:r w:rsidRPr="0063613A">
        <w:rPr>
          <w:rFonts w:ascii="Times New Roman" w:eastAsia="@Arial Unicode MS" w:hAnsi="Times New Roman" w:cs="Times New Roman"/>
          <w:bCs/>
          <w:sz w:val="24"/>
          <w:szCs w:val="24"/>
        </w:rPr>
        <w:t xml:space="preserve"> родителей (законных представителей)</w:t>
      </w:r>
      <w:r w:rsidRPr="0063613A">
        <w:rPr>
          <w:rFonts w:ascii="Times New Roman" w:hAnsi="Times New Roman" w:cs="Times New Roman"/>
          <w:sz w:val="24"/>
          <w:szCs w:val="24"/>
        </w:rPr>
        <w:t>,</w:t>
      </w:r>
    </w:p>
    <w:p w:rsidR="00127D1A" w:rsidRPr="0063613A" w:rsidRDefault="00127D1A" w:rsidP="00127D1A">
      <w:pPr>
        <w:tabs>
          <w:tab w:val="left" w:pos="142"/>
          <w:tab w:val="left" w:pos="1276"/>
          <w:tab w:val="left" w:pos="9072"/>
        </w:tabs>
        <w:spacing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 xml:space="preserve"> - уровень квалификации педагогических работников;</w:t>
      </w:r>
    </w:p>
    <w:p w:rsidR="00127D1A" w:rsidRPr="0063613A" w:rsidRDefault="00127D1A" w:rsidP="00127D1A">
      <w:pPr>
        <w:tabs>
          <w:tab w:val="left" w:pos="142"/>
          <w:tab w:val="left" w:pos="1276"/>
          <w:tab w:val="left" w:pos="9072"/>
        </w:tabs>
        <w:spacing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 качество программ внеурочной деятельности, в соответствии с целями и задачами ООП НОО;</w:t>
      </w:r>
    </w:p>
    <w:p w:rsidR="00127D1A" w:rsidRPr="0063613A" w:rsidRDefault="00127D1A" w:rsidP="00127D1A">
      <w:pPr>
        <w:tabs>
          <w:tab w:val="left" w:pos="142"/>
          <w:tab w:val="left" w:pos="1276"/>
          <w:tab w:val="left" w:pos="9072"/>
        </w:tabs>
        <w:spacing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ab/>
        <w:t>- значение программ внеурочной деятельности для  ОУ на рынке образовательных услуг.</w:t>
      </w:r>
    </w:p>
    <w:p w:rsidR="00127D1A" w:rsidRPr="0063613A" w:rsidRDefault="00127D1A" w:rsidP="00127D1A">
      <w:pPr>
        <w:tabs>
          <w:tab w:val="left" w:pos="142"/>
          <w:tab w:val="left" w:pos="1276"/>
          <w:tab w:val="left" w:pos="9072"/>
        </w:tabs>
        <w:spacing w:line="240" w:lineRule="auto"/>
        <w:ind w:right="-185"/>
        <w:jc w:val="both"/>
        <w:rPr>
          <w:rFonts w:ascii="Times New Roman" w:hAnsi="Times New Roman" w:cs="Times New Roman"/>
          <w:sz w:val="24"/>
          <w:szCs w:val="24"/>
        </w:rPr>
      </w:pPr>
    </w:p>
    <w:p w:rsidR="00127D1A" w:rsidRPr="0063613A" w:rsidRDefault="00127D1A" w:rsidP="00127D1A">
      <w:pPr>
        <w:spacing w:line="240" w:lineRule="auto"/>
        <w:ind w:right="-185"/>
        <w:jc w:val="both"/>
        <w:rPr>
          <w:rFonts w:ascii="Times New Roman" w:hAnsi="Times New Roman" w:cs="Times New Roman"/>
          <w:sz w:val="24"/>
          <w:szCs w:val="24"/>
        </w:rPr>
      </w:pPr>
      <w:r w:rsidRPr="0063613A">
        <w:rPr>
          <w:rFonts w:ascii="Times New Roman" w:hAnsi="Times New Roman" w:cs="Times New Roman"/>
          <w:b/>
          <w:sz w:val="24"/>
          <w:szCs w:val="24"/>
        </w:rPr>
        <w:t>Порядок организации внеурочной деятельности</w:t>
      </w:r>
    </w:p>
    <w:p w:rsidR="00127D1A" w:rsidRPr="0063613A" w:rsidRDefault="00127D1A" w:rsidP="00127D1A">
      <w:pPr>
        <w:spacing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 </w:t>
      </w:r>
      <w:r w:rsidRPr="0063613A">
        <w:rPr>
          <w:rFonts w:ascii="Times New Roman" w:hAnsi="Times New Roman" w:cs="Times New Roman"/>
          <w:sz w:val="24"/>
          <w:szCs w:val="24"/>
        </w:rPr>
        <w:tab/>
        <w:t>Время, отводимое на внеурочную деятельность, используется по желанию учащихся и в формах, отличных от урочной системы обучения.</w:t>
      </w:r>
    </w:p>
    <w:p w:rsidR="00127D1A" w:rsidRPr="0063613A" w:rsidRDefault="00127D1A" w:rsidP="00127D1A">
      <w:pPr>
        <w:spacing w:line="240" w:lineRule="auto"/>
        <w:ind w:right="140" w:firstLine="708"/>
        <w:jc w:val="both"/>
        <w:rPr>
          <w:rFonts w:ascii="Times New Roman" w:hAnsi="Times New Roman" w:cs="Times New Roman"/>
          <w:sz w:val="24"/>
          <w:szCs w:val="24"/>
        </w:rPr>
      </w:pPr>
      <w:r w:rsidRPr="0063613A">
        <w:rPr>
          <w:rFonts w:ascii="Times New Roman" w:hAnsi="Times New Roman" w:cs="Times New Roman"/>
          <w:sz w:val="24"/>
          <w:szCs w:val="24"/>
        </w:rPr>
        <w:t xml:space="preserve">В рамках  введения ФГОС НОО педагогический коллектив образовательного учреждения определился с организацией внеурочной деятельностью учащихся. </w:t>
      </w:r>
    </w:p>
    <w:p w:rsidR="00127D1A" w:rsidRPr="0063613A" w:rsidRDefault="00127D1A" w:rsidP="00127D1A">
      <w:pPr>
        <w:spacing w:line="240" w:lineRule="auto"/>
        <w:ind w:right="140" w:firstLine="708"/>
        <w:jc w:val="both"/>
        <w:rPr>
          <w:rFonts w:ascii="Times New Roman" w:hAnsi="Times New Roman" w:cs="Times New Roman"/>
          <w:sz w:val="24"/>
          <w:szCs w:val="24"/>
        </w:rPr>
      </w:pPr>
      <w:r w:rsidRPr="0063613A">
        <w:rPr>
          <w:rFonts w:ascii="Times New Roman" w:hAnsi="Times New Roman" w:cs="Times New Roman"/>
          <w:sz w:val="24"/>
          <w:szCs w:val="24"/>
        </w:rPr>
        <w:t xml:space="preserve">После уроков прогулка. </w:t>
      </w:r>
      <w:r w:rsidRPr="0063613A">
        <w:rPr>
          <w:rFonts w:ascii="Times New Roman" w:hAnsi="Times New Roman" w:cs="Times New Roman"/>
          <w:iCs/>
          <w:sz w:val="24"/>
          <w:szCs w:val="24"/>
        </w:rPr>
        <w:t>С 13 ч. 25 мин. до 14 ч. 05</w:t>
      </w:r>
      <w:r w:rsidRPr="0063613A">
        <w:rPr>
          <w:rFonts w:ascii="Times New Roman" w:hAnsi="Times New Roman" w:cs="Times New Roman"/>
          <w:sz w:val="24"/>
          <w:szCs w:val="24"/>
        </w:rPr>
        <w:t xml:space="preserve"> мин. согласно расписанию проводятся занятия кружков и секций. </w:t>
      </w:r>
    </w:p>
    <w:p w:rsidR="00127D1A" w:rsidRPr="0063613A" w:rsidRDefault="00127D1A" w:rsidP="00127D1A">
      <w:pPr>
        <w:spacing w:line="240" w:lineRule="auto"/>
        <w:ind w:right="140" w:firstLine="708"/>
        <w:jc w:val="both"/>
        <w:rPr>
          <w:rFonts w:ascii="Times New Roman" w:hAnsi="Times New Roman" w:cs="Times New Roman"/>
          <w:sz w:val="24"/>
          <w:szCs w:val="24"/>
        </w:rPr>
      </w:pPr>
      <w:r w:rsidRPr="0063613A">
        <w:rPr>
          <w:rFonts w:ascii="Times New Roman" w:hAnsi="Times New Roman" w:cs="Times New Roman"/>
          <w:sz w:val="24"/>
          <w:szCs w:val="24"/>
        </w:rPr>
        <w:t xml:space="preserve">Занятия проводятся на базе  школы, сельского дома культуры, детской школы искусств с использованием необходимой материально-технической базы, программного оснащения и информационно – технологического обеспечения. </w:t>
      </w:r>
    </w:p>
    <w:p w:rsidR="00127D1A" w:rsidRPr="0063613A" w:rsidRDefault="00127D1A" w:rsidP="00127D1A">
      <w:pPr>
        <w:tabs>
          <w:tab w:val="left" w:pos="142"/>
          <w:tab w:val="left" w:pos="1276"/>
          <w:tab w:val="left" w:pos="4500"/>
          <w:tab w:val="left" w:pos="9072"/>
          <w:tab w:val="left" w:pos="9180"/>
          <w:tab w:val="left" w:pos="9360"/>
        </w:tabs>
        <w:spacing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ab/>
        <w:t xml:space="preserve">        Педагогическая цель работы с первоклассниками - научить учащихся учиться. Необходимо формировать нормы поведения, развивать социальные способности и умения. Этот этап можно считать необходимым введением учащегося начальной школы в специально организованное пространство сотрудничества. На этом этапе учащиеся осваивают формы групповой работы, используя ее для решения интеллектуальных, творческих и организационных задач. В этом смысле, речь идет о взаимообучении, которое способствует развитию в школьниках творческой независимости. Занятия организуются и проводятся с целью мотивации школьников, расширения их кругозора и всесторонней ориентации в окружающем их мире. 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 </w:t>
      </w:r>
    </w:p>
    <w:p w:rsidR="00127D1A" w:rsidRPr="0063613A" w:rsidRDefault="00127D1A" w:rsidP="00127D1A">
      <w:pPr>
        <w:spacing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         Внеурочная деятельность организована на основе реализации рабочих программ, разработанных руководителями кружков. Занятия проводят опытные квалифицированные педагоги нашей школы, детской школы искусств. Обучающиеся могут посещать не все </w:t>
      </w:r>
      <w:r w:rsidRPr="0063613A">
        <w:rPr>
          <w:rFonts w:ascii="Times New Roman" w:hAnsi="Times New Roman" w:cs="Times New Roman"/>
          <w:sz w:val="24"/>
          <w:szCs w:val="24"/>
        </w:rPr>
        <w:lastRenderedPageBreak/>
        <w:t xml:space="preserve">занятия внеурочной деятельности, предлагаемые образовательным учреждением, или вообще отказаться от этих занятий.  Финансирование внеурочной деятельности осуществляется из региональных субвенций за счет общего фонда оплаты труда МКОУ «Запасноимбежская СОШ».  </w:t>
      </w:r>
    </w:p>
    <w:p w:rsidR="00127D1A" w:rsidRPr="0063613A" w:rsidRDefault="00127D1A" w:rsidP="00127D1A">
      <w:pPr>
        <w:spacing w:line="240" w:lineRule="auto"/>
        <w:ind w:right="140" w:firstLine="708"/>
        <w:jc w:val="both"/>
        <w:rPr>
          <w:rFonts w:ascii="Times New Roman" w:hAnsi="Times New Roman" w:cs="Times New Roman"/>
          <w:sz w:val="24"/>
          <w:szCs w:val="24"/>
        </w:rPr>
      </w:pPr>
      <w:r w:rsidRPr="0063613A">
        <w:rPr>
          <w:rFonts w:ascii="Times New Roman" w:hAnsi="Times New Roman" w:cs="Times New Roman"/>
          <w:sz w:val="24"/>
          <w:szCs w:val="24"/>
        </w:rPr>
        <w:t xml:space="preserve">При организации внеурочной деятельности соблюдаются основные здоровьесберегающие требования к осуществлению внеурочной деятельности: </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форма проведения занятий, отличная от урока; </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 соблюдение динамической паузы между учебными занятиями по расписанию и внеурочной деятельностью в школе.        </w:t>
      </w:r>
    </w:p>
    <w:p w:rsidR="00127D1A" w:rsidRPr="0063613A" w:rsidRDefault="00127D1A" w:rsidP="00127D1A">
      <w:pPr>
        <w:tabs>
          <w:tab w:val="left" w:pos="142"/>
          <w:tab w:val="left" w:pos="1276"/>
          <w:tab w:val="left" w:pos="4500"/>
          <w:tab w:val="left" w:pos="9072"/>
          <w:tab w:val="left" w:pos="9180"/>
          <w:tab w:val="left" w:pos="9360"/>
        </w:tabs>
        <w:spacing w:line="240" w:lineRule="auto"/>
        <w:ind w:right="-185"/>
        <w:jc w:val="both"/>
        <w:rPr>
          <w:rFonts w:ascii="Times New Roman" w:hAnsi="Times New Roman" w:cs="Times New Roman"/>
          <w:b/>
          <w:sz w:val="24"/>
          <w:szCs w:val="24"/>
        </w:rPr>
      </w:pPr>
      <w:r w:rsidRPr="0063613A">
        <w:rPr>
          <w:rFonts w:ascii="Times New Roman" w:hAnsi="Times New Roman" w:cs="Times New Roman"/>
          <w:b/>
          <w:sz w:val="24"/>
          <w:szCs w:val="24"/>
        </w:rPr>
        <w:t>Направления внеурочной деятельности</w:t>
      </w:r>
    </w:p>
    <w:p w:rsidR="00127D1A" w:rsidRPr="0063613A" w:rsidRDefault="00127D1A" w:rsidP="00127D1A">
      <w:pPr>
        <w:tabs>
          <w:tab w:val="left" w:pos="142"/>
          <w:tab w:val="left" w:pos="1276"/>
          <w:tab w:val="left" w:pos="4500"/>
          <w:tab w:val="left" w:pos="9072"/>
          <w:tab w:val="left" w:pos="9180"/>
          <w:tab w:val="left" w:pos="9360"/>
        </w:tabs>
        <w:spacing w:line="240" w:lineRule="auto"/>
        <w:ind w:right="-185"/>
        <w:jc w:val="both"/>
        <w:rPr>
          <w:rFonts w:ascii="Times New Roman" w:hAnsi="Times New Roman" w:cs="Times New Roman"/>
          <w:b/>
          <w:sz w:val="24"/>
          <w:szCs w:val="24"/>
        </w:rPr>
      </w:pPr>
      <w:r w:rsidRPr="0063613A">
        <w:rPr>
          <w:rFonts w:ascii="Times New Roman" w:hAnsi="Times New Roman" w:cs="Times New Roman"/>
          <w:sz w:val="24"/>
          <w:szCs w:val="24"/>
        </w:rPr>
        <w:t>Внеурочная деятельность организуется по направлениям развития личности:</w:t>
      </w:r>
    </w:p>
    <w:p w:rsidR="00127D1A" w:rsidRPr="0063613A" w:rsidRDefault="00127D1A" w:rsidP="00127D1A">
      <w:pPr>
        <w:numPr>
          <w:ilvl w:val="0"/>
          <w:numId w:val="81"/>
        </w:numPr>
        <w:tabs>
          <w:tab w:val="left" w:pos="142"/>
          <w:tab w:val="left" w:pos="1276"/>
          <w:tab w:val="left" w:pos="4500"/>
          <w:tab w:val="left" w:pos="9072"/>
          <w:tab w:val="left" w:pos="9180"/>
          <w:tab w:val="left" w:pos="9360"/>
        </w:tabs>
        <w:suppressAutoHyphens w:val="0"/>
        <w:spacing w:after="0"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 xml:space="preserve"> -спортивно-оздоровительное, </w:t>
      </w:r>
    </w:p>
    <w:p w:rsidR="00127D1A" w:rsidRPr="0063613A" w:rsidRDefault="00127D1A" w:rsidP="00127D1A">
      <w:pPr>
        <w:numPr>
          <w:ilvl w:val="0"/>
          <w:numId w:val="81"/>
        </w:numPr>
        <w:tabs>
          <w:tab w:val="left" w:pos="142"/>
          <w:tab w:val="left" w:pos="1276"/>
          <w:tab w:val="left" w:pos="4500"/>
          <w:tab w:val="left" w:pos="9072"/>
          <w:tab w:val="left" w:pos="9180"/>
          <w:tab w:val="left" w:pos="9360"/>
        </w:tabs>
        <w:suppressAutoHyphens w:val="0"/>
        <w:spacing w:after="0"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 xml:space="preserve">-духовно-нравственное, </w:t>
      </w:r>
    </w:p>
    <w:p w:rsidR="00127D1A" w:rsidRPr="0063613A" w:rsidRDefault="00127D1A" w:rsidP="00127D1A">
      <w:pPr>
        <w:numPr>
          <w:ilvl w:val="0"/>
          <w:numId w:val="81"/>
        </w:numPr>
        <w:tabs>
          <w:tab w:val="left" w:pos="142"/>
          <w:tab w:val="left" w:pos="1276"/>
          <w:tab w:val="left" w:pos="4500"/>
          <w:tab w:val="left" w:pos="9072"/>
          <w:tab w:val="left" w:pos="9180"/>
          <w:tab w:val="left" w:pos="9360"/>
        </w:tabs>
        <w:suppressAutoHyphens w:val="0"/>
        <w:spacing w:after="0"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 xml:space="preserve">-социальное, </w:t>
      </w:r>
    </w:p>
    <w:p w:rsidR="00127D1A" w:rsidRPr="0063613A" w:rsidRDefault="00127D1A" w:rsidP="00127D1A">
      <w:pPr>
        <w:numPr>
          <w:ilvl w:val="0"/>
          <w:numId w:val="81"/>
        </w:numPr>
        <w:tabs>
          <w:tab w:val="left" w:pos="142"/>
          <w:tab w:val="left" w:pos="1276"/>
          <w:tab w:val="left" w:pos="4500"/>
          <w:tab w:val="left" w:pos="9072"/>
          <w:tab w:val="left" w:pos="9180"/>
          <w:tab w:val="left" w:pos="9360"/>
        </w:tabs>
        <w:suppressAutoHyphens w:val="0"/>
        <w:spacing w:after="0"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 xml:space="preserve">-общеинтеллектуальное, </w:t>
      </w:r>
    </w:p>
    <w:p w:rsidR="00127D1A" w:rsidRPr="0063613A" w:rsidRDefault="00127D1A" w:rsidP="00127D1A">
      <w:pPr>
        <w:numPr>
          <w:ilvl w:val="0"/>
          <w:numId w:val="81"/>
        </w:numPr>
        <w:tabs>
          <w:tab w:val="left" w:pos="142"/>
          <w:tab w:val="left" w:pos="1276"/>
          <w:tab w:val="left" w:pos="4500"/>
          <w:tab w:val="left" w:pos="9072"/>
          <w:tab w:val="left" w:pos="9180"/>
          <w:tab w:val="left" w:pos="9360"/>
        </w:tabs>
        <w:suppressAutoHyphens w:val="0"/>
        <w:spacing w:after="0" w:line="240" w:lineRule="auto"/>
        <w:ind w:right="-185"/>
        <w:jc w:val="both"/>
        <w:rPr>
          <w:rFonts w:ascii="Times New Roman" w:hAnsi="Times New Roman" w:cs="Times New Roman"/>
          <w:sz w:val="24"/>
          <w:szCs w:val="24"/>
        </w:rPr>
      </w:pPr>
      <w:r w:rsidRPr="0063613A">
        <w:rPr>
          <w:rFonts w:ascii="Times New Roman" w:hAnsi="Times New Roman" w:cs="Times New Roman"/>
          <w:sz w:val="24"/>
          <w:szCs w:val="24"/>
        </w:rPr>
        <w:t>-общекультурное.</w:t>
      </w:r>
    </w:p>
    <w:p w:rsidR="00127D1A" w:rsidRPr="0063613A" w:rsidRDefault="00127D1A" w:rsidP="00127D1A">
      <w:pPr>
        <w:tabs>
          <w:tab w:val="left" w:pos="142"/>
          <w:tab w:val="left" w:pos="1276"/>
          <w:tab w:val="left" w:pos="4500"/>
          <w:tab w:val="left" w:pos="9072"/>
          <w:tab w:val="left" w:pos="9180"/>
          <w:tab w:val="left" w:pos="9360"/>
        </w:tabs>
        <w:spacing w:line="240" w:lineRule="auto"/>
        <w:ind w:left="1425" w:right="-185"/>
        <w:jc w:val="both"/>
        <w:rPr>
          <w:rFonts w:ascii="Times New Roman" w:hAnsi="Times New Roman" w:cs="Times New Roman"/>
          <w:sz w:val="24"/>
          <w:szCs w:val="24"/>
        </w:rPr>
      </w:pPr>
    </w:p>
    <w:p w:rsidR="00127D1A" w:rsidRPr="0063613A" w:rsidRDefault="00127D1A" w:rsidP="00127D1A">
      <w:pPr>
        <w:spacing w:line="240" w:lineRule="auto"/>
        <w:ind w:right="140"/>
        <w:jc w:val="both"/>
        <w:rPr>
          <w:rFonts w:ascii="Times New Roman" w:hAnsi="Times New Roman" w:cs="Times New Roman"/>
          <w:b/>
          <w:bCs/>
          <w:sz w:val="24"/>
          <w:szCs w:val="24"/>
        </w:rPr>
      </w:pPr>
      <w:r w:rsidRPr="0063613A">
        <w:rPr>
          <w:rFonts w:ascii="Times New Roman" w:hAnsi="Times New Roman" w:cs="Times New Roman"/>
          <w:b/>
          <w:bCs/>
          <w:sz w:val="24"/>
          <w:szCs w:val="24"/>
        </w:rPr>
        <w:t>Общеинтеллектуальное:</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b/>
          <w:bCs/>
          <w:sz w:val="24"/>
          <w:szCs w:val="24"/>
        </w:rPr>
        <w:t xml:space="preserve">- </w:t>
      </w:r>
      <w:r w:rsidRPr="0063613A">
        <w:rPr>
          <w:rFonts w:ascii="Times New Roman" w:hAnsi="Times New Roman" w:cs="Times New Roman"/>
          <w:bCs/>
          <w:sz w:val="24"/>
          <w:szCs w:val="24"/>
        </w:rPr>
        <w:t>курсы внеурочной деятельности: «Умники и умницы», «Живое слово»;</w:t>
      </w:r>
      <w:r w:rsidRPr="0063613A">
        <w:rPr>
          <w:rFonts w:ascii="Times New Roman" w:hAnsi="Times New Roman" w:cs="Times New Roman"/>
          <w:bCs/>
          <w:sz w:val="24"/>
          <w:szCs w:val="24"/>
        </w:rPr>
        <w:br/>
      </w:r>
      <w:r w:rsidRPr="0063613A">
        <w:rPr>
          <w:rFonts w:ascii="Times New Roman" w:hAnsi="Times New Roman" w:cs="Times New Roman"/>
          <w:sz w:val="24"/>
          <w:szCs w:val="24"/>
        </w:rPr>
        <w:t>- викторины, познавательные игры и беседы;</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детские исследовательские проекты;</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-внешкольные акции познавательной направленности (олимпиады, конференции учащихся, интеллектуальные марафоны и т.д.);</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предметные недели, праздники, уроки Знаний, конкурсы;</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экскурсии и т.д.</w:t>
      </w:r>
      <w:r w:rsidRPr="0063613A">
        <w:rPr>
          <w:rFonts w:ascii="Times New Roman" w:hAnsi="Times New Roman" w:cs="Times New Roman"/>
          <w:b/>
          <w:bCs/>
          <w:sz w:val="24"/>
          <w:szCs w:val="24"/>
        </w:rPr>
        <w:t xml:space="preserve"> </w:t>
      </w:r>
    </w:p>
    <w:p w:rsidR="00127D1A" w:rsidRPr="0063613A" w:rsidRDefault="00127D1A" w:rsidP="00127D1A">
      <w:pPr>
        <w:spacing w:line="240" w:lineRule="auto"/>
        <w:ind w:right="140"/>
        <w:jc w:val="both"/>
        <w:rPr>
          <w:rFonts w:ascii="Times New Roman" w:hAnsi="Times New Roman" w:cs="Times New Roman"/>
          <w:b/>
          <w:bCs/>
          <w:sz w:val="24"/>
          <w:szCs w:val="24"/>
        </w:rPr>
      </w:pPr>
      <w:r w:rsidRPr="0063613A">
        <w:rPr>
          <w:rFonts w:ascii="Times New Roman" w:hAnsi="Times New Roman" w:cs="Times New Roman"/>
          <w:b/>
          <w:bCs/>
          <w:sz w:val="24"/>
          <w:szCs w:val="24"/>
        </w:rPr>
        <w:t>Социальное:</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bCs/>
          <w:sz w:val="24"/>
          <w:szCs w:val="24"/>
        </w:rPr>
        <w:t>- курс внеурочной деятельности «Я-исследователь»;</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разработка  проектов;</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презентация проектов;</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-внеклассные и внешкольные праздники и т.д.</w:t>
      </w:r>
    </w:p>
    <w:p w:rsidR="00127D1A" w:rsidRPr="0063613A" w:rsidRDefault="00127D1A" w:rsidP="00127D1A">
      <w:pPr>
        <w:spacing w:line="240" w:lineRule="auto"/>
        <w:ind w:right="140"/>
        <w:jc w:val="both"/>
        <w:rPr>
          <w:rFonts w:ascii="Times New Roman" w:hAnsi="Times New Roman" w:cs="Times New Roman"/>
          <w:b/>
          <w:bCs/>
          <w:sz w:val="24"/>
          <w:szCs w:val="24"/>
        </w:rPr>
      </w:pPr>
      <w:r w:rsidRPr="0063613A">
        <w:rPr>
          <w:rFonts w:ascii="Times New Roman" w:hAnsi="Times New Roman" w:cs="Times New Roman"/>
          <w:b/>
          <w:bCs/>
          <w:sz w:val="24"/>
          <w:szCs w:val="24"/>
        </w:rPr>
        <w:t>Спортивно-оздоровительное:</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b/>
          <w:bCs/>
          <w:sz w:val="24"/>
          <w:szCs w:val="24"/>
        </w:rPr>
        <w:t xml:space="preserve">- </w:t>
      </w:r>
      <w:r w:rsidRPr="0063613A">
        <w:rPr>
          <w:rFonts w:ascii="Times New Roman" w:hAnsi="Times New Roman" w:cs="Times New Roman"/>
          <w:bCs/>
          <w:sz w:val="24"/>
          <w:szCs w:val="24"/>
        </w:rPr>
        <w:t>занятия в ФСК «Буревестник»;</w:t>
      </w:r>
      <w:r w:rsidRPr="0063613A">
        <w:rPr>
          <w:rFonts w:ascii="Times New Roman" w:hAnsi="Times New Roman" w:cs="Times New Roman"/>
          <w:sz w:val="24"/>
          <w:szCs w:val="24"/>
        </w:rPr>
        <w:br/>
      </w:r>
      <w:r w:rsidRPr="0063613A">
        <w:rPr>
          <w:rFonts w:ascii="Times New Roman" w:hAnsi="Times New Roman" w:cs="Times New Roman"/>
          <w:i/>
          <w:iCs/>
          <w:sz w:val="24"/>
          <w:szCs w:val="24"/>
        </w:rPr>
        <w:t xml:space="preserve">- </w:t>
      </w:r>
      <w:r w:rsidRPr="0063613A">
        <w:rPr>
          <w:rFonts w:ascii="Times New Roman" w:hAnsi="Times New Roman" w:cs="Times New Roman"/>
          <w:sz w:val="24"/>
          <w:szCs w:val="24"/>
        </w:rPr>
        <w:t>спортивно-массовые и физкультурно-оздоровительные общешкольные, районные спортивные соревнования, Дни Здоровья;</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 организация активных оздоровительных перемен и прогулок на свежем воздухе во время группы продленного дня; </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-тематические беседы, беседы – встречи с работниками ЦРБ, фельдшером ФАПа; </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спортивные игры;</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 интерактивные игры, спортивные конкурсы в классе, викторины, проекты, обсуждение газетных и журнальных публикаций по теме «Спорт»; </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-поощрение учащихся, демонстрирующих ответственное отношение к занятиям спортом, демонстрация спортивных достижений учащихся класса; </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-организация походов. </w:t>
      </w:r>
    </w:p>
    <w:p w:rsidR="00127D1A" w:rsidRPr="0063613A" w:rsidRDefault="00127D1A" w:rsidP="00127D1A">
      <w:pPr>
        <w:spacing w:line="240" w:lineRule="auto"/>
        <w:ind w:right="140"/>
        <w:jc w:val="both"/>
        <w:rPr>
          <w:rFonts w:ascii="Times New Roman" w:hAnsi="Times New Roman" w:cs="Times New Roman"/>
          <w:b/>
          <w:sz w:val="24"/>
          <w:szCs w:val="24"/>
        </w:rPr>
      </w:pPr>
      <w:r w:rsidRPr="0063613A">
        <w:rPr>
          <w:rFonts w:ascii="Times New Roman" w:hAnsi="Times New Roman" w:cs="Times New Roman"/>
          <w:b/>
          <w:sz w:val="24"/>
          <w:szCs w:val="24"/>
        </w:rPr>
        <w:t>Общекультурное:</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lastRenderedPageBreak/>
        <w:t>- курсы внеурочной деятельности: «Маленькие мастера», «ДПИ», «В гостях у сказки»;</w:t>
      </w:r>
      <w:r w:rsidRPr="0063613A">
        <w:rPr>
          <w:rFonts w:ascii="Times New Roman" w:hAnsi="Times New Roman" w:cs="Times New Roman"/>
          <w:sz w:val="24"/>
          <w:szCs w:val="24"/>
        </w:rPr>
        <w:br/>
        <w:t>- концерты, инсценировки, праздники на уровне класса и школы;</w:t>
      </w:r>
      <w:r w:rsidRPr="0063613A">
        <w:rPr>
          <w:rFonts w:ascii="Times New Roman" w:hAnsi="Times New Roman" w:cs="Times New Roman"/>
          <w:sz w:val="24"/>
          <w:szCs w:val="24"/>
        </w:rPr>
        <w:br/>
        <w:t>выставки художественного творчества;</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 ролевые игры; </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b/>
          <w:bCs/>
          <w:sz w:val="24"/>
          <w:szCs w:val="24"/>
        </w:rPr>
        <w:t xml:space="preserve">- </w:t>
      </w:r>
      <w:r w:rsidRPr="0063613A">
        <w:rPr>
          <w:rFonts w:ascii="Times New Roman" w:hAnsi="Times New Roman" w:cs="Times New Roman"/>
          <w:sz w:val="24"/>
          <w:szCs w:val="24"/>
        </w:rPr>
        <w:t xml:space="preserve">специальные театральные игры; </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посещение концертов, выступлений детских коллективов.</w:t>
      </w:r>
    </w:p>
    <w:p w:rsidR="00127D1A" w:rsidRPr="0063613A" w:rsidRDefault="00127D1A" w:rsidP="00127D1A">
      <w:pPr>
        <w:spacing w:line="240" w:lineRule="auto"/>
        <w:ind w:right="140"/>
        <w:jc w:val="both"/>
        <w:rPr>
          <w:rFonts w:ascii="Times New Roman" w:hAnsi="Times New Roman" w:cs="Times New Roman"/>
          <w:sz w:val="24"/>
          <w:szCs w:val="24"/>
        </w:rPr>
      </w:pPr>
      <w:r w:rsidRPr="0063613A">
        <w:rPr>
          <w:rFonts w:ascii="Times New Roman" w:hAnsi="Times New Roman" w:cs="Times New Roman"/>
          <w:b/>
          <w:bCs/>
          <w:sz w:val="24"/>
          <w:szCs w:val="24"/>
        </w:rPr>
        <w:t>Духовно-нравственное:</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b/>
          <w:bCs/>
          <w:sz w:val="24"/>
          <w:szCs w:val="24"/>
        </w:rPr>
        <w:t xml:space="preserve">- </w:t>
      </w:r>
      <w:r w:rsidRPr="0063613A">
        <w:rPr>
          <w:rFonts w:ascii="Times New Roman" w:hAnsi="Times New Roman" w:cs="Times New Roman"/>
          <w:bCs/>
          <w:sz w:val="24"/>
          <w:szCs w:val="24"/>
        </w:rPr>
        <w:t>кружки;</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b/>
          <w:sz w:val="24"/>
          <w:szCs w:val="24"/>
        </w:rPr>
        <w:t xml:space="preserve">- </w:t>
      </w:r>
      <w:r w:rsidRPr="0063613A">
        <w:rPr>
          <w:rFonts w:ascii="Times New Roman" w:hAnsi="Times New Roman" w:cs="Times New Roman"/>
          <w:sz w:val="24"/>
          <w:szCs w:val="24"/>
        </w:rPr>
        <w:t xml:space="preserve">классные часы, беседы; </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 xml:space="preserve">-проекты; </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-выставки художественного творчества,</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-экскурсии;</w:t>
      </w:r>
    </w:p>
    <w:p w:rsidR="00127D1A" w:rsidRPr="0063613A" w:rsidRDefault="00127D1A" w:rsidP="00127D1A">
      <w:pPr>
        <w:numPr>
          <w:ilvl w:val="0"/>
          <w:numId w:val="81"/>
        </w:numPr>
        <w:suppressAutoHyphens w:val="0"/>
        <w:spacing w:after="0" w:line="240" w:lineRule="auto"/>
        <w:ind w:right="140"/>
        <w:jc w:val="both"/>
        <w:rPr>
          <w:rFonts w:ascii="Times New Roman" w:hAnsi="Times New Roman" w:cs="Times New Roman"/>
          <w:sz w:val="24"/>
          <w:szCs w:val="24"/>
        </w:rPr>
      </w:pPr>
      <w:r w:rsidRPr="0063613A">
        <w:rPr>
          <w:rFonts w:ascii="Times New Roman" w:hAnsi="Times New Roman" w:cs="Times New Roman"/>
          <w:sz w:val="24"/>
          <w:szCs w:val="24"/>
        </w:rPr>
        <w:t>-ролевые игры.</w:t>
      </w:r>
    </w:p>
    <w:p w:rsidR="00127D1A" w:rsidRPr="0063613A" w:rsidRDefault="00127D1A" w:rsidP="00127D1A">
      <w:pPr>
        <w:spacing w:line="240" w:lineRule="auto"/>
        <w:ind w:right="140"/>
        <w:jc w:val="both"/>
        <w:rPr>
          <w:rFonts w:ascii="Times New Roman" w:hAnsi="Times New Roman" w:cs="Times New Roman"/>
          <w:b/>
          <w:sz w:val="24"/>
          <w:szCs w:val="24"/>
        </w:rPr>
      </w:pPr>
      <w:r w:rsidRPr="0063613A">
        <w:rPr>
          <w:rFonts w:ascii="Times New Roman" w:hAnsi="Times New Roman" w:cs="Times New Roman"/>
          <w:b/>
          <w:sz w:val="24"/>
          <w:szCs w:val="24"/>
        </w:rPr>
        <w:t xml:space="preserve">План внеурочной деятельности                                                     </w:t>
      </w:r>
    </w:p>
    <w:p w:rsidR="00127D1A" w:rsidRPr="0063613A" w:rsidRDefault="00127D1A" w:rsidP="00127D1A">
      <w:pPr>
        <w:pStyle w:val="Style1"/>
        <w:tabs>
          <w:tab w:val="left" w:pos="720"/>
          <w:tab w:val="left" w:pos="900"/>
          <w:tab w:val="left" w:pos="1260"/>
        </w:tabs>
        <w:jc w:val="both"/>
        <w:rPr>
          <w:b/>
        </w:rPr>
      </w:pPr>
      <w:r w:rsidRPr="0063613A">
        <w:rPr>
          <w:b/>
        </w:rPr>
        <w:t>          Недельный план внеурочных занятий начального общего образования</w:t>
      </w:r>
    </w:p>
    <w:p w:rsidR="00127D1A" w:rsidRPr="0063613A" w:rsidRDefault="00127D1A" w:rsidP="00127D1A">
      <w:pPr>
        <w:spacing w:line="240" w:lineRule="auto"/>
        <w:jc w:val="both"/>
        <w:rPr>
          <w:rFonts w:ascii="Times New Roman" w:hAnsi="Times New Roman" w:cs="Times New Roman"/>
          <w:b/>
          <w:sz w:val="24"/>
          <w:szCs w:val="24"/>
        </w:rPr>
      </w:pPr>
    </w:p>
    <w:tbl>
      <w:tblPr>
        <w:tblpPr w:leftFromText="180" w:rightFromText="180" w:vertAnchor="text" w:horzAnchor="margin" w:tblpXSpec="center" w:tblpY="64"/>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1134"/>
        <w:gridCol w:w="902"/>
        <w:gridCol w:w="1080"/>
        <w:gridCol w:w="900"/>
        <w:gridCol w:w="985"/>
      </w:tblGrid>
      <w:tr w:rsidR="00127D1A" w:rsidRPr="0063613A" w:rsidTr="001D4841">
        <w:trPr>
          <w:trHeight w:val="562"/>
        </w:trPr>
        <w:tc>
          <w:tcPr>
            <w:tcW w:w="3525" w:type="dxa"/>
            <w:vMerge w:val="restart"/>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 xml:space="preserve">Направление </w:t>
            </w:r>
          </w:p>
          <w:p w:rsidR="00127D1A" w:rsidRPr="0063613A" w:rsidRDefault="00127D1A" w:rsidP="001D4841">
            <w:pPr>
              <w:pStyle w:val="afff1"/>
              <w:jc w:val="both"/>
              <w:rPr>
                <w:rFonts w:ascii="Times New Roman" w:hAnsi="Times New Roman" w:cs="Times New Roman"/>
                <w:sz w:val="24"/>
                <w:szCs w:val="24"/>
              </w:rPr>
            </w:pPr>
          </w:p>
        </w:tc>
        <w:tc>
          <w:tcPr>
            <w:tcW w:w="5001" w:type="dxa"/>
            <w:gridSpan w:val="5"/>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Количество часов в неделю</w:t>
            </w:r>
          </w:p>
        </w:tc>
      </w:tr>
      <w:tr w:rsidR="00127D1A" w:rsidRPr="0063613A" w:rsidTr="001D4841">
        <w:tc>
          <w:tcPr>
            <w:tcW w:w="3525" w:type="dxa"/>
            <w:vMerge/>
            <w:shd w:val="clear" w:color="auto" w:fill="auto"/>
          </w:tcPr>
          <w:p w:rsidR="00127D1A" w:rsidRPr="0063613A" w:rsidRDefault="00127D1A" w:rsidP="001D4841">
            <w:pPr>
              <w:pStyle w:val="afff1"/>
              <w:jc w:val="both"/>
              <w:rPr>
                <w:rFonts w:ascii="Times New Roman" w:hAnsi="Times New Roman" w:cs="Times New Roman"/>
                <w:sz w:val="24"/>
                <w:szCs w:val="24"/>
              </w:rPr>
            </w:pPr>
          </w:p>
        </w:tc>
        <w:tc>
          <w:tcPr>
            <w:tcW w:w="1134"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 xml:space="preserve">1 </w:t>
            </w:r>
          </w:p>
        </w:tc>
        <w:tc>
          <w:tcPr>
            <w:tcW w:w="902"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1080" w:type="dxa"/>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 xml:space="preserve">3 </w:t>
            </w:r>
          </w:p>
        </w:tc>
        <w:tc>
          <w:tcPr>
            <w:tcW w:w="900"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4</w:t>
            </w:r>
          </w:p>
        </w:tc>
        <w:tc>
          <w:tcPr>
            <w:tcW w:w="98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итого</w:t>
            </w:r>
          </w:p>
        </w:tc>
      </w:tr>
      <w:tr w:rsidR="00127D1A" w:rsidRPr="0063613A" w:rsidTr="001D4841">
        <w:trPr>
          <w:trHeight w:val="276"/>
        </w:trPr>
        <w:tc>
          <w:tcPr>
            <w:tcW w:w="352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 xml:space="preserve">Общеинтеллектуальное </w:t>
            </w:r>
          </w:p>
        </w:tc>
        <w:tc>
          <w:tcPr>
            <w:tcW w:w="1134"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1</w:t>
            </w:r>
          </w:p>
        </w:tc>
        <w:tc>
          <w:tcPr>
            <w:tcW w:w="902"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1</w:t>
            </w:r>
          </w:p>
        </w:tc>
        <w:tc>
          <w:tcPr>
            <w:tcW w:w="1080" w:type="dxa"/>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900"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98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6</w:t>
            </w:r>
          </w:p>
        </w:tc>
      </w:tr>
      <w:tr w:rsidR="00127D1A" w:rsidRPr="0063613A" w:rsidTr="001D4841">
        <w:tc>
          <w:tcPr>
            <w:tcW w:w="352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 xml:space="preserve">Социальное </w:t>
            </w:r>
          </w:p>
        </w:tc>
        <w:tc>
          <w:tcPr>
            <w:tcW w:w="1134"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1</w:t>
            </w:r>
          </w:p>
        </w:tc>
        <w:tc>
          <w:tcPr>
            <w:tcW w:w="902"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1</w:t>
            </w:r>
          </w:p>
        </w:tc>
        <w:tc>
          <w:tcPr>
            <w:tcW w:w="1080" w:type="dxa"/>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1</w:t>
            </w:r>
          </w:p>
        </w:tc>
        <w:tc>
          <w:tcPr>
            <w:tcW w:w="900"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98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5</w:t>
            </w:r>
          </w:p>
        </w:tc>
      </w:tr>
      <w:tr w:rsidR="00127D1A" w:rsidRPr="0063613A" w:rsidTr="001D4841">
        <w:tc>
          <w:tcPr>
            <w:tcW w:w="352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Спортивно - оздоровительное</w:t>
            </w:r>
          </w:p>
        </w:tc>
        <w:tc>
          <w:tcPr>
            <w:tcW w:w="1134"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3</w:t>
            </w:r>
          </w:p>
        </w:tc>
        <w:tc>
          <w:tcPr>
            <w:tcW w:w="902"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3</w:t>
            </w:r>
          </w:p>
        </w:tc>
        <w:tc>
          <w:tcPr>
            <w:tcW w:w="1080" w:type="dxa"/>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3</w:t>
            </w:r>
          </w:p>
        </w:tc>
        <w:tc>
          <w:tcPr>
            <w:tcW w:w="900"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3</w:t>
            </w:r>
          </w:p>
        </w:tc>
        <w:tc>
          <w:tcPr>
            <w:tcW w:w="98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12</w:t>
            </w:r>
          </w:p>
        </w:tc>
      </w:tr>
      <w:tr w:rsidR="00127D1A" w:rsidRPr="0063613A" w:rsidTr="001D4841">
        <w:tc>
          <w:tcPr>
            <w:tcW w:w="352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 xml:space="preserve">Общекультурное  </w:t>
            </w:r>
          </w:p>
        </w:tc>
        <w:tc>
          <w:tcPr>
            <w:tcW w:w="1134"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902"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1080" w:type="dxa"/>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900"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98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8</w:t>
            </w:r>
          </w:p>
        </w:tc>
      </w:tr>
      <w:tr w:rsidR="00127D1A" w:rsidRPr="0063613A" w:rsidTr="001D4841">
        <w:tc>
          <w:tcPr>
            <w:tcW w:w="352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 xml:space="preserve">Духовно-нравственное </w:t>
            </w:r>
          </w:p>
        </w:tc>
        <w:tc>
          <w:tcPr>
            <w:tcW w:w="1134"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1</w:t>
            </w:r>
          </w:p>
        </w:tc>
        <w:tc>
          <w:tcPr>
            <w:tcW w:w="902"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1080" w:type="dxa"/>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900"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1</w:t>
            </w:r>
          </w:p>
        </w:tc>
        <w:tc>
          <w:tcPr>
            <w:tcW w:w="98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6</w:t>
            </w:r>
          </w:p>
        </w:tc>
      </w:tr>
      <w:tr w:rsidR="00127D1A" w:rsidRPr="0063613A" w:rsidTr="001D4841">
        <w:tc>
          <w:tcPr>
            <w:tcW w:w="352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 xml:space="preserve">Итого </w:t>
            </w:r>
          </w:p>
        </w:tc>
        <w:tc>
          <w:tcPr>
            <w:tcW w:w="1134"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8</w:t>
            </w:r>
          </w:p>
        </w:tc>
        <w:tc>
          <w:tcPr>
            <w:tcW w:w="902"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9</w:t>
            </w:r>
          </w:p>
        </w:tc>
        <w:tc>
          <w:tcPr>
            <w:tcW w:w="1080" w:type="dxa"/>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10</w:t>
            </w:r>
          </w:p>
        </w:tc>
        <w:tc>
          <w:tcPr>
            <w:tcW w:w="900"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10</w:t>
            </w:r>
          </w:p>
        </w:tc>
        <w:tc>
          <w:tcPr>
            <w:tcW w:w="98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37</w:t>
            </w:r>
          </w:p>
        </w:tc>
      </w:tr>
    </w:tbl>
    <w:p w:rsidR="00127D1A" w:rsidRPr="0063613A" w:rsidRDefault="00127D1A" w:rsidP="00127D1A">
      <w:pPr>
        <w:spacing w:line="240" w:lineRule="auto"/>
        <w:jc w:val="both"/>
        <w:rPr>
          <w:rFonts w:ascii="Times New Roman" w:hAnsi="Times New Roman" w:cs="Times New Roman"/>
          <w:sz w:val="24"/>
          <w:szCs w:val="24"/>
        </w:rPr>
      </w:pPr>
    </w:p>
    <w:p w:rsidR="00127D1A" w:rsidRPr="0063613A" w:rsidRDefault="00127D1A" w:rsidP="00127D1A">
      <w:pPr>
        <w:pStyle w:val="Style1"/>
        <w:tabs>
          <w:tab w:val="left" w:pos="720"/>
          <w:tab w:val="left" w:pos="900"/>
          <w:tab w:val="left" w:pos="1260"/>
        </w:tabs>
        <w:jc w:val="both"/>
        <w:rPr>
          <w:b/>
        </w:rPr>
      </w:pPr>
      <w:r w:rsidRPr="0063613A">
        <w:rPr>
          <w:b/>
        </w:rPr>
        <w:t>Годовой план внеурочных занятий начального общего образования</w:t>
      </w:r>
    </w:p>
    <w:p w:rsidR="00127D1A" w:rsidRPr="0063613A" w:rsidRDefault="00127D1A" w:rsidP="00127D1A">
      <w:pPr>
        <w:spacing w:line="240" w:lineRule="auto"/>
        <w:jc w:val="both"/>
        <w:rPr>
          <w:rFonts w:ascii="Times New Roman" w:hAnsi="Times New Roman" w:cs="Times New Roman"/>
          <w:b/>
          <w:sz w:val="24"/>
          <w:szCs w:val="24"/>
        </w:rPr>
      </w:pPr>
    </w:p>
    <w:tbl>
      <w:tblPr>
        <w:tblpPr w:leftFromText="180" w:rightFromText="180" w:vertAnchor="text" w:horzAnchor="margin" w:tblpXSpec="center" w:tblpY="64"/>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1134"/>
        <w:gridCol w:w="902"/>
        <w:gridCol w:w="1080"/>
        <w:gridCol w:w="900"/>
        <w:gridCol w:w="985"/>
      </w:tblGrid>
      <w:tr w:rsidR="00127D1A" w:rsidRPr="0063613A" w:rsidTr="001D4841">
        <w:trPr>
          <w:trHeight w:val="562"/>
        </w:trPr>
        <w:tc>
          <w:tcPr>
            <w:tcW w:w="3525" w:type="dxa"/>
            <w:vMerge w:val="restart"/>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 xml:space="preserve">Направление </w:t>
            </w:r>
          </w:p>
          <w:p w:rsidR="00127D1A" w:rsidRPr="0063613A" w:rsidRDefault="00127D1A" w:rsidP="001D4841">
            <w:pPr>
              <w:pStyle w:val="afff1"/>
              <w:jc w:val="both"/>
              <w:rPr>
                <w:rFonts w:ascii="Times New Roman" w:hAnsi="Times New Roman" w:cs="Times New Roman"/>
                <w:sz w:val="24"/>
                <w:szCs w:val="24"/>
              </w:rPr>
            </w:pPr>
          </w:p>
        </w:tc>
        <w:tc>
          <w:tcPr>
            <w:tcW w:w="5001" w:type="dxa"/>
            <w:gridSpan w:val="5"/>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Количество часов в неделю</w:t>
            </w:r>
          </w:p>
        </w:tc>
      </w:tr>
      <w:tr w:rsidR="00127D1A" w:rsidRPr="0063613A" w:rsidTr="001D4841">
        <w:tc>
          <w:tcPr>
            <w:tcW w:w="3525" w:type="dxa"/>
            <w:vMerge/>
            <w:shd w:val="clear" w:color="auto" w:fill="auto"/>
          </w:tcPr>
          <w:p w:rsidR="00127D1A" w:rsidRPr="0063613A" w:rsidRDefault="00127D1A" w:rsidP="001D4841">
            <w:pPr>
              <w:pStyle w:val="afff1"/>
              <w:jc w:val="both"/>
              <w:rPr>
                <w:rFonts w:ascii="Times New Roman" w:hAnsi="Times New Roman" w:cs="Times New Roman"/>
                <w:sz w:val="24"/>
                <w:szCs w:val="24"/>
              </w:rPr>
            </w:pPr>
          </w:p>
        </w:tc>
        <w:tc>
          <w:tcPr>
            <w:tcW w:w="1134"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 xml:space="preserve">1 </w:t>
            </w:r>
          </w:p>
        </w:tc>
        <w:tc>
          <w:tcPr>
            <w:tcW w:w="902"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2</w:t>
            </w:r>
          </w:p>
        </w:tc>
        <w:tc>
          <w:tcPr>
            <w:tcW w:w="1080" w:type="dxa"/>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 xml:space="preserve">3 </w:t>
            </w:r>
          </w:p>
        </w:tc>
        <w:tc>
          <w:tcPr>
            <w:tcW w:w="900"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4</w:t>
            </w:r>
          </w:p>
        </w:tc>
        <w:tc>
          <w:tcPr>
            <w:tcW w:w="98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итого</w:t>
            </w:r>
          </w:p>
        </w:tc>
      </w:tr>
      <w:tr w:rsidR="00127D1A" w:rsidRPr="0063613A" w:rsidTr="001D4841">
        <w:trPr>
          <w:trHeight w:val="276"/>
        </w:trPr>
        <w:tc>
          <w:tcPr>
            <w:tcW w:w="352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 xml:space="preserve">Общеинтеллектуальное </w:t>
            </w:r>
          </w:p>
        </w:tc>
        <w:tc>
          <w:tcPr>
            <w:tcW w:w="1134"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33</w:t>
            </w:r>
          </w:p>
        </w:tc>
        <w:tc>
          <w:tcPr>
            <w:tcW w:w="902"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34</w:t>
            </w:r>
          </w:p>
        </w:tc>
        <w:tc>
          <w:tcPr>
            <w:tcW w:w="1080" w:type="dxa"/>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68</w:t>
            </w:r>
          </w:p>
        </w:tc>
        <w:tc>
          <w:tcPr>
            <w:tcW w:w="900"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68</w:t>
            </w:r>
          </w:p>
        </w:tc>
        <w:tc>
          <w:tcPr>
            <w:tcW w:w="98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203</w:t>
            </w:r>
          </w:p>
        </w:tc>
      </w:tr>
      <w:tr w:rsidR="00127D1A" w:rsidRPr="0063613A" w:rsidTr="001D4841">
        <w:tc>
          <w:tcPr>
            <w:tcW w:w="352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 xml:space="preserve">Социальное </w:t>
            </w:r>
          </w:p>
        </w:tc>
        <w:tc>
          <w:tcPr>
            <w:tcW w:w="1134"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33</w:t>
            </w:r>
          </w:p>
        </w:tc>
        <w:tc>
          <w:tcPr>
            <w:tcW w:w="902"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34</w:t>
            </w:r>
          </w:p>
        </w:tc>
        <w:tc>
          <w:tcPr>
            <w:tcW w:w="1080" w:type="dxa"/>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34</w:t>
            </w:r>
          </w:p>
        </w:tc>
        <w:tc>
          <w:tcPr>
            <w:tcW w:w="900"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68</w:t>
            </w:r>
          </w:p>
        </w:tc>
        <w:tc>
          <w:tcPr>
            <w:tcW w:w="98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169</w:t>
            </w:r>
          </w:p>
        </w:tc>
      </w:tr>
      <w:tr w:rsidR="00127D1A" w:rsidRPr="0063613A" w:rsidTr="001D4841">
        <w:tc>
          <w:tcPr>
            <w:tcW w:w="352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Спортивно - оздоровительное</w:t>
            </w:r>
          </w:p>
        </w:tc>
        <w:tc>
          <w:tcPr>
            <w:tcW w:w="1134"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99</w:t>
            </w:r>
          </w:p>
        </w:tc>
        <w:tc>
          <w:tcPr>
            <w:tcW w:w="902"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102</w:t>
            </w:r>
          </w:p>
        </w:tc>
        <w:tc>
          <w:tcPr>
            <w:tcW w:w="1080" w:type="dxa"/>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102</w:t>
            </w:r>
          </w:p>
        </w:tc>
        <w:tc>
          <w:tcPr>
            <w:tcW w:w="900"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102</w:t>
            </w:r>
          </w:p>
        </w:tc>
        <w:tc>
          <w:tcPr>
            <w:tcW w:w="98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405</w:t>
            </w:r>
          </w:p>
        </w:tc>
      </w:tr>
      <w:tr w:rsidR="00127D1A" w:rsidRPr="0063613A" w:rsidTr="001D4841">
        <w:tc>
          <w:tcPr>
            <w:tcW w:w="352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 xml:space="preserve">Общекультурное  </w:t>
            </w:r>
          </w:p>
        </w:tc>
        <w:tc>
          <w:tcPr>
            <w:tcW w:w="1134"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66</w:t>
            </w:r>
          </w:p>
        </w:tc>
        <w:tc>
          <w:tcPr>
            <w:tcW w:w="902"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68</w:t>
            </w:r>
          </w:p>
        </w:tc>
        <w:tc>
          <w:tcPr>
            <w:tcW w:w="1080" w:type="dxa"/>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68</w:t>
            </w:r>
          </w:p>
        </w:tc>
        <w:tc>
          <w:tcPr>
            <w:tcW w:w="900"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68</w:t>
            </w:r>
          </w:p>
        </w:tc>
        <w:tc>
          <w:tcPr>
            <w:tcW w:w="98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270</w:t>
            </w:r>
          </w:p>
        </w:tc>
      </w:tr>
      <w:tr w:rsidR="00127D1A" w:rsidRPr="0063613A" w:rsidTr="001D4841">
        <w:tc>
          <w:tcPr>
            <w:tcW w:w="352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 xml:space="preserve">Духовно-нравственное </w:t>
            </w:r>
          </w:p>
        </w:tc>
        <w:tc>
          <w:tcPr>
            <w:tcW w:w="1134"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33</w:t>
            </w:r>
          </w:p>
        </w:tc>
        <w:tc>
          <w:tcPr>
            <w:tcW w:w="902"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68</w:t>
            </w:r>
          </w:p>
        </w:tc>
        <w:tc>
          <w:tcPr>
            <w:tcW w:w="1080" w:type="dxa"/>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68</w:t>
            </w:r>
          </w:p>
        </w:tc>
        <w:tc>
          <w:tcPr>
            <w:tcW w:w="900"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34</w:t>
            </w:r>
          </w:p>
        </w:tc>
        <w:tc>
          <w:tcPr>
            <w:tcW w:w="98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203</w:t>
            </w:r>
          </w:p>
        </w:tc>
      </w:tr>
      <w:tr w:rsidR="00127D1A" w:rsidRPr="0063613A" w:rsidTr="001D4841">
        <w:tc>
          <w:tcPr>
            <w:tcW w:w="352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 xml:space="preserve">Итого </w:t>
            </w:r>
          </w:p>
        </w:tc>
        <w:tc>
          <w:tcPr>
            <w:tcW w:w="1134"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264</w:t>
            </w:r>
          </w:p>
        </w:tc>
        <w:tc>
          <w:tcPr>
            <w:tcW w:w="902"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306</w:t>
            </w:r>
          </w:p>
        </w:tc>
        <w:tc>
          <w:tcPr>
            <w:tcW w:w="1080" w:type="dxa"/>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340</w:t>
            </w:r>
          </w:p>
        </w:tc>
        <w:tc>
          <w:tcPr>
            <w:tcW w:w="900"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340</w:t>
            </w:r>
          </w:p>
        </w:tc>
        <w:tc>
          <w:tcPr>
            <w:tcW w:w="985" w:type="dxa"/>
            <w:shd w:val="clear" w:color="auto" w:fill="auto"/>
          </w:tcPr>
          <w:p w:rsidR="00127D1A" w:rsidRPr="0063613A" w:rsidRDefault="00127D1A" w:rsidP="001D4841">
            <w:pPr>
              <w:pStyle w:val="afff1"/>
              <w:jc w:val="both"/>
              <w:rPr>
                <w:rFonts w:ascii="Times New Roman" w:hAnsi="Times New Roman" w:cs="Times New Roman"/>
                <w:sz w:val="24"/>
                <w:szCs w:val="24"/>
              </w:rPr>
            </w:pPr>
            <w:r w:rsidRPr="0063613A">
              <w:rPr>
                <w:rFonts w:ascii="Times New Roman" w:hAnsi="Times New Roman" w:cs="Times New Roman"/>
                <w:sz w:val="24"/>
                <w:szCs w:val="24"/>
              </w:rPr>
              <w:t>1250</w:t>
            </w:r>
          </w:p>
        </w:tc>
      </w:tr>
    </w:tbl>
    <w:p w:rsidR="00F632B1" w:rsidRPr="00DE7839" w:rsidRDefault="00F632B1" w:rsidP="00DE7839">
      <w:pPr>
        <w:spacing w:after="0" w:line="240" w:lineRule="auto"/>
        <w:rPr>
          <w:rFonts w:ascii="Times New Roman" w:hAnsi="Times New Roman" w:cs="Times New Roman"/>
          <w:b/>
          <w:color w:val="auto"/>
          <w:spacing w:val="2"/>
          <w:sz w:val="24"/>
          <w:szCs w:val="24"/>
        </w:rPr>
      </w:pPr>
    </w:p>
    <w:p w:rsidR="00A97AF3" w:rsidRPr="00DE7839" w:rsidRDefault="00A97AF3" w:rsidP="00DE7839">
      <w:pPr>
        <w:pStyle w:val="14TexstOSNOVA1012"/>
        <w:tabs>
          <w:tab w:val="left" w:pos="-180"/>
        </w:tabs>
        <w:spacing w:before="240" w:after="120" w:line="240" w:lineRule="auto"/>
        <w:ind w:firstLine="0"/>
        <w:outlineLvl w:val="1"/>
        <w:rPr>
          <w:rFonts w:ascii="Times New Roman" w:hAnsi="Times New Roman" w:cs="Times New Roman"/>
          <w:b/>
          <w:color w:val="auto"/>
          <w:sz w:val="24"/>
          <w:szCs w:val="24"/>
        </w:rPr>
      </w:pPr>
      <w:r w:rsidRPr="00DE7839">
        <w:rPr>
          <w:rFonts w:ascii="Times New Roman" w:hAnsi="Times New Roman" w:cs="Times New Roman"/>
          <w:b/>
          <w:color w:val="auto"/>
          <w:sz w:val="24"/>
          <w:szCs w:val="24"/>
        </w:rPr>
        <w:t xml:space="preserve">3. </w:t>
      </w:r>
      <w:r w:rsidRPr="00DE7839">
        <w:rPr>
          <w:rFonts w:ascii="Times New Roman" w:hAnsi="Times New Roman" w:cs="Times New Roman"/>
          <w:b/>
          <w:caps/>
          <w:color w:val="auto"/>
          <w:sz w:val="24"/>
          <w:szCs w:val="24"/>
        </w:rPr>
        <w:t>Организационный раздел</w:t>
      </w:r>
    </w:p>
    <w:p w:rsidR="00A97AF3" w:rsidRPr="00DE7839" w:rsidRDefault="00A97AF3" w:rsidP="00DE7839">
      <w:pPr>
        <w:autoSpaceDE w:val="0"/>
        <w:autoSpaceDN w:val="0"/>
        <w:adjustRightInd w:val="0"/>
        <w:spacing w:before="120" w:after="120" w:line="240" w:lineRule="auto"/>
        <w:outlineLvl w:val="2"/>
        <w:rPr>
          <w:rFonts w:ascii="Times New Roman" w:hAnsi="Times New Roman" w:cs="Times New Roman"/>
          <w:b/>
          <w:color w:val="auto"/>
          <w:sz w:val="24"/>
          <w:szCs w:val="24"/>
        </w:rPr>
      </w:pPr>
      <w:r w:rsidRPr="00DE7839">
        <w:rPr>
          <w:rFonts w:ascii="Times New Roman" w:hAnsi="Times New Roman" w:cs="Times New Roman"/>
          <w:b/>
          <w:color w:val="auto"/>
          <w:sz w:val="24"/>
          <w:szCs w:val="24"/>
        </w:rPr>
        <w:t>3.1. Учебный план</w:t>
      </w:r>
    </w:p>
    <w:p w:rsidR="00A97AF3" w:rsidRPr="00DE7839" w:rsidRDefault="00A97AF3" w:rsidP="00DE7839">
      <w:pPr>
        <w:spacing w:after="0" w:line="240" w:lineRule="auto"/>
        <w:ind w:right="40"/>
        <w:rPr>
          <w:rFonts w:ascii="Times New Roman" w:eastAsia="Times New Roman" w:hAnsi="Times New Roman" w:cs="Times New Roman"/>
          <w:sz w:val="24"/>
        </w:rPr>
      </w:pPr>
      <w:r w:rsidRPr="00DE7839">
        <w:rPr>
          <w:rFonts w:ascii="Times New Roman" w:eastAsia="Times New Roman" w:hAnsi="Times New Roman" w:cs="Times New Roman"/>
          <w:sz w:val="24"/>
        </w:rPr>
        <w:t>Учебный план является основным механизмом реализации АООП НОО обучающихся с ЗПР.</w:t>
      </w:r>
    </w:p>
    <w:p w:rsidR="00A97AF3" w:rsidRPr="00DE7839" w:rsidRDefault="00A97AF3" w:rsidP="00DE7839">
      <w:pPr>
        <w:spacing w:after="0" w:line="240" w:lineRule="auto"/>
        <w:rPr>
          <w:rFonts w:ascii="Times New Roman" w:eastAsia="Times New Roman" w:hAnsi="Times New Roman" w:cs="Times New Roman"/>
          <w:sz w:val="24"/>
          <w:szCs w:val="24"/>
        </w:rPr>
      </w:pPr>
      <w:r w:rsidRPr="00DE7839">
        <w:rPr>
          <w:rFonts w:ascii="Times New Roman" w:hAnsi="Times New Roman" w:cs="Times New Roman"/>
          <w:bCs/>
          <w:sz w:val="24"/>
          <w:szCs w:val="24"/>
        </w:rPr>
        <w:t>Обязательные предметные области учебного плана и учебные предметы</w:t>
      </w:r>
      <w:r w:rsidRPr="00DE7839">
        <w:rPr>
          <w:rFonts w:ascii="Times New Roman" w:hAnsi="Times New Roman" w:cs="Times New Roman"/>
          <w:bCs/>
          <w:kern w:val="2"/>
          <w:sz w:val="24"/>
          <w:szCs w:val="24"/>
        </w:rPr>
        <w:t xml:space="preserve"> соответствуют ФГОС НОО.</w:t>
      </w:r>
    </w:p>
    <w:p w:rsidR="00A97AF3" w:rsidRPr="00DE7839" w:rsidRDefault="00A97AF3" w:rsidP="00DE7839">
      <w:pPr>
        <w:spacing w:after="0" w:line="240" w:lineRule="auto"/>
        <w:ind w:firstLine="708"/>
        <w:jc w:val="both"/>
        <w:rPr>
          <w:rFonts w:ascii="Times New Roman" w:eastAsia="Times New Roman" w:hAnsi="Times New Roman" w:cs="Times New Roman"/>
          <w:sz w:val="24"/>
        </w:rPr>
      </w:pPr>
      <w:r w:rsidRPr="00DE7839">
        <w:rPr>
          <w:rFonts w:ascii="Times New Roman" w:eastAsia="Times New Roman" w:hAnsi="Times New Roman" w:cs="Times New Roman"/>
          <w:sz w:val="24"/>
        </w:rPr>
        <w:t>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A97AF3" w:rsidRPr="00DE7839" w:rsidRDefault="00A97AF3" w:rsidP="00DE7839">
      <w:pPr>
        <w:spacing w:after="0" w:line="240" w:lineRule="auto"/>
        <w:ind w:firstLine="708"/>
        <w:jc w:val="both"/>
        <w:rPr>
          <w:rFonts w:ascii="Times New Roman" w:eastAsia="Times New Roman" w:hAnsi="Times New Roman" w:cs="Times New Roman"/>
          <w:sz w:val="24"/>
        </w:rPr>
      </w:pPr>
      <w:r w:rsidRPr="00DE7839">
        <w:rPr>
          <w:rFonts w:ascii="Times New Roman" w:eastAsia="Times New Roman" w:hAnsi="Times New Roman" w:cs="Times New Roman"/>
          <w:sz w:val="24"/>
        </w:rPr>
        <w:t xml:space="preserve">Учебный план состоит из двух частей – обязательной части (80%) и части, формируемой участниками образовательного процесса (20%). В обязательной части учебного </w:t>
      </w:r>
      <w:r w:rsidRPr="00DE7839">
        <w:rPr>
          <w:rFonts w:ascii="Times New Roman" w:eastAsia="Times New Roman" w:hAnsi="Times New Roman" w:cs="Times New Roman"/>
          <w:sz w:val="24"/>
        </w:rPr>
        <w:lastRenderedPageBreak/>
        <w:t>плана полностью реализуется федеральный компонент государственного образовательного стандарта для детей с ОВЗ (ЗПР).</w:t>
      </w:r>
    </w:p>
    <w:p w:rsidR="00A97AF3" w:rsidRPr="00DE7839" w:rsidRDefault="00A97AF3" w:rsidP="00DE7839">
      <w:pPr>
        <w:spacing w:after="0" w:line="240" w:lineRule="auto"/>
        <w:ind w:firstLine="708"/>
        <w:jc w:val="both"/>
        <w:rPr>
          <w:rFonts w:ascii="Times New Roman" w:eastAsia="Times New Roman" w:hAnsi="Times New Roman" w:cs="Times New Roman"/>
          <w:sz w:val="24"/>
        </w:rPr>
      </w:pPr>
      <w:r w:rsidRPr="00DE7839">
        <w:rPr>
          <w:rFonts w:ascii="Times New Roman" w:eastAsia="Times New Roman" w:hAnsi="Times New Roman" w:cs="Times New Roman"/>
          <w:sz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EB44BD" w:rsidRPr="00DE7839" w:rsidRDefault="00EB44BD" w:rsidP="00DE7839">
      <w:pPr>
        <w:pStyle w:val="ConsPlusNormal"/>
        <w:ind w:firstLine="540"/>
        <w:jc w:val="both"/>
        <w:rPr>
          <w:rFonts w:ascii="Times New Roman" w:hAnsi="Times New Roman" w:cs="Times New Roman"/>
          <w:b/>
          <w:sz w:val="24"/>
          <w:szCs w:val="24"/>
        </w:rPr>
      </w:pPr>
      <w:r w:rsidRPr="00DE7839">
        <w:rPr>
          <w:rFonts w:ascii="Times New Roman" w:hAnsi="Times New Roman" w:cs="Times New Roman"/>
          <w:b/>
          <w:sz w:val="24"/>
          <w:szCs w:val="24"/>
        </w:rPr>
        <w:t>Обязательные предметные области и основные задачи реализации содержания предметных областей</w:t>
      </w:r>
    </w:p>
    <w:p w:rsidR="00EB44BD" w:rsidRPr="00DE7839" w:rsidRDefault="00EB44BD" w:rsidP="00DE7839">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386"/>
        <w:gridCol w:w="6470"/>
      </w:tblGrid>
      <w:tr w:rsidR="00EB44BD" w:rsidRPr="00DE7839" w:rsidTr="00E36AC6">
        <w:tc>
          <w:tcPr>
            <w:tcW w:w="737"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N п/п</w:t>
            </w:r>
          </w:p>
        </w:tc>
        <w:tc>
          <w:tcPr>
            <w:tcW w:w="2386"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Предметные области</w:t>
            </w:r>
          </w:p>
        </w:tc>
        <w:tc>
          <w:tcPr>
            <w:tcW w:w="6470"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Основные задачи реализации содержания</w:t>
            </w:r>
          </w:p>
        </w:tc>
      </w:tr>
      <w:tr w:rsidR="00EB44BD" w:rsidRPr="00DE7839" w:rsidTr="00E36AC6">
        <w:tc>
          <w:tcPr>
            <w:tcW w:w="737"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1</w:t>
            </w:r>
          </w:p>
        </w:tc>
        <w:tc>
          <w:tcPr>
            <w:tcW w:w="2386"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Русский язык и литературное чтение</w:t>
            </w:r>
          </w:p>
        </w:tc>
        <w:tc>
          <w:tcPr>
            <w:tcW w:w="6470"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EB44BD" w:rsidRPr="00DE7839" w:rsidTr="00E36AC6">
        <w:tc>
          <w:tcPr>
            <w:tcW w:w="737"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2</w:t>
            </w:r>
          </w:p>
        </w:tc>
        <w:tc>
          <w:tcPr>
            <w:tcW w:w="2386"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Иностранный язык</w:t>
            </w:r>
          </w:p>
        </w:tc>
        <w:tc>
          <w:tcPr>
            <w:tcW w:w="6470"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EB44BD" w:rsidRPr="00DE7839" w:rsidTr="00E36AC6">
        <w:tc>
          <w:tcPr>
            <w:tcW w:w="737"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3</w:t>
            </w:r>
          </w:p>
        </w:tc>
        <w:tc>
          <w:tcPr>
            <w:tcW w:w="2386"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Математика и информатика</w:t>
            </w:r>
          </w:p>
        </w:tc>
        <w:tc>
          <w:tcPr>
            <w:tcW w:w="6470"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EB44BD" w:rsidRPr="00DE7839" w:rsidTr="00E36AC6">
        <w:tc>
          <w:tcPr>
            <w:tcW w:w="737"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4</w:t>
            </w:r>
          </w:p>
        </w:tc>
        <w:tc>
          <w:tcPr>
            <w:tcW w:w="2386"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Обществознание и естествознание (Окружающий мир)</w:t>
            </w:r>
          </w:p>
        </w:tc>
        <w:tc>
          <w:tcPr>
            <w:tcW w:w="6470"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EB44BD" w:rsidRPr="00DE7839" w:rsidTr="00E36AC6">
        <w:tc>
          <w:tcPr>
            <w:tcW w:w="737"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5</w:t>
            </w:r>
          </w:p>
        </w:tc>
        <w:tc>
          <w:tcPr>
            <w:tcW w:w="2386"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Основы религиозных культур и светской этики</w:t>
            </w:r>
          </w:p>
        </w:tc>
        <w:tc>
          <w:tcPr>
            <w:tcW w:w="6470"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EB44BD" w:rsidRPr="00DE7839" w:rsidTr="00E36AC6">
        <w:tc>
          <w:tcPr>
            <w:tcW w:w="737"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6</w:t>
            </w:r>
          </w:p>
        </w:tc>
        <w:tc>
          <w:tcPr>
            <w:tcW w:w="2386"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Искусство</w:t>
            </w:r>
          </w:p>
        </w:tc>
        <w:tc>
          <w:tcPr>
            <w:tcW w:w="6470"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EB44BD" w:rsidRPr="00DE7839" w:rsidTr="00E36AC6">
        <w:tc>
          <w:tcPr>
            <w:tcW w:w="737"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7</w:t>
            </w:r>
          </w:p>
        </w:tc>
        <w:tc>
          <w:tcPr>
            <w:tcW w:w="2386"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Технология</w:t>
            </w:r>
          </w:p>
        </w:tc>
        <w:tc>
          <w:tcPr>
            <w:tcW w:w="6470"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 xml:space="preserve">Формирование опыта как основы обучения и познания, </w:t>
            </w:r>
            <w:r w:rsidRPr="00DE7839">
              <w:rPr>
                <w:rFonts w:ascii="Times New Roman" w:hAnsi="Times New Roman" w:cs="Times New Roman"/>
                <w:sz w:val="24"/>
                <w:szCs w:val="24"/>
              </w:rPr>
              <w:lastRenderedPageBreak/>
              <w:t>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EB44BD" w:rsidRPr="00DE7839" w:rsidTr="00E36AC6">
        <w:tc>
          <w:tcPr>
            <w:tcW w:w="737"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lastRenderedPageBreak/>
              <w:t>8</w:t>
            </w:r>
          </w:p>
        </w:tc>
        <w:tc>
          <w:tcPr>
            <w:tcW w:w="2386"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Физическая культура</w:t>
            </w:r>
          </w:p>
        </w:tc>
        <w:tc>
          <w:tcPr>
            <w:tcW w:w="6470" w:type="dxa"/>
            <w:tcBorders>
              <w:top w:val="single" w:sz="4" w:space="0" w:color="auto"/>
              <w:left w:val="single" w:sz="4" w:space="0" w:color="auto"/>
              <w:bottom w:val="single" w:sz="4" w:space="0" w:color="auto"/>
              <w:right w:val="single" w:sz="4" w:space="0" w:color="auto"/>
            </w:tcBorders>
          </w:tcPr>
          <w:p w:rsidR="00EB44BD" w:rsidRPr="00DE7839" w:rsidRDefault="00EB44BD" w:rsidP="00DE7839">
            <w:pPr>
              <w:pStyle w:val="ConsPlusNormal"/>
              <w:jc w:val="both"/>
              <w:rPr>
                <w:rFonts w:ascii="Times New Roman" w:hAnsi="Times New Roman" w:cs="Times New Roman"/>
                <w:sz w:val="24"/>
                <w:szCs w:val="24"/>
              </w:rPr>
            </w:pPr>
            <w:r w:rsidRPr="00DE7839">
              <w:rPr>
                <w:rFonts w:ascii="Times New Roman" w:hAnsi="Times New Roman" w:cs="Times New Roman"/>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EB44BD" w:rsidRPr="00DE7839" w:rsidRDefault="00EB44BD" w:rsidP="00DE7839">
      <w:pPr>
        <w:spacing w:line="240" w:lineRule="auto"/>
        <w:jc w:val="both"/>
        <w:rPr>
          <w:rFonts w:ascii="Times New Roman" w:hAnsi="Times New Roman" w:cs="Times New Roman"/>
        </w:rPr>
      </w:pPr>
    </w:p>
    <w:p w:rsidR="00EB44BD" w:rsidRPr="00DE7839" w:rsidRDefault="00EB44BD" w:rsidP="00DE7839">
      <w:pPr>
        <w:spacing w:line="240" w:lineRule="auto"/>
        <w:jc w:val="both"/>
        <w:rPr>
          <w:rFonts w:ascii="Times New Roman" w:hAnsi="Times New Roman" w:cs="Times New Roman"/>
        </w:rPr>
      </w:pPr>
      <w:r w:rsidRPr="00DE7839">
        <w:rPr>
          <w:rFonts w:ascii="Times New Roman" w:hAnsi="Times New Roman" w:cs="Times New Roman"/>
        </w:rPr>
        <w:tab/>
      </w:r>
      <w:r w:rsidRPr="00DE7839">
        <w:rPr>
          <w:rFonts w:ascii="Times New Roman" w:hAnsi="Times New Roman" w:cs="Times New Roman"/>
          <w:b/>
        </w:rPr>
        <w:t>Часть, формируемая участниками образовательных отношений,</w:t>
      </w:r>
      <w:r w:rsidRPr="00DE7839">
        <w:rPr>
          <w:rFonts w:ascii="Times New Roman" w:hAnsi="Times New Roman" w:cs="Times New Roman"/>
        </w:rPr>
        <w:t xml:space="preserve"> используется для более основательного изучения обязательных учебных предметов, изучения других предметов, проведения занятий по выбору (проектная деятельность, практические и лабораторные занятия, экскурсии).</w:t>
      </w:r>
    </w:p>
    <w:p w:rsidR="00EB44BD" w:rsidRPr="00DE7839" w:rsidRDefault="00EB44BD" w:rsidP="00DE7839">
      <w:pPr>
        <w:pStyle w:val="msolistparagraph0"/>
        <w:ind w:left="0" w:firstLine="0"/>
      </w:pPr>
      <w:r w:rsidRPr="00DE7839">
        <w:tab/>
      </w:r>
    </w:p>
    <w:p w:rsidR="00A97AF3" w:rsidRPr="00DE7839" w:rsidRDefault="00A97AF3" w:rsidP="00DE7839">
      <w:pPr>
        <w:spacing w:after="0" w:line="240" w:lineRule="auto"/>
        <w:ind w:right="20" w:firstLine="708"/>
        <w:jc w:val="both"/>
        <w:rPr>
          <w:rFonts w:ascii="Times New Roman" w:eastAsia="Times New Roman" w:hAnsi="Times New Roman" w:cs="Times New Roman"/>
          <w:sz w:val="24"/>
        </w:rPr>
      </w:pPr>
      <w:r w:rsidRPr="00DE7839">
        <w:rPr>
          <w:rFonts w:ascii="Times New Roman" w:eastAsia="Times New Roman" w:hAnsi="Times New Roman" w:cs="Times New Roman"/>
          <w:sz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A97AF3" w:rsidRPr="00DE7839" w:rsidRDefault="00A97AF3" w:rsidP="00DE7839">
      <w:pPr>
        <w:numPr>
          <w:ilvl w:val="0"/>
          <w:numId w:val="10"/>
        </w:numPr>
        <w:tabs>
          <w:tab w:val="left" w:pos="943"/>
        </w:tabs>
        <w:suppressAutoHyphens w:val="0"/>
        <w:spacing w:after="0" w:line="240" w:lineRule="auto"/>
        <w:ind w:firstLine="707"/>
        <w:jc w:val="both"/>
        <w:rPr>
          <w:rFonts w:ascii="Times New Roman" w:eastAsia="Times New Roman" w:hAnsi="Times New Roman" w:cs="Times New Roman"/>
          <w:sz w:val="24"/>
        </w:rPr>
      </w:pPr>
      <w:r w:rsidRPr="00DE7839">
        <w:rPr>
          <w:rFonts w:ascii="Times New Roman" w:eastAsia="Times New Roman" w:hAnsi="Times New Roman" w:cs="Times New Roman"/>
          <w:sz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A97AF3" w:rsidRPr="00DE7839" w:rsidRDefault="00A97AF3" w:rsidP="00DE7839">
      <w:pPr>
        <w:numPr>
          <w:ilvl w:val="0"/>
          <w:numId w:val="10"/>
        </w:numPr>
        <w:tabs>
          <w:tab w:val="left" w:pos="907"/>
        </w:tabs>
        <w:suppressAutoHyphens w:val="0"/>
        <w:spacing w:after="0" w:line="240" w:lineRule="auto"/>
        <w:ind w:firstLine="707"/>
        <w:jc w:val="both"/>
        <w:rPr>
          <w:rFonts w:ascii="Times New Roman" w:eastAsia="Times New Roman" w:hAnsi="Times New Roman" w:cs="Times New Roman"/>
          <w:sz w:val="24"/>
        </w:rPr>
      </w:pPr>
      <w:r w:rsidRPr="00DE7839">
        <w:rPr>
          <w:rFonts w:ascii="Times New Roman" w:eastAsia="Times New Roman" w:hAnsi="Times New Roman" w:cs="Times New Roman"/>
          <w:sz w:val="24"/>
        </w:rPr>
        <w:t>готовность обучающихся к продолжению образования на последующей ступени основного общего образования;</w:t>
      </w:r>
    </w:p>
    <w:p w:rsidR="00A97AF3" w:rsidRPr="00DE7839" w:rsidRDefault="00A97AF3" w:rsidP="00DE7839">
      <w:pPr>
        <w:numPr>
          <w:ilvl w:val="0"/>
          <w:numId w:val="10"/>
        </w:numPr>
        <w:tabs>
          <w:tab w:val="left" w:pos="943"/>
        </w:tabs>
        <w:suppressAutoHyphens w:val="0"/>
        <w:spacing w:after="0" w:line="240" w:lineRule="auto"/>
        <w:ind w:right="20" w:firstLine="707"/>
        <w:jc w:val="both"/>
        <w:rPr>
          <w:rFonts w:ascii="Times New Roman" w:eastAsia="Times New Roman" w:hAnsi="Times New Roman" w:cs="Times New Roman"/>
          <w:sz w:val="24"/>
        </w:rPr>
      </w:pPr>
      <w:r w:rsidRPr="00DE7839">
        <w:rPr>
          <w:rFonts w:ascii="Times New Roman" w:eastAsia="Times New Roman" w:hAnsi="Times New Roman" w:cs="Times New Roman"/>
          <w:sz w:val="24"/>
        </w:rPr>
        <w:t>формирование основ нравственного развития обучающихся, приобщение их к общекультурным, национальным и этнокультурным ценностям;</w:t>
      </w:r>
    </w:p>
    <w:p w:rsidR="00A97AF3" w:rsidRPr="00DE7839" w:rsidRDefault="00A97AF3" w:rsidP="00DE7839">
      <w:pPr>
        <w:numPr>
          <w:ilvl w:val="0"/>
          <w:numId w:val="10"/>
        </w:numPr>
        <w:tabs>
          <w:tab w:val="left" w:pos="977"/>
        </w:tabs>
        <w:suppressAutoHyphens w:val="0"/>
        <w:spacing w:after="0" w:line="240" w:lineRule="auto"/>
        <w:ind w:firstLine="707"/>
        <w:jc w:val="both"/>
        <w:rPr>
          <w:rFonts w:ascii="Times New Roman" w:eastAsia="Times New Roman" w:hAnsi="Times New Roman" w:cs="Times New Roman"/>
          <w:sz w:val="24"/>
        </w:rPr>
      </w:pPr>
      <w:r w:rsidRPr="00DE7839">
        <w:rPr>
          <w:rFonts w:ascii="Times New Roman" w:eastAsia="Times New Roman" w:hAnsi="Times New Roman" w:cs="Times New Roman"/>
          <w:sz w:val="24"/>
        </w:rPr>
        <w:t>формирование здорового образа жизни, элементарных правил поведения в экстремальных ситуациях;</w:t>
      </w:r>
    </w:p>
    <w:p w:rsidR="00A97AF3" w:rsidRPr="00DE7839" w:rsidRDefault="00A97AF3" w:rsidP="00DE7839">
      <w:pPr>
        <w:numPr>
          <w:ilvl w:val="0"/>
          <w:numId w:val="10"/>
        </w:numPr>
        <w:tabs>
          <w:tab w:val="left" w:pos="839"/>
        </w:tabs>
        <w:suppressAutoHyphens w:val="0"/>
        <w:spacing w:after="0" w:line="240" w:lineRule="auto"/>
        <w:ind w:left="700" w:firstLine="7"/>
        <w:rPr>
          <w:rFonts w:ascii="Times New Roman" w:eastAsia="Times New Roman" w:hAnsi="Times New Roman" w:cs="Times New Roman"/>
          <w:sz w:val="24"/>
        </w:rPr>
      </w:pPr>
      <w:r w:rsidRPr="00DE7839">
        <w:rPr>
          <w:rFonts w:ascii="Times New Roman" w:eastAsia="Times New Roman" w:hAnsi="Times New Roman" w:cs="Times New Roman"/>
          <w:sz w:val="24"/>
        </w:rPr>
        <w:t>личностное развитие обучающегося в соответствии с его индивидуальностью.</w:t>
      </w:r>
    </w:p>
    <w:p w:rsidR="00A97AF3" w:rsidRPr="00DE7839" w:rsidRDefault="00A97AF3" w:rsidP="00DE7839">
      <w:pPr>
        <w:tabs>
          <w:tab w:val="left" w:pos="839"/>
        </w:tabs>
        <w:suppressAutoHyphens w:val="0"/>
        <w:spacing w:after="0" w:line="240" w:lineRule="auto"/>
        <w:ind w:left="700"/>
        <w:rPr>
          <w:rFonts w:ascii="Times New Roman" w:eastAsia="Times New Roman" w:hAnsi="Times New Roman" w:cs="Times New Roman"/>
          <w:sz w:val="24"/>
        </w:rPr>
      </w:pPr>
      <w:r w:rsidRPr="00DE7839">
        <w:rPr>
          <w:rFonts w:ascii="Times New Roman" w:eastAsia="Times New Roman" w:hAnsi="Times New Roman" w:cs="Times New Roman"/>
          <w:sz w:val="24"/>
        </w:rPr>
        <w:t>Организация самостоятельно в осуществлении образовательного процесса, в выборе</w:t>
      </w:r>
    </w:p>
    <w:p w:rsidR="00A97AF3" w:rsidRPr="00DE7839" w:rsidRDefault="00A97AF3" w:rsidP="00DE7839">
      <w:pPr>
        <w:spacing w:after="0" w:line="240" w:lineRule="auto"/>
        <w:jc w:val="both"/>
        <w:rPr>
          <w:rFonts w:ascii="Times New Roman" w:eastAsia="Times New Roman" w:hAnsi="Times New Roman" w:cs="Times New Roman"/>
          <w:sz w:val="24"/>
        </w:rPr>
      </w:pPr>
      <w:r w:rsidRPr="00DE7839">
        <w:rPr>
          <w:rFonts w:ascii="Times New Roman" w:eastAsia="Times New Roman" w:hAnsi="Times New Roman" w:cs="Times New Roman"/>
          <w:sz w:val="24"/>
        </w:rPr>
        <w:t>видов деятельности по каждому предмету (предметно-практическая деятельность, экскурсии и т. д.).</w:t>
      </w:r>
    </w:p>
    <w:p w:rsidR="00A97AF3" w:rsidRPr="00DE7839" w:rsidRDefault="00A97AF3" w:rsidP="00DE7839">
      <w:pPr>
        <w:tabs>
          <w:tab w:val="left" w:pos="1520"/>
          <w:tab w:val="left" w:pos="2560"/>
          <w:tab w:val="left" w:pos="3360"/>
          <w:tab w:val="left" w:pos="4900"/>
          <w:tab w:val="left" w:pos="6420"/>
          <w:tab w:val="left" w:pos="8380"/>
        </w:tabs>
        <w:spacing w:after="0" w:line="240" w:lineRule="auto"/>
        <w:rPr>
          <w:rFonts w:ascii="Times New Roman" w:eastAsia="Times New Roman" w:hAnsi="Times New Roman" w:cs="Times New Roman"/>
          <w:sz w:val="24"/>
        </w:rPr>
      </w:pPr>
      <w:r w:rsidRPr="00DE7839">
        <w:rPr>
          <w:rFonts w:ascii="Times New Roman" w:eastAsia="Times New Roman" w:hAnsi="Times New Roman" w:cs="Times New Roman"/>
          <w:i/>
          <w:sz w:val="24"/>
        </w:rPr>
        <w:t>Часть</w:t>
      </w:r>
      <w:r w:rsidRPr="00DE7839">
        <w:rPr>
          <w:rFonts w:ascii="Times New Roman" w:eastAsia="Times New Roman" w:hAnsi="Times New Roman" w:cs="Times New Roman"/>
        </w:rPr>
        <w:t xml:space="preserve"> </w:t>
      </w:r>
      <w:r w:rsidRPr="00DE7839">
        <w:rPr>
          <w:rFonts w:ascii="Times New Roman" w:eastAsia="Times New Roman" w:hAnsi="Times New Roman" w:cs="Times New Roman"/>
          <w:i/>
          <w:sz w:val="24"/>
        </w:rPr>
        <w:t>учебного</w:t>
      </w:r>
      <w:r w:rsidRPr="00DE7839">
        <w:rPr>
          <w:rFonts w:ascii="Times New Roman" w:eastAsia="Times New Roman" w:hAnsi="Times New Roman" w:cs="Times New Roman"/>
        </w:rPr>
        <w:t xml:space="preserve"> </w:t>
      </w:r>
      <w:r w:rsidRPr="00DE7839">
        <w:rPr>
          <w:rFonts w:ascii="Times New Roman" w:eastAsia="Times New Roman" w:hAnsi="Times New Roman" w:cs="Times New Roman"/>
          <w:i/>
          <w:sz w:val="24"/>
        </w:rPr>
        <w:t>плана,</w:t>
      </w:r>
      <w:r w:rsidRPr="00DE7839">
        <w:rPr>
          <w:rFonts w:ascii="Times New Roman" w:eastAsia="Times New Roman" w:hAnsi="Times New Roman" w:cs="Times New Roman"/>
        </w:rPr>
        <w:t xml:space="preserve"> </w:t>
      </w:r>
      <w:r w:rsidRPr="00DE7839">
        <w:rPr>
          <w:rFonts w:ascii="Times New Roman" w:eastAsia="Times New Roman" w:hAnsi="Times New Roman" w:cs="Times New Roman"/>
          <w:i/>
          <w:sz w:val="24"/>
        </w:rPr>
        <w:t>формируемая</w:t>
      </w:r>
      <w:r w:rsidRPr="00DE7839">
        <w:rPr>
          <w:rFonts w:ascii="Times New Roman" w:eastAsia="Times New Roman" w:hAnsi="Times New Roman" w:cs="Times New Roman"/>
        </w:rPr>
        <w:t xml:space="preserve"> </w:t>
      </w:r>
      <w:r w:rsidRPr="00DE7839">
        <w:rPr>
          <w:rFonts w:ascii="Times New Roman" w:eastAsia="Times New Roman" w:hAnsi="Times New Roman" w:cs="Times New Roman"/>
          <w:i/>
          <w:sz w:val="24"/>
        </w:rPr>
        <w:t>участниками</w:t>
      </w:r>
      <w:r w:rsidRPr="00DE7839">
        <w:rPr>
          <w:rFonts w:ascii="Times New Roman" w:eastAsia="Times New Roman" w:hAnsi="Times New Roman" w:cs="Times New Roman"/>
        </w:rPr>
        <w:t xml:space="preserve"> </w:t>
      </w:r>
      <w:r w:rsidRPr="00DE7839">
        <w:rPr>
          <w:rFonts w:ascii="Times New Roman" w:eastAsia="Times New Roman" w:hAnsi="Times New Roman" w:cs="Times New Roman"/>
          <w:i/>
          <w:sz w:val="24"/>
        </w:rPr>
        <w:t>образовательных</w:t>
      </w:r>
      <w:r w:rsidRPr="00DE7839">
        <w:rPr>
          <w:rFonts w:ascii="Times New Roman" w:eastAsia="Times New Roman" w:hAnsi="Times New Roman" w:cs="Times New Roman"/>
        </w:rPr>
        <w:t xml:space="preserve"> </w:t>
      </w:r>
      <w:r w:rsidRPr="00DE7839">
        <w:rPr>
          <w:rFonts w:ascii="Times New Roman" w:eastAsia="Times New Roman" w:hAnsi="Times New Roman" w:cs="Times New Roman"/>
          <w:i/>
          <w:sz w:val="24"/>
        </w:rPr>
        <w:t>процесса</w:t>
      </w:r>
      <w:r w:rsidRPr="00DE7839">
        <w:rPr>
          <w:rFonts w:ascii="Times New Roman" w:eastAsia="Times New Roman" w:hAnsi="Times New Roman" w:cs="Times New Roman"/>
          <w:sz w:val="24"/>
        </w:rPr>
        <w:t>,</w:t>
      </w:r>
    </w:p>
    <w:p w:rsidR="00A97AF3" w:rsidRPr="00DE7839" w:rsidRDefault="00A97AF3" w:rsidP="00DE7839">
      <w:pPr>
        <w:spacing w:after="0" w:line="240" w:lineRule="auto"/>
        <w:rPr>
          <w:rFonts w:ascii="Times New Roman" w:eastAsia="Times New Roman" w:hAnsi="Times New Roman" w:cs="Times New Roman"/>
        </w:rPr>
      </w:pPr>
    </w:p>
    <w:p w:rsidR="00A97AF3" w:rsidRPr="00DE7839" w:rsidRDefault="00A97AF3" w:rsidP="00DE7839">
      <w:pPr>
        <w:spacing w:after="0" w:line="240" w:lineRule="auto"/>
        <w:jc w:val="both"/>
        <w:rPr>
          <w:rFonts w:ascii="Times New Roman" w:eastAsia="Times New Roman" w:hAnsi="Times New Roman" w:cs="Times New Roman"/>
          <w:sz w:val="24"/>
        </w:rPr>
      </w:pPr>
      <w:r w:rsidRPr="00DE7839">
        <w:rPr>
          <w:rFonts w:ascii="Times New Roman" w:eastAsia="Times New Roman" w:hAnsi="Times New Roman" w:cs="Times New Roman"/>
          <w:sz w:val="24"/>
        </w:rPr>
        <w:t>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 1  классе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A97AF3" w:rsidRPr="00DE7839" w:rsidRDefault="00A97AF3" w:rsidP="00DE7839">
      <w:pPr>
        <w:spacing w:after="0" w:line="240" w:lineRule="auto"/>
        <w:ind w:right="20" w:firstLine="708"/>
        <w:jc w:val="both"/>
        <w:rPr>
          <w:rFonts w:ascii="Times New Roman" w:eastAsia="Times New Roman" w:hAnsi="Times New Roman" w:cs="Times New Roman"/>
          <w:sz w:val="24"/>
        </w:rPr>
      </w:pPr>
      <w:r w:rsidRPr="00DE7839">
        <w:rPr>
          <w:rFonts w:ascii="Times New Roman" w:eastAsia="Times New Roman" w:hAnsi="Times New Roman" w:cs="Times New Roman"/>
          <w:sz w:val="24"/>
        </w:rPr>
        <w:t>на увеличение учебных часов, отводимых на изучение отдельных учебных предметов обязательной части;</w:t>
      </w:r>
    </w:p>
    <w:p w:rsidR="00A97AF3" w:rsidRPr="00DE7839" w:rsidRDefault="00A97AF3" w:rsidP="00DE7839">
      <w:pPr>
        <w:spacing w:after="0" w:line="240" w:lineRule="auto"/>
        <w:ind w:firstLine="708"/>
        <w:jc w:val="both"/>
        <w:rPr>
          <w:rFonts w:ascii="Times New Roman" w:eastAsia="Times New Roman" w:hAnsi="Times New Roman" w:cs="Times New Roman"/>
          <w:sz w:val="24"/>
        </w:rPr>
      </w:pPr>
      <w:r w:rsidRPr="00DE7839">
        <w:rPr>
          <w:rFonts w:ascii="Times New Roman" w:eastAsia="Times New Roman" w:hAnsi="Times New Roman" w:cs="Times New Roman"/>
          <w:sz w:val="24"/>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A97AF3" w:rsidRPr="00DE7839" w:rsidRDefault="00A97AF3" w:rsidP="00DE7839">
      <w:pPr>
        <w:spacing w:after="0" w:line="240" w:lineRule="auto"/>
        <w:ind w:right="20" w:firstLine="708"/>
        <w:jc w:val="both"/>
        <w:rPr>
          <w:rFonts w:ascii="Times New Roman" w:eastAsia="Times New Roman" w:hAnsi="Times New Roman" w:cs="Times New Roman"/>
          <w:sz w:val="24"/>
        </w:rPr>
      </w:pPr>
      <w:r w:rsidRPr="00DE7839">
        <w:rPr>
          <w:rFonts w:ascii="Times New Roman" w:eastAsia="Times New Roman" w:hAnsi="Times New Roman" w:cs="Times New Roman"/>
          <w:sz w:val="24"/>
        </w:rPr>
        <w:t>на введение учебных курсов для факультативного изучения отдельных учебных предметов (например: элементарная компьютерная грамотность и др.);</w:t>
      </w:r>
    </w:p>
    <w:p w:rsidR="00A97AF3" w:rsidRPr="00DE7839" w:rsidRDefault="00A97AF3" w:rsidP="00DE7839">
      <w:pPr>
        <w:spacing w:after="0" w:line="240" w:lineRule="auto"/>
        <w:ind w:firstLine="708"/>
        <w:jc w:val="both"/>
        <w:rPr>
          <w:rFonts w:ascii="Times New Roman" w:eastAsia="Times New Roman" w:hAnsi="Times New Roman" w:cs="Times New Roman"/>
          <w:sz w:val="24"/>
        </w:rPr>
      </w:pPr>
      <w:r w:rsidRPr="00DE7839">
        <w:rPr>
          <w:rFonts w:ascii="Times New Roman" w:eastAsia="Times New Roman" w:hAnsi="Times New Roman" w:cs="Times New Roman"/>
          <w:sz w:val="24"/>
        </w:rPr>
        <w:t>на введение учебных курсов, обеспечивающих различные интересы обучающихся, в том числе этнокультурные (например: история и культура родного края и др.).</w:t>
      </w:r>
    </w:p>
    <w:p w:rsidR="00A97AF3" w:rsidRPr="00DE7839" w:rsidRDefault="00A97AF3" w:rsidP="00DE7839">
      <w:pPr>
        <w:spacing w:after="0" w:line="240" w:lineRule="auto"/>
        <w:jc w:val="both"/>
        <w:rPr>
          <w:rFonts w:ascii="Times New Roman" w:eastAsia="Times New Roman" w:hAnsi="Times New Roman" w:cs="Times New Roman"/>
          <w:sz w:val="24"/>
        </w:rPr>
      </w:pPr>
    </w:p>
    <w:p w:rsidR="00A97AF3" w:rsidRPr="00DE7839" w:rsidRDefault="00A97AF3" w:rsidP="00DE7839">
      <w:pPr>
        <w:spacing w:after="0" w:line="240" w:lineRule="auto"/>
        <w:ind w:firstLine="708"/>
        <w:jc w:val="both"/>
        <w:rPr>
          <w:rFonts w:ascii="Times New Roman" w:eastAsia="Times New Roman" w:hAnsi="Times New Roman" w:cs="Times New Roman"/>
          <w:sz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1134"/>
        <w:gridCol w:w="993"/>
        <w:gridCol w:w="708"/>
        <w:gridCol w:w="1276"/>
      </w:tblGrid>
      <w:tr w:rsidR="00A97AF3" w:rsidRPr="00DE7839" w:rsidTr="009B59DF">
        <w:tc>
          <w:tcPr>
            <w:tcW w:w="9889" w:type="dxa"/>
            <w:gridSpan w:val="7"/>
            <w:tcBorders>
              <w:top w:val="single" w:sz="4" w:space="0" w:color="000000"/>
              <w:left w:val="single" w:sz="4" w:space="0" w:color="000000"/>
              <w:bottom w:val="single" w:sz="4" w:space="0" w:color="000000"/>
              <w:right w:val="single" w:sz="4" w:space="0" w:color="000000"/>
            </w:tcBorders>
          </w:tcPr>
          <w:p w:rsidR="00A97AF3" w:rsidRPr="00DE7839" w:rsidRDefault="00A97AF3" w:rsidP="00DE7839">
            <w:pPr>
              <w:spacing w:after="0" w:line="240" w:lineRule="auto"/>
              <w:jc w:val="center"/>
              <w:rPr>
                <w:rFonts w:ascii="Times New Roman" w:hAnsi="Times New Roman" w:cs="Times New Roman"/>
                <w:b/>
                <w:sz w:val="24"/>
                <w:szCs w:val="24"/>
              </w:rPr>
            </w:pPr>
            <w:r w:rsidRPr="00DE7839">
              <w:rPr>
                <w:rFonts w:ascii="Times New Roman" w:hAnsi="Times New Roman" w:cs="Times New Roman"/>
                <w:b/>
                <w:sz w:val="24"/>
                <w:szCs w:val="24"/>
              </w:rPr>
              <w:t>Примерный недельный учебный план начального общего образования</w:t>
            </w:r>
            <w:r w:rsidRPr="00DE7839">
              <w:rPr>
                <w:rFonts w:ascii="Times New Roman" w:hAnsi="Times New Roman" w:cs="Times New Roman"/>
                <w:b/>
                <w:sz w:val="24"/>
                <w:szCs w:val="24"/>
              </w:rPr>
              <w:br/>
            </w:r>
            <w:r w:rsidRPr="00DE7839">
              <w:rPr>
                <w:rFonts w:ascii="Times New Roman" w:hAnsi="Times New Roman" w:cs="Times New Roman"/>
                <w:b/>
                <w:color w:val="auto"/>
                <w:sz w:val="24"/>
                <w:szCs w:val="24"/>
              </w:rPr>
              <w:t>обучающихся с задержкой психического развития (вариант 7.1)</w:t>
            </w:r>
          </w:p>
        </w:tc>
      </w:tr>
      <w:tr w:rsidR="00A97AF3" w:rsidRPr="00DE7839" w:rsidTr="009B59DF">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b/>
                <w:sz w:val="24"/>
                <w:szCs w:val="24"/>
              </w:rPr>
            </w:pPr>
            <w:r w:rsidRPr="00DE7839">
              <w:rPr>
                <w:rFonts w:ascii="Times New Roman" w:hAnsi="Times New Roman" w:cs="Times New Roman"/>
                <w:b/>
                <w:sz w:val="24"/>
                <w:szCs w:val="24"/>
              </w:rPr>
              <w:lastRenderedPageBreak/>
              <w:t xml:space="preserve">Предметные </w:t>
            </w:r>
            <w:r w:rsidRPr="00DE7839">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A97AF3" w:rsidRPr="00DE7839" w:rsidRDefault="00A97AF3" w:rsidP="00DE7839">
            <w:pPr>
              <w:spacing w:after="0" w:line="240" w:lineRule="auto"/>
              <w:jc w:val="right"/>
              <w:rPr>
                <w:rFonts w:ascii="Times New Roman" w:hAnsi="Times New Roman" w:cs="Times New Roman"/>
                <w:b/>
                <w:sz w:val="24"/>
                <w:szCs w:val="24"/>
              </w:rPr>
            </w:pPr>
            <w:r w:rsidRPr="00DE7839">
              <w:rPr>
                <w:rFonts w:ascii="Times New Roman" w:hAnsi="Times New Roman" w:cs="Times New Roman"/>
                <w:b/>
                <w:sz w:val="24"/>
                <w:szCs w:val="24"/>
              </w:rPr>
              <w:t xml:space="preserve">Классы </w:t>
            </w:r>
          </w:p>
          <w:p w:rsidR="00A97AF3" w:rsidRPr="00DE7839" w:rsidRDefault="00A97AF3" w:rsidP="00DE7839">
            <w:pPr>
              <w:spacing w:after="0" w:line="240" w:lineRule="auto"/>
              <w:rPr>
                <w:rFonts w:ascii="Times New Roman" w:hAnsi="Times New Roman" w:cs="Times New Roman"/>
                <w:b/>
                <w:sz w:val="24"/>
                <w:szCs w:val="24"/>
              </w:rPr>
            </w:pPr>
          </w:p>
          <w:p w:rsidR="00A97AF3" w:rsidRPr="00DE7839" w:rsidRDefault="00A97AF3" w:rsidP="00DE7839">
            <w:pPr>
              <w:spacing w:after="0" w:line="240" w:lineRule="auto"/>
              <w:rPr>
                <w:rFonts w:ascii="Times New Roman" w:hAnsi="Times New Roman" w:cs="Times New Roman"/>
                <w:b/>
                <w:sz w:val="24"/>
                <w:szCs w:val="24"/>
              </w:rPr>
            </w:pPr>
            <w:r w:rsidRPr="00DE7839">
              <w:rPr>
                <w:rFonts w:ascii="Times New Roman" w:hAnsi="Times New Roman" w:cs="Times New Roman"/>
                <w:b/>
                <w:sz w:val="24"/>
                <w:szCs w:val="24"/>
              </w:rPr>
              <w:t>Учебные предметы</w:t>
            </w:r>
          </w:p>
          <w:p w:rsidR="00A97AF3" w:rsidRPr="00DE7839" w:rsidRDefault="00A97AF3" w:rsidP="00DE7839">
            <w:pPr>
              <w:spacing w:after="0" w:line="240" w:lineRule="auto"/>
              <w:jc w:val="right"/>
              <w:rPr>
                <w:rFonts w:ascii="Times New Roman" w:hAnsi="Times New Roman" w:cs="Times New Roman"/>
                <w:b/>
                <w:sz w:val="24"/>
                <w:szCs w:val="24"/>
              </w:rPr>
            </w:pPr>
          </w:p>
        </w:tc>
        <w:tc>
          <w:tcPr>
            <w:tcW w:w="3969" w:type="dxa"/>
            <w:gridSpan w:val="4"/>
            <w:tcBorders>
              <w:top w:val="single" w:sz="4" w:space="0" w:color="000000"/>
              <w:left w:val="single" w:sz="4" w:space="0" w:color="000000"/>
              <w:bottom w:val="single" w:sz="4" w:space="0" w:color="auto"/>
              <w:right w:val="single" w:sz="4" w:space="0" w:color="000000"/>
            </w:tcBorders>
          </w:tcPr>
          <w:p w:rsidR="00A97AF3" w:rsidRPr="00DE7839" w:rsidRDefault="00A97AF3" w:rsidP="00DE7839">
            <w:pPr>
              <w:spacing w:after="0" w:line="240" w:lineRule="auto"/>
              <w:jc w:val="center"/>
              <w:rPr>
                <w:rFonts w:ascii="Times New Roman" w:hAnsi="Times New Roman" w:cs="Times New Roman"/>
                <w:b/>
                <w:sz w:val="24"/>
                <w:szCs w:val="24"/>
              </w:rPr>
            </w:pPr>
            <w:r w:rsidRPr="00DE7839">
              <w:rPr>
                <w:rFonts w:ascii="Times New Roman" w:hAnsi="Times New Roman" w:cs="Times New Roman"/>
                <w:b/>
                <w:sz w:val="24"/>
                <w:szCs w:val="24"/>
              </w:rPr>
              <w:t xml:space="preserve">Количество часов </w:t>
            </w:r>
            <w:r w:rsidRPr="00DE7839">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tabs>
                <w:tab w:val="left" w:pos="525"/>
              </w:tabs>
              <w:spacing w:after="0" w:line="240" w:lineRule="auto"/>
              <w:jc w:val="center"/>
              <w:rPr>
                <w:rFonts w:ascii="Times New Roman" w:hAnsi="Times New Roman" w:cs="Times New Roman"/>
                <w:b/>
                <w:sz w:val="24"/>
                <w:szCs w:val="24"/>
              </w:rPr>
            </w:pPr>
            <w:r w:rsidRPr="00DE7839">
              <w:rPr>
                <w:rFonts w:ascii="Times New Roman" w:hAnsi="Times New Roman" w:cs="Times New Roman"/>
                <w:b/>
                <w:sz w:val="24"/>
                <w:szCs w:val="24"/>
              </w:rPr>
              <w:t>Всего</w:t>
            </w:r>
          </w:p>
          <w:p w:rsidR="00A97AF3" w:rsidRPr="00DE7839" w:rsidRDefault="00A97AF3" w:rsidP="00DE7839">
            <w:pPr>
              <w:tabs>
                <w:tab w:val="left" w:pos="525"/>
              </w:tabs>
              <w:spacing w:after="0" w:line="240" w:lineRule="auto"/>
              <w:rPr>
                <w:rFonts w:ascii="Times New Roman" w:hAnsi="Times New Roman" w:cs="Times New Roman"/>
                <w:b/>
                <w:sz w:val="24"/>
                <w:szCs w:val="24"/>
              </w:rPr>
            </w:pPr>
          </w:p>
        </w:tc>
      </w:tr>
      <w:tr w:rsidR="00A97AF3" w:rsidRPr="00DE7839" w:rsidTr="009B59DF">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A97AF3" w:rsidRPr="00DE7839" w:rsidRDefault="00A97AF3" w:rsidP="00DE7839">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A97AF3" w:rsidRPr="00DE7839" w:rsidRDefault="00A97AF3" w:rsidP="00DE7839">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1134" w:type="dxa"/>
            <w:tcBorders>
              <w:top w:val="single" w:sz="4" w:space="0" w:color="auto"/>
              <w:left w:val="single" w:sz="4" w:space="0" w:color="000000"/>
              <w:bottom w:val="single" w:sz="4" w:space="0" w:color="000000"/>
              <w:right w:val="single" w:sz="4" w:space="0" w:color="000000"/>
            </w:tcBorders>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2</w:t>
            </w:r>
          </w:p>
        </w:tc>
        <w:tc>
          <w:tcPr>
            <w:tcW w:w="993" w:type="dxa"/>
            <w:tcBorders>
              <w:top w:val="single" w:sz="4" w:space="0" w:color="auto"/>
              <w:left w:val="single" w:sz="4" w:space="0" w:color="000000"/>
              <w:bottom w:val="single" w:sz="4" w:space="0" w:color="000000"/>
              <w:right w:val="single" w:sz="4" w:space="0" w:color="auto"/>
            </w:tcBorders>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A97AF3" w:rsidRPr="00DE7839" w:rsidRDefault="00A97AF3" w:rsidP="00DE7839">
            <w:pPr>
              <w:spacing w:after="0" w:line="240" w:lineRule="auto"/>
              <w:rPr>
                <w:rFonts w:ascii="Times New Roman" w:hAnsi="Times New Roman" w:cs="Times New Roman"/>
                <w:sz w:val="24"/>
                <w:szCs w:val="24"/>
              </w:rPr>
            </w:pPr>
          </w:p>
        </w:tc>
      </w:tr>
      <w:tr w:rsidR="00A97AF3" w:rsidRPr="00DE7839" w:rsidTr="009B59DF">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b/>
                <w:i/>
                <w:sz w:val="24"/>
                <w:szCs w:val="24"/>
              </w:rPr>
            </w:pPr>
            <w:r w:rsidRPr="00DE7839">
              <w:rPr>
                <w:rFonts w:ascii="Times New Roman" w:hAnsi="Times New Roman" w:cs="Times New Roman"/>
                <w:b/>
                <w:i/>
                <w:sz w:val="24"/>
                <w:szCs w:val="24"/>
              </w:rPr>
              <w:t>Обязательная часть</w:t>
            </w:r>
          </w:p>
        </w:tc>
        <w:tc>
          <w:tcPr>
            <w:tcW w:w="5245" w:type="dxa"/>
            <w:gridSpan w:val="5"/>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p>
        </w:tc>
      </w:tr>
      <w:tr w:rsidR="00A97AF3" w:rsidRPr="00DE7839" w:rsidTr="009B59DF">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4</w:t>
            </w:r>
          </w:p>
        </w:tc>
        <w:tc>
          <w:tcPr>
            <w:tcW w:w="1134"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4</w:t>
            </w:r>
          </w:p>
        </w:tc>
        <w:tc>
          <w:tcPr>
            <w:tcW w:w="993" w:type="dxa"/>
            <w:tcBorders>
              <w:top w:val="single" w:sz="4" w:space="0" w:color="000000"/>
              <w:left w:val="single" w:sz="4" w:space="0" w:color="000000"/>
              <w:right w:val="single" w:sz="4" w:space="0" w:color="auto"/>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16</w:t>
            </w:r>
          </w:p>
        </w:tc>
      </w:tr>
      <w:tr w:rsidR="00A97AF3" w:rsidRPr="00DE7839" w:rsidTr="009B59DF">
        <w:tc>
          <w:tcPr>
            <w:tcW w:w="1951" w:type="dxa"/>
            <w:vMerge/>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single" w:sz="4" w:space="0" w:color="auto"/>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15</w:t>
            </w:r>
          </w:p>
        </w:tc>
      </w:tr>
      <w:tr w:rsidR="00A97AF3" w:rsidRPr="00DE7839" w:rsidTr="009B59DF">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w:t>
            </w:r>
          </w:p>
        </w:tc>
        <w:tc>
          <w:tcPr>
            <w:tcW w:w="1134"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2</w:t>
            </w:r>
          </w:p>
        </w:tc>
        <w:tc>
          <w:tcPr>
            <w:tcW w:w="993" w:type="dxa"/>
            <w:tcBorders>
              <w:top w:val="single" w:sz="4" w:space="0" w:color="000000"/>
              <w:left w:val="single" w:sz="4" w:space="0" w:color="000000"/>
              <w:right w:val="single" w:sz="4" w:space="0" w:color="auto"/>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2</w:t>
            </w:r>
          </w:p>
        </w:tc>
        <w:tc>
          <w:tcPr>
            <w:tcW w:w="708" w:type="dxa"/>
            <w:tcBorders>
              <w:top w:val="single" w:sz="4" w:space="0" w:color="000000"/>
              <w:left w:val="single" w:sz="4" w:space="0" w:color="auto"/>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2</w:t>
            </w:r>
          </w:p>
        </w:tc>
        <w:tc>
          <w:tcPr>
            <w:tcW w:w="1276"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6</w:t>
            </w:r>
          </w:p>
        </w:tc>
      </w:tr>
      <w:tr w:rsidR="00A97AF3" w:rsidRPr="00DE7839" w:rsidTr="009B59DF">
        <w:tc>
          <w:tcPr>
            <w:tcW w:w="1951"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Математика</w:t>
            </w:r>
          </w:p>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single" w:sz="4" w:space="0" w:color="auto"/>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16</w:t>
            </w:r>
          </w:p>
        </w:tc>
      </w:tr>
      <w:tr w:rsidR="00A97AF3" w:rsidRPr="00DE7839" w:rsidTr="009B59DF">
        <w:tc>
          <w:tcPr>
            <w:tcW w:w="1951"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auto"/>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8</w:t>
            </w:r>
          </w:p>
        </w:tc>
      </w:tr>
      <w:tr w:rsidR="00A97AF3" w:rsidRPr="00DE7839" w:rsidTr="009B59DF">
        <w:tc>
          <w:tcPr>
            <w:tcW w:w="1951"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Основы духовно-нравственной культуры народов России</w:t>
            </w:r>
          </w:p>
        </w:tc>
        <w:tc>
          <w:tcPr>
            <w:tcW w:w="2693"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sym w:font="Symbol" w:char="F02D"/>
            </w:r>
          </w:p>
        </w:tc>
        <w:tc>
          <w:tcPr>
            <w:tcW w:w="1134"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sym w:font="Symbol" w:char="F02D"/>
            </w:r>
          </w:p>
        </w:tc>
        <w:tc>
          <w:tcPr>
            <w:tcW w:w="993" w:type="dxa"/>
            <w:tcBorders>
              <w:top w:val="single" w:sz="4" w:space="0" w:color="000000"/>
              <w:left w:val="single" w:sz="4" w:space="0" w:color="000000"/>
              <w:bottom w:val="single" w:sz="4" w:space="0" w:color="000000"/>
              <w:right w:val="single" w:sz="4" w:space="0" w:color="auto"/>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r>
      <w:tr w:rsidR="00A97AF3" w:rsidRPr="00DE7839" w:rsidTr="009B59DF">
        <w:trPr>
          <w:trHeight w:val="441"/>
        </w:trPr>
        <w:tc>
          <w:tcPr>
            <w:tcW w:w="1951" w:type="dxa"/>
            <w:vMerge w:val="restart"/>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1134"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993" w:type="dxa"/>
            <w:tcBorders>
              <w:top w:val="single" w:sz="4" w:space="0" w:color="000000"/>
              <w:left w:val="single" w:sz="4" w:space="0" w:color="000000"/>
              <w:right w:val="single" w:sz="4" w:space="0" w:color="auto"/>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4</w:t>
            </w:r>
          </w:p>
        </w:tc>
      </w:tr>
      <w:tr w:rsidR="00A97AF3" w:rsidRPr="00DE7839" w:rsidTr="009B59DF">
        <w:trPr>
          <w:trHeight w:val="647"/>
        </w:trPr>
        <w:tc>
          <w:tcPr>
            <w:tcW w:w="1951" w:type="dxa"/>
            <w:vMerge/>
            <w:tcBorders>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A97AF3" w:rsidRPr="00DE7839" w:rsidRDefault="00A97AF3" w:rsidP="00DE7839">
            <w:pPr>
              <w:spacing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1134" w:type="dxa"/>
            <w:tcBorders>
              <w:top w:val="single" w:sz="4" w:space="0" w:color="000000"/>
              <w:left w:val="single" w:sz="4" w:space="0" w:color="000000"/>
              <w:right w:val="single" w:sz="4" w:space="0" w:color="000000"/>
            </w:tcBorders>
            <w:vAlign w:val="center"/>
          </w:tcPr>
          <w:p w:rsidR="00A97AF3" w:rsidRPr="00DE7839" w:rsidRDefault="00A97AF3" w:rsidP="00DE7839">
            <w:pPr>
              <w:spacing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993" w:type="dxa"/>
            <w:tcBorders>
              <w:top w:val="single" w:sz="4" w:space="0" w:color="000000"/>
              <w:left w:val="single" w:sz="4" w:space="0" w:color="000000"/>
              <w:right w:val="single" w:sz="4" w:space="0" w:color="auto"/>
            </w:tcBorders>
            <w:vAlign w:val="center"/>
          </w:tcPr>
          <w:p w:rsidR="00A97AF3" w:rsidRPr="00DE7839" w:rsidRDefault="00A97AF3" w:rsidP="00DE7839">
            <w:pPr>
              <w:spacing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A97AF3" w:rsidRPr="00DE7839" w:rsidRDefault="00A97AF3" w:rsidP="00DE7839">
            <w:pPr>
              <w:spacing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A97AF3" w:rsidRPr="00DE7839" w:rsidRDefault="00A97AF3" w:rsidP="00DE7839">
            <w:pPr>
              <w:spacing w:line="240" w:lineRule="auto"/>
              <w:jc w:val="center"/>
              <w:rPr>
                <w:rFonts w:ascii="Times New Roman" w:hAnsi="Times New Roman" w:cs="Times New Roman"/>
                <w:sz w:val="24"/>
                <w:szCs w:val="24"/>
              </w:rPr>
            </w:pPr>
            <w:r w:rsidRPr="00DE7839">
              <w:rPr>
                <w:rFonts w:ascii="Times New Roman" w:hAnsi="Times New Roman" w:cs="Times New Roman"/>
                <w:sz w:val="24"/>
                <w:szCs w:val="24"/>
              </w:rPr>
              <w:t>4</w:t>
            </w:r>
          </w:p>
        </w:tc>
      </w:tr>
      <w:tr w:rsidR="00A97AF3" w:rsidRPr="00DE7839" w:rsidTr="009B59DF">
        <w:tc>
          <w:tcPr>
            <w:tcW w:w="1951"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auto"/>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4</w:t>
            </w:r>
          </w:p>
        </w:tc>
      </w:tr>
      <w:tr w:rsidR="00A97AF3" w:rsidRPr="00DE7839" w:rsidTr="009B59DF">
        <w:trPr>
          <w:trHeight w:val="759"/>
        </w:trPr>
        <w:tc>
          <w:tcPr>
            <w:tcW w:w="1951"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3</w:t>
            </w:r>
          </w:p>
        </w:tc>
        <w:tc>
          <w:tcPr>
            <w:tcW w:w="1134"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3</w:t>
            </w:r>
          </w:p>
        </w:tc>
        <w:tc>
          <w:tcPr>
            <w:tcW w:w="993" w:type="dxa"/>
            <w:tcBorders>
              <w:top w:val="single" w:sz="4" w:space="0" w:color="000000"/>
              <w:left w:val="single" w:sz="4" w:space="0" w:color="000000"/>
              <w:right w:val="single" w:sz="4" w:space="0" w:color="auto"/>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12</w:t>
            </w:r>
          </w:p>
        </w:tc>
      </w:tr>
      <w:tr w:rsidR="00A97AF3" w:rsidRPr="00DE7839" w:rsidTr="009B59DF">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right"/>
              <w:rPr>
                <w:rFonts w:ascii="Times New Roman" w:hAnsi="Times New Roman" w:cs="Times New Roman"/>
                <w:b/>
                <w:sz w:val="24"/>
                <w:szCs w:val="24"/>
              </w:rPr>
            </w:pPr>
            <w:r w:rsidRPr="00DE7839">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b/>
                <w:sz w:val="24"/>
                <w:szCs w:val="24"/>
              </w:rPr>
            </w:pPr>
            <w:r w:rsidRPr="00DE7839">
              <w:rPr>
                <w:rFonts w:ascii="Times New Roman" w:hAnsi="Times New Roman" w:cs="Times New Roman"/>
                <w:b/>
                <w:sz w:val="24"/>
                <w:szCs w:val="24"/>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b/>
                <w:sz w:val="24"/>
                <w:szCs w:val="24"/>
              </w:rPr>
            </w:pPr>
            <w:r w:rsidRPr="00DE7839">
              <w:rPr>
                <w:rFonts w:ascii="Times New Roman" w:hAnsi="Times New Roman" w:cs="Times New Roman"/>
                <w:b/>
                <w:sz w:val="24"/>
                <w:szCs w:val="24"/>
              </w:rPr>
              <w:t>22</w:t>
            </w:r>
          </w:p>
        </w:tc>
        <w:tc>
          <w:tcPr>
            <w:tcW w:w="993" w:type="dxa"/>
            <w:tcBorders>
              <w:top w:val="single" w:sz="4" w:space="0" w:color="000000"/>
              <w:left w:val="single" w:sz="4" w:space="0" w:color="000000"/>
              <w:bottom w:val="single" w:sz="4" w:space="0" w:color="000000"/>
              <w:right w:val="single" w:sz="4" w:space="0" w:color="auto"/>
            </w:tcBorders>
            <w:vAlign w:val="center"/>
          </w:tcPr>
          <w:p w:rsidR="00A97AF3" w:rsidRPr="00DE7839" w:rsidRDefault="00A97AF3" w:rsidP="00DE7839">
            <w:pPr>
              <w:spacing w:after="0" w:line="240" w:lineRule="auto"/>
              <w:jc w:val="center"/>
              <w:rPr>
                <w:rFonts w:ascii="Times New Roman" w:hAnsi="Times New Roman" w:cs="Times New Roman"/>
                <w:b/>
                <w:sz w:val="24"/>
                <w:szCs w:val="24"/>
              </w:rPr>
            </w:pPr>
            <w:r w:rsidRPr="00DE7839">
              <w:rPr>
                <w:rFonts w:ascii="Times New Roman" w:hAnsi="Times New Roman" w:cs="Times New Roman"/>
                <w:b/>
                <w:sz w:val="24"/>
                <w:szCs w:val="24"/>
              </w:rPr>
              <w:t>22</w:t>
            </w:r>
          </w:p>
        </w:tc>
        <w:tc>
          <w:tcPr>
            <w:tcW w:w="708" w:type="dxa"/>
            <w:tcBorders>
              <w:top w:val="single" w:sz="4" w:space="0" w:color="000000"/>
              <w:left w:val="single" w:sz="4" w:space="0" w:color="auto"/>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b/>
                <w:sz w:val="24"/>
                <w:szCs w:val="24"/>
              </w:rPr>
            </w:pPr>
            <w:r w:rsidRPr="00DE7839">
              <w:rPr>
                <w:rFonts w:ascii="Times New Roman" w:hAnsi="Times New Roman" w:cs="Times New Roman"/>
                <w:b/>
                <w:sz w:val="24"/>
                <w:szCs w:val="24"/>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b/>
                <w:sz w:val="24"/>
                <w:szCs w:val="24"/>
              </w:rPr>
            </w:pPr>
            <w:r w:rsidRPr="00DE7839">
              <w:rPr>
                <w:rFonts w:ascii="Times New Roman" w:hAnsi="Times New Roman" w:cs="Times New Roman"/>
                <w:b/>
                <w:sz w:val="24"/>
                <w:szCs w:val="24"/>
              </w:rPr>
              <w:t>86</w:t>
            </w:r>
          </w:p>
        </w:tc>
      </w:tr>
      <w:tr w:rsidR="00A97AF3" w:rsidRPr="00DE7839" w:rsidTr="009B59DF">
        <w:tc>
          <w:tcPr>
            <w:tcW w:w="9889" w:type="dxa"/>
            <w:gridSpan w:val="7"/>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b/>
                <w:i/>
                <w:sz w:val="24"/>
                <w:szCs w:val="24"/>
              </w:rPr>
              <w:t>Часть, формируемая участниками образовательного процесса</w:t>
            </w:r>
          </w:p>
        </w:tc>
      </w:tr>
      <w:tr w:rsidR="00A97AF3" w:rsidRPr="00DE7839" w:rsidTr="009B59DF">
        <w:tc>
          <w:tcPr>
            <w:tcW w:w="4644" w:type="dxa"/>
            <w:gridSpan w:val="2"/>
            <w:tcBorders>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both"/>
              <w:rPr>
                <w:rFonts w:ascii="Times New Roman" w:eastAsia="Times New Roman" w:hAnsi="Times New Roman" w:cs="Times New Roman"/>
                <w:sz w:val="24"/>
                <w:szCs w:val="24"/>
              </w:rPr>
            </w:pPr>
            <w:r w:rsidRPr="00DE7839">
              <w:rPr>
                <w:rFonts w:ascii="Times New Roman" w:hAnsi="Times New Roman" w:cs="Times New Roman"/>
                <w:kern w:val="2"/>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auto"/>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sz w:val="24"/>
                <w:szCs w:val="24"/>
              </w:rPr>
            </w:pPr>
            <w:r w:rsidRPr="00DE7839">
              <w:rPr>
                <w:rFonts w:ascii="Times New Roman" w:hAnsi="Times New Roman" w:cs="Times New Roman"/>
                <w:sz w:val="24"/>
                <w:szCs w:val="24"/>
              </w:rPr>
              <w:t>4</w:t>
            </w:r>
          </w:p>
        </w:tc>
      </w:tr>
      <w:tr w:rsidR="00A97AF3" w:rsidRPr="00DE7839" w:rsidTr="009B59DF">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rPr>
                <w:rFonts w:ascii="Times New Roman" w:hAnsi="Times New Roman" w:cs="Times New Roman"/>
                <w:sz w:val="24"/>
                <w:szCs w:val="24"/>
              </w:rPr>
            </w:pPr>
            <w:r w:rsidRPr="00DE7839">
              <w:rPr>
                <w:rFonts w:ascii="Times New Roman" w:hAnsi="Times New Roman" w:cs="Times New Roman"/>
                <w:sz w:val="24"/>
                <w:szCs w:val="24"/>
              </w:rPr>
              <w:t>Максимально допустимая недельная нагрузка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b/>
                <w:sz w:val="24"/>
                <w:szCs w:val="24"/>
              </w:rPr>
            </w:pPr>
            <w:r w:rsidRPr="00DE7839">
              <w:rPr>
                <w:rFonts w:ascii="Times New Roman" w:hAnsi="Times New Roman" w:cs="Times New Roman"/>
                <w:b/>
                <w:sz w:val="24"/>
                <w:szCs w:val="24"/>
              </w:rPr>
              <w:t>21</w:t>
            </w:r>
          </w:p>
        </w:tc>
        <w:tc>
          <w:tcPr>
            <w:tcW w:w="1134"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b/>
                <w:sz w:val="24"/>
                <w:szCs w:val="24"/>
              </w:rPr>
            </w:pPr>
            <w:r w:rsidRPr="00DE7839">
              <w:rPr>
                <w:rFonts w:ascii="Times New Roman" w:hAnsi="Times New Roman" w:cs="Times New Roman"/>
                <w:b/>
                <w:sz w:val="24"/>
                <w:szCs w:val="24"/>
              </w:rPr>
              <w:t>23</w:t>
            </w:r>
          </w:p>
        </w:tc>
        <w:tc>
          <w:tcPr>
            <w:tcW w:w="993" w:type="dxa"/>
            <w:tcBorders>
              <w:top w:val="single" w:sz="4" w:space="0" w:color="000000"/>
              <w:left w:val="single" w:sz="4" w:space="0" w:color="000000"/>
              <w:bottom w:val="single" w:sz="4" w:space="0" w:color="000000"/>
              <w:right w:val="single" w:sz="4" w:space="0" w:color="auto"/>
            </w:tcBorders>
            <w:vAlign w:val="center"/>
          </w:tcPr>
          <w:p w:rsidR="00A97AF3" w:rsidRPr="00DE7839" w:rsidRDefault="00A97AF3" w:rsidP="00DE7839">
            <w:pPr>
              <w:spacing w:after="0" w:line="240" w:lineRule="auto"/>
              <w:jc w:val="center"/>
              <w:rPr>
                <w:rFonts w:ascii="Times New Roman" w:hAnsi="Times New Roman" w:cs="Times New Roman"/>
                <w:b/>
                <w:sz w:val="24"/>
                <w:szCs w:val="24"/>
              </w:rPr>
            </w:pPr>
            <w:r w:rsidRPr="00DE7839">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b/>
                <w:sz w:val="24"/>
                <w:szCs w:val="24"/>
              </w:rPr>
            </w:pPr>
            <w:r w:rsidRPr="00DE7839">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A97AF3" w:rsidRPr="00DE7839" w:rsidRDefault="00A97AF3" w:rsidP="00DE7839">
            <w:pPr>
              <w:spacing w:after="0" w:line="240" w:lineRule="auto"/>
              <w:jc w:val="center"/>
              <w:rPr>
                <w:rFonts w:ascii="Times New Roman" w:hAnsi="Times New Roman" w:cs="Times New Roman"/>
                <w:b/>
                <w:sz w:val="24"/>
                <w:szCs w:val="24"/>
              </w:rPr>
            </w:pPr>
            <w:r w:rsidRPr="00DE7839">
              <w:rPr>
                <w:rFonts w:ascii="Times New Roman" w:hAnsi="Times New Roman" w:cs="Times New Roman"/>
                <w:b/>
                <w:sz w:val="24"/>
                <w:szCs w:val="24"/>
              </w:rPr>
              <w:t>90</w:t>
            </w:r>
          </w:p>
        </w:tc>
      </w:tr>
    </w:tbl>
    <w:p w:rsidR="00A97AF3" w:rsidRPr="00DE7839" w:rsidRDefault="00A97AF3" w:rsidP="00DE7839">
      <w:pPr>
        <w:spacing w:after="0" w:line="240" w:lineRule="auto"/>
        <w:jc w:val="both"/>
        <w:rPr>
          <w:rFonts w:ascii="Times New Roman" w:eastAsia="Times New Roman" w:hAnsi="Times New Roman" w:cs="Times New Roman"/>
          <w:sz w:val="24"/>
        </w:rPr>
      </w:pPr>
    </w:p>
    <w:p w:rsidR="00A97AF3" w:rsidRPr="00DE7839" w:rsidRDefault="00A97AF3" w:rsidP="00DE7839">
      <w:pPr>
        <w:spacing w:after="0" w:line="240" w:lineRule="auto"/>
        <w:ind w:firstLine="708"/>
        <w:jc w:val="both"/>
        <w:rPr>
          <w:rFonts w:ascii="Times New Roman" w:eastAsia="Times New Roman" w:hAnsi="Times New Roman" w:cs="Times New Roman"/>
          <w:sz w:val="24"/>
        </w:rPr>
      </w:pPr>
      <w:r w:rsidRPr="00DE7839">
        <w:rPr>
          <w:rFonts w:ascii="Times New Roman" w:eastAsia="Times New Roman" w:hAnsi="Times New Roman" w:cs="Times New Roman"/>
          <w:sz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EB44BD" w:rsidRPr="00DE7839" w:rsidRDefault="00EB44BD" w:rsidP="00DE7839">
      <w:pPr>
        <w:pStyle w:val="3"/>
        <w:numPr>
          <w:ilvl w:val="2"/>
          <w:numId w:val="0"/>
        </w:numPr>
        <w:tabs>
          <w:tab w:val="num" w:pos="720"/>
        </w:tabs>
        <w:spacing w:before="0" w:after="0"/>
        <w:ind w:left="720" w:hanging="720"/>
        <w:jc w:val="both"/>
        <w:rPr>
          <w:rFonts w:cs="Times New Roman"/>
          <w:color w:val="000000"/>
          <w:sz w:val="24"/>
          <w:szCs w:val="24"/>
        </w:rPr>
      </w:pPr>
      <w:r w:rsidRPr="00DE7839">
        <w:rPr>
          <w:rFonts w:cs="Times New Roman"/>
          <w:color w:val="000000"/>
          <w:sz w:val="24"/>
          <w:szCs w:val="24"/>
        </w:rPr>
        <w:t>Формы промежуточной аттестации</w:t>
      </w:r>
    </w:p>
    <w:p w:rsidR="00EB44BD" w:rsidRPr="00DE7839" w:rsidRDefault="00EB44BD" w:rsidP="00DE7839">
      <w:pPr>
        <w:numPr>
          <w:ilvl w:val="0"/>
          <w:numId w:val="83"/>
        </w:num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xml:space="preserve">Диктант </w:t>
      </w:r>
    </w:p>
    <w:p w:rsidR="00EB44BD" w:rsidRPr="00DE7839" w:rsidRDefault="00EB44BD" w:rsidP="00DE7839">
      <w:pPr>
        <w:numPr>
          <w:ilvl w:val="0"/>
          <w:numId w:val="83"/>
        </w:num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Контрольная работа</w:t>
      </w:r>
    </w:p>
    <w:p w:rsidR="00EB44BD" w:rsidRPr="00DE7839" w:rsidRDefault="00EB44BD" w:rsidP="00DE7839">
      <w:pPr>
        <w:numPr>
          <w:ilvl w:val="0"/>
          <w:numId w:val="83"/>
        </w:num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Проверочная работа</w:t>
      </w:r>
    </w:p>
    <w:p w:rsidR="00EB44BD" w:rsidRPr="00DE7839" w:rsidRDefault="00EB44BD" w:rsidP="00DE7839">
      <w:pPr>
        <w:numPr>
          <w:ilvl w:val="0"/>
          <w:numId w:val="83"/>
        </w:num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xml:space="preserve">Тест </w:t>
      </w:r>
    </w:p>
    <w:p w:rsidR="00EB44BD" w:rsidRPr="00DE7839" w:rsidRDefault="00EB44BD" w:rsidP="00DE7839">
      <w:pPr>
        <w:numPr>
          <w:ilvl w:val="0"/>
          <w:numId w:val="83"/>
        </w:num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Концерт</w:t>
      </w:r>
    </w:p>
    <w:p w:rsidR="00EB44BD" w:rsidRPr="00DE7839" w:rsidRDefault="00EB44BD" w:rsidP="00DE7839">
      <w:pPr>
        <w:numPr>
          <w:ilvl w:val="0"/>
          <w:numId w:val="83"/>
        </w:num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Выставка работ</w:t>
      </w:r>
    </w:p>
    <w:p w:rsidR="00EB44BD" w:rsidRPr="00DE7839" w:rsidRDefault="00EB44BD" w:rsidP="00DE7839">
      <w:pPr>
        <w:numPr>
          <w:ilvl w:val="0"/>
          <w:numId w:val="83"/>
        </w:num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Выставка, презентация изделий</w:t>
      </w:r>
    </w:p>
    <w:p w:rsidR="00EB44BD" w:rsidRPr="00DE7839" w:rsidRDefault="00EB44BD" w:rsidP="00DE7839">
      <w:pPr>
        <w:numPr>
          <w:ilvl w:val="0"/>
          <w:numId w:val="83"/>
        </w:num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xml:space="preserve">Проект </w:t>
      </w:r>
    </w:p>
    <w:p w:rsidR="00EB44BD" w:rsidRPr="00DE7839" w:rsidRDefault="00EB44BD" w:rsidP="00DE7839">
      <w:pPr>
        <w:numPr>
          <w:ilvl w:val="0"/>
          <w:numId w:val="83"/>
        </w:num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Творческий отчет</w:t>
      </w:r>
    </w:p>
    <w:p w:rsidR="00EB44BD" w:rsidRPr="00DE7839" w:rsidRDefault="00EB44BD" w:rsidP="00DE7839">
      <w:pPr>
        <w:numPr>
          <w:ilvl w:val="0"/>
          <w:numId w:val="83"/>
        </w:num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xml:space="preserve">Проверка читательских умений </w:t>
      </w:r>
    </w:p>
    <w:p w:rsidR="00EB44BD" w:rsidRPr="00DE7839" w:rsidRDefault="00EB44BD" w:rsidP="00DE7839">
      <w:pPr>
        <w:numPr>
          <w:ilvl w:val="0"/>
          <w:numId w:val="83"/>
        </w:num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Индивидуальная творческая работа</w:t>
      </w:r>
    </w:p>
    <w:p w:rsidR="00EB44BD" w:rsidRPr="00DE7839" w:rsidRDefault="00EB44BD" w:rsidP="00DE7839">
      <w:pPr>
        <w:numPr>
          <w:ilvl w:val="0"/>
          <w:numId w:val="83"/>
        </w:num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Итоговая проверочная работа</w:t>
      </w:r>
    </w:p>
    <w:p w:rsidR="00EB44BD" w:rsidRPr="00DE7839" w:rsidRDefault="00EB44BD" w:rsidP="00DE7839">
      <w:pPr>
        <w:numPr>
          <w:ilvl w:val="0"/>
          <w:numId w:val="83"/>
        </w:numPr>
        <w:spacing w:line="240" w:lineRule="auto"/>
        <w:rPr>
          <w:rFonts w:ascii="Times New Roman" w:hAnsi="Times New Roman" w:cs="Times New Roman"/>
          <w:lang w:eastAsia="ru-RU"/>
        </w:rPr>
      </w:pPr>
      <w:r w:rsidRPr="00DE7839">
        <w:rPr>
          <w:rFonts w:ascii="Times New Roman" w:hAnsi="Times New Roman" w:cs="Times New Roman"/>
          <w:color w:val="000000"/>
          <w:sz w:val="24"/>
          <w:szCs w:val="24"/>
        </w:rPr>
        <w:t>Итоговое тестирование</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lastRenderedPageBreak/>
        <w:t>Ежегодно в АОП НОО МКОУ «Запасноимбежская СОШ» вносятся изменения в части «Учебный план» (Приложение3).</w:t>
      </w:r>
    </w:p>
    <w:p w:rsidR="00EB44BD" w:rsidRPr="00DE7839" w:rsidRDefault="00EB44BD" w:rsidP="00DE7839">
      <w:pPr>
        <w:pStyle w:val="16"/>
        <w:rPr>
          <w:rFonts w:ascii="Times New Roman" w:hAnsi="Times New Roman" w:cs="Times New Roman"/>
          <w:b/>
          <w:sz w:val="28"/>
          <w:szCs w:val="28"/>
        </w:rPr>
      </w:pPr>
      <w:r w:rsidRPr="00DE7839">
        <w:rPr>
          <w:rFonts w:ascii="Times New Roman" w:hAnsi="Times New Roman" w:cs="Times New Roman"/>
          <w:b/>
          <w:sz w:val="28"/>
          <w:szCs w:val="28"/>
        </w:rPr>
        <w:t>3.2. Организация учебного процесса</w:t>
      </w:r>
    </w:p>
    <w:p w:rsidR="00EB44BD" w:rsidRPr="00DE7839" w:rsidRDefault="00EB44BD" w:rsidP="00DE7839">
      <w:pPr>
        <w:pStyle w:val="16"/>
        <w:rPr>
          <w:rFonts w:ascii="Times New Roman" w:hAnsi="Times New Roman" w:cs="Times New Roman"/>
          <w:b/>
          <w:sz w:val="28"/>
          <w:szCs w:val="28"/>
        </w:rPr>
      </w:pPr>
    </w:p>
    <w:p w:rsidR="00EB44BD" w:rsidRPr="00DE7839" w:rsidRDefault="00EB44BD" w:rsidP="00DE7839">
      <w:pPr>
        <w:pStyle w:val="16"/>
        <w:rPr>
          <w:rFonts w:ascii="Times New Roman" w:hAnsi="Times New Roman" w:cs="Times New Roman"/>
          <w:sz w:val="24"/>
          <w:szCs w:val="24"/>
        </w:rPr>
      </w:pPr>
      <w:r w:rsidRPr="00DE7839">
        <w:rPr>
          <w:rFonts w:ascii="Times New Roman" w:hAnsi="Times New Roman" w:cs="Times New Roman"/>
        </w:rPr>
        <w:t xml:space="preserve">В </w:t>
      </w:r>
      <w:r w:rsidRPr="00DE7839">
        <w:rPr>
          <w:rFonts w:ascii="Times New Roman" w:hAnsi="Times New Roman" w:cs="Times New Roman"/>
          <w:sz w:val="24"/>
          <w:szCs w:val="24"/>
        </w:rPr>
        <w:t>соответствии с Уставом ОУ, с учетом мнения участников образовательных отношений</w:t>
      </w:r>
    </w:p>
    <w:p w:rsidR="00EB44BD" w:rsidRPr="00DE7839" w:rsidRDefault="00EB44BD" w:rsidP="00DE7839">
      <w:pPr>
        <w:pStyle w:val="16"/>
        <w:rPr>
          <w:rFonts w:ascii="Times New Roman" w:hAnsi="Times New Roman" w:cs="Times New Roman"/>
          <w:sz w:val="24"/>
          <w:szCs w:val="24"/>
        </w:rPr>
      </w:pPr>
      <w:r w:rsidRPr="00DE7839">
        <w:rPr>
          <w:rFonts w:ascii="Times New Roman" w:hAnsi="Times New Roman" w:cs="Times New Roman"/>
          <w:sz w:val="24"/>
          <w:szCs w:val="24"/>
        </w:rPr>
        <w:t>продолжительность учебного года - в 1 классе — 33 учебных недели, во 2-4 классах - 34 учебных недели.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феврале дополнительные недельные каникулы.</w:t>
      </w:r>
    </w:p>
    <w:p w:rsidR="00EB44BD" w:rsidRPr="00DE7839" w:rsidRDefault="00EB44BD" w:rsidP="00DE7839">
      <w:pPr>
        <w:pStyle w:val="16"/>
        <w:rPr>
          <w:rFonts w:ascii="Times New Roman" w:hAnsi="Times New Roman" w:cs="Times New Roman"/>
          <w:sz w:val="24"/>
          <w:szCs w:val="24"/>
        </w:rPr>
      </w:pPr>
      <w:r w:rsidRPr="00DE7839">
        <w:rPr>
          <w:rFonts w:ascii="Times New Roman" w:hAnsi="Times New Roman" w:cs="Times New Roman"/>
          <w:sz w:val="24"/>
          <w:szCs w:val="24"/>
        </w:rPr>
        <w:tab/>
        <w:t>Продолжительность учебной недели составляет -  5 дней. Продолжительность урока составляет: в 1-ом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45 минут каждый; во 2-4 классах – 45 минут.</w:t>
      </w:r>
    </w:p>
    <w:p w:rsidR="00EB44BD" w:rsidRPr="00DE7839" w:rsidRDefault="00EB44BD" w:rsidP="00DE7839">
      <w:pPr>
        <w:spacing w:line="240" w:lineRule="auto"/>
        <w:jc w:val="both"/>
        <w:rPr>
          <w:rFonts w:ascii="Times New Roman" w:hAnsi="Times New Roman" w:cs="Times New Roman"/>
          <w:b/>
          <w:bCs/>
        </w:rPr>
      </w:pPr>
    </w:p>
    <w:p w:rsidR="00EB44BD" w:rsidRPr="00DE7839" w:rsidRDefault="00EB44BD" w:rsidP="00DE7839">
      <w:pPr>
        <w:pStyle w:val="3"/>
        <w:jc w:val="both"/>
        <w:rPr>
          <w:rFonts w:cs="Times New Roman"/>
        </w:rPr>
      </w:pPr>
      <w:r w:rsidRPr="00DE7839">
        <w:rPr>
          <w:rFonts w:cs="Times New Roman"/>
        </w:rPr>
        <w:t>3.3. Календарный учебный график</w:t>
      </w:r>
    </w:p>
    <w:p w:rsidR="00EB44BD" w:rsidRPr="00DE7839" w:rsidRDefault="00EB44BD" w:rsidP="00DE7839">
      <w:pPr>
        <w:spacing w:line="240" w:lineRule="auto"/>
        <w:jc w:val="both"/>
        <w:rPr>
          <w:rFonts w:ascii="Times New Roman" w:hAnsi="Times New Roman" w:cs="Times New Roman"/>
        </w:rPr>
      </w:pPr>
      <w:r w:rsidRPr="00DE7839">
        <w:rPr>
          <w:rFonts w:ascii="Times New Roman" w:hAnsi="Times New Roman" w:cs="Times New Roman"/>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по календарным периодам учебного года.</w:t>
      </w:r>
    </w:p>
    <w:p w:rsidR="00EB44BD" w:rsidRPr="00DE7839" w:rsidRDefault="00EB44BD" w:rsidP="00DE7839">
      <w:pPr>
        <w:spacing w:line="240" w:lineRule="auto"/>
        <w:jc w:val="both"/>
        <w:rPr>
          <w:rFonts w:ascii="Times New Roman" w:hAnsi="Times New Roman" w:cs="Times New Roman"/>
        </w:rPr>
      </w:pPr>
      <w:r w:rsidRPr="00DE7839">
        <w:rPr>
          <w:rFonts w:ascii="Times New Roman" w:hAnsi="Times New Roman" w:cs="Times New Roman"/>
        </w:rPr>
        <w:t xml:space="preserve">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в соответствии с Федеральным законом «Об образовании в Российской Федерации» (п. 10, ст. 2) и  требований СанПиН.  </w:t>
      </w:r>
    </w:p>
    <w:p w:rsidR="00EB44BD" w:rsidRPr="00DE7839" w:rsidRDefault="00EB44BD" w:rsidP="00DE7839">
      <w:pPr>
        <w:spacing w:line="240" w:lineRule="auto"/>
        <w:jc w:val="both"/>
        <w:rPr>
          <w:rFonts w:ascii="Times New Roman" w:hAnsi="Times New Roman" w:cs="Times New Roman"/>
        </w:rPr>
      </w:pPr>
      <w:r w:rsidRPr="00DE7839">
        <w:rPr>
          <w:rFonts w:ascii="Times New Roman" w:hAnsi="Times New Roman" w:cs="Times New Roman"/>
        </w:rPr>
        <w:t>Календарный учебный график содержит:</w:t>
      </w:r>
    </w:p>
    <w:p w:rsidR="00EB44BD" w:rsidRPr="00DE7839" w:rsidRDefault="00EB44BD" w:rsidP="00DE7839">
      <w:pPr>
        <w:numPr>
          <w:ilvl w:val="1"/>
          <w:numId w:val="74"/>
        </w:numPr>
        <w:suppressAutoHyphens w:val="0"/>
        <w:spacing w:after="0" w:line="240" w:lineRule="auto"/>
        <w:jc w:val="both"/>
        <w:rPr>
          <w:rFonts w:ascii="Times New Roman" w:hAnsi="Times New Roman" w:cs="Times New Roman"/>
        </w:rPr>
      </w:pPr>
      <w:r w:rsidRPr="00DE7839">
        <w:rPr>
          <w:rFonts w:ascii="Times New Roman" w:hAnsi="Times New Roman" w:cs="Times New Roman"/>
        </w:rPr>
        <w:t>Даты начала и окончания учебного года.</w:t>
      </w:r>
    </w:p>
    <w:p w:rsidR="00EB44BD" w:rsidRPr="00DE7839" w:rsidRDefault="00EB44BD" w:rsidP="00DE7839">
      <w:pPr>
        <w:numPr>
          <w:ilvl w:val="1"/>
          <w:numId w:val="74"/>
        </w:numPr>
        <w:suppressAutoHyphens w:val="0"/>
        <w:spacing w:after="0" w:line="240" w:lineRule="auto"/>
        <w:jc w:val="both"/>
        <w:rPr>
          <w:rFonts w:ascii="Times New Roman" w:hAnsi="Times New Roman" w:cs="Times New Roman"/>
        </w:rPr>
      </w:pPr>
      <w:r w:rsidRPr="00DE7839">
        <w:rPr>
          <w:rFonts w:ascii="Times New Roman" w:hAnsi="Times New Roman" w:cs="Times New Roman"/>
        </w:rPr>
        <w:t>Продолжительность учебного года, четвертей.</w:t>
      </w:r>
    </w:p>
    <w:p w:rsidR="00EB44BD" w:rsidRPr="00DE7839" w:rsidRDefault="00EB44BD" w:rsidP="00DE7839">
      <w:pPr>
        <w:numPr>
          <w:ilvl w:val="1"/>
          <w:numId w:val="74"/>
        </w:numPr>
        <w:suppressAutoHyphens w:val="0"/>
        <w:spacing w:after="0" w:line="240" w:lineRule="auto"/>
        <w:jc w:val="both"/>
        <w:rPr>
          <w:rFonts w:ascii="Times New Roman" w:hAnsi="Times New Roman" w:cs="Times New Roman"/>
        </w:rPr>
      </w:pPr>
      <w:r w:rsidRPr="00DE7839">
        <w:rPr>
          <w:rFonts w:ascii="Times New Roman" w:hAnsi="Times New Roman" w:cs="Times New Roman"/>
        </w:rPr>
        <w:t>Сроки и продолжительность каникул.</w:t>
      </w:r>
    </w:p>
    <w:p w:rsidR="00EB44BD" w:rsidRPr="00DE7839" w:rsidRDefault="00EB44BD" w:rsidP="00DE7839">
      <w:pPr>
        <w:numPr>
          <w:ilvl w:val="1"/>
          <w:numId w:val="74"/>
        </w:numPr>
        <w:suppressAutoHyphens w:val="0"/>
        <w:spacing w:after="0" w:line="240" w:lineRule="auto"/>
        <w:jc w:val="both"/>
        <w:rPr>
          <w:rFonts w:ascii="Times New Roman" w:hAnsi="Times New Roman" w:cs="Times New Roman"/>
        </w:rPr>
      </w:pPr>
      <w:r w:rsidRPr="00DE7839">
        <w:rPr>
          <w:rFonts w:ascii="Times New Roman" w:hAnsi="Times New Roman" w:cs="Times New Roman"/>
        </w:rPr>
        <w:t>Сроки проведения промежуточной аттестации.</w:t>
      </w:r>
    </w:p>
    <w:p w:rsidR="00EB44BD" w:rsidRPr="00DE7839" w:rsidRDefault="00EB44BD" w:rsidP="00DE7839">
      <w:pPr>
        <w:spacing w:line="240" w:lineRule="auto"/>
        <w:jc w:val="both"/>
        <w:rPr>
          <w:rFonts w:ascii="Times New Roman" w:hAnsi="Times New Roman" w:cs="Times New Roman"/>
        </w:rPr>
      </w:pPr>
      <w:r w:rsidRPr="00DE7839">
        <w:rPr>
          <w:rFonts w:ascii="Times New Roman" w:hAnsi="Times New Roman" w:cs="Times New Roman"/>
        </w:rPr>
        <w:t>Ежегодно в ООП НОО МКОУ «Запасноимбежская СОШ» вносятся изменения в части «Календарный учебный график» (Приложение).</w:t>
      </w:r>
    </w:p>
    <w:p w:rsidR="00EB44BD" w:rsidRPr="00DE7839" w:rsidRDefault="00EB44BD" w:rsidP="00DE7839">
      <w:pPr>
        <w:pStyle w:val="afff1"/>
        <w:jc w:val="both"/>
        <w:rPr>
          <w:rFonts w:ascii="Times New Roman" w:hAnsi="Times New Roman" w:cs="Times New Roman"/>
          <w:b/>
          <w:sz w:val="28"/>
          <w:szCs w:val="28"/>
        </w:rPr>
      </w:pPr>
    </w:p>
    <w:p w:rsidR="00A97AF3" w:rsidRPr="00DE7839" w:rsidRDefault="00A97AF3" w:rsidP="00DE7839">
      <w:pPr>
        <w:tabs>
          <w:tab w:val="left" w:pos="0"/>
          <w:tab w:val="right" w:leader="dot" w:pos="9639"/>
        </w:tabs>
        <w:spacing w:before="120" w:after="120" w:line="240" w:lineRule="auto"/>
        <w:outlineLvl w:val="2"/>
        <w:rPr>
          <w:rFonts w:ascii="Times New Roman" w:hAnsi="Times New Roman" w:cs="Times New Roman"/>
          <w:b/>
          <w:color w:val="auto"/>
          <w:sz w:val="24"/>
          <w:szCs w:val="24"/>
        </w:rPr>
      </w:pPr>
      <w:bookmarkStart w:id="67" w:name="_GoBack"/>
      <w:bookmarkEnd w:id="67"/>
      <w:r w:rsidRPr="00DE7839">
        <w:rPr>
          <w:rFonts w:ascii="Times New Roman" w:hAnsi="Times New Roman" w:cs="Times New Roman"/>
          <w:b/>
          <w:color w:val="auto"/>
          <w:sz w:val="24"/>
          <w:szCs w:val="24"/>
        </w:rPr>
        <w:t>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A97AF3" w:rsidRPr="00DE7839" w:rsidRDefault="00A97AF3" w:rsidP="00DE7839">
      <w:pPr>
        <w:spacing w:after="0" w:line="240" w:lineRule="auto"/>
        <w:ind w:left="1" w:firstLine="480"/>
        <w:jc w:val="both"/>
        <w:rPr>
          <w:rFonts w:ascii="Times New Roman" w:eastAsia="Times New Roman" w:hAnsi="Times New Roman" w:cs="Times New Roman"/>
          <w:sz w:val="24"/>
        </w:rPr>
      </w:pPr>
      <w:r w:rsidRPr="00DE7839">
        <w:rPr>
          <w:rFonts w:ascii="Times New Roman" w:eastAsia="Times New Roman" w:hAnsi="Times New Roman" w:cs="Times New Roman"/>
          <w:sz w:val="24"/>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A97AF3" w:rsidRPr="00DE7839" w:rsidRDefault="00A97AF3" w:rsidP="00DE7839">
      <w:pPr>
        <w:spacing w:after="0" w:line="240" w:lineRule="auto"/>
        <w:rPr>
          <w:rFonts w:ascii="Times New Roman" w:eastAsia="Times New Roman" w:hAnsi="Times New Roman" w:cs="Times New Roman"/>
          <w:b/>
          <w:sz w:val="24"/>
        </w:rPr>
      </w:pPr>
      <w:r w:rsidRPr="00DE7839">
        <w:rPr>
          <w:rFonts w:ascii="Times New Roman" w:eastAsia="Times New Roman" w:hAnsi="Times New Roman" w:cs="Times New Roman"/>
          <w:b/>
          <w:sz w:val="24"/>
        </w:rPr>
        <w:t>3.2.1. Кадровые условия</w:t>
      </w:r>
    </w:p>
    <w:p w:rsidR="00EB44BD" w:rsidRPr="00DE7839" w:rsidRDefault="00EB44BD" w:rsidP="00DE7839">
      <w:pPr>
        <w:shd w:val="clear" w:color="auto" w:fill="FFFFFF"/>
        <w:tabs>
          <w:tab w:val="left" w:pos="725"/>
        </w:tabs>
        <w:spacing w:after="0" w:line="240" w:lineRule="auto"/>
        <w:jc w:val="center"/>
        <w:rPr>
          <w:rFonts w:ascii="Times New Roman" w:hAnsi="Times New Roman" w:cs="Times New Roman"/>
          <w:b/>
          <w:color w:val="000000"/>
          <w:sz w:val="24"/>
          <w:szCs w:val="24"/>
        </w:rPr>
      </w:pPr>
      <w:r w:rsidRPr="00DE7839">
        <w:rPr>
          <w:rFonts w:ascii="Times New Roman" w:hAnsi="Times New Roman" w:cs="Times New Roman"/>
          <w:b/>
          <w:color w:val="000000"/>
          <w:sz w:val="24"/>
          <w:szCs w:val="24"/>
        </w:rPr>
        <w:t xml:space="preserve">Кадровые условия реализации </w:t>
      </w:r>
      <w:r w:rsidR="00B20289" w:rsidRPr="00DE7839">
        <w:rPr>
          <w:rFonts w:ascii="Times New Roman" w:hAnsi="Times New Roman" w:cs="Times New Roman"/>
          <w:b/>
          <w:color w:val="000000"/>
          <w:sz w:val="24"/>
          <w:szCs w:val="24"/>
        </w:rPr>
        <w:t>А</w:t>
      </w:r>
      <w:r w:rsidRPr="00DE7839">
        <w:rPr>
          <w:rFonts w:ascii="Times New Roman" w:hAnsi="Times New Roman" w:cs="Times New Roman"/>
          <w:b/>
          <w:color w:val="000000"/>
          <w:sz w:val="24"/>
          <w:szCs w:val="24"/>
        </w:rPr>
        <w:t>ООП НОО</w:t>
      </w:r>
      <w:r w:rsidR="00DE7839" w:rsidRPr="00DE7839">
        <w:rPr>
          <w:rFonts w:ascii="Times New Roman" w:hAnsi="Times New Roman" w:cs="Times New Roman"/>
          <w:sz w:val="24"/>
          <w:szCs w:val="24"/>
        </w:rPr>
        <w:t xml:space="preserve"> обучающихся с ЗПР</w:t>
      </w:r>
      <w:r w:rsidR="00B20289" w:rsidRPr="00DE7839">
        <w:rPr>
          <w:rFonts w:ascii="Times New Roman" w:hAnsi="Times New Roman" w:cs="Times New Roman"/>
          <w:b/>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940"/>
        <w:gridCol w:w="2317"/>
        <w:gridCol w:w="1853"/>
      </w:tblGrid>
      <w:tr w:rsidR="00EB44BD" w:rsidRPr="00DE7839" w:rsidTr="00E36AC6">
        <w:trPr>
          <w:trHeight w:val="825"/>
        </w:trPr>
        <w:tc>
          <w:tcPr>
            <w:tcW w:w="1988" w:type="dxa"/>
            <w:vMerge w:val="restart"/>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b/>
                <w:bCs/>
                <w:color w:val="000000"/>
                <w:sz w:val="24"/>
                <w:szCs w:val="24"/>
              </w:rPr>
              <w:t>Должность</w:t>
            </w:r>
          </w:p>
          <w:p w:rsidR="00EB44BD" w:rsidRPr="00DE7839" w:rsidRDefault="00EB44BD" w:rsidP="00DE7839">
            <w:pPr>
              <w:spacing w:after="0" w:line="240" w:lineRule="auto"/>
              <w:rPr>
                <w:rFonts w:ascii="Times New Roman" w:hAnsi="Times New Roman" w:cs="Times New Roman"/>
                <w:color w:val="000000"/>
                <w:sz w:val="24"/>
                <w:szCs w:val="24"/>
              </w:rPr>
            </w:pPr>
          </w:p>
        </w:tc>
        <w:tc>
          <w:tcPr>
            <w:tcW w:w="2940" w:type="dxa"/>
            <w:vMerge w:val="restart"/>
            <w:shd w:val="clear" w:color="auto" w:fill="auto"/>
          </w:tcPr>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Количество работников</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b/>
                <w:bCs/>
                <w:color w:val="000000"/>
                <w:sz w:val="24"/>
                <w:szCs w:val="24"/>
              </w:rPr>
              <w:t>в ОУ (требуется/имеется)</w:t>
            </w:r>
          </w:p>
          <w:p w:rsidR="00EB44BD" w:rsidRPr="00DE7839" w:rsidRDefault="00EB44BD" w:rsidP="00DE7839">
            <w:pPr>
              <w:spacing w:after="0" w:line="240" w:lineRule="auto"/>
              <w:rPr>
                <w:rFonts w:ascii="Times New Roman" w:hAnsi="Times New Roman" w:cs="Times New Roman"/>
                <w:color w:val="000000"/>
                <w:sz w:val="24"/>
                <w:szCs w:val="24"/>
              </w:rPr>
            </w:pPr>
          </w:p>
        </w:tc>
        <w:tc>
          <w:tcPr>
            <w:tcW w:w="3979" w:type="dxa"/>
            <w:gridSpan w:val="2"/>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b/>
                <w:bCs/>
                <w:color w:val="000000"/>
                <w:sz w:val="24"/>
                <w:szCs w:val="24"/>
              </w:rPr>
              <w:t>Уровень квалификации работников ОУ</w:t>
            </w:r>
          </w:p>
          <w:p w:rsidR="00EB44BD" w:rsidRPr="00DE7839" w:rsidRDefault="00EB44BD" w:rsidP="00DE7839">
            <w:pPr>
              <w:spacing w:after="0" w:line="240" w:lineRule="auto"/>
              <w:rPr>
                <w:rFonts w:ascii="Times New Roman" w:hAnsi="Times New Roman" w:cs="Times New Roman"/>
                <w:color w:val="000000"/>
                <w:sz w:val="24"/>
                <w:szCs w:val="24"/>
              </w:rPr>
            </w:pPr>
          </w:p>
        </w:tc>
      </w:tr>
      <w:tr w:rsidR="00EB44BD" w:rsidRPr="00DE7839" w:rsidTr="00E36AC6">
        <w:trPr>
          <w:trHeight w:val="825"/>
        </w:trPr>
        <w:tc>
          <w:tcPr>
            <w:tcW w:w="1988" w:type="dxa"/>
            <w:vMerge/>
            <w:shd w:val="clear" w:color="auto" w:fill="auto"/>
          </w:tcPr>
          <w:p w:rsidR="00EB44BD" w:rsidRPr="00DE7839" w:rsidRDefault="00EB44BD" w:rsidP="00DE7839">
            <w:pPr>
              <w:spacing w:after="0" w:line="240" w:lineRule="auto"/>
              <w:rPr>
                <w:rFonts w:ascii="Times New Roman" w:hAnsi="Times New Roman" w:cs="Times New Roman"/>
                <w:b/>
                <w:bCs/>
                <w:color w:val="000000"/>
                <w:sz w:val="24"/>
                <w:szCs w:val="24"/>
              </w:rPr>
            </w:pPr>
          </w:p>
        </w:tc>
        <w:tc>
          <w:tcPr>
            <w:tcW w:w="2940" w:type="dxa"/>
            <w:vMerge/>
            <w:shd w:val="clear" w:color="auto" w:fill="auto"/>
          </w:tcPr>
          <w:p w:rsidR="00EB44BD" w:rsidRPr="00DE7839" w:rsidRDefault="00EB44BD" w:rsidP="00DE7839">
            <w:pPr>
              <w:spacing w:after="0" w:line="240" w:lineRule="auto"/>
              <w:rPr>
                <w:rFonts w:ascii="Times New Roman" w:hAnsi="Times New Roman" w:cs="Times New Roman"/>
                <w:b/>
                <w:bCs/>
                <w:color w:val="000000"/>
                <w:sz w:val="24"/>
                <w:szCs w:val="24"/>
              </w:rPr>
            </w:pPr>
          </w:p>
        </w:tc>
        <w:tc>
          <w:tcPr>
            <w:tcW w:w="2317"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b/>
                <w:bCs/>
                <w:color w:val="000000"/>
                <w:sz w:val="24"/>
                <w:szCs w:val="24"/>
              </w:rPr>
              <w:t>Требования к уровню квалификации</w:t>
            </w:r>
          </w:p>
          <w:p w:rsidR="00EB44BD" w:rsidRPr="00DE7839" w:rsidRDefault="00EB44BD" w:rsidP="00DE7839">
            <w:pPr>
              <w:spacing w:after="0" w:line="240" w:lineRule="auto"/>
              <w:rPr>
                <w:rFonts w:ascii="Times New Roman" w:hAnsi="Times New Roman" w:cs="Times New Roman"/>
                <w:color w:val="000000"/>
                <w:sz w:val="24"/>
                <w:szCs w:val="24"/>
              </w:rPr>
            </w:pPr>
          </w:p>
        </w:tc>
        <w:tc>
          <w:tcPr>
            <w:tcW w:w="1662" w:type="dxa"/>
            <w:shd w:val="clear" w:color="auto" w:fill="auto"/>
          </w:tcPr>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Фактический</w:t>
            </w:r>
          </w:p>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уровень</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b/>
                <w:bCs/>
                <w:color w:val="000000"/>
                <w:sz w:val="24"/>
                <w:szCs w:val="24"/>
              </w:rPr>
              <w:t>квалификации</w:t>
            </w:r>
          </w:p>
          <w:p w:rsidR="00EB44BD" w:rsidRPr="00DE7839" w:rsidRDefault="00EB44BD" w:rsidP="00DE7839">
            <w:pPr>
              <w:spacing w:after="0" w:line="240" w:lineRule="auto"/>
              <w:rPr>
                <w:rFonts w:ascii="Times New Roman" w:hAnsi="Times New Roman" w:cs="Times New Roman"/>
                <w:color w:val="000000"/>
                <w:sz w:val="24"/>
                <w:szCs w:val="24"/>
              </w:rPr>
            </w:pPr>
          </w:p>
        </w:tc>
      </w:tr>
      <w:tr w:rsidR="00EB44BD" w:rsidRPr="00DE7839" w:rsidTr="00E36AC6">
        <w:tc>
          <w:tcPr>
            <w:tcW w:w="1988" w:type="dxa"/>
            <w:shd w:val="clear" w:color="auto" w:fill="auto"/>
          </w:tcPr>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lastRenderedPageBreak/>
              <w:t>Учитель</w:t>
            </w:r>
          </w:p>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начальных</w:t>
            </w:r>
          </w:p>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 xml:space="preserve">классов, </w:t>
            </w:r>
          </w:p>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музыки,</w:t>
            </w:r>
          </w:p>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физической</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b/>
                <w:bCs/>
                <w:color w:val="000000"/>
                <w:sz w:val="24"/>
                <w:szCs w:val="24"/>
              </w:rPr>
              <w:t>культуры</w:t>
            </w:r>
          </w:p>
          <w:p w:rsidR="00EB44BD" w:rsidRPr="00DE7839" w:rsidRDefault="00EB44BD" w:rsidP="00DE7839">
            <w:pPr>
              <w:spacing w:after="0" w:line="240" w:lineRule="auto"/>
              <w:rPr>
                <w:rFonts w:ascii="Times New Roman" w:hAnsi="Times New Roman" w:cs="Times New Roman"/>
                <w:color w:val="000000"/>
                <w:sz w:val="24"/>
                <w:szCs w:val="24"/>
              </w:rPr>
            </w:pPr>
          </w:p>
        </w:tc>
        <w:tc>
          <w:tcPr>
            <w:tcW w:w="2940"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0/3</w:t>
            </w:r>
          </w:p>
        </w:tc>
        <w:tc>
          <w:tcPr>
            <w:tcW w:w="2317"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Высшее профессиональное образование или</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среднее профессиональное образование по</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направлению подготовки «Образование и</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педагогика» или в области, соответствующей</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преподаваемому предмету, без предъявления</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требований к стажу работы либо высшее</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профессиональное образование или среднее</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профессиональное образование и дополнительное профессиональное образование по направлению</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деятельности в образовательном учреждении без предъявления требований к стажу работы.</w:t>
            </w:r>
          </w:p>
        </w:tc>
        <w:tc>
          <w:tcPr>
            <w:tcW w:w="1662"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соответствует</w:t>
            </w:r>
          </w:p>
        </w:tc>
      </w:tr>
      <w:tr w:rsidR="00EB44BD" w:rsidRPr="00DE7839" w:rsidTr="00E36AC6">
        <w:tc>
          <w:tcPr>
            <w:tcW w:w="1988" w:type="dxa"/>
            <w:shd w:val="clear" w:color="auto" w:fill="auto"/>
          </w:tcPr>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Социальный</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b/>
                <w:bCs/>
                <w:color w:val="000000"/>
                <w:sz w:val="24"/>
                <w:szCs w:val="24"/>
              </w:rPr>
              <w:t>педагог</w:t>
            </w:r>
          </w:p>
          <w:p w:rsidR="00EB44BD" w:rsidRPr="00DE7839" w:rsidRDefault="00EB44BD" w:rsidP="00DE7839">
            <w:pPr>
              <w:spacing w:after="0" w:line="240" w:lineRule="auto"/>
              <w:rPr>
                <w:rFonts w:ascii="Times New Roman" w:hAnsi="Times New Roman" w:cs="Times New Roman"/>
                <w:color w:val="000000"/>
                <w:sz w:val="24"/>
                <w:szCs w:val="24"/>
              </w:rPr>
            </w:pPr>
          </w:p>
        </w:tc>
        <w:tc>
          <w:tcPr>
            <w:tcW w:w="2940"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1/1</w:t>
            </w:r>
          </w:p>
        </w:tc>
        <w:tc>
          <w:tcPr>
            <w:tcW w:w="2317"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Высшее профессиональное образование или</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среднее профессиональное образование по</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направлениям подготовки «Образование и</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педагогика», «Социальная педагогика» без</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предъявления требований к стажу работы.</w:t>
            </w:r>
          </w:p>
          <w:p w:rsidR="00EB44BD" w:rsidRPr="00DE7839" w:rsidRDefault="00EB44BD" w:rsidP="00DE7839">
            <w:pPr>
              <w:spacing w:after="0" w:line="240" w:lineRule="auto"/>
              <w:rPr>
                <w:rFonts w:ascii="Times New Roman" w:hAnsi="Times New Roman" w:cs="Times New Roman"/>
                <w:color w:val="000000"/>
                <w:sz w:val="24"/>
                <w:szCs w:val="24"/>
              </w:rPr>
            </w:pPr>
          </w:p>
        </w:tc>
        <w:tc>
          <w:tcPr>
            <w:tcW w:w="1662"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не соответствует</w:t>
            </w:r>
          </w:p>
        </w:tc>
      </w:tr>
      <w:tr w:rsidR="00EB44BD" w:rsidRPr="00DE7839" w:rsidTr="00E36AC6">
        <w:tc>
          <w:tcPr>
            <w:tcW w:w="1988" w:type="dxa"/>
            <w:shd w:val="clear" w:color="auto" w:fill="auto"/>
          </w:tcPr>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Педагог-</w:t>
            </w:r>
          </w:p>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Психолог,</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b/>
                <w:bCs/>
                <w:color w:val="000000"/>
                <w:sz w:val="24"/>
                <w:szCs w:val="24"/>
              </w:rPr>
              <w:t>Педагог-дефектолог</w:t>
            </w:r>
          </w:p>
          <w:p w:rsidR="00EB44BD" w:rsidRPr="00DE7839" w:rsidRDefault="00EB44BD" w:rsidP="00DE7839">
            <w:pPr>
              <w:spacing w:after="0" w:line="240" w:lineRule="auto"/>
              <w:rPr>
                <w:rFonts w:ascii="Times New Roman" w:hAnsi="Times New Roman" w:cs="Times New Roman"/>
                <w:color w:val="000000"/>
                <w:sz w:val="24"/>
                <w:szCs w:val="24"/>
              </w:rPr>
            </w:pPr>
          </w:p>
        </w:tc>
        <w:tc>
          <w:tcPr>
            <w:tcW w:w="2940"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1/3</w:t>
            </w:r>
          </w:p>
        </w:tc>
        <w:tc>
          <w:tcPr>
            <w:tcW w:w="2317"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Высшее профессиональное образование или</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lastRenderedPageBreak/>
              <w:t>среднее профессиональное образование по</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направлению подготовки «Педагогика и</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психология» без предъявления требований к</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стажу работы либо высшее профессиональное</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образование или среднее профессиональное</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образование и дополнительное профессиональное</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образование по направлению подготовки</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«Педагогика и психология» без предъявления</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требований к стажу работы.</w:t>
            </w:r>
          </w:p>
        </w:tc>
        <w:tc>
          <w:tcPr>
            <w:tcW w:w="1662"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lastRenderedPageBreak/>
              <w:t>соответствует</w:t>
            </w:r>
          </w:p>
        </w:tc>
      </w:tr>
      <w:tr w:rsidR="00EB44BD" w:rsidRPr="00DE7839" w:rsidTr="00E36AC6">
        <w:tc>
          <w:tcPr>
            <w:tcW w:w="1988" w:type="dxa"/>
            <w:shd w:val="clear" w:color="auto" w:fill="auto"/>
          </w:tcPr>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lastRenderedPageBreak/>
              <w:t>Педагог-логопед</w:t>
            </w:r>
          </w:p>
        </w:tc>
        <w:tc>
          <w:tcPr>
            <w:tcW w:w="2940"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1/1</w:t>
            </w:r>
          </w:p>
        </w:tc>
        <w:tc>
          <w:tcPr>
            <w:tcW w:w="2317"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p>
        </w:tc>
        <w:tc>
          <w:tcPr>
            <w:tcW w:w="1662"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соответствует</w:t>
            </w:r>
          </w:p>
        </w:tc>
      </w:tr>
      <w:tr w:rsidR="00EB44BD" w:rsidRPr="00DE7839" w:rsidTr="00E36AC6">
        <w:tc>
          <w:tcPr>
            <w:tcW w:w="1988" w:type="dxa"/>
            <w:shd w:val="clear" w:color="auto" w:fill="auto"/>
          </w:tcPr>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Педагог</w:t>
            </w:r>
          </w:p>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дополнительного</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b/>
                <w:bCs/>
                <w:color w:val="000000"/>
                <w:sz w:val="24"/>
                <w:szCs w:val="24"/>
              </w:rPr>
              <w:t>образования</w:t>
            </w:r>
          </w:p>
          <w:p w:rsidR="00EB44BD" w:rsidRPr="00DE7839" w:rsidRDefault="00EB44BD" w:rsidP="00DE7839">
            <w:pPr>
              <w:spacing w:after="0" w:line="240" w:lineRule="auto"/>
              <w:jc w:val="center"/>
              <w:rPr>
                <w:rFonts w:ascii="Times New Roman" w:hAnsi="Times New Roman" w:cs="Times New Roman"/>
                <w:color w:val="000000"/>
                <w:sz w:val="24"/>
                <w:szCs w:val="24"/>
              </w:rPr>
            </w:pPr>
          </w:p>
        </w:tc>
        <w:tc>
          <w:tcPr>
            <w:tcW w:w="2940"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1</w:t>
            </w:r>
          </w:p>
        </w:tc>
        <w:tc>
          <w:tcPr>
            <w:tcW w:w="2317"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Высшее профессиональное образование или</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 xml:space="preserve">по направлению «Образование и </w:t>
            </w:r>
            <w:r w:rsidRPr="00DE7839">
              <w:rPr>
                <w:rFonts w:ascii="Times New Roman" w:hAnsi="Times New Roman" w:cs="Times New Roman"/>
                <w:color w:val="000000"/>
                <w:sz w:val="24"/>
                <w:szCs w:val="24"/>
              </w:rPr>
              <w:lastRenderedPageBreak/>
              <w:t>педагогика» без предъявления требований к стажу работы.</w:t>
            </w:r>
          </w:p>
        </w:tc>
        <w:tc>
          <w:tcPr>
            <w:tcW w:w="1662"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lastRenderedPageBreak/>
              <w:t>соответствует</w:t>
            </w:r>
          </w:p>
        </w:tc>
      </w:tr>
    </w:tbl>
    <w:p w:rsidR="00EB44BD" w:rsidRPr="00DE7839" w:rsidRDefault="00EB44BD" w:rsidP="00DE7839">
      <w:pPr>
        <w:spacing w:after="0" w:line="240" w:lineRule="auto"/>
        <w:jc w:val="center"/>
        <w:rPr>
          <w:rFonts w:ascii="Times New Roman" w:hAnsi="Times New Roman" w:cs="Times New Roman"/>
          <w:color w:val="000000"/>
          <w:sz w:val="24"/>
          <w:szCs w:val="24"/>
        </w:rPr>
      </w:pPr>
    </w:p>
    <w:p w:rsidR="00EB44BD" w:rsidRPr="00DE7839" w:rsidRDefault="00EB44BD" w:rsidP="00DE7839">
      <w:pPr>
        <w:spacing w:after="0" w:line="240" w:lineRule="auto"/>
        <w:jc w:val="center"/>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Профессиональное развитие и повышение квалификации педагогических работников</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xml:space="preserve">Школа существует острая проблема – нехватка квалифицированных специалистов. </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xml:space="preserve">В  школе создана система методической работы, обеспечивающая сопровождение деятельности педагогов на всех этапах реализации АОП. </w:t>
      </w:r>
    </w:p>
    <w:p w:rsidR="00EB44BD" w:rsidRPr="00DE7839" w:rsidRDefault="00EB44BD" w:rsidP="00DE7839">
      <w:pPr>
        <w:spacing w:after="0" w:line="240" w:lineRule="auto"/>
        <w:jc w:val="both"/>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План методической работы включает следующие мероприятия:</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1. Семинары, посвящённые содержанию и ключевым особенностям реализации АО</w:t>
      </w:r>
      <w:r w:rsidR="00B20289" w:rsidRPr="00DE7839">
        <w:rPr>
          <w:rFonts w:ascii="Times New Roman" w:hAnsi="Times New Roman" w:cs="Times New Roman"/>
          <w:color w:val="000000"/>
          <w:sz w:val="24"/>
          <w:szCs w:val="24"/>
        </w:rPr>
        <w:t>О</w:t>
      </w:r>
      <w:r w:rsidRPr="00DE7839">
        <w:rPr>
          <w:rFonts w:ascii="Times New Roman" w:hAnsi="Times New Roman" w:cs="Times New Roman"/>
          <w:color w:val="000000"/>
          <w:sz w:val="24"/>
          <w:szCs w:val="24"/>
        </w:rPr>
        <w:t>П НОО</w:t>
      </w:r>
      <w:r w:rsidR="00B20289" w:rsidRPr="00DE7839">
        <w:rPr>
          <w:rFonts w:ascii="Times New Roman" w:hAnsi="Times New Roman" w:cs="Times New Roman"/>
          <w:color w:val="000000"/>
          <w:sz w:val="24"/>
          <w:szCs w:val="24"/>
        </w:rPr>
        <w:t xml:space="preserve"> </w:t>
      </w:r>
      <w:r w:rsidR="00DE7839" w:rsidRPr="00DE7839">
        <w:rPr>
          <w:rFonts w:ascii="Times New Roman" w:hAnsi="Times New Roman" w:cs="Times New Roman"/>
          <w:sz w:val="24"/>
          <w:szCs w:val="24"/>
        </w:rPr>
        <w:t>обучающихся с ЗПР</w:t>
      </w:r>
      <w:r w:rsidRPr="00DE7839">
        <w:rPr>
          <w:rFonts w:ascii="Times New Roman" w:hAnsi="Times New Roman" w:cs="Times New Roman"/>
          <w:color w:val="000000"/>
          <w:sz w:val="24"/>
          <w:szCs w:val="24"/>
        </w:rPr>
        <w:t>.</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2. Тренинги для педагогов с целью выявления и соотнесения собственной профессиональной позиции с целями и задачами реализации А</w:t>
      </w:r>
      <w:r w:rsidR="00B20289" w:rsidRPr="00DE7839">
        <w:rPr>
          <w:rFonts w:ascii="Times New Roman" w:hAnsi="Times New Roman" w:cs="Times New Roman"/>
          <w:color w:val="000000"/>
          <w:sz w:val="24"/>
          <w:szCs w:val="24"/>
        </w:rPr>
        <w:t>О</w:t>
      </w:r>
      <w:r w:rsidRPr="00DE7839">
        <w:rPr>
          <w:rFonts w:ascii="Times New Roman" w:hAnsi="Times New Roman" w:cs="Times New Roman"/>
          <w:color w:val="000000"/>
          <w:sz w:val="24"/>
          <w:szCs w:val="24"/>
        </w:rPr>
        <w:t>ОП НОО</w:t>
      </w:r>
      <w:r w:rsidR="00B20289" w:rsidRPr="00DE7839">
        <w:rPr>
          <w:rFonts w:ascii="Times New Roman" w:hAnsi="Times New Roman" w:cs="Times New Roman"/>
          <w:color w:val="000000"/>
          <w:sz w:val="24"/>
          <w:szCs w:val="24"/>
        </w:rPr>
        <w:t xml:space="preserve"> </w:t>
      </w:r>
      <w:r w:rsidR="00DE7839" w:rsidRPr="00DE7839">
        <w:rPr>
          <w:rFonts w:ascii="Times New Roman" w:hAnsi="Times New Roman" w:cs="Times New Roman"/>
          <w:sz w:val="24"/>
          <w:szCs w:val="24"/>
        </w:rPr>
        <w:t>обучающихся с ЗПР</w:t>
      </w:r>
      <w:r w:rsidRPr="00DE7839">
        <w:rPr>
          <w:rFonts w:ascii="Times New Roman" w:hAnsi="Times New Roman" w:cs="Times New Roman"/>
          <w:color w:val="000000"/>
          <w:sz w:val="24"/>
          <w:szCs w:val="24"/>
        </w:rPr>
        <w:t>.</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3. Заседания методических объединений учителей по проблемам реализации АО</w:t>
      </w:r>
      <w:r w:rsidR="00B20289" w:rsidRPr="00DE7839">
        <w:rPr>
          <w:rFonts w:ascii="Times New Roman" w:hAnsi="Times New Roman" w:cs="Times New Roman"/>
          <w:color w:val="000000"/>
          <w:sz w:val="24"/>
          <w:szCs w:val="24"/>
        </w:rPr>
        <w:t>О</w:t>
      </w:r>
      <w:r w:rsidRPr="00DE7839">
        <w:rPr>
          <w:rFonts w:ascii="Times New Roman" w:hAnsi="Times New Roman" w:cs="Times New Roman"/>
          <w:color w:val="000000"/>
          <w:sz w:val="24"/>
          <w:szCs w:val="24"/>
        </w:rPr>
        <w:t>П НОО</w:t>
      </w:r>
      <w:r w:rsidR="00B20289" w:rsidRPr="00DE7839">
        <w:rPr>
          <w:rFonts w:ascii="Times New Roman" w:hAnsi="Times New Roman" w:cs="Times New Roman"/>
          <w:color w:val="000000"/>
          <w:sz w:val="24"/>
          <w:szCs w:val="24"/>
        </w:rPr>
        <w:t xml:space="preserve"> </w:t>
      </w:r>
      <w:r w:rsidR="00DE7839" w:rsidRPr="00DE7839">
        <w:rPr>
          <w:rFonts w:ascii="Times New Roman" w:hAnsi="Times New Roman" w:cs="Times New Roman"/>
          <w:sz w:val="24"/>
          <w:szCs w:val="24"/>
        </w:rPr>
        <w:t>обучающихся с ЗПР</w:t>
      </w:r>
      <w:r w:rsidRPr="00DE7839">
        <w:rPr>
          <w:rFonts w:ascii="Times New Roman" w:hAnsi="Times New Roman" w:cs="Times New Roman"/>
          <w:color w:val="000000"/>
          <w:sz w:val="24"/>
          <w:szCs w:val="24"/>
        </w:rPr>
        <w:t>.</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4. Участие педагогов в разработке разделов и компонентов реализации АО</w:t>
      </w:r>
      <w:r w:rsidR="00B20289" w:rsidRPr="00DE7839">
        <w:rPr>
          <w:rFonts w:ascii="Times New Roman" w:hAnsi="Times New Roman" w:cs="Times New Roman"/>
          <w:color w:val="000000"/>
          <w:sz w:val="24"/>
          <w:szCs w:val="24"/>
        </w:rPr>
        <w:t>О</w:t>
      </w:r>
      <w:r w:rsidRPr="00DE7839">
        <w:rPr>
          <w:rFonts w:ascii="Times New Roman" w:hAnsi="Times New Roman" w:cs="Times New Roman"/>
          <w:color w:val="000000"/>
          <w:sz w:val="24"/>
          <w:szCs w:val="24"/>
        </w:rPr>
        <w:t>П НОО</w:t>
      </w:r>
      <w:r w:rsidR="00B20289" w:rsidRPr="00DE7839">
        <w:rPr>
          <w:rFonts w:ascii="Times New Roman" w:hAnsi="Times New Roman" w:cs="Times New Roman"/>
          <w:color w:val="000000"/>
          <w:sz w:val="24"/>
          <w:szCs w:val="24"/>
        </w:rPr>
        <w:t xml:space="preserve"> </w:t>
      </w:r>
      <w:r w:rsidR="00DE7839" w:rsidRPr="00DE7839">
        <w:rPr>
          <w:rFonts w:ascii="Times New Roman" w:hAnsi="Times New Roman" w:cs="Times New Roman"/>
          <w:sz w:val="24"/>
          <w:szCs w:val="24"/>
        </w:rPr>
        <w:t>обучающихся с ЗПР</w:t>
      </w:r>
      <w:r w:rsidRPr="00DE7839">
        <w:rPr>
          <w:rFonts w:ascii="Times New Roman" w:hAnsi="Times New Roman" w:cs="Times New Roman"/>
          <w:color w:val="000000"/>
          <w:sz w:val="24"/>
          <w:szCs w:val="24"/>
        </w:rPr>
        <w:t>.</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5. Участие педагогов в проведении мастер-классов, круглых столов, открытых уроков, внеурочных занятий и мероприятий по отдельным направлениям реализации АО</w:t>
      </w:r>
      <w:r w:rsidR="00B20289" w:rsidRPr="00DE7839">
        <w:rPr>
          <w:rFonts w:ascii="Times New Roman" w:hAnsi="Times New Roman" w:cs="Times New Roman"/>
          <w:color w:val="000000"/>
          <w:sz w:val="24"/>
          <w:szCs w:val="24"/>
        </w:rPr>
        <w:t>О</w:t>
      </w:r>
      <w:r w:rsidRPr="00DE7839">
        <w:rPr>
          <w:rFonts w:ascii="Times New Roman" w:hAnsi="Times New Roman" w:cs="Times New Roman"/>
          <w:color w:val="000000"/>
          <w:sz w:val="24"/>
          <w:szCs w:val="24"/>
        </w:rPr>
        <w:t>П НОО</w:t>
      </w:r>
      <w:r w:rsidR="00B20289" w:rsidRPr="00DE7839">
        <w:rPr>
          <w:rFonts w:ascii="Times New Roman" w:hAnsi="Times New Roman" w:cs="Times New Roman"/>
          <w:color w:val="000000"/>
          <w:sz w:val="24"/>
          <w:szCs w:val="24"/>
        </w:rPr>
        <w:t xml:space="preserve"> </w:t>
      </w:r>
      <w:r w:rsidR="00DE7839" w:rsidRPr="00DE7839">
        <w:rPr>
          <w:rFonts w:ascii="Times New Roman" w:hAnsi="Times New Roman" w:cs="Times New Roman"/>
          <w:sz w:val="24"/>
          <w:szCs w:val="24"/>
        </w:rPr>
        <w:t>обучающихся с ЗПР</w:t>
      </w:r>
      <w:r w:rsidRPr="00DE7839">
        <w:rPr>
          <w:rFonts w:ascii="Times New Roman" w:hAnsi="Times New Roman" w:cs="Times New Roman"/>
          <w:color w:val="000000"/>
          <w:sz w:val="24"/>
          <w:szCs w:val="24"/>
        </w:rPr>
        <w:t>.</w:t>
      </w:r>
    </w:p>
    <w:p w:rsidR="00EB44BD" w:rsidRPr="00DE7839" w:rsidRDefault="00EB44BD" w:rsidP="00DE7839">
      <w:pPr>
        <w:spacing w:after="0" w:line="240" w:lineRule="auto"/>
        <w:jc w:val="both"/>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Подведение итогов и обсуждение результатов мероприятий</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осуществляются в следующих формах: совещания при директоре, заседания педагогического и школьных методических объединений, в виде решений педагогического совета, приказов, инструкций, рекомендаций, резолюций и т. д.</w:t>
      </w:r>
    </w:p>
    <w:p w:rsidR="00EB44BD" w:rsidRPr="00DE7839" w:rsidRDefault="00EB44BD" w:rsidP="00DE7839">
      <w:pPr>
        <w:spacing w:after="0" w:line="240" w:lineRule="auto"/>
        <w:jc w:val="both"/>
        <w:rPr>
          <w:rFonts w:ascii="Times New Roman" w:hAnsi="Times New Roman" w:cs="Times New Roman"/>
          <w:color w:val="000000"/>
          <w:sz w:val="24"/>
          <w:szCs w:val="24"/>
        </w:rPr>
      </w:pP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bCs/>
          <w:color w:val="000000"/>
          <w:sz w:val="24"/>
          <w:szCs w:val="24"/>
        </w:rPr>
        <w:t xml:space="preserve"> </w:t>
      </w:r>
      <w:r w:rsidRPr="00DE7839">
        <w:rPr>
          <w:rFonts w:ascii="Times New Roman" w:hAnsi="Times New Roman" w:cs="Times New Roman"/>
          <w:b/>
          <w:bCs/>
          <w:color w:val="000000"/>
          <w:sz w:val="24"/>
          <w:szCs w:val="24"/>
        </w:rPr>
        <w:t xml:space="preserve"> </w:t>
      </w:r>
    </w:p>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 xml:space="preserve">3.5.3. Финансовое обеспечение реализации </w:t>
      </w:r>
      <w:r w:rsidR="00B20289" w:rsidRPr="00DE7839">
        <w:rPr>
          <w:rFonts w:ascii="Times New Roman" w:hAnsi="Times New Roman" w:cs="Times New Roman"/>
          <w:b/>
          <w:bCs/>
          <w:color w:val="000000"/>
          <w:sz w:val="24"/>
          <w:szCs w:val="24"/>
        </w:rPr>
        <w:t>А</w:t>
      </w:r>
      <w:r w:rsidRPr="00DE7839">
        <w:rPr>
          <w:rFonts w:ascii="Times New Roman" w:hAnsi="Times New Roman" w:cs="Times New Roman"/>
          <w:b/>
          <w:bCs/>
          <w:color w:val="000000"/>
          <w:sz w:val="24"/>
          <w:szCs w:val="24"/>
        </w:rPr>
        <w:t>ООП НОО</w:t>
      </w:r>
      <w:r w:rsidR="00B20289" w:rsidRPr="00DE7839">
        <w:rPr>
          <w:rFonts w:ascii="Times New Roman" w:hAnsi="Times New Roman" w:cs="Times New Roman"/>
          <w:b/>
          <w:bCs/>
          <w:color w:val="000000"/>
          <w:sz w:val="24"/>
          <w:szCs w:val="24"/>
        </w:rPr>
        <w:t xml:space="preserve"> </w:t>
      </w:r>
      <w:r w:rsidR="00DE7839" w:rsidRPr="00DE7839">
        <w:rPr>
          <w:rFonts w:ascii="Times New Roman" w:hAnsi="Times New Roman" w:cs="Times New Roman"/>
          <w:sz w:val="24"/>
          <w:szCs w:val="24"/>
        </w:rPr>
        <w:t>обучающихся с ЗПР</w:t>
      </w:r>
    </w:p>
    <w:p w:rsidR="00EB44BD" w:rsidRPr="00DE7839" w:rsidRDefault="00EB44BD" w:rsidP="00DE7839">
      <w:pPr>
        <w:pStyle w:val="16"/>
        <w:rPr>
          <w:rFonts w:ascii="Times New Roman" w:hAnsi="Times New Roman" w:cs="Times New Roman"/>
          <w:color w:val="000000"/>
          <w:sz w:val="24"/>
          <w:szCs w:val="24"/>
        </w:rPr>
      </w:pPr>
      <w:r w:rsidRPr="00DE7839">
        <w:rPr>
          <w:rFonts w:ascii="Times New Roman" w:hAnsi="Times New Roman" w:cs="Times New Roman"/>
          <w:color w:val="000000"/>
          <w:sz w:val="24"/>
          <w:szCs w:val="24"/>
        </w:rPr>
        <w:t xml:space="preserve">Финансовое обеспечение реализации основной образовательной программы начального  общего образования школы опирается на исполнение расходных обязательств, обеспечивающих конституционное право граждан на бесплатное и общедоступное общее образование и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EB44BD" w:rsidRPr="00DE7839" w:rsidRDefault="00EB44BD" w:rsidP="00DE7839">
      <w:pPr>
        <w:pStyle w:val="16"/>
        <w:rPr>
          <w:rFonts w:ascii="Times New Roman" w:hAnsi="Times New Roman" w:cs="Times New Roman"/>
          <w:bCs/>
          <w:iCs/>
          <w:color w:val="000000"/>
          <w:sz w:val="24"/>
          <w:szCs w:val="24"/>
        </w:rPr>
      </w:pPr>
      <w:r w:rsidRPr="00DE7839">
        <w:rPr>
          <w:rFonts w:ascii="Times New Roman" w:hAnsi="Times New Roman" w:cs="Times New Roman"/>
          <w:bCs/>
          <w:iCs/>
          <w:color w:val="000000"/>
          <w:sz w:val="24"/>
          <w:szCs w:val="24"/>
        </w:rPr>
        <w:t>Региональный расчётный подушевой норматив покрывает следующие расходы на год:</w:t>
      </w:r>
    </w:p>
    <w:p w:rsidR="00EB44BD" w:rsidRPr="00DE7839" w:rsidRDefault="00EB44BD" w:rsidP="00DE7839">
      <w:pPr>
        <w:pStyle w:val="16"/>
        <w:rPr>
          <w:rFonts w:ascii="Times New Roman" w:hAnsi="Times New Roman" w:cs="Times New Roman"/>
          <w:color w:val="000000"/>
          <w:sz w:val="24"/>
          <w:szCs w:val="24"/>
        </w:rPr>
      </w:pPr>
      <w:r w:rsidRPr="00DE7839">
        <w:rPr>
          <w:rFonts w:ascii="Times New Roman" w:hAnsi="Times New Roman" w:cs="Times New Roman"/>
          <w:color w:val="000000"/>
          <w:sz w:val="24"/>
          <w:szCs w:val="24"/>
        </w:rPr>
        <w:t>• оплату труда работников образовательных учреждений с учётом районных коэффициентов к заработной плате, а также отчисления;</w:t>
      </w:r>
    </w:p>
    <w:p w:rsidR="00EB44BD" w:rsidRPr="00DE7839" w:rsidRDefault="00EB44BD" w:rsidP="00DE7839">
      <w:pPr>
        <w:pStyle w:val="16"/>
        <w:rPr>
          <w:rFonts w:ascii="Times New Roman" w:hAnsi="Times New Roman" w:cs="Times New Roman"/>
          <w:color w:val="000000"/>
          <w:sz w:val="24"/>
          <w:szCs w:val="24"/>
        </w:rPr>
      </w:pPr>
      <w:r w:rsidRPr="00DE7839">
        <w:rPr>
          <w:rFonts w:ascii="Times New Roman" w:hAnsi="Times New Roman" w:cs="Times New Roman"/>
          <w:color w:val="000000"/>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EB44BD" w:rsidRPr="00DE7839" w:rsidRDefault="00EB44BD" w:rsidP="00DE7839">
      <w:pPr>
        <w:pStyle w:val="16"/>
        <w:rPr>
          <w:rFonts w:ascii="Times New Roman" w:hAnsi="Times New Roman" w:cs="Times New Roman"/>
          <w:color w:val="000000"/>
          <w:sz w:val="24"/>
          <w:szCs w:val="24"/>
        </w:rPr>
      </w:pPr>
      <w:r w:rsidRPr="00DE7839">
        <w:rPr>
          <w:rFonts w:ascii="Times New Roman" w:hAnsi="Times New Roman" w:cs="Times New Roman"/>
          <w:color w:val="000000"/>
          <w:sz w:val="24"/>
          <w:szCs w:val="24"/>
        </w:rPr>
        <w:t>• иные хозяйственные нужды и другие расходы, связанные с обеспечением образовательного процесса (обучение, повышение квалификации</w:t>
      </w:r>
    </w:p>
    <w:p w:rsidR="00EB44BD" w:rsidRPr="00DE7839" w:rsidRDefault="00EB44BD" w:rsidP="00DE7839">
      <w:pPr>
        <w:pStyle w:val="16"/>
        <w:rPr>
          <w:rFonts w:ascii="Times New Roman" w:hAnsi="Times New Roman" w:cs="Times New Roman"/>
          <w:color w:val="000000"/>
          <w:sz w:val="24"/>
          <w:szCs w:val="24"/>
        </w:rPr>
      </w:pPr>
      <w:r w:rsidRPr="00DE7839">
        <w:rPr>
          <w:rFonts w:ascii="Times New Roman" w:hAnsi="Times New Roman" w:cs="Times New Roman"/>
          <w:color w:val="000000"/>
          <w:sz w:val="24"/>
          <w:szCs w:val="24"/>
        </w:rPr>
        <w:t>педагогического и административно-управленческого персонала образовательных учреждений, командировочные расходы и др.), за</w:t>
      </w:r>
    </w:p>
    <w:p w:rsidR="00EB44BD" w:rsidRPr="00DE7839" w:rsidRDefault="00EB44BD" w:rsidP="00DE7839">
      <w:pPr>
        <w:pStyle w:val="16"/>
        <w:rPr>
          <w:rFonts w:ascii="Times New Roman" w:hAnsi="Times New Roman" w:cs="Times New Roman"/>
          <w:color w:val="000000"/>
          <w:sz w:val="24"/>
          <w:szCs w:val="24"/>
        </w:rPr>
      </w:pPr>
      <w:r w:rsidRPr="00DE7839">
        <w:rPr>
          <w:rFonts w:ascii="Times New Roman" w:hAnsi="Times New Roman" w:cs="Times New Roman"/>
          <w:color w:val="000000"/>
          <w:sz w:val="24"/>
          <w:szCs w:val="24"/>
        </w:rPr>
        <w:t>исключением расходов на содержание зданий и коммунальных расходов, осуществляемых из местных бюджетов.</w:t>
      </w:r>
    </w:p>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3.5.4. Материально-технические условия реализации АО</w:t>
      </w:r>
      <w:r w:rsidR="00DE7839" w:rsidRPr="00DE7839">
        <w:rPr>
          <w:rFonts w:ascii="Times New Roman" w:hAnsi="Times New Roman" w:cs="Times New Roman"/>
          <w:b/>
          <w:bCs/>
          <w:color w:val="000000"/>
          <w:sz w:val="24"/>
          <w:szCs w:val="24"/>
        </w:rPr>
        <w:t>О</w:t>
      </w:r>
      <w:r w:rsidRPr="00DE7839">
        <w:rPr>
          <w:rFonts w:ascii="Times New Roman" w:hAnsi="Times New Roman" w:cs="Times New Roman"/>
          <w:b/>
          <w:bCs/>
          <w:color w:val="000000"/>
          <w:sz w:val="24"/>
          <w:szCs w:val="24"/>
        </w:rPr>
        <w:t>П НОО</w:t>
      </w:r>
      <w:r w:rsidR="00DE7839" w:rsidRPr="00DE7839">
        <w:rPr>
          <w:rFonts w:ascii="Times New Roman" w:hAnsi="Times New Roman" w:cs="Times New Roman"/>
          <w:sz w:val="24"/>
          <w:szCs w:val="24"/>
        </w:rPr>
        <w:t xml:space="preserve"> обучающихся с ЗПР</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Материально-техническая база школы приведена в соответствие с задачами по обеспечению реализации</w:t>
      </w:r>
      <w:r w:rsidRPr="00DE7839">
        <w:rPr>
          <w:rFonts w:ascii="Times New Roman" w:hAnsi="Times New Roman" w:cs="Times New Roman"/>
          <w:color w:val="FF0000"/>
          <w:sz w:val="24"/>
          <w:szCs w:val="24"/>
        </w:rPr>
        <w:t xml:space="preserve"> АО</w:t>
      </w:r>
      <w:r w:rsidR="00B20289" w:rsidRPr="00DE7839">
        <w:rPr>
          <w:rFonts w:ascii="Times New Roman" w:hAnsi="Times New Roman" w:cs="Times New Roman"/>
          <w:color w:val="FF0000"/>
          <w:sz w:val="24"/>
          <w:szCs w:val="24"/>
        </w:rPr>
        <w:t>О</w:t>
      </w:r>
      <w:r w:rsidRPr="00DE7839">
        <w:rPr>
          <w:rFonts w:ascii="Times New Roman" w:hAnsi="Times New Roman" w:cs="Times New Roman"/>
          <w:color w:val="FF0000"/>
          <w:sz w:val="24"/>
          <w:szCs w:val="24"/>
        </w:rPr>
        <w:t>П НОО</w:t>
      </w:r>
      <w:r w:rsidR="00B20289" w:rsidRPr="00DE7839">
        <w:rPr>
          <w:rFonts w:ascii="Times New Roman" w:hAnsi="Times New Roman" w:cs="Times New Roman"/>
          <w:color w:val="FF0000"/>
          <w:sz w:val="24"/>
          <w:szCs w:val="24"/>
        </w:rPr>
        <w:t xml:space="preserve"> </w:t>
      </w:r>
      <w:r w:rsidR="00DE7839" w:rsidRPr="00DE7839">
        <w:rPr>
          <w:rFonts w:ascii="Times New Roman" w:hAnsi="Times New Roman" w:cs="Times New Roman"/>
          <w:sz w:val="24"/>
          <w:szCs w:val="24"/>
        </w:rPr>
        <w:t>обучающихся с ЗПР</w:t>
      </w:r>
      <w:r w:rsidRPr="00DE7839">
        <w:rPr>
          <w:rFonts w:ascii="Times New Roman" w:hAnsi="Times New Roman" w:cs="Times New Roman"/>
          <w:color w:val="FF0000"/>
          <w:sz w:val="24"/>
          <w:szCs w:val="24"/>
        </w:rPr>
        <w:t xml:space="preserve"> </w:t>
      </w:r>
      <w:r w:rsidRPr="00DE7839">
        <w:rPr>
          <w:rFonts w:ascii="Times New Roman" w:hAnsi="Times New Roman" w:cs="Times New Roman"/>
          <w:color w:val="000000"/>
          <w:sz w:val="24"/>
          <w:szCs w:val="24"/>
        </w:rPr>
        <w:t xml:space="preserve"> и созданию соответствующей образовательной и социальной среды.</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xml:space="preserve">Для этого школа  оборудовала кабинет логопеда и кабинет психолога. </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lastRenderedPageBreak/>
        <w:t>В соответствии с требованиями Стандарта для обеспечения всех предметных областей и внеурочной деятельности школы обеспечено мебелью, офисным освещением, хозяйственным инвентарём и оборудовано:</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учебными кабинетами с автоматизированными рабочими местами педагогических работников (4 кабинета с автоматизированными местами педагогов);</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помещением библиотеки, оборудованным книгохранилищами, обеспечивающими сохранность книжного фонда, медиатекой;</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спортивным залом и спортивной площадкой, оснащёнными игровым, спортивным оборудованием и инвентарём;</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помещением для питания обучающихся, а также для хранения и приготовления пищи, обеспечивающими возможность организации</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качественного горячего питания, в том числе горячих завтраков;</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административными помещениями, оснащёнными необходимым оборудованием;</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гардеробом, санузлами, местами личной гигиены;</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xml:space="preserve">• пришкольным участком (территорией) со спортивной зоной, которая включает в себя гимнастический городок, волейбольную площадку, площадку для подвижных игр). </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Состав комплекта формируется с учётом:</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возрастных, психолого-педагогических особенностей обучающихся;</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его необходимости и достаточности;</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необходимости единого интерфейса подключения и обеспечения эргономичного режима работы участников образовательного процесса;</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согласованности совместного использования (содержательной, функциональной, программной и пр.).</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Инновационные средства обучения содержат  электронные образовательные ресурсы по предметным областям.</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Единое информационное образовательное пространство включает в себя</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xml:space="preserve">технические, программные, телекоммуникационные средства; сайт школы   </w:t>
      </w:r>
      <w:r w:rsidRPr="00DE7839">
        <w:rPr>
          <w:rFonts w:ascii="Times New Roman" w:hAnsi="Times New Roman" w:cs="Times New Roman"/>
          <w:i/>
          <w:iCs/>
          <w:color w:val="000000"/>
          <w:sz w:val="24"/>
          <w:szCs w:val="24"/>
        </w:rPr>
        <w:t xml:space="preserve">http://z-imbeg.ru/. </w:t>
      </w:r>
      <w:r w:rsidRPr="00DE7839">
        <w:rPr>
          <w:rFonts w:ascii="Times New Roman" w:hAnsi="Times New Roman" w:cs="Times New Roman"/>
          <w:color w:val="000000"/>
          <w:sz w:val="24"/>
          <w:szCs w:val="24"/>
        </w:rPr>
        <w:t>Сайт школы и электронная почта Е-mail позволяют всем участникам образовательных отношений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Оценка материально-технических условий реализации основной образовательной программы в школе осуществляется по следующей форме:</w:t>
      </w:r>
    </w:p>
    <w:p w:rsidR="00EB44BD" w:rsidRPr="00DE7839" w:rsidRDefault="00EB44BD" w:rsidP="00DE7839">
      <w:pPr>
        <w:spacing w:after="0" w:line="240" w:lineRule="auto"/>
        <w:jc w:val="both"/>
        <w:rPr>
          <w:rFonts w:ascii="Times New Roman" w:hAnsi="Times New Roman" w:cs="Times New Roman"/>
          <w:color w:val="000000"/>
          <w:sz w:val="24"/>
          <w:szCs w:val="24"/>
        </w:rPr>
      </w:pPr>
    </w:p>
    <w:p w:rsidR="00EB44BD" w:rsidRPr="00DE7839" w:rsidRDefault="00EB44BD" w:rsidP="00DE7839">
      <w:pPr>
        <w:spacing w:after="0" w:line="240" w:lineRule="auto"/>
        <w:jc w:val="both"/>
        <w:rPr>
          <w:rFonts w:ascii="Times New Roman" w:hAnsi="Times New Roman" w:cs="Times New Roman"/>
          <w:color w:val="FF0000"/>
          <w:sz w:val="24"/>
          <w:szCs w:val="24"/>
        </w:rPr>
      </w:pPr>
      <w:r w:rsidRPr="00DE7839">
        <w:rPr>
          <w:rFonts w:ascii="Times New Roman" w:hAnsi="Times New Roman" w:cs="Times New Roman"/>
          <w:b/>
          <w:bCs/>
          <w:color w:val="000000"/>
          <w:sz w:val="24"/>
          <w:szCs w:val="24"/>
        </w:rPr>
        <w:t>Оценка материально-технических условий реализации</w:t>
      </w:r>
      <w:r w:rsidRPr="00DE7839">
        <w:rPr>
          <w:rFonts w:ascii="Times New Roman" w:hAnsi="Times New Roman" w:cs="Times New Roman"/>
          <w:color w:val="FF0000"/>
          <w:sz w:val="24"/>
          <w:szCs w:val="24"/>
        </w:rPr>
        <w:t xml:space="preserve"> </w:t>
      </w:r>
      <w:r w:rsidRPr="00DE7839">
        <w:rPr>
          <w:rFonts w:ascii="Times New Roman" w:hAnsi="Times New Roman" w:cs="Times New Roman"/>
          <w:color w:val="000000"/>
          <w:sz w:val="24"/>
          <w:szCs w:val="24"/>
        </w:rPr>
        <w:t>АО</w:t>
      </w:r>
      <w:r w:rsidR="00B20289" w:rsidRPr="00DE7839">
        <w:rPr>
          <w:rFonts w:ascii="Times New Roman" w:hAnsi="Times New Roman" w:cs="Times New Roman"/>
          <w:color w:val="000000"/>
          <w:sz w:val="24"/>
          <w:szCs w:val="24"/>
        </w:rPr>
        <w:t>О</w:t>
      </w:r>
      <w:r w:rsidRPr="00DE7839">
        <w:rPr>
          <w:rFonts w:ascii="Times New Roman" w:hAnsi="Times New Roman" w:cs="Times New Roman"/>
          <w:color w:val="000000"/>
          <w:sz w:val="24"/>
          <w:szCs w:val="24"/>
        </w:rPr>
        <w:t>П НОО</w:t>
      </w:r>
      <w:r w:rsidR="00B20289" w:rsidRPr="00DE7839">
        <w:rPr>
          <w:rFonts w:ascii="Times New Roman" w:hAnsi="Times New Roman" w:cs="Times New Roman"/>
          <w:color w:val="000000"/>
          <w:sz w:val="24"/>
          <w:szCs w:val="24"/>
        </w:rPr>
        <w:t xml:space="preserve"> </w:t>
      </w:r>
      <w:r w:rsidR="00DE7839" w:rsidRPr="00DE7839">
        <w:rPr>
          <w:rFonts w:ascii="Times New Roman" w:hAnsi="Times New Roman" w:cs="Times New Roman"/>
          <w:sz w:val="24"/>
          <w:szCs w:val="24"/>
        </w:rPr>
        <w:t>обучающихся с ЗПР</w:t>
      </w:r>
      <w:r w:rsidRPr="00DE7839">
        <w:rPr>
          <w:rFonts w:ascii="Times New Roman" w:hAnsi="Times New Roman" w:cs="Times New Roman"/>
          <w:color w:val="000000"/>
          <w:sz w:val="24"/>
          <w:szCs w:val="24"/>
        </w:rPr>
        <w:t>.</w:t>
      </w:r>
    </w:p>
    <w:p w:rsidR="00EB44BD" w:rsidRPr="00DE7839" w:rsidRDefault="00EB44BD" w:rsidP="00DE7839">
      <w:pPr>
        <w:spacing w:after="0" w:line="240" w:lineRule="auto"/>
        <w:jc w:val="center"/>
        <w:rPr>
          <w:rFonts w:ascii="Times New Roman" w:hAnsi="Times New Roman" w:cs="Times New Roman"/>
          <w:color w:val="000000"/>
          <w:sz w:val="24"/>
          <w:szCs w:val="24"/>
        </w:rPr>
      </w:pP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6777"/>
        <w:gridCol w:w="2051"/>
      </w:tblGrid>
      <w:tr w:rsidR="00EB44BD" w:rsidRPr="00DE7839" w:rsidTr="00E36AC6">
        <w:tc>
          <w:tcPr>
            <w:tcW w:w="1695" w:type="dxa"/>
            <w:shd w:val="clear" w:color="auto" w:fill="auto"/>
          </w:tcPr>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r w:rsidRPr="00DE7839">
              <w:rPr>
                <w:rFonts w:ascii="Times New Roman" w:hAnsi="Times New Roman" w:cs="Times New Roman"/>
                <w:bCs/>
                <w:color w:val="000000"/>
                <w:sz w:val="24"/>
                <w:szCs w:val="24"/>
              </w:rPr>
              <w:t>№ п/п</w:t>
            </w:r>
          </w:p>
        </w:tc>
        <w:tc>
          <w:tcPr>
            <w:tcW w:w="6777"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b/>
                <w:bCs/>
                <w:color w:val="000000"/>
                <w:sz w:val="24"/>
                <w:szCs w:val="24"/>
              </w:rPr>
              <w:t>Требования ФГОС, нормативных и локальных актов</w:t>
            </w:r>
          </w:p>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p>
        </w:tc>
        <w:tc>
          <w:tcPr>
            <w:tcW w:w="2051" w:type="dxa"/>
            <w:shd w:val="clear" w:color="auto" w:fill="auto"/>
          </w:tcPr>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Необходимо/</w:t>
            </w:r>
          </w:p>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имеется в</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b/>
                <w:bCs/>
                <w:color w:val="000000"/>
                <w:sz w:val="24"/>
                <w:szCs w:val="24"/>
              </w:rPr>
              <w:t>наличии</w:t>
            </w:r>
          </w:p>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p>
        </w:tc>
      </w:tr>
      <w:tr w:rsidR="00EB44BD" w:rsidRPr="00DE7839" w:rsidTr="00E36AC6">
        <w:tc>
          <w:tcPr>
            <w:tcW w:w="1695" w:type="dxa"/>
            <w:shd w:val="clear" w:color="auto" w:fill="auto"/>
          </w:tcPr>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r w:rsidRPr="00DE7839">
              <w:rPr>
                <w:rFonts w:ascii="Times New Roman" w:hAnsi="Times New Roman" w:cs="Times New Roman"/>
                <w:bCs/>
                <w:color w:val="000000"/>
                <w:sz w:val="24"/>
                <w:szCs w:val="24"/>
              </w:rPr>
              <w:t>1</w:t>
            </w:r>
          </w:p>
        </w:tc>
        <w:tc>
          <w:tcPr>
            <w:tcW w:w="6777" w:type="dxa"/>
            <w:shd w:val="clear" w:color="auto" w:fill="auto"/>
          </w:tcPr>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r w:rsidRPr="00DE7839">
              <w:rPr>
                <w:rFonts w:ascii="Times New Roman" w:hAnsi="Times New Roman" w:cs="Times New Roman"/>
                <w:color w:val="000000"/>
                <w:sz w:val="24"/>
                <w:szCs w:val="24"/>
              </w:rPr>
              <w:t>Учебные кабинеты с автоматизированными рабочими местами обучающихся и педагогических работников (компьютер, сканер, принтер, проектор, интерактивная доска)</w:t>
            </w:r>
          </w:p>
        </w:tc>
        <w:tc>
          <w:tcPr>
            <w:tcW w:w="2051" w:type="dxa"/>
            <w:shd w:val="clear" w:color="auto" w:fill="auto"/>
          </w:tcPr>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r w:rsidRPr="00DE7839">
              <w:rPr>
                <w:rFonts w:ascii="Times New Roman" w:hAnsi="Times New Roman" w:cs="Times New Roman"/>
                <w:bCs/>
                <w:color w:val="000000"/>
                <w:sz w:val="24"/>
                <w:szCs w:val="24"/>
              </w:rPr>
              <w:t>4/4</w:t>
            </w:r>
          </w:p>
        </w:tc>
      </w:tr>
      <w:tr w:rsidR="00EB44BD" w:rsidRPr="00DE7839" w:rsidTr="00E36AC6">
        <w:tc>
          <w:tcPr>
            <w:tcW w:w="1695" w:type="dxa"/>
            <w:shd w:val="clear" w:color="auto" w:fill="auto"/>
          </w:tcPr>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r w:rsidRPr="00DE7839">
              <w:rPr>
                <w:rFonts w:ascii="Times New Roman" w:hAnsi="Times New Roman" w:cs="Times New Roman"/>
                <w:bCs/>
                <w:color w:val="000000"/>
                <w:sz w:val="24"/>
                <w:szCs w:val="24"/>
              </w:rPr>
              <w:t>2</w:t>
            </w:r>
          </w:p>
        </w:tc>
        <w:tc>
          <w:tcPr>
            <w:tcW w:w="6777"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bCs/>
                <w:color w:val="000000"/>
                <w:sz w:val="24"/>
                <w:szCs w:val="24"/>
              </w:rPr>
              <w:tab/>
            </w:r>
            <w:r w:rsidRPr="00DE7839">
              <w:rPr>
                <w:rFonts w:ascii="Times New Roman" w:hAnsi="Times New Roman" w:cs="Times New Roman"/>
                <w:color w:val="000000"/>
                <w:sz w:val="24"/>
                <w:szCs w:val="24"/>
              </w:rPr>
              <w:t>Помещения для занятий естественно-научной деятельностью, моделированием, техническим</w:t>
            </w:r>
          </w:p>
          <w:p w:rsidR="00EB44BD" w:rsidRPr="00DE7839" w:rsidRDefault="00EB44BD" w:rsidP="00DE7839">
            <w:pPr>
              <w:tabs>
                <w:tab w:val="left" w:pos="2220"/>
              </w:tabs>
              <w:spacing w:after="0" w:line="240" w:lineRule="auto"/>
              <w:jc w:val="both"/>
              <w:rPr>
                <w:rFonts w:ascii="Times New Roman" w:hAnsi="Times New Roman" w:cs="Times New Roman"/>
                <w:bCs/>
                <w:color w:val="000000"/>
                <w:sz w:val="24"/>
                <w:szCs w:val="24"/>
              </w:rPr>
            </w:pPr>
            <w:r w:rsidRPr="00DE7839">
              <w:rPr>
                <w:rFonts w:ascii="Times New Roman" w:hAnsi="Times New Roman" w:cs="Times New Roman"/>
                <w:color w:val="000000"/>
                <w:sz w:val="24"/>
                <w:szCs w:val="24"/>
              </w:rPr>
              <w:t>творчеством, иностранными языками</w:t>
            </w:r>
          </w:p>
        </w:tc>
        <w:tc>
          <w:tcPr>
            <w:tcW w:w="2051" w:type="dxa"/>
            <w:shd w:val="clear" w:color="auto" w:fill="auto"/>
          </w:tcPr>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r w:rsidRPr="00DE7839">
              <w:rPr>
                <w:rFonts w:ascii="Times New Roman" w:hAnsi="Times New Roman" w:cs="Times New Roman"/>
                <w:bCs/>
                <w:color w:val="000000"/>
                <w:sz w:val="24"/>
                <w:szCs w:val="24"/>
              </w:rPr>
              <w:t>0/1</w:t>
            </w:r>
          </w:p>
        </w:tc>
      </w:tr>
      <w:tr w:rsidR="00EB44BD" w:rsidRPr="00DE7839" w:rsidTr="00E36AC6">
        <w:tc>
          <w:tcPr>
            <w:tcW w:w="1695" w:type="dxa"/>
            <w:shd w:val="clear" w:color="auto" w:fill="auto"/>
          </w:tcPr>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r w:rsidRPr="00DE7839">
              <w:rPr>
                <w:rFonts w:ascii="Times New Roman" w:hAnsi="Times New Roman" w:cs="Times New Roman"/>
                <w:bCs/>
                <w:color w:val="000000"/>
                <w:sz w:val="24"/>
                <w:szCs w:val="24"/>
              </w:rPr>
              <w:lastRenderedPageBreak/>
              <w:t>3</w:t>
            </w:r>
          </w:p>
        </w:tc>
        <w:tc>
          <w:tcPr>
            <w:tcW w:w="6777"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Помещения для занятий музыкой, хореографией и изобразительным искусством</w:t>
            </w:r>
          </w:p>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p>
        </w:tc>
        <w:tc>
          <w:tcPr>
            <w:tcW w:w="2051" w:type="dxa"/>
            <w:shd w:val="clear" w:color="auto" w:fill="auto"/>
          </w:tcPr>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r w:rsidRPr="00DE7839">
              <w:rPr>
                <w:rFonts w:ascii="Times New Roman" w:hAnsi="Times New Roman" w:cs="Times New Roman"/>
                <w:bCs/>
                <w:color w:val="000000"/>
                <w:sz w:val="24"/>
                <w:szCs w:val="24"/>
              </w:rPr>
              <w:t>1/1</w:t>
            </w:r>
          </w:p>
        </w:tc>
      </w:tr>
    </w:tbl>
    <w:p w:rsidR="00EB44BD" w:rsidRPr="00DE7839" w:rsidRDefault="00EB44BD" w:rsidP="00DE7839">
      <w:pPr>
        <w:shd w:val="clear" w:color="auto" w:fill="FFFFFF"/>
        <w:tabs>
          <w:tab w:val="left" w:pos="725"/>
        </w:tabs>
        <w:spacing w:after="0" w:line="240" w:lineRule="auto"/>
        <w:jc w:val="both"/>
        <w:rPr>
          <w:rFonts w:ascii="Times New Roman" w:hAnsi="Times New Roman" w:cs="Times New Roman"/>
          <w:bCs/>
          <w:color w:val="000000"/>
          <w:sz w:val="24"/>
          <w:szCs w:val="24"/>
        </w:rPr>
      </w:pPr>
    </w:p>
    <w:p w:rsidR="00EB44BD" w:rsidRPr="00DE7839" w:rsidRDefault="00EB44BD" w:rsidP="00DE7839">
      <w:pPr>
        <w:shd w:val="clear" w:color="auto" w:fill="FFFFFF"/>
        <w:tabs>
          <w:tab w:val="left" w:pos="725"/>
        </w:tabs>
        <w:spacing w:after="0" w:line="240" w:lineRule="auto"/>
        <w:jc w:val="both"/>
        <w:rPr>
          <w:rFonts w:ascii="Times New Roman" w:hAnsi="Times New Roman" w:cs="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5919"/>
        <w:gridCol w:w="1842"/>
      </w:tblGrid>
      <w:tr w:rsidR="00EB44BD" w:rsidRPr="00DE7839" w:rsidTr="00E36AC6">
        <w:tc>
          <w:tcPr>
            <w:tcW w:w="1873" w:type="dxa"/>
            <w:shd w:val="clear" w:color="auto" w:fill="auto"/>
          </w:tcPr>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Компоненты</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b/>
                <w:bCs/>
                <w:color w:val="000000"/>
                <w:sz w:val="24"/>
                <w:szCs w:val="24"/>
              </w:rPr>
              <w:t>оснащения</w:t>
            </w:r>
          </w:p>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p>
        </w:tc>
        <w:tc>
          <w:tcPr>
            <w:tcW w:w="6439"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b/>
                <w:bCs/>
                <w:color w:val="000000"/>
                <w:sz w:val="24"/>
                <w:szCs w:val="24"/>
              </w:rPr>
              <w:t>Необходимое оборудование и оснащение</w:t>
            </w:r>
          </w:p>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p>
        </w:tc>
        <w:tc>
          <w:tcPr>
            <w:tcW w:w="1880" w:type="dxa"/>
            <w:shd w:val="clear" w:color="auto" w:fill="auto"/>
          </w:tcPr>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Необходимо/</w:t>
            </w:r>
          </w:p>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имеется в</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b/>
                <w:bCs/>
                <w:color w:val="000000"/>
                <w:sz w:val="24"/>
                <w:szCs w:val="24"/>
              </w:rPr>
              <w:t>наличии</w:t>
            </w:r>
          </w:p>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p>
        </w:tc>
      </w:tr>
      <w:tr w:rsidR="00EB44BD" w:rsidRPr="00DE7839" w:rsidTr="00E36AC6">
        <w:tc>
          <w:tcPr>
            <w:tcW w:w="1873"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1. Компоненты</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оснащения</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учебного</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кабинета</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начальной школы</w:t>
            </w:r>
          </w:p>
          <w:p w:rsidR="00EB44BD" w:rsidRPr="00DE7839" w:rsidRDefault="00EB44BD" w:rsidP="00DE7839">
            <w:pPr>
              <w:tabs>
                <w:tab w:val="left" w:pos="725"/>
              </w:tabs>
              <w:spacing w:after="0" w:line="240" w:lineRule="auto"/>
              <w:jc w:val="center"/>
              <w:rPr>
                <w:rFonts w:ascii="Times New Roman" w:hAnsi="Times New Roman" w:cs="Times New Roman"/>
                <w:bCs/>
                <w:color w:val="000000"/>
                <w:sz w:val="24"/>
                <w:szCs w:val="24"/>
              </w:rPr>
            </w:pPr>
          </w:p>
        </w:tc>
        <w:tc>
          <w:tcPr>
            <w:tcW w:w="6439"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 xml:space="preserve">1.1. Нормативные документы, программно- методическое обеспечение, локальные акты </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1.2. Учебно-методические материалы:</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1.2.1. УМК «Школа России»</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1.2.2. Дидактические и раздаточные материалы.</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1.2.3. Аудиозаписи, слайды по содержанию учебного предмета, ЭОР</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1.2.4. Традиционные и инновационные средства обучения, компьютерные,</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информационно-коммуникационные средства</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1.2.5. Учебно-практическое оборудование</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1.2.6. Игры и игрушки</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1.2.7. Оборудование (мебель)</w:t>
            </w:r>
          </w:p>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p>
        </w:tc>
        <w:tc>
          <w:tcPr>
            <w:tcW w:w="1880" w:type="dxa"/>
            <w:shd w:val="clear" w:color="auto" w:fill="auto"/>
          </w:tcPr>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r w:rsidRPr="00DE7839">
              <w:rPr>
                <w:rFonts w:ascii="Times New Roman" w:hAnsi="Times New Roman" w:cs="Times New Roman"/>
                <w:bCs/>
                <w:color w:val="000000"/>
                <w:sz w:val="24"/>
                <w:szCs w:val="24"/>
              </w:rPr>
              <w:t xml:space="preserve">Имеется </w:t>
            </w:r>
          </w:p>
        </w:tc>
      </w:tr>
      <w:tr w:rsidR="00EB44BD" w:rsidRPr="00DE7839" w:rsidTr="00E36AC6">
        <w:tc>
          <w:tcPr>
            <w:tcW w:w="1873"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2. Компоненты</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оснащения</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методического</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кабинета начальной</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школы</w:t>
            </w:r>
          </w:p>
          <w:p w:rsidR="00EB44BD" w:rsidRPr="00DE7839" w:rsidRDefault="00EB44BD" w:rsidP="00DE7839">
            <w:pPr>
              <w:tabs>
                <w:tab w:val="left" w:pos="725"/>
              </w:tabs>
              <w:spacing w:after="0" w:line="240" w:lineRule="auto"/>
              <w:jc w:val="center"/>
              <w:rPr>
                <w:rFonts w:ascii="Times New Roman" w:hAnsi="Times New Roman" w:cs="Times New Roman"/>
                <w:bCs/>
                <w:color w:val="000000"/>
                <w:sz w:val="24"/>
                <w:szCs w:val="24"/>
              </w:rPr>
            </w:pPr>
          </w:p>
        </w:tc>
        <w:tc>
          <w:tcPr>
            <w:tcW w:w="6439"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2.1. Нормативные документы федерального, регионального и муниципального уровней,</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локальные акты.</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2.2. Документация школы.</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2.3. Комплекты диагностических материалов</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2.4. Базы данных</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2.5. Материально-техническое оснащение.</w:t>
            </w:r>
          </w:p>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p>
        </w:tc>
        <w:tc>
          <w:tcPr>
            <w:tcW w:w="1880" w:type="dxa"/>
            <w:shd w:val="clear" w:color="auto" w:fill="auto"/>
          </w:tcPr>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r w:rsidRPr="00DE7839">
              <w:rPr>
                <w:rFonts w:ascii="Times New Roman" w:hAnsi="Times New Roman" w:cs="Times New Roman"/>
                <w:bCs/>
                <w:color w:val="000000"/>
                <w:sz w:val="24"/>
                <w:szCs w:val="24"/>
              </w:rPr>
              <w:t>Имеется</w:t>
            </w:r>
          </w:p>
        </w:tc>
      </w:tr>
      <w:tr w:rsidR="00EB44BD" w:rsidRPr="00DE7839" w:rsidTr="00E36AC6">
        <w:tc>
          <w:tcPr>
            <w:tcW w:w="1873"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3. Компоненты</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оснащения</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физкультурного зала</w:t>
            </w:r>
          </w:p>
          <w:p w:rsidR="00EB44BD" w:rsidRPr="00DE7839" w:rsidRDefault="00EB44BD" w:rsidP="00DE7839">
            <w:pPr>
              <w:tabs>
                <w:tab w:val="left" w:pos="725"/>
              </w:tabs>
              <w:spacing w:after="0" w:line="240" w:lineRule="auto"/>
              <w:jc w:val="center"/>
              <w:rPr>
                <w:rFonts w:ascii="Times New Roman" w:hAnsi="Times New Roman" w:cs="Times New Roman"/>
                <w:bCs/>
                <w:color w:val="000000"/>
                <w:sz w:val="24"/>
                <w:szCs w:val="24"/>
              </w:rPr>
            </w:pPr>
          </w:p>
        </w:tc>
        <w:tc>
          <w:tcPr>
            <w:tcW w:w="6439" w:type="dxa"/>
            <w:shd w:val="clear" w:color="auto" w:fill="auto"/>
          </w:tcPr>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Тренажеры, шведская стенка, волейбольная</w:t>
            </w:r>
          </w:p>
          <w:p w:rsidR="00EB44BD" w:rsidRPr="00DE7839" w:rsidRDefault="00EB44BD" w:rsidP="00DE7839">
            <w:pPr>
              <w:spacing w:after="0" w:line="240" w:lineRule="auto"/>
              <w:rPr>
                <w:rFonts w:ascii="Times New Roman" w:hAnsi="Times New Roman" w:cs="Times New Roman"/>
                <w:color w:val="000000"/>
                <w:sz w:val="24"/>
                <w:szCs w:val="24"/>
              </w:rPr>
            </w:pPr>
            <w:r w:rsidRPr="00DE7839">
              <w:rPr>
                <w:rFonts w:ascii="Times New Roman" w:hAnsi="Times New Roman" w:cs="Times New Roman"/>
                <w:color w:val="000000"/>
                <w:sz w:val="24"/>
                <w:szCs w:val="24"/>
              </w:rPr>
              <w:t>сетка, обручи, скакалки и др.</w:t>
            </w:r>
          </w:p>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p>
        </w:tc>
        <w:tc>
          <w:tcPr>
            <w:tcW w:w="1880" w:type="dxa"/>
            <w:shd w:val="clear" w:color="auto" w:fill="auto"/>
          </w:tcPr>
          <w:p w:rsidR="00EB44BD" w:rsidRPr="00DE7839" w:rsidRDefault="00EB44BD" w:rsidP="00DE7839">
            <w:pPr>
              <w:tabs>
                <w:tab w:val="left" w:pos="725"/>
              </w:tabs>
              <w:spacing w:after="0" w:line="240" w:lineRule="auto"/>
              <w:jc w:val="both"/>
              <w:rPr>
                <w:rFonts w:ascii="Times New Roman" w:hAnsi="Times New Roman" w:cs="Times New Roman"/>
                <w:bCs/>
                <w:color w:val="000000"/>
                <w:sz w:val="24"/>
                <w:szCs w:val="24"/>
              </w:rPr>
            </w:pPr>
            <w:r w:rsidRPr="00DE7839">
              <w:rPr>
                <w:rFonts w:ascii="Times New Roman" w:hAnsi="Times New Roman" w:cs="Times New Roman"/>
                <w:bCs/>
                <w:color w:val="000000"/>
                <w:sz w:val="24"/>
                <w:szCs w:val="24"/>
              </w:rPr>
              <w:t>Имеется</w:t>
            </w:r>
          </w:p>
        </w:tc>
      </w:tr>
    </w:tbl>
    <w:p w:rsidR="00EB44BD" w:rsidRPr="00DE7839" w:rsidRDefault="00EB44BD" w:rsidP="00DE7839">
      <w:pPr>
        <w:spacing w:after="0" w:line="240" w:lineRule="auto"/>
        <w:rPr>
          <w:rFonts w:ascii="Times New Roman" w:hAnsi="Times New Roman" w:cs="Times New Roman"/>
          <w:b/>
          <w:bCs/>
          <w:color w:val="000000"/>
          <w:sz w:val="24"/>
          <w:szCs w:val="24"/>
        </w:rPr>
      </w:pPr>
      <w:r w:rsidRPr="00DE7839">
        <w:rPr>
          <w:rFonts w:ascii="Times New Roman" w:hAnsi="Times New Roman" w:cs="Times New Roman"/>
          <w:b/>
          <w:bCs/>
          <w:color w:val="000000"/>
          <w:sz w:val="24"/>
          <w:szCs w:val="24"/>
        </w:rPr>
        <w:t>3.5.5. Материально-техническое и информационное оснащение образовательного процесса в школе обеспечивает возможность:</w:t>
      </w:r>
    </w:p>
    <w:p w:rsidR="00EB44BD" w:rsidRPr="00DE7839" w:rsidRDefault="00EB44BD" w:rsidP="00DE7839">
      <w:pPr>
        <w:spacing w:after="0" w:line="240" w:lineRule="auto"/>
        <w:ind w:firstLine="709"/>
        <w:jc w:val="both"/>
        <w:rPr>
          <w:rFonts w:ascii="Times New Roman" w:hAnsi="Times New Roman" w:cs="Times New Roman"/>
          <w:color w:val="000000"/>
          <w:sz w:val="24"/>
          <w:szCs w:val="24"/>
        </w:rPr>
      </w:pPr>
      <w:r w:rsidRPr="00DE7839">
        <w:rPr>
          <w:rFonts w:ascii="Times New Roman" w:hAnsi="Times New Roman" w:cs="Times New Roman"/>
          <w:bCs/>
          <w:color w:val="000000"/>
          <w:sz w:val="24"/>
          <w:szCs w:val="24"/>
        </w:rPr>
        <w:t xml:space="preserve">Под </w:t>
      </w:r>
      <w:r w:rsidRPr="00DE7839">
        <w:rPr>
          <w:rFonts w:ascii="Times New Roman" w:hAnsi="Times New Roman" w:cs="Times New Roman"/>
          <w:b/>
          <w:bCs/>
          <w:color w:val="000000"/>
          <w:sz w:val="24"/>
          <w:szCs w:val="24"/>
        </w:rPr>
        <w:t xml:space="preserve">информационно-образовательной средой </w:t>
      </w:r>
      <w:r w:rsidRPr="00DE7839">
        <w:rPr>
          <w:rFonts w:ascii="Times New Roman" w:hAnsi="Times New Roman" w:cs="Times New Roman"/>
          <w:bCs/>
          <w:color w:val="000000"/>
          <w:sz w:val="24"/>
          <w:szCs w:val="24"/>
        </w:rPr>
        <w:t>(ИОС)</w:t>
      </w:r>
      <w:r w:rsidRPr="00DE7839">
        <w:rPr>
          <w:rFonts w:ascii="Times New Roman" w:hAnsi="Times New Roman" w:cs="Times New Roman"/>
          <w:color w:val="000000"/>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EB44BD" w:rsidRPr="00DE7839" w:rsidRDefault="00EB44BD" w:rsidP="00DE7839">
      <w:pPr>
        <w:spacing w:after="0" w:line="240" w:lineRule="auto"/>
        <w:ind w:firstLine="709"/>
        <w:jc w:val="both"/>
        <w:rPr>
          <w:rFonts w:ascii="Times New Roman" w:hAnsi="Times New Roman" w:cs="Times New Roman"/>
          <w:color w:val="000000"/>
          <w:sz w:val="24"/>
          <w:szCs w:val="24"/>
        </w:rPr>
      </w:pPr>
      <w:r w:rsidRPr="00DE7839">
        <w:rPr>
          <w:rFonts w:ascii="Times New Roman" w:hAnsi="Times New Roman" w:cs="Times New Roman"/>
          <w:bCs/>
          <w:iCs/>
          <w:color w:val="000000"/>
          <w:sz w:val="24"/>
          <w:szCs w:val="24"/>
        </w:rPr>
        <w:t>Создаваемая в  школе  ИОС строится в соответствии со следующей иерархией:</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единая информационно-образовательная среда страны;</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единая информационно-образовательная среда региона;</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информационно-образовательная среда образовательной организации;</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предметная информационно-образовательная среда;</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информационно-образовательная среда УМК;</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информационно-образовательная среда компонентов УМК;</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lastRenderedPageBreak/>
        <w:t>информационно-образовательная среда элементов УМК.</w:t>
      </w:r>
    </w:p>
    <w:p w:rsidR="00EB44BD" w:rsidRPr="00DE7839" w:rsidRDefault="00EB44BD" w:rsidP="00DE7839">
      <w:pPr>
        <w:spacing w:after="0" w:line="240" w:lineRule="auto"/>
        <w:ind w:firstLine="709"/>
        <w:jc w:val="both"/>
        <w:rPr>
          <w:rFonts w:ascii="Times New Roman" w:hAnsi="Times New Roman" w:cs="Times New Roman"/>
          <w:color w:val="000000"/>
          <w:sz w:val="24"/>
          <w:szCs w:val="24"/>
        </w:rPr>
      </w:pPr>
      <w:r w:rsidRPr="00DE7839">
        <w:rPr>
          <w:rFonts w:ascii="Times New Roman" w:hAnsi="Times New Roman" w:cs="Times New Roman"/>
          <w:bCs/>
          <w:iCs/>
          <w:color w:val="000000"/>
          <w:sz w:val="24"/>
          <w:szCs w:val="24"/>
        </w:rPr>
        <w:t>Основными элементами ИОС являются:</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информационно-образовательные ресурсы в виде печатной продукции;</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информационно-образовательные ресурсы на сменных оптических носителях;</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информационно-образовательные ресурсы сети Интернет;</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вычислительная и информационно-телекоммуникационная инфра-структура;</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EB44BD" w:rsidRPr="00DE7839" w:rsidRDefault="00EB44BD" w:rsidP="00DE7839">
      <w:pPr>
        <w:spacing w:after="0" w:line="240" w:lineRule="auto"/>
        <w:ind w:firstLine="709"/>
        <w:jc w:val="both"/>
        <w:rPr>
          <w:rFonts w:ascii="Times New Roman" w:hAnsi="Times New Roman" w:cs="Times New Roman"/>
          <w:color w:val="000000"/>
          <w:sz w:val="24"/>
          <w:szCs w:val="24"/>
        </w:rPr>
      </w:pPr>
      <w:r w:rsidRPr="00DE7839">
        <w:rPr>
          <w:rFonts w:ascii="Times New Roman" w:hAnsi="Times New Roman" w:cs="Times New Roman"/>
          <w:bCs/>
          <w:iCs/>
          <w:color w:val="000000"/>
          <w:sz w:val="24"/>
          <w:szCs w:val="24"/>
        </w:rPr>
        <w:t>Необходимое для использования ИКТ оборудование</w:t>
      </w:r>
      <w:r w:rsidRPr="00DE7839">
        <w:rPr>
          <w:rFonts w:ascii="Times New Roman" w:hAnsi="Times New Roman" w:cs="Times New Roman"/>
          <w:color w:val="000000"/>
          <w:sz w:val="24"/>
          <w:szCs w:val="24"/>
        </w:rPr>
        <w:t>  отвечает современным требованиям и обеспечивать использование ИКТ:</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в учебной деятельности;</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во внеурочной деятельности;</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в исследовательской и проектной деятельности;</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при измерении, контроле и оценке результатов образования;</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EB44BD" w:rsidRPr="00DE7839" w:rsidRDefault="00EB44BD" w:rsidP="00DE7839">
      <w:pPr>
        <w:spacing w:after="0" w:line="240" w:lineRule="auto"/>
        <w:ind w:firstLine="709"/>
        <w:jc w:val="both"/>
        <w:rPr>
          <w:rFonts w:ascii="Times New Roman" w:hAnsi="Times New Roman" w:cs="Times New Roman"/>
          <w:color w:val="000000"/>
          <w:sz w:val="24"/>
          <w:szCs w:val="24"/>
        </w:rPr>
      </w:pPr>
      <w:r w:rsidRPr="00DE7839">
        <w:rPr>
          <w:rFonts w:ascii="Times New Roman" w:hAnsi="Times New Roman" w:cs="Times New Roman"/>
          <w:bCs/>
          <w:iCs/>
          <w:color w:val="000000"/>
          <w:sz w:val="24"/>
          <w:szCs w:val="24"/>
        </w:rPr>
        <w:t>Учебно-методическое и информационное оснащение образовательного процесса</w:t>
      </w:r>
      <w:r w:rsidRPr="00DE7839">
        <w:rPr>
          <w:rFonts w:ascii="Times New Roman" w:hAnsi="Times New Roman" w:cs="Times New Roman"/>
          <w:color w:val="000000"/>
          <w:sz w:val="24"/>
          <w:szCs w:val="24"/>
        </w:rPr>
        <w:t xml:space="preserve"> обеспечивает возможность:</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реализации индивидуальных образовательных планов обучающихся, осуществления их самостоятельной образовательной деятельности;</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выступления с аудио-, видео- и графическим экранным сопровождением;</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вывода информации на бумагу и т. п. и в трехмерную материальную среду (печать);</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поиска и получения информации;</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использования источников информации на бумажных и цифровых носителях (в том числе в справочниках, словарях, поисковых системах);</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вещания (подкастинга), использования носимых аудиовидеоустройств для учебной деятельности на уроке и вне урока;</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общения в Интернете, взаимодействия в социальных группах и сетях, участия в форумах, групповой работы над сообщениями (вики);</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lastRenderedPageBreak/>
        <w:t>создания, заполнения и анализа баз данных, в том числе определителей; их наглядного представления;</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занятий по изучению правил дорожного движения с использованием игр, оборудования, а также компьютерных тренажеров;</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EB44BD" w:rsidRPr="00DE7839" w:rsidRDefault="00EB44BD" w:rsidP="00DE7839">
      <w:pPr>
        <w:pStyle w:val="35"/>
        <w:numPr>
          <w:ilvl w:val="0"/>
          <w:numId w:val="82"/>
        </w:numPr>
        <w:tabs>
          <w:tab w:val="left" w:pos="993"/>
        </w:tabs>
        <w:ind w:left="0" w:firstLine="709"/>
        <w:jc w:val="both"/>
        <w:rPr>
          <w:color w:val="000000"/>
        </w:rPr>
      </w:pPr>
      <w:r w:rsidRPr="00DE7839">
        <w:rPr>
          <w:color w:val="000000"/>
        </w:rPr>
        <w:t>выпуска школьных печатных изданий, работы школьного телевидения.</w:t>
      </w:r>
    </w:p>
    <w:p w:rsidR="00EB44BD" w:rsidRPr="00DE7839" w:rsidRDefault="00EB44BD" w:rsidP="00DE7839">
      <w:pPr>
        <w:pStyle w:val="35"/>
        <w:tabs>
          <w:tab w:val="left" w:pos="993"/>
        </w:tabs>
        <w:ind w:left="0" w:firstLine="709"/>
        <w:jc w:val="both"/>
        <w:rPr>
          <w:color w:val="000000"/>
        </w:rPr>
      </w:pPr>
      <w:r w:rsidRPr="00DE7839">
        <w:rPr>
          <w:color w:val="000000"/>
        </w:rPr>
        <w:t>Все указанные виды деятельности обеспечиваются расходными материалами.</w:t>
      </w:r>
    </w:p>
    <w:p w:rsidR="00EB44BD" w:rsidRPr="00DE7839" w:rsidRDefault="00EB44BD" w:rsidP="00DE7839">
      <w:pPr>
        <w:spacing w:after="0" w:line="240" w:lineRule="auto"/>
        <w:ind w:firstLine="709"/>
        <w:jc w:val="both"/>
        <w:rPr>
          <w:rFonts w:ascii="Times New Roman" w:hAnsi="Times New Roman" w:cs="Times New Roman"/>
          <w:color w:val="000000"/>
          <w:sz w:val="24"/>
          <w:szCs w:val="24"/>
        </w:rPr>
      </w:pPr>
      <w:r w:rsidRPr="00DE7839">
        <w:rPr>
          <w:rFonts w:ascii="Times New Roman" w:hAnsi="Times New Roman" w:cs="Times New Roman"/>
          <w:bCs/>
          <w:color w:val="000000"/>
          <w:sz w:val="24"/>
          <w:szCs w:val="24"/>
        </w:rPr>
        <w:t>Создание в образовательной организации информационно-образовательной среды, соответствующей требованиям ФГОС</w:t>
      </w:r>
      <w:r w:rsidR="00B20289" w:rsidRPr="00DE7839">
        <w:rPr>
          <w:rFonts w:ascii="Times New Roman" w:hAnsi="Times New Roman" w:cs="Times New Roman"/>
          <w:bCs/>
          <w:color w:val="000000"/>
          <w:sz w:val="24"/>
          <w:szCs w:val="24"/>
        </w:rPr>
        <w:t xml:space="preserve"> НОО </w:t>
      </w:r>
      <w:r w:rsidR="00DE7839" w:rsidRPr="00DE7839">
        <w:rPr>
          <w:rFonts w:ascii="Times New Roman" w:hAnsi="Times New Roman" w:cs="Times New Roman"/>
          <w:sz w:val="24"/>
          <w:szCs w:val="24"/>
        </w:rPr>
        <w:t xml:space="preserve">обучающихся с ЗПР </w:t>
      </w:r>
    </w:p>
    <w:tbl>
      <w:tblPr>
        <w:tblW w:w="9195" w:type="dxa"/>
        <w:tblLayout w:type="fixed"/>
        <w:tblCellMar>
          <w:top w:w="15" w:type="dxa"/>
          <w:left w:w="15" w:type="dxa"/>
          <w:bottom w:w="15" w:type="dxa"/>
          <w:right w:w="15" w:type="dxa"/>
        </w:tblCellMar>
        <w:tblLook w:val="00A0" w:firstRow="1" w:lastRow="0" w:firstColumn="1" w:lastColumn="0" w:noHBand="0" w:noVBand="0"/>
      </w:tblPr>
      <w:tblGrid>
        <w:gridCol w:w="795"/>
        <w:gridCol w:w="1560"/>
        <w:gridCol w:w="5400"/>
        <w:gridCol w:w="1440"/>
      </w:tblGrid>
      <w:tr w:rsidR="00EB44BD" w:rsidRPr="00DE7839" w:rsidTr="00E36AC6">
        <w:tc>
          <w:tcPr>
            <w:tcW w:w="795"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jc w:val="both"/>
              <w:rPr>
                <w:rFonts w:ascii="Times New Roman" w:hAnsi="Times New Roman" w:cs="Times New Roman"/>
                <w:bCs/>
                <w:color w:val="000000"/>
                <w:sz w:val="24"/>
                <w:szCs w:val="24"/>
              </w:rPr>
            </w:pPr>
            <w:r w:rsidRPr="00DE7839">
              <w:rPr>
                <w:rFonts w:ascii="Times New Roman" w:hAnsi="Times New Roman" w:cs="Times New Roman"/>
                <w:bCs/>
                <w:color w:val="000000"/>
                <w:sz w:val="24"/>
                <w:szCs w:val="24"/>
              </w:rPr>
              <w:t xml:space="preserve">№ </w:t>
            </w:r>
          </w:p>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bCs/>
                <w:color w:val="000000"/>
                <w:sz w:val="24"/>
                <w:szCs w:val="24"/>
              </w:rPr>
              <w:t>п/п</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bCs/>
                <w:color w:val="000000"/>
                <w:sz w:val="24"/>
                <w:szCs w:val="24"/>
              </w:rPr>
              <w:t>Необходимые средства</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p>
        </w:tc>
      </w:tr>
      <w:tr w:rsidR="00EB44BD" w:rsidRPr="00DE7839" w:rsidTr="00E36AC6">
        <w:tc>
          <w:tcPr>
            <w:tcW w:w="795"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I</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Технические средства</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xml:space="preserve">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w:t>
            </w:r>
            <w:r w:rsidRPr="00DE7839">
              <w:rPr>
                <w:rFonts w:ascii="Times New Roman" w:hAnsi="Times New Roman" w:cs="Times New Roman"/>
                <w:color w:val="000000"/>
                <w:sz w:val="24"/>
                <w:szCs w:val="24"/>
              </w:rPr>
              <w:lastRenderedPageBreak/>
              <w:t>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EB44BD" w:rsidRPr="00DE7839" w:rsidRDefault="00EB44BD" w:rsidP="00DE7839">
            <w:pPr>
              <w:spacing w:after="0" w:line="240" w:lineRule="auto"/>
              <w:ind w:firstLine="709"/>
              <w:jc w:val="both"/>
              <w:rPr>
                <w:rFonts w:ascii="Times New Roman" w:hAnsi="Times New Roman" w:cs="Times New Roman"/>
                <w:color w:val="000000"/>
                <w:sz w:val="24"/>
                <w:szCs w:val="24"/>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lastRenderedPageBreak/>
              <w:t>15 комплектов имеется/</w:t>
            </w:r>
          </w:p>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xml:space="preserve">9 необходимо </w:t>
            </w:r>
          </w:p>
        </w:tc>
      </w:tr>
      <w:tr w:rsidR="00EB44BD" w:rsidRPr="00DE7839" w:rsidTr="00E36AC6">
        <w:tc>
          <w:tcPr>
            <w:tcW w:w="795"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lastRenderedPageBreak/>
              <w:t>II</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Программные инструменты</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EB44BD" w:rsidRPr="00DE7839" w:rsidRDefault="00EB44BD" w:rsidP="00DE7839">
            <w:pPr>
              <w:spacing w:after="0" w:line="240" w:lineRule="auto"/>
              <w:ind w:firstLine="119"/>
              <w:jc w:val="both"/>
              <w:rPr>
                <w:rFonts w:ascii="Times New Roman" w:hAnsi="Times New Roman" w:cs="Times New Roman"/>
                <w:color w:val="000000"/>
                <w:sz w:val="24"/>
                <w:szCs w:val="24"/>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15 комплектов имеется/</w:t>
            </w:r>
          </w:p>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9 необходимо</w:t>
            </w:r>
          </w:p>
        </w:tc>
      </w:tr>
      <w:tr w:rsidR="00EB44BD" w:rsidRPr="00DE7839" w:rsidTr="00E36AC6">
        <w:tc>
          <w:tcPr>
            <w:tcW w:w="795"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III</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Обеспечение технической, методической и организационной поддержки</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xml:space="preserve">Обеспеченно  </w:t>
            </w:r>
          </w:p>
        </w:tc>
      </w:tr>
      <w:tr w:rsidR="00EB44BD" w:rsidRPr="00DE7839" w:rsidTr="00E36AC6">
        <w:tc>
          <w:tcPr>
            <w:tcW w:w="795"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IV</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Отображение образовательного процесса в информационной среде</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xml:space="preserve">Отображается </w:t>
            </w:r>
          </w:p>
        </w:tc>
      </w:tr>
      <w:tr w:rsidR="00EB44BD" w:rsidRPr="00DE7839" w:rsidTr="00E36AC6">
        <w:tc>
          <w:tcPr>
            <w:tcW w:w="795"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V</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Компоненты на бумажных носителях</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учебники (органайзеры); рабочие тетради</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 xml:space="preserve">Имеется недостаточное количество </w:t>
            </w:r>
          </w:p>
        </w:tc>
      </w:tr>
      <w:tr w:rsidR="00EB44BD" w:rsidRPr="00DE7839" w:rsidTr="00E36AC6">
        <w:tc>
          <w:tcPr>
            <w:tcW w:w="795"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VI</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ind w:firstLine="119"/>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Компоненты на CD и DVD</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электронные приложения к учебникам; электронные наглядные пособия; электронные тренажеры; электронные практикумы</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Имеется недостаточное количество</w:t>
            </w:r>
          </w:p>
        </w:tc>
      </w:tr>
    </w:tbl>
    <w:p w:rsidR="00EB44BD" w:rsidRPr="00DE7839" w:rsidRDefault="00EB44BD" w:rsidP="00DE7839">
      <w:pPr>
        <w:spacing w:after="0" w:line="240" w:lineRule="auto"/>
        <w:jc w:val="both"/>
        <w:rPr>
          <w:rFonts w:ascii="Times New Roman" w:hAnsi="Times New Roman" w:cs="Times New Roman"/>
          <w:color w:val="000000"/>
          <w:sz w:val="24"/>
          <w:szCs w:val="24"/>
        </w:rPr>
      </w:pPr>
      <w:r w:rsidRPr="00DE7839">
        <w:rPr>
          <w:rFonts w:ascii="Times New Roman" w:hAnsi="Times New Roman" w:cs="Times New Roman"/>
          <w:color w:val="000000"/>
          <w:sz w:val="24"/>
          <w:szCs w:val="24"/>
        </w:rPr>
        <w:t>В МКОУ «Запасноимбежская  СОШ»» действует официальный сайт: http://z-imbeg.ru/, что обеспечивает открытость и доступность информации, определённой статьёй 29 ФЗ «Об образовании в Российской Федерации».</w:t>
      </w:r>
    </w:p>
    <w:p w:rsidR="00EB44BD" w:rsidRPr="00DE7839" w:rsidRDefault="00EB44BD" w:rsidP="00DE7839">
      <w:pPr>
        <w:shd w:val="clear" w:color="auto" w:fill="FFFFFF"/>
        <w:tabs>
          <w:tab w:val="left" w:pos="725"/>
        </w:tabs>
        <w:spacing w:after="0" w:line="240" w:lineRule="auto"/>
        <w:jc w:val="both"/>
        <w:rPr>
          <w:rFonts w:ascii="Times New Roman" w:hAnsi="Times New Roman" w:cs="Times New Roman"/>
          <w:bCs/>
          <w:color w:val="000000"/>
          <w:sz w:val="24"/>
          <w:szCs w:val="24"/>
        </w:rPr>
      </w:pPr>
    </w:p>
    <w:p w:rsidR="00A97AF3" w:rsidRPr="00DE7839" w:rsidRDefault="00A97AF3" w:rsidP="00DE7839">
      <w:pPr>
        <w:spacing w:after="0" w:line="240" w:lineRule="auto"/>
        <w:rPr>
          <w:rFonts w:ascii="Times New Roman" w:eastAsia="Times New Roman" w:hAnsi="Times New Roman" w:cs="Times New Roman"/>
          <w:b/>
          <w:sz w:val="24"/>
        </w:rPr>
      </w:pPr>
      <w:r w:rsidRPr="00DE7839">
        <w:rPr>
          <w:rFonts w:ascii="Times New Roman" w:eastAsia="Times New Roman" w:hAnsi="Times New Roman" w:cs="Times New Roman"/>
          <w:b/>
          <w:sz w:val="24"/>
        </w:rPr>
        <w:t>Требования к организации временного режима</w:t>
      </w:r>
    </w:p>
    <w:p w:rsidR="00A97AF3" w:rsidRPr="00DE7839" w:rsidRDefault="00A97AF3" w:rsidP="00DE7839">
      <w:pPr>
        <w:spacing w:after="0" w:line="240" w:lineRule="auto"/>
        <w:ind w:firstLine="780"/>
        <w:jc w:val="both"/>
        <w:rPr>
          <w:rFonts w:ascii="Times New Roman" w:eastAsia="Times New Roman" w:hAnsi="Times New Roman" w:cs="Times New Roman"/>
          <w:sz w:val="24"/>
        </w:rPr>
      </w:pPr>
      <w:r w:rsidRPr="00DE7839">
        <w:rPr>
          <w:rFonts w:ascii="Times New Roman" w:eastAsia="Times New Roman" w:hAnsi="Times New Roman" w:cs="Times New Roman"/>
          <w:sz w:val="24"/>
        </w:rPr>
        <w:lastRenderedPageBreak/>
        <w:t xml:space="preserve">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A97AF3" w:rsidRPr="00DE7839" w:rsidRDefault="00A97AF3" w:rsidP="00DE7839">
      <w:pPr>
        <w:spacing w:after="0" w:line="240" w:lineRule="auto"/>
        <w:ind w:left="708"/>
        <w:rPr>
          <w:rFonts w:ascii="Times New Roman" w:eastAsia="Times New Roman" w:hAnsi="Times New Roman" w:cs="Times New Roman"/>
          <w:sz w:val="24"/>
        </w:rPr>
      </w:pPr>
      <w:r w:rsidRPr="00DE7839">
        <w:rPr>
          <w:rFonts w:ascii="Times New Roman" w:eastAsia="Times New Roman" w:hAnsi="Times New Roman" w:cs="Times New Roman"/>
          <w:sz w:val="24"/>
        </w:rPr>
        <w:t>Срок освоения АООП НОО для детей с ЗПР по варианту 7.1 составляет 4 года. Продолжительность учебных занятий не превышает 40 минут. При определении</w:t>
      </w:r>
    </w:p>
    <w:p w:rsidR="00A97AF3" w:rsidRPr="00DE7839" w:rsidRDefault="00A97AF3" w:rsidP="00DE7839">
      <w:pPr>
        <w:spacing w:after="0" w:line="240" w:lineRule="auto"/>
        <w:jc w:val="both"/>
        <w:rPr>
          <w:rFonts w:ascii="Times New Roman" w:eastAsia="Times New Roman" w:hAnsi="Times New Roman" w:cs="Times New Roman"/>
          <w:sz w:val="24"/>
        </w:rPr>
      </w:pPr>
      <w:r w:rsidRPr="00DE7839">
        <w:rPr>
          <w:rFonts w:ascii="Times New Roman" w:eastAsia="Times New Roman" w:hAnsi="Times New Roman" w:cs="Times New Roman"/>
          <w:sz w:val="24"/>
        </w:rPr>
        <w:t>продолжительности занятий в 1-м классе используется «ступенчатый» режим обучения: в первом полугодии (в сентябре, октябре − по 3 урока в день по 30 минут каждый, в ноябре - декабре − по 4 урока по 35 минут каждый; январь - май − по 4 урока по 40 минут каждый).</w:t>
      </w:r>
    </w:p>
    <w:p w:rsidR="00A97AF3" w:rsidRPr="00DE7839" w:rsidRDefault="00A97AF3" w:rsidP="00DE7839">
      <w:pPr>
        <w:spacing w:after="0" w:line="240" w:lineRule="auto"/>
        <w:ind w:firstLine="840"/>
        <w:jc w:val="both"/>
        <w:rPr>
          <w:rFonts w:ascii="Times New Roman" w:eastAsia="Times New Roman" w:hAnsi="Times New Roman" w:cs="Times New Roman"/>
          <w:sz w:val="24"/>
        </w:rPr>
      </w:pPr>
      <w:r w:rsidRPr="00DE7839">
        <w:rPr>
          <w:rFonts w:ascii="Times New Roman" w:eastAsia="Times New Roman" w:hAnsi="Times New Roman" w:cs="Times New Roman"/>
          <w:sz w:val="24"/>
        </w:rPr>
        <w:t>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A97AF3" w:rsidRPr="00DE7839" w:rsidRDefault="00A97AF3" w:rsidP="00DE7839">
      <w:pPr>
        <w:spacing w:after="0" w:line="240" w:lineRule="auto"/>
        <w:jc w:val="both"/>
        <w:rPr>
          <w:rFonts w:ascii="Times New Roman" w:eastAsia="Times New Roman" w:hAnsi="Times New Roman" w:cs="Times New Roman"/>
          <w:sz w:val="24"/>
        </w:rPr>
      </w:pPr>
      <w:r w:rsidRPr="00DE7839">
        <w:rPr>
          <w:rFonts w:ascii="Times New Roman" w:eastAsia="Times New Roman" w:hAnsi="Times New Roman" w:cs="Times New Roman"/>
          <w:b/>
          <w:sz w:val="24"/>
        </w:rPr>
        <w:t>Требования к техническим средствам обучения и оборудованию учебных кабинетов</w:t>
      </w:r>
    </w:p>
    <w:p w:rsidR="00A97AF3" w:rsidRPr="00DE7839" w:rsidRDefault="00A97AF3" w:rsidP="00DE7839">
      <w:pPr>
        <w:spacing w:after="0" w:line="240" w:lineRule="auto"/>
        <w:ind w:firstLine="540"/>
        <w:jc w:val="both"/>
        <w:rPr>
          <w:rFonts w:ascii="Times New Roman" w:eastAsia="Times New Roman" w:hAnsi="Times New Roman" w:cs="Times New Roman"/>
          <w:sz w:val="24"/>
        </w:rPr>
      </w:pPr>
      <w:r w:rsidRPr="00DE7839">
        <w:rPr>
          <w:rFonts w:ascii="Times New Roman" w:eastAsia="Times New Roman" w:hAnsi="Times New Roman" w:cs="Times New Roman"/>
          <w:sz w:val="24"/>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A97AF3" w:rsidRPr="00DE7839" w:rsidRDefault="00A97AF3" w:rsidP="00DE7839">
      <w:pPr>
        <w:spacing w:after="0" w:line="240" w:lineRule="auto"/>
        <w:ind w:firstLine="540"/>
        <w:jc w:val="both"/>
        <w:rPr>
          <w:rFonts w:ascii="Times New Roman" w:eastAsia="Times New Roman" w:hAnsi="Times New Roman" w:cs="Times New Roman"/>
          <w:sz w:val="24"/>
        </w:rPr>
      </w:pPr>
      <w:r w:rsidRPr="00DE7839">
        <w:rPr>
          <w:rFonts w:ascii="Times New Roman" w:eastAsia="Times New Roman" w:hAnsi="Times New Roman" w:cs="Times New Roman"/>
          <w:sz w:val="24"/>
        </w:rPr>
        <w:t>Информационно-образовательная среда включает в себя совокупность технологических средств (компьютеры, мультимедийные проекторы с экранами, интерактивные доски и др.).</w:t>
      </w:r>
    </w:p>
    <w:p w:rsidR="00A97AF3" w:rsidRPr="00DE7839" w:rsidRDefault="00A97AF3" w:rsidP="00DE7839">
      <w:pPr>
        <w:spacing w:after="0" w:line="240" w:lineRule="auto"/>
        <w:ind w:firstLine="480"/>
        <w:jc w:val="both"/>
        <w:rPr>
          <w:rFonts w:ascii="Times New Roman" w:eastAsia="Times New Roman" w:hAnsi="Times New Roman" w:cs="Times New Roman"/>
          <w:sz w:val="24"/>
        </w:rPr>
      </w:pPr>
      <w:r w:rsidRPr="00DE7839">
        <w:rPr>
          <w:rFonts w:ascii="Times New Roman" w:eastAsia="Times New Roman" w:hAnsi="Times New Roman" w:cs="Times New Roman"/>
          <w:sz w:val="24"/>
        </w:rPr>
        <w:t xml:space="preserve">Овладение обучающимися с ЗПР образовательной областью </w:t>
      </w:r>
      <w:r w:rsidRPr="00DE7839">
        <w:rPr>
          <w:rFonts w:ascii="Times New Roman" w:eastAsia="Times New Roman" w:hAnsi="Times New Roman" w:cs="Times New Roman"/>
          <w:b/>
          <w:i/>
          <w:sz w:val="24"/>
        </w:rPr>
        <w:t>«Физическая культура»</w:t>
      </w:r>
      <w:r w:rsidRPr="00DE7839">
        <w:rPr>
          <w:rFonts w:ascii="Times New Roman" w:eastAsia="Times New Roman" w:hAnsi="Times New Roman" w:cs="Times New Roman"/>
          <w:sz w:val="24"/>
        </w:rPr>
        <w:t xml:space="preserve"> предполагает коррекцию двигательных навыков в процессе музыкально-ритмической и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w:t>
      </w:r>
    </w:p>
    <w:p w:rsidR="00A97AF3" w:rsidRPr="00DE7839" w:rsidRDefault="00A97AF3" w:rsidP="00DE7839">
      <w:pPr>
        <w:spacing w:after="0" w:line="240" w:lineRule="auto"/>
        <w:ind w:right="660"/>
        <w:rPr>
          <w:rFonts w:ascii="Times New Roman" w:eastAsia="Times New Roman" w:hAnsi="Times New Roman" w:cs="Times New Roman"/>
          <w:b/>
          <w:sz w:val="24"/>
          <w:szCs w:val="24"/>
        </w:rPr>
      </w:pPr>
      <w:r w:rsidRPr="00DE7839">
        <w:rPr>
          <w:rFonts w:ascii="Times New Roman" w:eastAsia="Times New Roman" w:hAnsi="Times New Roman" w:cs="Times New Roman"/>
          <w:b/>
          <w:sz w:val="24"/>
          <w:szCs w:val="24"/>
        </w:rPr>
        <w:t>Требования к учебникам, рабочим тетрадям и специальным дидактическим материалам</w:t>
      </w:r>
    </w:p>
    <w:p w:rsidR="00A97AF3" w:rsidRPr="00DE7839" w:rsidRDefault="00A97AF3" w:rsidP="00DE7839">
      <w:pPr>
        <w:spacing w:after="0" w:line="240" w:lineRule="auto"/>
        <w:ind w:firstLine="708"/>
        <w:jc w:val="both"/>
        <w:rPr>
          <w:rFonts w:ascii="Times New Roman" w:eastAsia="Times New Roman" w:hAnsi="Times New Roman" w:cs="Times New Roman"/>
          <w:sz w:val="24"/>
          <w:szCs w:val="24"/>
        </w:rPr>
      </w:pPr>
      <w:r w:rsidRPr="00DE7839">
        <w:rPr>
          <w:rFonts w:ascii="Times New Roman" w:eastAsia="Times New Roman" w:hAnsi="Times New Roman" w:cs="Times New Roman"/>
          <w:sz w:val="24"/>
          <w:szCs w:val="24"/>
        </w:rPr>
        <w:t>Учет особых образовательных потребностей обучающихся с ЗПР обусловливает необходимость использования учебников, адресованных данной категории обучающихся.</w:t>
      </w:r>
    </w:p>
    <w:p w:rsidR="00A97AF3" w:rsidRPr="00DE7839" w:rsidRDefault="00A97AF3" w:rsidP="00DE7839">
      <w:pPr>
        <w:spacing w:after="0" w:line="240" w:lineRule="auto"/>
        <w:ind w:firstLine="708"/>
        <w:jc w:val="both"/>
        <w:rPr>
          <w:rFonts w:ascii="Times New Roman" w:eastAsia="Times New Roman" w:hAnsi="Times New Roman" w:cs="Times New Roman"/>
          <w:sz w:val="24"/>
          <w:szCs w:val="24"/>
        </w:rPr>
      </w:pPr>
      <w:r w:rsidRPr="00DE7839">
        <w:rPr>
          <w:rFonts w:ascii="Times New Roman" w:eastAsia="Times New Roman" w:hAnsi="Times New Roman" w:cs="Times New Roman"/>
          <w:sz w:val="24"/>
          <w:szCs w:val="24"/>
        </w:rPr>
        <w:t>Для закрепления знаний, полученных на уроке, а также для выполнения практических работ, возможно использование рабочих тетрадей на печатной основе (включая Прописи) по русскому языку, математике, окружающему миру, технологии и ИЗО. 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A97AF3" w:rsidRPr="00DE7839" w:rsidRDefault="00A97AF3" w:rsidP="00DE7839">
      <w:pPr>
        <w:spacing w:after="0" w:line="240" w:lineRule="auto"/>
        <w:ind w:firstLine="708"/>
        <w:jc w:val="both"/>
        <w:rPr>
          <w:rFonts w:ascii="Times New Roman" w:eastAsia="Times New Roman" w:hAnsi="Times New Roman" w:cs="Times New Roman"/>
          <w:sz w:val="24"/>
          <w:szCs w:val="24"/>
        </w:rPr>
      </w:pPr>
      <w:r w:rsidRPr="00DE7839">
        <w:rPr>
          <w:rFonts w:ascii="Times New Roman" w:eastAsia="Times New Roman" w:hAnsi="Times New Roman" w:cs="Times New Roman"/>
          <w:sz w:val="24"/>
          <w:szCs w:val="24"/>
        </w:rPr>
        <w:t>Все программно-методическое обеспечение учителя начальных классов адаптируют под особые образовательные потребности обучающихся с ЗПР.</w:t>
      </w:r>
    </w:p>
    <w:p w:rsidR="00A97AF3" w:rsidRPr="00DE7839" w:rsidRDefault="00A97AF3" w:rsidP="00DE7839">
      <w:pPr>
        <w:spacing w:after="0" w:line="240" w:lineRule="auto"/>
        <w:ind w:right="220"/>
        <w:rPr>
          <w:rFonts w:ascii="Times New Roman" w:eastAsia="Times New Roman" w:hAnsi="Times New Roman" w:cs="Times New Roman"/>
          <w:b/>
          <w:sz w:val="24"/>
        </w:rPr>
      </w:pPr>
      <w:r w:rsidRPr="00DE7839">
        <w:rPr>
          <w:rFonts w:ascii="Times New Roman" w:eastAsia="Times New Roman" w:hAnsi="Times New Roman" w:cs="Times New Roman"/>
          <w:b/>
          <w:sz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A97AF3" w:rsidRPr="00DE7839" w:rsidRDefault="00A97AF3" w:rsidP="00DE7839">
      <w:pPr>
        <w:spacing w:after="0" w:line="240" w:lineRule="auto"/>
        <w:ind w:firstLine="780"/>
        <w:jc w:val="both"/>
        <w:rPr>
          <w:rFonts w:ascii="Times New Roman" w:eastAsia="Times New Roman" w:hAnsi="Times New Roman" w:cs="Times New Roman"/>
          <w:sz w:val="24"/>
        </w:rPr>
      </w:pPr>
      <w:r w:rsidRPr="00DE7839">
        <w:rPr>
          <w:rFonts w:ascii="Times New Roman" w:eastAsia="Times New Roman" w:hAnsi="Times New Roman" w:cs="Times New Roman"/>
          <w:sz w:val="24"/>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A97AF3" w:rsidRPr="00DE7839" w:rsidRDefault="00A97AF3" w:rsidP="00DE7839">
      <w:pPr>
        <w:spacing w:after="0" w:line="240" w:lineRule="auto"/>
        <w:ind w:firstLine="708"/>
        <w:rPr>
          <w:rFonts w:ascii="Times New Roman" w:eastAsia="Times New Roman" w:hAnsi="Times New Roman" w:cs="Times New Roman"/>
          <w:sz w:val="24"/>
        </w:rPr>
      </w:pPr>
      <w:r w:rsidRPr="00DE7839">
        <w:rPr>
          <w:rFonts w:ascii="Times New Roman" w:eastAsia="Times New Roman" w:hAnsi="Times New Roman" w:cs="Times New Roman"/>
          <w:sz w:val="24"/>
        </w:rPr>
        <w:t>Информационно-методическое обеспечение реализации АООП НОО для детей с ЗПР</w:t>
      </w:r>
    </w:p>
    <w:p w:rsidR="00A97AF3" w:rsidRPr="00DE7839" w:rsidRDefault="00A97AF3" w:rsidP="00DE7839">
      <w:pPr>
        <w:spacing w:after="0" w:line="240" w:lineRule="auto"/>
        <w:ind w:right="20"/>
        <w:jc w:val="both"/>
        <w:rPr>
          <w:rFonts w:ascii="Times New Roman" w:eastAsia="Times New Roman" w:hAnsi="Times New Roman" w:cs="Times New Roman"/>
          <w:sz w:val="24"/>
        </w:rPr>
      </w:pPr>
      <w:r w:rsidRPr="00DE7839">
        <w:rPr>
          <w:rFonts w:ascii="Times New Roman" w:eastAsia="Times New Roman" w:hAnsi="Times New Roman" w:cs="Times New Roman"/>
          <w:sz w:val="24"/>
        </w:rPr>
        <w:t>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A97AF3" w:rsidRPr="00DE7839" w:rsidRDefault="00A97AF3" w:rsidP="00DE7839">
      <w:pPr>
        <w:spacing w:after="0" w:line="240" w:lineRule="auto"/>
        <w:ind w:firstLine="660"/>
        <w:jc w:val="both"/>
        <w:rPr>
          <w:rFonts w:ascii="Times New Roman" w:eastAsia="Times New Roman" w:hAnsi="Times New Roman" w:cs="Times New Roman"/>
          <w:sz w:val="24"/>
        </w:rPr>
      </w:pPr>
      <w:r w:rsidRPr="00DE7839">
        <w:rPr>
          <w:rFonts w:ascii="Times New Roman" w:eastAsia="Times New Roman" w:hAnsi="Times New Roman" w:cs="Times New Roman"/>
          <w:sz w:val="24"/>
        </w:rPr>
        <w:t>Требования к информационно-методическому обеспечению образовательного процесса включают:</w:t>
      </w:r>
    </w:p>
    <w:p w:rsidR="00A97AF3" w:rsidRPr="00DE7839" w:rsidRDefault="00A97AF3" w:rsidP="00DE7839">
      <w:pPr>
        <w:spacing w:after="0" w:line="240" w:lineRule="auto"/>
        <w:ind w:left="480"/>
        <w:jc w:val="both"/>
        <w:rPr>
          <w:rFonts w:ascii="Times New Roman" w:eastAsia="Times New Roman" w:hAnsi="Times New Roman" w:cs="Times New Roman"/>
          <w:sz w:val="24"/>
        </w:rPr>
      </w:pPr>
      <w:r w:rsidRPr="00DE7839">
        <w:rPr>
          <w:rFonts w:ascii="Times New Roman" w:eastAsia="Times New Roman" w:hAnsi="Times New Roman" w:cs="Times New Roman"/>
          <w:sz w:val="24"/>
        </w:rPr>
        <w:t xml:space="preserve">1. Необходимую нормативно-правовую базу образования обучающихся с ЗПР. </w:t>
      </w:r>
    </w:p>
    <w:p w:rsidR="00A97AF3" w:rsidRPr="00DE7839" w:rsidRDefault="00A97AF3" w:rsidP="00DE7839">
      <w:pPr>
        <w:spacing w:after="0" w:line="240" w:lineRule="auto"/>
        <w:ind w:right="20" w:firstLine="480"/>
        <w:jc w:val="both"/>
        <w:rPr>
          <w:rFonts w:ascii="Times New Roman" w:eastAsia="Times New Roman" w:hAnsi="Times New Roman" w:cs="Times New Roman"/>
          <w:sz w:val="24"/>
        </w:rPr>
      </w:pPr>
      <w:r w:rsidRPr="00DE7839">
        <w:rPr>
          <w:rFonts w:ascii="Times New Roman" w:eastAsia="Times New Roman" w:hAnsi="Times New Roman" w:cs="Times New Roman"/>
          <w:sz w:val="24"/>
        </w:rPr>
        <w:lastRenderedPageBreak/>
        <w:t>2.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A97AF3" w:rsidRPr="00DE7839" w:rsidRDefault="00A97AF3" w:rsidP="00DE7839">
      <w:pPr>
        <w:spacing w:after="0" w:line="240" w:lineRule="auto"/>
        <w:ind w:firstLine="420"/>
        <w:jc w:val="both"/>
        <w:rPr>
          <w:rFonts w:ascii="Times New Roman" w:eastAsia="Times New Roman" w:hAnsi="Times New Roman" w:cs="Times New Roman"/>
          <w:sz w:val="24"/>
        </w:rPr>
      </w:pPr>
      <w:r w:rsidRPr="00DE7839">
        <w:rPr>
          <w:rFonts w:ascii="Times New Roman" w:eastAsia="Times New Roman" w:hAnsi="Times New Roman" w:cs="Times New Roman"/>
          <w:sz w:val="24"/>
        </w:rPr>
        <w:t>3. Возможность размещения материалов и работ в информационной среде образовательной организации (статей, выступлений, дискуссий, результатов проектной деятельности и исследований).</w:t>
      </w:r>
    </w:p>
    <w:p w:rsidR="00A97AF3" w:rsidRPr="00DE7839" w:rsidRDefault="00A97AF3" w:rsidP="00DE7839">
      <w:pPr>
        <w:spacing w:after="0" w:line="240" w:lineRule="auto"/>
        <w:ind w:firstLine="420"/>
        <w:jc w:val="both"/>
        <w:rPr>
          <w:rFonts w:ascii="Times New Roman" w:eastAsia="Times New Roman" w:hAnsi="Times New Roman" w:cs="Times New Roman"/>
          <w:sz w:val="24"/>
        </w:rPr>
      </w:pPr>
      <w:r w:rsidRPr="00DE7839">
        <w:rPr>
          <w:rFonts w:ascii="Times New Roman" w:eastAsia="Times New Roman" w:hAnsi="Times New Roman" w:cs="Times New Roman"/>
          <w:sz w:val="24"/>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w:t>
      </w:r>
    </w:p>
    <w:p w:rsidR="00A97AF3" w:rsidRPr="00DE7839" w:rsidRDefault="00A97AF3" w:rsidP="00DE7839">
      <w:pPr>
        <w:spacing w:line="240" w:lineRule="auto"/>
        <w:rPr>
          <w:rFonts w:ascii="Times New Roman" w:eastAsia="Times New Roman" w:hAnsi="Times New Roman" w:cs="Times New Roman"/>
          <w:sz w:val="24"/>
        </w:rPr>
      </w:pPr>
    </w:p>
    <w:p w:rsidR="00536DA5" w:rsidRPr="00DE7839" w:rsidRDefault="00536DA5" w:rsidP="00DE7839">
      <w:pPr>
        <w:spacing w:line="240" w:lineRule="auto"/>
        <w:rPr>
          <w:rFonts w:ascii="Times New Roman" w:eastAsia="Times New Roman" w:hAnsi="Times New Roman" w:cs="Times New Roman"/>
          <w:sz w:val="24"/>
        </w:rPr>
        <w:sectPr w:rsidR="00536DA5" w:rsidRPr="00DE7839" w:rsidSect="00A97AF3">
          <w:footerReference w:type="default" r:id="rId9"/>
          <w:pgSz w:w="11900" w:h="16838"/>
          <w:pgMar w:top="854" w:right="840" w:bottom="729" w:left="1420" w:header="0" w:footer="0" w:gutter="0"/>
          <w:cols w:space="0" w:equalWidth="0">
            <w:col w:w="9640"/>
          </w:cols>
          <w:titlePg/>
          <w:docGrid w:linePitch="360"/>
        </w:sectPr>
      </w:pPr>
    </w:p>
    <w:p w:rsidR="006D300A" w:rsidRPr="00DE7839" w:rsidRDefault="006D300A" w:rsidP="00DE7839">
      <w:pPr>
        <w:spacing w:before="120" w:after="120" w:line="240" w:lineRule="auto"/>
        <w:outlineLvl w:val="2"/>
        <w:rPr>
          <w:rFonts w:ascii="Times New Roman" w:hAnsi="Times New Roman" w:cs="Times New Roman"/>
          <w:sz w:val="28"/>
          <w:szCs w:val="28"/>
        </w:rPr>
      </w:pPr>
      <w:bookmarkStart w:id="68" w:name="page43"/>
      <w:bookmarkStart w:id="69" w:name="page4"/>
      <w:bookmarkStart w:id="70" w:name="page5"/>
      <w:bookmarkEnd w:id="68"/>
      <w:bookmarkEnd w:id="69"/>
      <w:bookmarkEnd w:id="70"/>
    </w:p>
    <w:sectPr w:rsidR="006D300A" w:rsidRPr="00DE7839" w:rsidSect="00C42B6B">
      <w:footerReference w:type="default" r:id="rId10"/>
      <w:pgSz w:w="11906" w:h="16838"/>
      <w:pgMar w:top="720" w:right="720" w:bottom="720" w:left="72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DF" w:rsidRDefault="009B59DF">
      <w:pPr>
        <w:spacing w:after="0" w:line="240" w:lineRule="auto"/>
      </w:pPr>
      <w:r>
        <w:separator/>
      </w:r>
    </w:p>
  </w:endnote>
  <w:endnote w:type="continuationSeparator" w:id="0">
    <w:p w:rsidR="009B59DF" w:rsidRDefault="009B5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Raavi">
    <w:altName w:val="Cambria Math"/>
    <w:panose1 w:val="02000500000000000000"/>
    <w:charset w:val="01"/>
    <w:family w:val="roman"/>
    <w:pitch w:val="variable"/>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inion Pro">
    <w:panose1 w:val="00000000000000000000"/>
    <w:charset w:val="00"/>
    <w:family w:val="roma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72168"/>
      <w:docPartObj>
        <w:docPartGallery w:val="Page Numbers (Bottom of Page)"/>
        <w:docPartUnique/>
      </w:docPartObj>
    </w:sdtPr>
    <w:sdtEndPr/>
    <w:sdtContent>
      <w:p w:rsidR="009B59DF" w:rsidRDefault="009B59DF">
        <w:pPr>
          <w:pStyle w:val="afa"/>
          <w:jc w:val="center"/>
        </w:pPr>
        <w:r>
          <w:fldChar w:fldCharType="begin"/>
        </w:r>
        <w:r>
          <w:instrText xml:space="preserve"> PAGE   \* MERGEFORMAT </w:instrText>
        </w:r>
        <w:r>
          <w:fldChar w:fldCharType="separate"/>
        </w:r>
        <w:r w:rsidR="00127D1A">
          <w:rPr>
            <w:noProof/>
          </w:rPr>
          <w:t>24</w:t>
        </w:r>
        <w:r>
          <w:rPr>
            <w:noProof/>
          </w:rPr>
          <w:fldChar w:fldCharType="end"/>
        </w:r>
      </w:p>
    </w:sdtContent>
  </w:sdt>
  <w:p w:rsidR="009B59DF" w:rsidRDefault="009B59DF">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DF" w:rsidRDefault="009B59DF">
    <w:pPr>
      <w:pStyle w:val="afa"/>
      <w:jc w:val="center"/>
    </w:pPr>
    <w:r>
      <w:fldChar w:fldCharType="begin"/>
    </w:r>
    <w:r>
      <w:instrText xml:space="preserve"> PAGE   \* MERGEFORMAT </w:instrText>
    </w:r>
    <w:r>
      <w:fldChar w:fldCharType="separate"/>
    </w:r>
    <w:r>
      <w:rPr>
        <w:noProof/>
      </w:rPr>
      <w:t>68</w:t>
    </w:r>
    <w:r>
      <w:rPr>
        <w:noProof/>
      </w:rPr>
      <w:fldChar w:fldCharType="end"/>
    </w:r>
  </w:p>
  <w:p w:rsidR="009B59DF" w:rsidRDefault="009B59DF">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DF" w:rsidRDefault="009B59DF">
      <w:pPr>
        <w:spacing w:after="0" w:line="240" w:lineRule="auto"/>
      </w:pPr>
      <w:r>
        <w:separator/>
      </w:r>
    </w:p>
  </w:footnote>
  <w:footnote w:type="continuationSeparator" w:id="0">
    <w:p w:rsidR="009B59DF" w:rsidRDefault="009B59DF">
      <w:pPr>
        <w:spacing w:after="0" w:line="240" w:lineRule="auto"/>
      </w:pPr>
      <w:r>
        <w:continuationSeparator/>
      </w:r>
    </w:p>
  </w:footnote>
  <w:footnote w:id="1">
    <w:p w:rsidR="007C4261" w:rsidRPr="00A94410" w:rsidRDefault="007C4261" w:rsidP="007C4261">
      <w:pPr>
        <w:pStyle w:val="aa"/>
        <w:rPr>
          <w:sz w:val="22"/>
          <w:szCs w:val="22"/>
        </w:rPr>
      </w:pPr>
      <w:r w:rsidRPr="00413904">
        <w:rPr>
          <w:rStyle w:val="a4"/>
          <w:sz w:val="22"/>
          <w:szCs w:val="22"/>
        </w:rPr>
        <w:footnoteRef/>
      </w:r>
      <w:r w:rsidRPr="00A94410">
        <w:rPr>
          <w:sz w:val="22"/>
          <w:szCs w:val="22"/>
        </w:rPr>
        <w:t xml:space="preserve"> Изучается во всех разделах курса.</w:t>
      </w:r>
    </w:p>
  </w:footnote>
  <w:footnote w:id="2">
    <w:p w:rsidR="007C4261" w:rsidRPr="00A94410" w:rsidRDefault="007C4261" w:rsidP="007C4261">
      <w:pPr>
        <w:pStyle w:val="a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57582D28"/>
    <w:lvl w:ilvl="0">
      <w:numFmt w:val="bullet"/>
      <w:lvlText w:val="*"/>
      <w:lvlJc w:val="left"/>
      <w:pPr>
        <w:ind w:left="0" w:firstLine="0"/>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3"/>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171670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3222E7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46B7D446"/>
    <w:lvl w:ilvl="0" w:tplc="FFFFFFFF">
      <w:start w:val="1"/>
      <w:numFmt w:val="bullet"/>
      <w:lvlText w:val="с"/>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DE26EC1C"/>
    <w:lvl w:ilvl="0" w:tplc="FFFFFFFF">
      <w:start w:val="1"/>
      <w:numFmt w:val="bullet"/>
      <w:lvlText w:val=""/>
      <w:lvlJc w:val="left"/>
    </w:lvl>
    <w:lvl w:ilvl="1" w:tplc="FFFFFFFF">
      <w:start w:val="1"/>
      <w:numFmt w:val="bullet"/>
      <w:lvlText w:val="-"/>
      <w:lvlJc w:val="left"/>
    </w:lvl>
    <w:lvl w:ilvl="2" w:tplc="8D28AD1C">
      <w:start w:val="1"/>
      <w:numFmt w:val="bullet"/>
      <w:lvlText w:val="К"/>
      <w:lvlJc w:val="left"/>
      <w:rPr>
        <w:i/>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0"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1"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2"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13" w15:restartNumberingAfterBreak="0">
    <w:nsid w:val="0000001D"/>
    <w:multiLevelType w:val="hybridMultilevel"/>
    <w:tmpl w:val="7D5E18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5"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6" w15:restartNumberingAfterBreak="0">
    <w:nsid w:val="00000020"/>
    <w:multiLevelType w:val="hybridMultilevel"/>
    <w:tmpl w:val="7DE6771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8"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9"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20" w15:restartNumberingAfterBreak="0">
    <w:nsid w:val="000000A7"/>
    <w:multiLevelType w:val="hybridMultilevel"/>
    <w:tmpl w:val="4DEFDF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A25F1"/>
    <w:multiLevelType w:val="hybridMultilevel"/>
    <w:tmpl w:val="8814CF46"/>
    <w:lvl w:ilvl="0" w:tplc="B00435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21C1A3A"/>
    <w:multiLevelType w:val="hybridMultilevel"/>
    <w:tmpl w:val="C0A4CC3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02D43099"/>
    <w:multiLevelType w:val="hybridMultilevel"/>
    <w:tmpl w:val="273EED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05A82FED"/>
    <w:multiLevelType w:val="hybridMultilevel"/>
    <w:tmpl w:val="A7B41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9344CDC"/>
    <w:multiLevelType w:val="hybridMultilevel"/>
    <w:tmpl w:val="A0403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97D3EB9"/>
    <w:multiLevelType w:val="hybridMultilevel"/>
    <w:tmpl w:val="25D6E916"/>
    <w:lvl w:ilvl="0" w:tplc="49F0E3E4">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09F529BB"/>
    <w:multiLevelType w:val="hybridMultilevel"/>
    <w:tmpl w:val="612C3730"/>
    <w:lvl w:ilvl="0" w:tplc="49F0E3E4">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0AC675E4"/>
    <w:multiLevelType w:val="singleLevel"/>
    <w:tmpl w:val="EDACA1E4"/>
    <w:lvl w:ilvl="0">
      <w:start w:val="1"/>
      <w:numFmt w:val="decimal"/>
      <w:lvlText w:val="%1."/>
      <w:lvlJc w:val="left"/>
      <w:pPr>
        <w:tabs>
          <w:tab w:val="num" w:pos="360"/>
        </w:tabs>
        <w:ind w:left="360" w:hanging="360"/>
      </w:pPr>
      <w:rPr>
        <w:rFonts w:hint="default"/>
      </w:rPr>
    </w:lvl>
  </w:abstractNum>
  <w:abstractNum w:abstractNumId="31" w15:restartNumberingAfterBreak="0">
    <w:nsid w:val="0D594FE5"/>
    <w:multiLevelType w:val="hybridMultilevel"/>
    <w:tmpl w:val="9AE6F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F4D2398"/>
    <w:multiLevelType w:val="multilevel"/>
    <w:tmpl w:val="20D054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27A7DF8"/>
    <w:multiLevelType w:val="hybridMultilevel"/>
    <w:tmpl w:val="E098A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7EA2881"/>
    <w:multiLevelType w:val="hybridMultilevel"/>
    <w:tmpl w:val="1318D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8C91E43"/>
    <w:multiLevelType w:val="hybridMultilevel"/>
    <w:tmpl w:val="36B633E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15:restartNumberingAfterBreak="0">
    <w:nsid w:val="19CB23C8"/>
    <w:multiLevelType w:val="hybridMultilevel"/>
    <w:tmpl w:val="D55A7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E3A59BD"/>
    <w:multiLevelType w:val="hybridMultilevel"/>
    <w:tmpl w:val="D8804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09F3D36"/>
    <w:multiLevelType w:val="hybridMultilevel"/>
    <w:tmpl w:val="26444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3187806"/>
    <w:multiLevelType w:val="hybridMultilevel"/>
    <w:tmpl w:val="AE628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45E5F3E"/>
    <w:multiLevelType w:val="hybridMultilevel"/>
    <w:tmpl w:val="10BA16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24AC01C6"/>
    <w:multiLevelType w:val="hybridMultilevel"/>
    <w:tmpl w:val="42F2A43E"/>
    <w:lvl w:ilvl="0" w:tplc="04190001">
      <w:start w:val="1"/>
      <w:numFmt w:val="bullet"/>
      <w:lvlText w:val=""/>
      <w:lvlJc w:val="left"/>
      <w:pPr>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455CA8"/>
    <w:multiLevelType w:val="hybridMultilevel"/>
    <w:tmpl w:val="A2BCA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ADE3385"/>
    <w:multiLevelType w:val="hybridMultilevel"/>
    <w:tmpl w:val="591852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2DE019A4"/>
    <w:multiLevelType w:val="singleLevel"/>
    <w:tmpl w:val="A180247A"/>
    <w:lvl w:ilvl="0">
      <w:start w:val="1"/>
      <w:numFmt w:val="decimal"/>
      <w:lvlText w:val="%1."/>
      <w:lvlJc w:val="left"/>
      <w:pPr>
        <w:tabs>
          <w:tab w:val="num" w:pos="495"/>
        </w:tabs>
        <w:ind w:left="495" w:hanging="495"/>
      </w:pPr>
      <w:rPr>
        <w:rFonts w:hint="default"/>
      </w:rPr>
    </w:lvl>
  </w:abstractNum>
  <w:abstractNum w:abstractNumId="50" w15:restartNumberingAfterBreak="0">
    <w:nsid w:val="30281B43"/>
    <w:multiLevelType w:val="hybridMultilevel"/>
    <w:tmpl w:val="42C0477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78411BD"/>
    <w:multiLevelType w:val="hybridMultilevel"/>
    <w:tmpl w:val="7F383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BAD168D"/>
    <w:multiLevelType w:val="hybridMultilevel"/>
    <w:tmpl w:val="BA9A52B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3DE06AA6"/>
    <w:multiLevelType w:val="hybridMultilevel"/>
    <w:tmpl w:val="884C3FF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6" w15:restartNumberingAfterBreak="0">
    <w:nsid w:val="3EC95376"/>
    <w:multiLevelType w:val="hybridMultilevel"/>
    <w:tmpl w:val="5DC25D18"/>
    <w:lvl w:ilvl="0" w:tplc="A77A7ED6">
      <w:start w:val="1"/>
      <w:numFmt w:val="bullet"/>
      <w:lvlText w:val="-"/>
      <w:lvlJc w:val="left"/>
      <w:pPr>
        <w:ind w:left="1069"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58" w15:restartNumberingAfterBreak="0">
    <w:nsid w:val="43111AA0"/>
    <w:multiLevelType w:val="hybridMultilevel"/>
    <w:tmpl w:val="83CA40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4678270A"/>
    <w:multiLevelType w:val="hybridMultilevel"/>
    <w:tmpl w:val="D3D29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7FA745E"/>
    <w:multiLevelType w:val="hybridMultilevel"/>
    <w:tmpl w:val="CF3CE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8D560DE"/>
    <w:multiLevelType w:val="hybridMultilevel"/>
    <w:tmpl w:val="C3AE5D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4AE57452"/>
    <w:multiLevelType w:val="hybridMultilevel"/>
    <w:tmpl w:val="7BE2042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4F93089E"/>
    <w:multiLevelType w:val="hybridMultilevel"/>
    <w:tmpl w:val="66D44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32C7D20"/>
    <w:multiLevelType w:val="hybridMultilevel"/>
    <w:tmpl w:val="AA5AAB3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6B77E36"/>
    <w:multiLevelType w:val="hybridMultilevel"/>
    <w:tmpl w:val="9A7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7A80846"/>
    <w:multiLevelType w:val="hybridMultilevel"/>
    <w:tmpl w:val="0B18DA1C"/>
    <w:lvl w:ilvl="0" w:tplc="0EDE9F3A">
      <w:start w:val="1"/>
      <w:numFmt w:val="bullet"/>
      <w:lvlText w:val=""/>
      <w:lvlJc w:val="left"/>
      <w:pPr>
        <w:ind w:left="1582" w:hanging="360"/>
      </w:pPr>
      <w:rPr>
        <w:rFonts w:ascii="Symbol" w:hAnsi="Symbol" w:hint="default"/>
        <w:color w:val="auto"/>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67" w15:restartNumberingAfterBreak="0">
    <w:nsid w:val="57E53A3F"/>
    <w:multiLevelType w:val="hybridMultilevel"/>
    <w:tmpl w:val="74426FD6"/>
    <w:lvl w:ilvl="0" w:tplc="D340B5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D68F84">
      <w:start w:val="1"/>
      <w:numFmt w:val="bullet"/>
      <w:lvlText w:val="o"/>
      <w:lvlJc w:val="left"/>
      <w:pPr>
        <w:ind w:left="1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CE6A72">
      <w:start w:val="1"/>
      <w:numFmt w:val="bullet"/>
      <w:lvlText w:val="▪"/>
      <w:lvlJc w:val="left"/>
      <w:pPr>
        <w:ind w:left="1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D05644">
      <w:start w:val="1"/>
      <w:numFmt w:val="bullet"/>
      <w:lvlText w:val="•"/>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CAAB52">
      <w:start w:val="1"/>
      <w:numFmt w:val="bullet"/>
      <w:lvlText w:val="o"/>
      <w:lvlJc w:val="left"/>
      <w:pPr>
        <w:ind w:left="3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BE8E8E">
      <w:start w:val="1"/>
      <w:numFmt w:val="bullet"/>
      <w:lvlText w:val="▪"/>
      <w:lvlJc w:val="left"/>
      <w:pPr>
        <w:ind w:left="3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7E0B00">
      <w:start w:val="1"/>
      <w:numFmt w:val="bullet"/>
      <w:lvlText w:val="•"/>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06402">
      <w:start w:val="1"/>
      <w:numFmt w:val="bullet"/>
      <w:lvlText w:val="o"/>
      <w:lvlJc w:val="left"/>
      <w:pPr>
        <w:ind w:left="5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AC8514">
      <w:start w:val="1"/>
      <w:numFmt w:val="bullet"/>
      <w:lvlText w:val="▪"/>
      <w:lvlJc w:val="left"/>
      <w:pPr>
        <w:ind w:left="6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802089A"/>
    <w:multiLevelType w:val="hybridMultilevel"/>
    <w:tmpl w:val="4F1404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15:restartNumberingAfterBreak="0">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58FB6159"/>
    <w:multiLevelType w:val="hybridMultilevel"/>
    <w:tmpl w:val="771CCC56"/>
    <w:lvl w:ilvl="0" w:tplc="7EB672A0">
      <w:start w:val="1"/>
      <w:numFmt w:val="decimal"/>
      <w:lvlText w:val="%1."/>
      <w:lvlJc w:val="left"/>
      <w:pPr>
        <w:ind w:left="786" w:hanging="360"/>
      </w:pPr>
    </w:lvl>
    <w:lvl w:ilvl="1" w:tplc="D9A891CE">
      <w:numFmt w:val="none"/>
      <w:lvlText w:val=""/>
      <w:lvlJc w:val="left"/>
      <w:pPr>
        <w:tabs>
          <w:tab w:val="num" w:pos="360"/>
        </w:tabs>
        <w:ind w:left="0" w:firstLine="0"/>
      </w:pPr>
    </w:lvl>
    <w:lvl w:ilvl="2" w:tplc="1772DD62">
      <w:numFmt w:val="none"/>
      <w:lvlText w:val=""/>
      <w:lvlJc w:val="left"/>
      <w:pPr>
        <w:tabs>
          <w:tab w:val="num" w:pos="360"/>
        </w:tabs>
        <w:ind w:left="0" w:firstLine="0"/>
      </w:pPr>
    </w:lvl>
    <w:lvl w:ilvl="3" w:tplc="BD608432">
      <w:numFmt w:val="none"/>
      <w:lvlText w:val=""/>
      <w:lvlJc w:val="left"/>
      <w:pPr>
        <w:tabs>
          <w:tab w:val="num" w:pos="360"/>
        </w:tabs>
        <w:ind w:left="0" w:firstLine="0"/>
      </w:pPr>
    </w:lvl>
    <w:lvl w:ilvl="4" w:tplc="07EE9F4E">
      <w:numFmt w:val="none"/>
      <w:lvlText w:val=""/>
      <w:lvlJc w:val="left"/>
      <w:pPr>
        <w:tabs>
          <w:tab w:val="num" w:pos="360"/>
        </w:tabs>
        <w:ind w:left="0" w:firstLine="0"/>
      </w:pPr>
    </w:lvl>
    <w:lvl w:ilvl="5" w:tplc="F7029246">
      <w:numFmt w:val="none"/>
      <w:lvlText w:val=""/>
      <w:lvlJc w:val="left"/>
      <w:pPr>
        <w:tabs>
          <w:tab w:val="num" w:pos="360"/>
        </w:tabs>
        <w:ind w:left="0" w:firstLine="0"/>
      </w:pPr>
    </w:lvl>
    <w:lvl w:ilvl="6" w:tplc="2B48F478">
      <w:numFmt w:val="none"/>
      <w:lvlText w:val=""/>
      <w:lvlJc w:val="left"/>
      <w:pPr>
        <w:tabs>
          <w:tab w:val="num" w:pos="360"/>
        </w:tabs>
        <w:ind w:left="0" w:firstLine="0"/>
      </w:pPr>
    </w:lvl>
    <w:lvl w:ilvl="7" w:tplc="5554E238">
      <w:numFmt w:val="none"/>
      <w:lvlText w:val=""/>
      <w:lvlJc w:val="left"/>
      <w:pPr>
        <w:tabs>
          <w:tab w:val="num" w:pos="360"/>
        </w:tabs>
        <w:ind w:left="0" w:firstLine="0"/>
      </w:pPr>
    </w:lvl>
    <w:lvl w:ilvl="8" w:tplc="1B943FA0">
      <w:numFmt w:val="none"/>
      <w:lvlText w:val=""/>
      <w:lvlJc w:val="left"/>
      <w:pPr>
        <w:tabs>
          <w:tab w:val="num" w:pos="360"/>
        </w:tabs>
        <w:ind w:left="0" w:firstLine="0"/>
      </w:pPr>
    </w:lvl>
  </w:abstractNum>
  <w:abstractNum w:abstractNumId="71" w15:restartNumberingAfterBreak="0">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C031B97"/>
    <w:multiLevelType w:val="singleLevel"/>
    <w:tmpl w:val="EDACA1E4"/>
    <w:lvl w:ilvl="0">
      <w:start w:val="1"/>
      <w:numFmt w:val="decimal"/>
      <w:lvlText w:val="%1."/>
      <w:lvlJc w:val="left"/>
      <w:pPr>
        <w:tabs>
          <w:tab w:val="num" w:pos="360"/>
        </w:tabs>
        <w:ind w:left="360" w:hanging="360"/>
      </w:pPr>
      <w:rPr>
        <w:rFonts w:hint="default"/>
      </w:rPr>
    </w:lvl>
  </w:abstractNum>
  <w:abstractNum w:abstractNumId="73" w15:restartNumberingAfterBreak="0">
    <w:nsid w:val="5FEA660E"/>
    <w:multiLevelType w:val="hybridMultilevel"/>
    <w:tmpl w:val="FCE459A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4" w15:restartNumberingAfterBreak="0">
    <w:nsid w:val="61926876"/>
    <w:multiLevelType w:val="hybridMultilevel"/>
    <w:tmpl w:val="895C2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5C207BF"/>
    <w:multiLevelType w:val="hybridMultilevel"/>
    <w:tmpl w:val="C50250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6640660D"/>
    <w:multiLevelType w:val="hybridMultilevel"/>
    <w:tmpl w:val="B0CCF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67B259BD"/>
    <w:multiLevelType w:val="hybridMultilevel"/>
    <w:tmpl w:val="D54C5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7EF161D"/>
    <w:multiLevelType w:val="hybridMultilevel"/>
    <w:tmpl w:val="3B2669BE"/>
    <w:lvl w:ilvl="0" w:tplc="49F0E3E4">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6E2431B1"/>
    <w:multiLevelType w:val="hybridMultilevel"/>
    <w:tmpl w:val="E04C6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08728EB"/>
    <w:multiLevelType w:val="multilevel"/>
    <w:tmpl w:val="06D8E0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21B43AC"/>
    <w:multiLevelType w:val="hybridMultilevel"/>
    <w:tmpl w:val="ADE24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757150AC"/>
    <w:multiLevelType w:val="hybridMultilevel"/>
    <w:tmpl w:val="1436CDA2"/>
    <w:lvl w:ilvl="0" w:tplc="49F0E3E4">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770A0D22"/>
    <w:multiLevelType w:val="multilevel"/>
    <w:tmpl w:val="224C1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0F48F0"/>
    <w:multiLevelType w:val="multilevel"/>
    <w:tmpl w:val="B1E0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327F8B"/>
    <w:multiLevelType w:val="hybridMultilevel"/>
    <w:tmpl w:val="B852B2C0"/>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8" w15:restartNumberingAfterBreak="0">
    <w:nsid w:val="79F2186D"/>
    <w:multiLevelType w:val="hybridMultilevel"/>
    <w:tmpl w:val="65AE45F4"/>
    <w:lvl w:ilvl="0" w:tplc="49F0E3E4">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15:restartNumberingAfterBreak="0">
    <w:nsid w:val="7A833666"/>
    <w:multiLevelType w:val="hybridMultilevel"/>
    <w:tmpl w:val="35DA7B98"/>
    <w:lvl w:ilvl="0" w:tplc="04190001">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15:restartNumberingAfterBreak="0">
    <w:nsid w:val="7D45161F"/>
    <w:multiLevelType w:val="multilevel"/>
    <w:tmpl w:val="CDCE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E182536"/>
    <w:multiLevelType w:val="hybridMultilevel"/>
    <w:tmpl w:val="6350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0"/>
  </w:num>
  <w:num w:numId="3">
    <w:abstractNumId w:val="3"/>
  </w:num>
  <w:num w:numId="4">
    <w:abstractNumId w:val="4"/>
  </w:num>
  <w:num w:numId="5">
    <w:abstractNumId w:val="5"/>
  </w:num>
  <w:num w:numId="6">
    <w:abstractNumId w:val="6"/>
  </w:num>
  <w:num w:numId="7">
    <w:abstractNumId w:val="7"/>
  </w:num>
  <w:num w:numId="8">
    <w:abstractNumId w:val="13"/>
  </w:num>
  <w:num w:numId="9">
    <w:abstractNumId w:val="16"/>
  </w:num>
  <w:num w:numId="10">
    <w:abstractNumId w:val="20"/>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7"/>
  </w:num>
  <w:num w:numId="14">
    <w:abstractNumId w:val="47"/>
  </w:num>
  <w:num w:numId="15">
    <w:abstractNumId w:val="65"/>
  </w:num>
  <w:num w:numId="16">
    <w:abstractNumId w:val="80"/>
  </w:num>
  <w:num w:numId="17">
    <w:abstractNumId w:val="60"/>
  </w:num>
  <w:num w:numId="18">
    <w:abstractNumId w:val="27"/>
  </w:num>
  <w:num w:numId="19">
    <w:abstractNumId w:val="78"/>
  </w:num>
  <w:num w:numId="20">
    <w:abstractNumId w:val="59"/>
  </w:num>
  <w:num w:numId="21">
    <w:abstractNumId w:val="74"/>
  </w:num>
  <w:num w:numId="22">
    <w:abstractNumId w:val="31"/>
  </w:num>
  <w:num w:numId="23">
    <w:abstractNumId w:val="91"/>
  </w:num>
  <w:num w:numId="24">
    <w:abstractNumId w:val="39"/>
  </w:num>
  <w:num w:numId="25">
    <w:abstractNumId w:val="33"/>
  </w:num>
  <w:num w:numId="26">
    <w:abstractNumId w:val="41"/>
  </w:num>
  <w:num w:numId="27">
    <w:abstractNumId w:val="42"/>
  </w:num>
  <w:num w:numId="28">
    <w:abstractNumId w:val="73"/>
  </w:num>
  <w:num w:numId="29">
    <w:abstractNumId w:val="64"/>
  </w:num>
  <w:num w:numId="30">
    <w:abstractNumId w:val="52"/>
  </w:num>
  <w:num w:numId="31">
    <w:abstractNumId w:val="71"/>
  </w:num>
  <w:num w:numId="32">
    <w:abstractNumId w:val="46"/>
  </w:num>
  <w:num w:numId="33">
    <w:abstractNumId w:val="22"/>
  </w:num>
  <w:num w:numId="34">
    <w:abstractNumId w:val="66"/>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num>
  <w:num w:numId="37">
    <w:abstractNumId w:val="82"/>
  </w:num>
  <w:num w:numId="38">
    <w:abstractNumId w:val="38"/>
  </w:num>
  <w:num w:numId="39">
    <w:abstractNumId w:val="76"/>
  </w:num>
  <w:num w:numId="40">
    <w:abstractNumId w:val="1"/>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4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5"/>
  </w:num>
  <w:num w:numId="59">
    <w:abstractNumId w:val="70"/>
    <w:lvlOverride w:ilvl="0">
      <w:startOverride w:val="1"/>
    </w:lvlOverride>
    <w:lvlOverride w:ilvl="1"/>
    <w:lvlOverride w:ilvl="2"/>
    <w:lvlOverride w:ilvl="3"/>
    <w:lvlOverride w:ilvl="4"/>
    <w:lvlOverride w:ilvl="5"/>
    <w:lvlOverride w:ilvl="6"/>
    <w:lvlOverride w:ilvl="7"/>
    <w:lvlOverride w:ilvl="8"/>
  </w:num>
  <w:num w:numId="6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9"/>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5"/>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3"/>
  </w:num>
  <w:num w:numId="73">
    <w:abstractNumId w:val="53"/>
  </w:num>
  <w:num w:numId="74">
    <w:abstractNumId w:val="87"/>
  </w:num>
  <w:num w:numId="75">
    <w:abstractNumId w:val="57"/>
  </w:num>
  <w:num w:numId="76">
    <w:abstractNumId w:val="86"/>
  </w:num>
  <w:num w:numId="77">
    <w:abstractNumId w:val="90"/>
  </w:num>
  <w:num w:numId="78">
    <w:abstractNumId w:val="49"/>
  </w:num>
  <w:num w:numId="79">
    <w:abstractNumId w:val="72"/>
  </w:num>
  <w:num w:numId="80">
    <w:abstractNumId w:val="30"/>
  </w:num>
  <w:num w:numId="81">
    <w:abstractNumId w:val="55"/>
  </w:num>
  <w:num w:numId="82">
    <w:abstractNumId w:val="92"/>
  </w:num>
  <w:num w:numId="83">
    <w:abstractNumId w:val="4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43DD"/>
    <w:rsid w:val="000146BF"/>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7A6"/>
    <w:rsid w:val="00035995"/>
    <w:rsid w:val="000363FF"/>
    <w:rsid w:val="0003692E"/>
    <w:rsid w:val="0003763A"/>
    <w:rsid w:val="0004032F"/>
    <w:rsid w:val="000405A1"/>
    <w:rsid w:val="0004066F"/>
    <w:rsid w:val="00040BF8"/>
    <w:rsid w:val="0004240E"/>
    <w:rsid w:val="00042644"/>
    <w:rsid w:val="000430EB"/>
    <w:rsid w:val="00043B90"/>
    <w:rsid w:val="000448F5"/>
    <w:rsid w:val="000465A9"/>
    <w:rsid w:val="000469C4"/>
    <w:rsid w:val="00047416"/>
    <w:rsid w:val="00050315"/>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1053"/>
    <w:rsid w:val="00064171"/>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58DC"/>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A62"/>
    <w:rsid w:val="000A1FA6"/>
    <w:rsid w:val="000A2EB8"/>
    <w:rsid w:val="000A37EC"/>
    <w:rsid w:val="000A40F9"/>
    <w:rsid w:val="000A4112"/>
    <w:rsid w:val="000A47F0"/>
    <w:rsid w:val="000A4F3B"/>
    <w:rsid w:val="000A4F7A"/>
    <w:rsid w:val="000A5221"/>
    <w:rsid w:val="000A5FAA"/>
    <w:rsid w:val="000A6F93"/>
    <w:rsid w:val="000A71DE"/>
    <w:rsid w:val="000A7943"/>
    <w:rsid w:val="000B0187"/>
    <w:rsid w:val="000B13CA"/>
    <w:rsid w:val="000B1A0F"/>
    <w:rsid w:val="000B2172"/>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19D"/>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3B09"/>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D1A"/>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3C1"/>
    <w:rsid w:val="001805C6"/>
    <w:rsid w:val="001807F3"/>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56F0"/>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2C46"/>
    <w:rsid w:val="001F31D3"/>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A87"/>
    <w:rsid w:val="00213CBD"/>
    <w:rsid w:val="00213EA7"/>
    <w:rsid w:val="00214849"/>
    <w:rsid w:val="0021652C"/>
    <w:rsid w:val="00216F10"/>
    <w:rsid w:val="00220232"/>
    <w:rsid w:val="00220913"/>
    <w:rsid w:val="00220F24"/>
    <w:rsid w:val="0022128F"/>
    <w:rsid w:val="00221416"/>
    <w:rsid w:val="00221AD9"/>
    <w:rsid w:val="0022446A"/>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C83"/>
    <w:rsid w:val="00243E39"/>
    <w:rsid w:val="002459E1"/>
    <w:rsid w:val="00245C27"/>
    <w:rsid w:val="00245FEE"/>
    <w:rsid w:val="00246433"/>
    <w:rsid w:val="00246A32"/>
    <w:rsid w:val="002479A0"/>
    <w:rsid w:val="002502C6"/>
    <w:rsid w:val="002503B0"/>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53F6"/>
    <w:rsid w:val="0027678A"/>
    <w:rsid w:val="00276B0C"/>
    <w:rsid w:val="00277C65"/>
    <w:rsid w:val="00280C52"/>
    <w:rsid w:val="00281781"/>
    <w:rsid w:val="00281C83"/>
    <w:rsid w:val="002832E7"/>
    <w:rsid w:val="00285AD7"/>
    <w:rsid w:val="00290746"/>
    <w:rsid w:val="00290887"/>
    <w:rsid w:val="00292044"/>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8A4"/>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2F7725"/>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747"/>
    <w:rsid w:val="0031482A"/>
    <w:rsid w:val="00315181"/>
    <w:rsid w:val="003155CE"/>
    <w:rsid w:val="003155EB"/>
    <w:rsid w:val="00316A63"/>
    <w:rsid w:val="00316C2F"/>
    <w:rsid w:val="00316D4F"/>
    <w:rsid w:val="003212D7"/>
    <w:rsid w:val="00321629"/>
    <w:rsid w:val="003217D0"/>
    <w:rsid w:val="00321BF9"/>
    <w:rsid w:val="00322F08"/>
    <w:rsid w:val="00324DFF"/>
    <w:rsid w:val="00324EBE"/>
    <w:rsid w:val="003254C8"/>
    <w:rsid w:val="0032574C"/>
    <w:rsid w:val="003279D2"/>
    <w:rsid w:val="00327B0C"/>
    <w:rsid w:val="00327C08"/>
    <w:rsid w:val="003300C6"/>
    <w:rsid w:val="003319D0"/>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33A9"/>
    <w:rsid w:val="00343C87"/>
    <w:rsid w:val="00344742"/>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87F2A"/>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3E2"/>
    <w:rsid w:val="003A79D5"/>
    <w:rsid w:val="003B0207"/>
    <w:rsid w:val="003B16E9"/>
    <w:rsid w:val="003B21E3"/>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071D3"/>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4B5C"/>
    <w:rsid w:val="004261BA"/>
    <w:rsid w:val="004273E9"/>
    <w:rsid w:val="0042756C"/>
    <w:rsid w:val="0043024E"/>
    <w:rsid w:val="00431A49"/>
    <w:rsid w:val="00432989"/>
    <w:rsid w:val="00432A77"/>
    <w:rsid w:val="00433554"/>
    <w:rsid w:val="00433741"/>
    <w:rsid w:val="00434388"/>
    <w:rsid w:val="00434F02"/>
    <w:rsid w:val="00435AF3"/>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A07"/>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0D7"/>
    <w:rsid w:val="00481BE3"/>
    <w:rsid w:val="004844C2"/>
    <w:rsid w:val="0048506E"/>
    <w:rsid w:val="00486B96"/>
    <w:rsid w:val="00486D71"/>
    <w:rsid w:val="00491528"/>
    <w:rsid w:val="00492093"/>
    <w:rsid w:val="0049336F"/>
    <w:rsid w:val="00493A5F"/>
    <w:rsid w:val="004951C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3DB1"/>
    <w:rsid w:val="004B5485"/>
    <w:rsid w:val="004B5FE0"/>
    <w:rsid w:val="004B6473"/>
    <w:rsid w:val="004B6AD6"/>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E6A6B"/>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2EFF"/>
    <w:rsid w:val="00503630"/>
    <w:rsid w:val="005039A6"/>
    <w:rsid w:val="00503A93"/>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69E6"/>
    <w:rsid w:val="005170F4"/>
    <w:rsid w:val="00517E88"/>
    <w:rsid w:val="005203F5"/>
    <w:rsid w:val="005217F2"/>
    <w:rsid w:val="00522BBB"/>
    <w:rsid w:val="00522C48"/>
    <w:rsid w:val="00522C99"/>
    <w:rsid w:val="005230E7"/>
    <w:rsid w:val="00523811"/>
    <w:rsid w:val="005239F0"/>
    <w:rsid w:val="00523A72"/>
    <w:rsid w:val="005252CB"/>
    <w:rsid w:val="0052717D"/>
    <w:rsid w:val="00527240"/>
    <w:rsid w:val="005279A3"/>
    <w:rsid w:val="00530152"/>
    <w:rsid w:val="0053026A"/>
    <w:rsid w:val="00530AA3"/>
    <w:rsid w:val="00530DD6"/>
    <w:rsid w:val="00531106"/>
    <w:rsid w:val="00531D19"/>
    <w:rsid w:val="00532AF2"/>
    <w:rsid w:val="00532D82"/>
    <w:rsid w:val="005330B5"/>
    <w:rsid w:val="00533287"/>
    <w:rsid w:val="00533617"/>
    <w:rsid w:val="00533957"/>
    <w:rsid w:val="00533AF6"/>
    <w:rsid w:val="00536DA5"/>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77AF5"/>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3864"/>
    <w:rsid w:val="005952A7"/>
    <w:rsid w:val="00595B25"/>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102"/>
    <w:rsid w:val="005B6AF3"/>
    <w:rsid w:val="005B7933"/>
    <w:rsid w:val="005C0970"/>
    <w:rsid w:val="005C16D0"/>
    <w:rsid w:val="005C1767"/>
    <w:rsid w:val="005C17F0"/>
    <w:rsid w:val="005C3D04"/>
    <w:rsid w:val="005C4753"/>
    <w:rsid w:val="005C5473"/>
    <w:rsid w:val="005C741E"/>
    <w:rsid w:val="005D0980"/>
    <w:rsid w:val="005D169A"/>
    <w:rsid w:val="005D1C5C"/>
    <w:rsid w:val="005D1C7D"/>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1146"/>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508"/>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3421"/>
    <w:rsid w:val="006855BA"/>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367A"/>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3D9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0FD9"/>
    <w:rsid w:val="00783071"/>
    <w:rsid w:val="007837F6"/>
    <w:rsid w:val="00783FB9"/>
    <w:rsid w:val="007847B4"/>
    <w:rsid w:val="00785748"/>
    <w:rsid w:val="00785841"/>
    <w:rsid w:val="00786A1D"/>
    <w:rsid w:val="0078715A"/>
    <w:rsid w:val="0078747B"/>
    <w:rsid w:val="007878BF"/>
    <w:rsid w:val="00791E7D"/>
    <w:rsid w:val="007929E8"/>
    <w:rsid w:val="00794041"/>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261"/>
    <w:rsid w:val="007C4339"/>
    <w:rsid w:val="007C473E"/>
    <w:rsid w:val="007C4C91"/>
    <w:rsid w:val="007D0628"/>
    <w:rsid w:val="007D0F0D"/>
    <w:rsid w:val="007D19F2"/>
    <w:rsid w:val="007D25F7"/>
    <w:rsid w:val="007D3A3E"/>
    <w:rsid w:val="007D3B55"/>
    <w:rsid w:val="007D3E32"/>
    <w:rsid w:val="007D447B"/>
    <w:rsid w:val="007D4733"/>
    <w:rsid w:val="007D4E3F"/>
    <w:rsid w:val="007D61BB"/>
    <w:rsid w:val="007D6890"/>
    <w:rsid w:val="007E0E31"/>
    <w:rsid w:val="007E113A"/>
    <w:rsid w:val="007E293D"/>
    <w:rsid w:val="007E2FC2"/>
    <w:rsid w:val="007E5D2A"/>
    <w:rsid w:val="007E6677"/>
    <w:rsid w:val="007F06BD"/>
    <w:rsid w:val="007F1D70"/>
    <w:rsid w:val="007F2677"/>
    <w:rsid w:val="007F3283"/>
    <w:rsid w:val="007F3444"/>
    <w:rsid w:val="007F370B"/>
    <w:rsid w:val="007F3904"/>
    <w:rsid w:val="007F3A57"/>
    <w:rsid w:val="007F3C0B"/>
    <w:rsid w:val="007F481C"/>
    <w:rsid w:val="007F4DC6"/>
    <w:rsid w:val="007F5193"/>
    <w:rsid w:val="007F5512"/>
    <w:rsid w:val="007F57E8"/>
    <w:rsid w:val="007F58CD"/>
    <w:rsid w:val="007F6ED6"/>
    <w:rsid w:val="007F7765"/>
    <w:rsid w:val="008000BB"/>
    <w:rsid w:val="008005F4"/>
    <w:rsid w:val="00801A36"/>
    <w:rsid w:val="008020A6"/>
    <w:rsid w:val="00802A55"/>
    <w:rsid w:val="0080331A"/>
    <w:rsid w:val="0080360B"/>
    <w:rsid w:val="00803D9A"/>
    <w:rsid w:val="008045B2"/>
    <w:rsid w:val="00806408"/>
    <w:rsid w:val="00806B7E"/>
    <w:rsid w:val="00806B9B"/>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3D8"/>
    <w:rsid w:val="0085373F"/>
    <w:rsid w:val="00853FD5"/>
    <w:rsid w:val="008547CD"/>
    <w:rsid w:val="00855EE1"/>
    <w:rsid w:val="00856995"/>
    <w:rsid w:val="00856E59"/>
    <w:rsid w:val="00857037"/>
    <w:rsid w:val="00857181"/>
    <w:rsid w:val="0086079F"/>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98F"/>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B7F"/>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1CB1"/>
    <w:rsid w:val="008F408A"/>
    <w:rsid w:val="008F4BF2"/>
    <w:rsid w:val="008F54E6"/>
    <w:rsid w:val="008F5A8C"/>
    <w:rsid w:val="008F6266"/>
    <w:rsid w:val="008F62B5"/>
    <w:rsid w:val="008F6974"/>
    <w:rsid w:val="008F6F4D"/>
    <w:rsid w:val="008F734B"/>
    <w:rsid w:val="008F763E"/>
    <w:rsid w:val="008F7984"/>
    <w:rsid w:val="009000A8"/>
    <w:rsid w:val="00900D35"/>
    <w:rsid w:val="00903119"/>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29D1"/>
    <w:rsid w:val="00915820"/>
    <w:rsid w:val="00915D8A"/>
    <w:rsid w:val="00916A65"/>
    <w:rsid w:val="00916BDE"/>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5E09"/>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4E51"/>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87"/>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61C"/>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9DF"/>
    <w:rsid w:val="009B5D00"/>
    <w:rsid w:val="009B793F"/>
    <w:rsid w:val="009C20B1"/>
    <w:rsid w:val="009C296F"/>
    <w:rsid w:val="009C2A8F"/>
    <w:rsid w:val="009C3300"/>
    <w:rsid w:val="009C39E4"/>
    <w:rsid w:val="009C3C1F"/>
    <w:rsid w:val="009C3DA3"/>
    <w:rsid w:val="009C455F"/>
    <w:rsid w:val="009C4980"/>
    <w:rsid w:val="009C76FB"/>
    <w:rsid w:val="009D0DE8"/>
    <w:rsid w:val="009D13FC"/>
    <w:rsid w:val="009D22AC"/>
    <w:rsid w:val="009D28E8"/>
    <w:rsid w:val="009D384E"/>
    <w:rsid w:val="009D3A5F"/>
    <w:rsid w:val="009D4048"/>
    <w:rsid w:val="009D41F1"/>
    <w:rsid w:val="009D4D41"/>
    <w:rsid w:val="009D4D8D"/>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9F76A3"/>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15A"/>
    <w:rsid w:val="00A122A4"/>
    <w:rsid w:val="00A1335B"/>
    <w:rsid w:val="00A13CEE"/>
    <w:rsid w:val="00A13DDF"/>
    <w:rsid w:val="00A153E2"/>
    <w:rsid w:val="00A15845"/>
    <w:rsid w:val="00A159B8"/>
    <w:rsid w:val="00A16BC6"/>
    <w:rsid w:val="00A16FCE"/>
    <w:rsid w:val="00A17260"/>
    <w:rsid w:val="00A17BAD"/>
    <w:rsid w:val="00A20400"/>
    <w:rsid w:val="00A225BA"/>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5FAA"/>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972C3"/>
    <w:rsid w:val="00A97AF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04F"/>
    <w:rsid w:val="00AB3A89"/>
    <w:rsid w:val="00AB4A5E"/>
    <w:rsid w:val="00AB5D0A"/>
    <w:rsid w:val="00AB6995"/>
    <w:rsid w:val="00AB6A10"/>
    <w:rsid w:val="00AB79E7"/>
    <w:rsid w:val="00AB7ADF"/>
    <w:rsid w:val="00AB7B47"/>
    <w:rsid w:val="00AC10CA"/>
    <w:rsid w:val="00AC1FD9"/>
    <w:rsid w:val="00AC22B6"/>
    <w:rsid w:val="00AC3A14"/>
    <w:rsid w:val="00AC44AD"/>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4FBF"/>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0289"/>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0E05"/>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3A4F"/>
    <w:rsid w:val="00B74651"/>
    <w:rsid w:val="00B74F1F"/>
    <w:rsid w:val="00B756E0"/>
    <w:rsid w:val="00B76192"/>
    <w:rsid w:val="00B76F5E"/>
    <w:rsid w:val="00B804B1"/>
    <w:rsid w:val="00B8139C"/>
    <w:rsid w:val="00B81E21"/>
    <w:rsid w:val="00B8221D"/>
    <w:rsid w:val="00B82361"/>
    <w:rsid w:val="00B82EED"/>
    <w:rsid w:val="00B83783"/>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872"/>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617"/>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6B"/>
    <w:rsid w:val="00C42B93"/>
    <w:rsid w:val="00C44293"/>
    <w:rsid w:val="00C45201"/>
    <w:rsid w:val="00C458B2"/>
    <w:rsid w:val="00C45BBA"/>
    <w:rsid w:val="00C45F47"/>
    <w:rsid w:val="00C46606"/>
    <w:rsid w:val="00C46ABB"/>
    <w:rsid w:val="00C4760E"/>
    <w:rsid w:val="00C476F5"/>
    <w:rsid w:val="00C50891"/>
    <w:rsid w:val="00C516F1"/>
    <w:rsid w:val="00C521FA"/>
    <w:rsid w:val="00C52ECB"/>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2B02"/>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237A"/>
    <w:rsid w:val="00CB4E16"/>
    <w:rsid w:val="00CB4F8A"/>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8E9"/>
    <w:rsid w:val="00CD4C88"/>
    <w:rsid w:val="00CD55FB"/>
    <w:rsid w:val="00CD58F9"/>
    <w:rsid w:val="00CD631C"/>
    <w:rsid w:val="00CD67B3"/>
    <w:rsid w:val="00CD71CD"/>
    <w:rsid w:val="00CE1BB5"/>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284"/>
    <w:rsid w:val="00CF55C5"/>
    <w:rsid w:val="00CF63E7"/>
    <w:rsid w:val="00CF6696"/>
    <w:rsid w:val="00CF781B"/>
    <w:rsid w:val="00CF79A3"/>
    <w:rsid w:val="00CF7B1A"/>
    <w:rsid w:val="00D00247"/>
    <w:rsid w:val="00D0031C"/>
    <w:rsid w:val="00D02152"/>
    <w:rsid w:val="00D03063"/>
    <w:rsid w:val="00D031B0"/>
    <w:rsid w:val="00D03D07"/>
    <w:rsid w:val="00D03F1F"/>
    <w:rsid w:val="00D04261"/>
    <w:rsid w:val="00D04D2E"/>
    <w:rsid w:val="00D04FCC"/>
    <w:rsid w:val="00D05A99"/>
    <w:rsid w:val="00D07255"/>
    <w:rsid w:val="00D0758E"/>
    <w:rsid w:val="00D07898"/>
    <w:rsid w:val="00D07A2B"/>
    <w:rsid w:val="00D105F2"/>
    <w:rsid w:val="00D108CE"/>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4751"/>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0F7F"/>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462F"/>
    <w:rsid w:val="00D971CC"/>
    <w:rsid w:val="00DA0EDA"/>
    <w:rsid w:val="00DA26D6"/>
    <w:rsid w:val="00DA279C"/>
    <w:rsid w:val="00DA3446"/>
    <w:rsid w:val="00DA39B3"/>
    <w:rsid w:val="00DA3BAD"/>
    <w:rsid w:val="00DA3C41"/>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4757"/>
    <w:rsid w:val="00DC674E"/>
    <w:rsid w:val="00DC6E2C"/>
    <w:rsid w:val="00DC7736"/>
    <w:rsid w:val="00DC7B9E"/>
    <w:rsid w:val="00DC7C24"/>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839"/>
    <w:rsid w:val="00DE79E3"/>
    <w:rsid w:val="00DF0899"/>
    <w:rsid w:val="00DF198A"/>
    <w:rsid w:val="00DF1998"/>
    <w:rsid w:val="00DF1D1B"/>
    <w:rsid w:val="00DF2D36"/>
    <w:rsid w:val="00DF2FE9"/>
    <w:rsid w:val="00DF4D0A"/>
    <w:rsid w:val="00DF58BC"/>
    <w:rsid w:val="00DF6C8A"/>
    <w:rsid w:val="00E00154"/>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1D79"/>
    <w:rsid w:val="00E1237E"/>
    <w:rsid w:val="00E123CD"/>
    <w:rsid w:val="00E12D0F"/>
    <w:rsid w:val="00E135DB"/>
    <w:rsid w:val="00E13B3A"/>
    <w:rsid w:val="00E1401A"/>
    <w:rsid w:val="00E14165"/>
    <w:rsid w:val="00E146B5"/>
    <w:rsid w:val="00E15CB5"/>
    <w:rsid w:val="00E20874"/>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7A5"/>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35"/>
    <w:rsid w:val="00E844E0"/>
    <w:rsid w:val="00E846EA"/>
    <w:rsid w:val="00E84DBC"/>
    <w:rsid w:val="00E8595E"/>
    <w:rsid w:val="00E85984"/>
    <w:rsid w:val="00E865C8"/>
    <w:rsid w:val="00E87166"/>
    <w:rsid w:val="00E87450"/>
    <w:rsid w:val="00E9196C"/>
    <w:rsid w:val="00E91C17"/>
    <w:rsid w:val="00E91D51"/>
    <w:rsid w:val="00E9231B"/>
    <w:rsid w:val="00E9252E"/>
    <w:rsid w:val="00E933E2"/>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0010"/>
    <w:rsid w:val="00EB2524"/>
    <w:rsid w:val="00EB25B2"/>
    <w:rsid w:val="00EB3D0D"/>
    <w:rsid w:val="00EB44BD"/>
    <w:rsid w:val="00EB4826"/>
    <w:rsid w:val="00EB4857"/>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0E56"/>
    <w:rsid w:val="00EF10E7"/>
    <w:rsid w:val="00EF128B"/>
    <w:rsid w:val="00EF1CC8"/>
    <w:rsid w:val="00EF5472"/>
    <w:rsid w:val="00EF55DE"/>
    <w:rsid w:val="00EF63E4"/>
    <w:rsid w:val="00EF711C"/>
    <w:rsid w:val="00EF798A"/>
    <w:rsid w:val="00EF7C22"/>
    <w:rsid w:val="00EF7ED2"/>
    <w:rsid w:val="00F00628"/>
    <w:rsid w:val="00F00C37"/>
    <w:rsid w:val="00F01F2B"/>
    <w:rsid w:val="00F02B78"/>
    <w:rsid w:val="00F03063"/>
    <w:rsid w:val="00F03F14"/>
    <w:rsid w:val="00F048B2"/>
    <w:rsid w:val="00F0582E"/>
    <w:rsid w:val="00F05F63"/>
    <w:rsid w:val="00F06919"/>
    <w:rsid w:val="00F06CCD"/>
    <w:rsid w:val="00F108D2"/>
    <w:rsid w:val="00F10CAD"/>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03E7"/>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2A0D"/>
    <w:rsid w:val="00F63254"/>
    <w:rsid w:val="00F632B1"/>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12B"/>
    <w:rsid w:val="00F94526"/>
    <w:rsid w:val="00F96158"/>
    <w:rsid w:val="00F962FF"/>
    <w:rsid w:val="00F9639D"/>
    <w:rsid w:val="00F96E68"/>
    <w:rsid w:val="00F975CF"/>
    <w:rsid w:val="00FA093B"/>
    <w:rsid w:val="00FA1C1E"/>
    <w:rsid w:val="00FA1D29"/>
    <w:rsid w:val="00FA1E00"/>
    <w:rsid w:val="00FA2D80"/>
    <w:rsid w:val="00FA325B"/>
    <w:rsid w:val="00FA3695"/>
    <w:rsid w:val="00FA3C7C"/>
    <w:rsid w:val="00FA43A9"/>
    <w:rsid w:val="00FA5095"/>
    <w:rsid w:val="00FA6C2F"/>
    <w:rsid w:val="00FA6C61"/>
    <w:rsid w:val="00FA7747"/>
    <w:rsid w:val="00FA7AB8"/>
    <w:rsid w:val="00FA7F95"/>
    <w:rsid w:val="00FB037F"/>
    <w:rsid w:val="00FB065A"/>
    <w:rsid w:val="00FB06E4"/>
    <w:rsid w:val="00FB15B0"/>
    <w:rsid w:val="00FB193A"/>
    <w:rsid w:val="00FB2971"/>
    <w:rsid w:val="00FB3695"/>
    <w:rsid w:val="00FB3914"/>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068B"/>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4B25BCA5"/>
  <w15:docId w15:val="{7F4817DE-00DB-497F-85CD-C9CF5595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aliases w:val="Знак5,Название1"/>
    <w:basedOn w:val="a"/>
    <w:next w:val="a"/>
    <w:link w:val="20"/>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aliases w:val="Normal (Web) Char"/>
    <w:basedOn w:val="a"/>
    <w:link w:val="a6"/>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00F9A"/>
    <w:rPr>
      <w:vertAlign w:val="superscript"/>
    </w:rPr>
  </w:style>
  <w:style w:type="character" w:customStyle="1" w:styleId="12">
    <w:name w:val="Знак сноски1"/>
    <w:rsid w:val="00500F9A"/>
    <w:rPr>
      <w:vertAlign w:val="superscript"/>
    </w:rPr>
  </w:style>
  <w:style w:type="paragraph" w:styleId="a8">
    <w:name w:val="Body Text Indent"/>
    <w:aliases w:val=" Знак"/>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
    <w:basedOn w:val="a"/>
    <w:link w:val="ab"/>
    <w:uiPriority w:val="99"/>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uiPriority w:val="9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link w:val="23"/>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rsid w:val="00E85984"/>
    <w:rPr>
      <w:rFonts w:ascii="Cambria" w:eastAsia="Times New Roman" w:hAnsi="Cambria" w:cs="Times New Roman"/>
      <w:b/>
      <w:bCs/>
      <w:color w:val="00000A"/>
      <w:kern w:val="32"/>
      <w:sz w:val="32"/>
      <w:szCs w:val="32"/>
      <w:lang w:eastAsia="en-US"/>
    </w:rPr>
  </w:style>
  <w:style w:type="paragraph" w:styleId="ac">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1">
    <w:name w:val="toc 3"/>
    <w:basedOn w:val="a"/>
    <w:next w:val="a"/>
    <w:autoRedefine/>
    <w:uiPriority w:val="39"/>
    <w:unhideWhenUsed/>
    <w:rsid w:val="00E11873"/>
    <w:pPr>
      <w:tabs>
        <w:tab w:val="right" w:leader="dot" w:pos="9628"/>
      </w:tabs>
      <w:ind w:left="426"/>
    </w:pPr>
  </w:style>
  <w:style w:type="character" w:styleId="ad">
    <w:name w:val="Hyperlink"/>
    <w:unhideWhenUsed/>
    <w:rsid w:val="00E85984"/>
    <w:rPr>
      <w:color w:val="0000FF"/>
      <w:u w:val="single"/>
    </w:rPr>
  </w:style>
  <w:style w:type="paragraph" w:styleId="24">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nhideWhenUsed/>
    <w:rsid w:val="0094734D"/>
    <w:pPr>
      <w:spacing w:after="120"/>
    </w:pPr>
    <w:rPr>
      <w:rFonts w:cs="Times New Roman"/>
    </w:rPr>
  </w:style>
  <w:style w:type="character" w:customStyle="1" w:styleId="af">
    <w:name w:val="Основной текст Знак"/>
    <w:link w:val="ae"/>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link w:val="af3"/>
    <w:rsid w:val="0094734D"/>
    <w:pPr>
      <w:ind w:firstLine="244"/>
    </w:pPr>
  </w:style>
  <w:style w:type="paragraph" w:styleId="af4">
    <w:name w:val="List Paragraph"/>
    <w:basedOn w:val="a"/>
    <w:link w:val="af5"/>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5">
    <w:name w:val="Body Text Indent 2"/>
    <w:basedOn w:val="a"/>
    <w:link w:val="26"/>
    <w:uiPriority w:val="99"/>
    <w:semiHidden/>
    <w:unhideWhenUsed/>
    <w:rsid w:val="00561811"/>
    <w:pPr>
      <w:spacing w:after="120" w:line="480" w:lineRule="auto"/>
      <w:ind w:left="283"/>
    </w:pPr>
    <w:rPr>
      <w:rFonts w:cs="Times New Roman"/>
    </w:rPr>
  </w:style>
  <w:style w:type="character" w:customStyle="1" w:styleId="26">
    <w:name w:val="Основной текст с отступом 2 Знак"/>
    <w:link w:val="25"/>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61811"/>
    <w:rPr>
      <w:b w:val="0"/>
      <w:bCs w:val="0"/>
    </w:rPr>
  </w:style>
  <w:style w:type="paragraph" w:customStyle="1" w:styleId="af6">
    <w:name w:val="Сноска"/>
    <w:basedOn w:val="af0"/>
    <w:rsid w:val="00561811"/>
    <w:pPr>
      <w:spacing w:line="174" w:lineRule="atLeast"/>
    </w:pPr>
    <w:rPr>
      <w:sz w:val="17"/>
      <w:szCs w:val="17"/>
    </w:rPr>
  </w:style>
  <w:style w:type="paragraph" w:customStyle="1" w:styleId="af7">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qFormat/>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8">
    <w:name w:val="header"/>
    <w:basedOn w:val="a"/>
    <w:link w:val="af9"/>
    <w:unhideWhenUsed/>
    <w:rsid w:val="00DC6E2C"/>
    <w:pPr>
      <w:tabs>
        <w:tab w:val="center" w:pos="4677"/>
        <w:tab w:val="right" w:pos="9355"/>
      </w:tabs>
    </w:pPr>
    <w:rPr>
      <w:rFonts w:cs="Times New Roman"/>
    </w:rPr>
  </w:style>
  <w:style w:type="character" w:customStyle="1" w:styleId="af9">
    <w:name w:val="Верхний колонтитул Знак"/>
    <w:link w:val="af8"/>
    <w:rsid w:val="00DC6E2C"/>
    <w:rPr>
      <w:rFonts w:ascii="Calibri" w:eastAsia="Arial Unicode MS" w:hAnsi="Calibri" w:cs="Calibri"/>
      <w:color w:val="00000A"/>
      <w:kern w:val="1"/>
      <w:sz w:val="22"/>
      <w:szCs w:val="22"/>
      <w:lang w:eastAsia="en-US"/>
    </w:rPr>
  </w:style>
  <w:style w:type="paragraph" w:styleId="afa">
    <w:name w:val="footer"/>
    <w:basedOn w:val="a"/>
    <w:link w:val="afb"/>
    <w:uiPriority w:val="99"/>
    <w:unhideWhenUsed/>
    <w:rsid w:val="00DC6E2C"/>
    <w:pPr>
      <w:tabs>
        <w:tab w:val="center" w:pos="4677"/>
        <w:tab w:val="right" w:pos="9355"/>
      </w:tabs>
    </w:pPr>
    <w:rPr>
      <w:rFonts w:cs="Times New Roman"/>
    </w:rPr>
  </w:style>
  <w:style w:type="character" w:customStyle="1" w:styleId="afb">
    <w:name w:val="Нижний колонтитул Знак"/>
    <w:link w:val="afa"/>
    <w:uiPriority w:val="99"/>
    <w:rsid w:val="00DC6E2C"/>
    <w:rPr>
      <w:rFonts w:ascii="Calibri" w:eastAsia="Arial Unicode MS" w:hAnsi="Calibri" w:cs="Calibri"/>
      <w:color w:val="00000A"/>
      <w:kern w:val="1"/>
      <w:sz w:val="22"/>
      <w:szCs w:val="22"/>
      <w:lang w:eastAsia="en-US"/>
    </w:rPr>
  </w:style>
  <w:style w:type="paragraph" w:styleId="afc">
    <w:name w:val="Balloon Text"/>
    <w:basedOn w:val="a"/>
    <w:link w:val="afd"/>
    <w:unhideWhenUsed/>
    <w:rsid w:val="000715F2"/>
    <w:pPr>
      <w:spacing w:after="0" w:line="240" w:lineRule="auto"/>
    </w:pPr>
    <w:rPr>
      <w:rFonts w:ascii="Segoe UI" w:hAnsi="Segoe UI" w:cs="Times New Roman"/>
      <w:sz w:val="18"/>
      <w:szCs w:val="18"/>
    </w:rPr>
  </w:style>
  <w:style w:type="character" w:customStyle="1" w:styleId="afd">
    <w:name w:val="Текст выноски Знак"/>
    <w:link w:val="afc"/>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e">
    <w:name w:val="No Spacing"/>
    <w:aliases w:val="основа"/>
    <w:link w:val="aff"/>
    <w:qFormat/>
    <w:rsid w:val="00C769D6"/>
    <w:rPr>
      <w:rFonts w:ascii="Calibri" w:eastAsia="Calibri" w:hAnsi="Calibri"/>
      <w:sz w:val="22"/>
      <w:szCs w:val="22"/>
      <w:lang w:eastAsia="en-US"/>
    </w:rPr>
  </w:style>
  <w:style w:type="paragraph" w:customStyle="1" w:styleId="aff0">
    <w:name w:val="А ОСН ТЕКСТ"/>
    <w:basedOn w:val="a"/>
    <w:link w:val="aff1"/>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1">
    <w:name w:val="А ОСН ТЕКСТ Знак"/>
    <w:link w:val="aff0"/>
    <w:rsid w:val="004C75A1"/>
    <w:rPr>
      <w:rFonts w:eastAsia="Arial Unicode MS"/>
      <w:caps/>
      <w:color w:val="000000"/>
      <w:kern w:val="1"/>
      <w:sz w:val="28"/>
      <w:szCs w:val="28"/>
    </w:rPr>
  </w:style>
  <w:style w:type="character" w:customStyle="1" w:styleId="20">
    <w:name w:val="Заголовок 2 Знак"/>
    <w:aliases w:val="Знак5 Знак,Название1 Знак"/>
    <w:link w:val="2"/>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4E6891"/>
    <w:rPr>
      <w:vertAlign w:val="superscript"/>
    </w:rPr>
  </w:style>
  <w:style w:type="paragraph" w:customStyle="1" w:styleId="aff2">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3">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uiPriority w:val="99"/>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4">
    <w:name w:val="Основной текст + Полужирный"/>
    <w:semiHidden/>
    <w:rsid w:val="0027525A"/>
    <w:rPr>
      <w:rFonts w:ascii="Century Schoolbook" w:hAnsi="Century Schoolbook"/>
      <w:b/>
      <w:bCs/>
      <w:sz w:val="24"/>
      <w:szCs w:val="24"/>
      <w:lang w:bidi="ar-SA"/>
    </w:rPr>
  </w:style>
  <w:style w:type="paragraph" w:customStyle="1" w:styleId="28">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5">
    <w:name w:val="annotation reference"/>
    <w:uiPriority w:val="99"/>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6">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7">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9">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8">
    <w:name w:val="Emphasis"/>
    <w:basedOn w:val="a0"/>
    <w:qFormat/>
    <w:rsid w:val="00727ED5"/>
    <w:rPr>
      <w:i/>
      <w:iCs/>
    </w:rPr>
  </w:style>
  <w:style w:type="paragraph" w:customStyle="1" w:styleId="21">
    <w:name w:val="Средняя сетка 21"/>
    <w:basedOn w:val="a"/>
    <w:uiPriority w:val="1"/>
    <w:qFormat/>
    <w:rsid w:val="005907AE"/>
    <w:pPr>
      <w:numPr>
        <w:numId w:val="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5907AE"/>
    <w:rPr>
      <w:rFonts w:ascii="NewtonCSanPin" w:hAnsi="NewtonCSanPin" w:cs="NewtonCSanPin"/>
      <w:color w:val="000000"/>
      <w:sz w:val="21"/>
      <w:szCs w:val="21"/>
    </w:rPr>
  </w:style>
  <w:style w:type="paragraph" w:styleId="aff9">
    <w:name w:val="Title"/>
    <w:basedOn w:val="a"/>
    <w:next w:val="a"/>
    <w:link w:val="affa"/>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a">
    <w:name w:val="Заголовок Знак"/>
    <w:basedOn w:val="a0"/>
    <w:link w:val="aff9"/>
    <w:uiPriority w:val="99"/>
    <w:rsid w:val="00A87299"/>
    <w:rPr>
      <w:rFonts w:ascii="Cambria" w:eastAsia="Calibri" w:hAnsi="Cambria"/>
      <w:b/>
      <w:bCs/>
      <w:kern w:val="28"/>
      <w:sz w:val="32"/>
      <w:szCs w:val="32"/>
    </w:rPr>
  </w:style>
  <w:style w:type="table" w:styleId="affb">
    <w:name w:val="Table Grid"/>
    <w:basedOn w:val="a1"/>
    <w:rsid w:val="006411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
    <w:name w:val="Без интервала Знак"/>
    <w:aliases w:val="основа Знак"/>
    <w:link w:val="afe"/>
    <w:locked/>
    <w:rsid w:val="00503A93"/>
    <w:rPr>
      <w:rFonts w:ascii="Calibri" w:eastAsia="Calibri" w:hAnsi="Calibri"/>
      <w:sz w:val="22"/>
      <w:szCs w:val="22"/>
      <w:lang w:eastAsia="en-US"/>
    </w:rPr>
  </w:style>
  <w:style w:type="character" w:customStyle="1" w:styleId="Zag11">
    <w:name w:val="Zag_11"/>
    <w:rsid w:val="00503A93"/>
  </w:style>
  <w:style w:type="paragraph" w:customStyle="1" w:styleId="msonormalcxspmiddle">
    <w:name w:val="msonormalcxspmiddle"/>
    <w:basedOn w:val="a"/>
    <w:rsid w:val="00EF1CC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23">
    <w:name w:val="Основной текст 2 Знак"/>
    <w:link w:val="22"/>
    <w:rsid w:val="00EF1CC8"/>
    <w:rPr>
      <w:sz w:val="24"/>
      <w:szCs w:val="24"/>
    </w:rPr>
  </w:style>
  <w:style w:type="paragraph" w:styleId="affc">
    <w:name w:val="Intense Quote"/>
    <w:basedOn w:val="a"/>
    <w:next w:val="a"/>
    <w:link w:val="affd"/>
    <w:qFormat/>
    <w:rsid w:val="00EF1CC8"/>
    <w:pPr>
      <w:pBdr>
        <w:bottom w:val="single" w:sz="4" w:space="4" w:color="4F81BD"/>
      </w:pBdr>
      <w:suppressAutoHyphens w:val="0"/>
      <w:spacing w:before="200" w:after="280"/>
      <w:ind w:left="936" w:right="936"/>
    </w:pPr>
    <w:rPr>
      <w:rFonts w:eastAsia="Times New Roman" w:cs="Times New Roman"/>
      <w:b/>
      <w:bCs/>
      <w:i/>
      <w:iCs/>
      <w:color w:val="4F81BD"/>
      <w:kern w:val="0"/>
      <w:sz w:val="20"/>
      <w:szCs w:val="20"/>
      <w:lang w:eastAsia="ru-RU"/>
    </w:rPr>
  </w:style>
  <w:style w:type="character" w:customStyle="1" w:styleId="affd">
    <w:name w:val="Выделенная цитата Знак"/>
    <w:basedOn w:val="a0"/>
    <w:link w:val="affc"/>
    <w:rsid w:val="00EF1CC8"/>
    <w:rPr>
      <w:rFonts w:ascii="Calibri" w:hAnsi="Calibri"/>
      <w:b/>
      <w:bCs/>
      <w:i/>
      <w:iCs/>
      <w:color w:val="4F81BD"/>
    </w:rPr>
  </w:style>
  <w:style w:type="paragraph" w:customStyle="1" w:styleId="affe">
    <w:name w:val="Содержимое таблицы"/>
    <w:basedOn w:val="a"/>
    <w:rsid w:val="00954E51"/>
    <w:pPr>
      <w:widowControl w:val="0"/>
      <w:suppressLineNumbers/>
      <w:spacing w:after="0" w:line="240" w:lineRule="auto"/>
    </w:pPr>
    <w:rPr>
      <w:rFonts w:ascii="Times New Roman" w:eastAsia="Lucida Sans Unicode" w:hAnsi="Times New Roman" w:cs="Tahoma"/>
      <w:color w:val="auto"/>
      <w:kern w:val="2"/>
      <w:sz w:val="24"/>
      <w:szCs w:val="24"/>
      <w:lang w:eastAsia="hi-IN" w:bidi="hi-IN"/>
    </w:rPr>
  </w:style>
  <w:style w:type="character" w:customStyle="1" w:styleId="2a">
    <w:name w:val="Основной текст + Полужирный2"/>
    <w:rsid w:val="00954E51"/>
    <w:rPr>
      <w:rFonts w:ascii="Times New Roman" w:hAnsi="Times New Roman" w:cs="Times New Roman" w:hint="default"/>
      <w:b/>
      <w:bCs/>
      <w:spacing w:val="0"/>
      <w:sz w:val="22"/>
      <w:szCs w:val="22"/>
      <w:lang w:eastAsia="ru-RU" w:bidi="ar-SA"/>
    </w:rPr>
  </w:style>
  <w:style w:type="character" w:customStyle="1" w:styleId="133">
    <w:name w:val="Основной текст (13)3"/>
    <w:rsid w:val="00954E51"/>
    <w:rPr>
      <w:rFonts w:ascii="Verdana" w:hAnsi="Verdana" w:cs="Verdana" w:hint="default"/>
      <w:b/>
      <w:bCs/>
      <w:i/>
      <w:iCs/>
      <w:spacing w:val="0"/>
      <w:sz w:val="20"/>
      <w:szCs w:val="20"/>
      <w:lang w:bidi="ar-SA"/>
    </w:rPr>
  </w:style>
  <w:style w:type="paragraph" w:customStyle="1" w:styleId="Zag2">
    <w:name w:val="Zag_2"/>
    <w:basedOn w:val="a"/>
    <w:rsid w:val="00954E51"/>
    <w:pPr>
      <w:widowControl w:val="0"/>
      <w:suppressAutoHyphens w:val="0"/>
      <w:autoSpaceDE w:val="0"/>
      <w:autoSpaceDN w:val="0"/>
      <w:adjustRightInd w:val="0"/>
      <w:spacing w:after="129" w:line="291" w:lineRule="exact"/>
      <w:jc w:val="center"/>
    </w:pPr>
    <w:rPr>
      <w:rFonts w:ascii="Times New Roman" w:eastAsia="Times New Roman" w:hAnsi="Times New Roman" w:cs="Times New Roman"/>
      <w:b/>
      <w:bCs/>
      <w:color w:val="000000"/>
      <w:kern w:val="0"/>
      <w:sz w:val="24"/>
      <w:szCs w:val="24"/>
      <w:lang w:val="en-US" w:eastAsia="ru-RU"/>
    </w:rPr>
  </w:style>
  <w:style w:type="paragraph" w:customStyle="1" w:styleId="Osnova">
    <w:name w:val="Osnova"/>
    <w:basedOn w:val="a"/>
    <w:rsid w:val="00954E51"/>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35">
    <w:name w:val="Абзац списка3"/>
    <w:basedOn w:val="a"/>
    <w:link w:val="ListParagraphChar"/>
    <w:rsid w:val="00954E51"/>
    <w:pPr>
      <w:suppressAutoHyphens w:val="0"/>
      <w:spacing w:after="0" w:line="240" w:lineRule="auto"/>
      <w:ind w:left="720"/>
    </w:pPr>
    <w:rPr>
      <w:rFonts w:ascii="Times New Roman" w:eastAsia="Calibri" w:hAnsi="Times New Roman" w:cs="Times New Roman"/>
      <w:color w:val="auto"/>
      <w:kern w:val="0"/>
      <w:sz w:val="24"/>
      <w:szCs w:val="24"/>
      <w:lang w:eastAsia="ru-RU"/>
    </w:rPr>
  </w:style>
  <w:style w:type="character" w:styleId="afff">
    <w:name w:val="Strong"/>
    <w:qFormat/>
    <w:rsid w:val="00954E51"/>
    <w:rPr>
      <w:b/>
      <w:bCs/>
    </w:rPr>
  </w:style>
  <w:style w:type="character" w:customStyle="1" w:styleId="af5">
    <w:name w:val="Абзац списка Знак"/>
    <w:link w:val="af4"/>
    <w:uiPriority w:val="34"/>
    <w:locked/>
    <w:rsid w:val="00954E51"/>
    <w:rPr>
      <w:caps/>
      <w:sz w:val="24"/>
      <w:szCs w:val="24"/>
    </w:rPr>
  </w:style>
  <w:style w:type="character" w:customStyle="1" w:styleId="a6">
    <w:name w:val="Обычный (веб) Знак"/>
    <w:aliases w:val="Normal (Web) Char Знак"/>
    <w:link w:val="a5"/>
    <w:rsid w:val="00954E51"/>
    <w:rPr>
      <w:sz w:val="24"/>
      <w:szCs w:val="24"/>
    </w:rPr>
  </w:style>
  <w:style w:type="character" w:customStyle="1" w:styleId="ListParagraphChar">
    <w:name w:val="List Paragraph Char"/>
    <w:link w:val="35"/>
    <w:locked/>
    <w:rsid w:val="00954E51"/>
    <w:rPr>
      <w:rFonts w:eastAsia="Calibri"/>
      <w:sz w:val="24"/>
      <w:szCs w:val="24"/>
    </w:rPr>
  </w:style>
  <w:style w:type="character" w:styleId="afff0">
    <w:name w:val="FollowedHyperlink"/>
    <w:rsid w:val="007C4261"/>
    <w:rPr>
      <w:color w:val="800080"/>
      <w:u w:val="single"/>
    </w:rPr>
  </w:style>
  <w:style w:type="paragraph" w:styleId="afff1">
    <w:name w:val="Plain Text"/>
    <w:basedOn w:val="a"/>
    <w:link w:val="afff2"/>
    <w:rsid w:val="007C4261"/>
    <w:pPr>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afff2">
    <w:name w:val="Текст Знак"/>
    <w:basedOn w:val="a0"/>
    <w:link w:val="afff1"/>
    <w:rsid w:val="007C4261"/>
    <w:rPr>
      <w:rFonts w:ascii="Courier New" w:hAnsi="Courier New" w:cs="Courier New"/>
    </w:rPr>
  </w:style>
  <w:style w:type="paragraph" w:customStyle="1" w:styleId="afff3">
    <w:name w:val="Новый"/>
    <w:basedOn w:val="a"/>
    <w:rsid w:val="007C4261"/>
    <w:pPr>
      <w:suppressAutoHyphens w:val="0"/>
      <w:spacing w:after="0" w:line="360" w:lineRule="auto"/>
      <w:ind w:firstLine="454"/>
      <w:jc w:val="both"/>
    </w:pPr>
    <w:rPr>
      <w:rFonts w:ascii="Times New Roman" w:eastAsia="Times New Roman" w:hAnsi="Times New Roman" w:cs="Times New Roman"/>
      <w:color w:val="auto"/>
      <w:kern w:val="0"/>
      <w:sz w:val="28"/>
      <w:szCs w:val="24"/>
      <w:lang w:eastAsia="ru-RU"/>
    </w:rPr>
  </w:style>
  <w:style w:type="paragraph" w:customStyle="1" w:styleId="msolistparagraph0">
    <w:name w:val="msolistparagraph"/>
    <w:basedOn w:val="a"/>
    <w:rsid w:val="007C4261"/>
    <w:pPr>
      <w:suppressAutoHyphens w:val="0"/>
      <w:spacing w:after="0" w:line="240" w:lineRule="auto"/>
      <w:ind w:left="720" w:firstLine="709"/>
      <w:jc w:val="both"/>
    </w:pPr>
    <w:rPr>
      <w:rFonts w:ascii="Times New Roman" w:eastAsia="Times New Roman" w:hAnsi="Times New Roman" w:cs="Times New Roman"/>
      <w:color w:val="auto"/>
      <w:kern w:val="0"/>
      <w:sz w:val="24"/>
      <w:szCs w:val="24"/>
      <w:lang w:eastAsia="ru-RU"/>
    </w:rPr>
  </w:style>
  <w:style w:type="paragraph" w:customStyle="1" w:styleId="Style1">
    <w:name w:val="Style1"/>
    <w:basedOn w:val="a"/>
    <w:rsid w:val="007C4261"/>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character" w:styleId="afff4">
    <w:name w:val="page number"/>
    <w:basedOn w:val="a0"/>
    <w:rsid w:val="007C4261"/>
  </w:style>
  <w:style w:type="paragraph" w:customStyle="1" w:styleId="afff5">
    <w:name w:val="Заголовок таблицы"/>
    <w:basedOn w:val="a"/>
    <w:rsid w:val="007C4261"/>
    <w:pPr>
      <w:widowControl w:val="0"/>
      <w:suppressLineNumbers/>
      <w:spacing w:after="0" w:line="240" w:lineRule="auto"/>
      <w:jc w:val="center"/>
    </w:pPr>
    <w:rPr>
      <w:rFonts w:ascii="Times" w:eastAsia="Times" w:hAnsi="Times" w:cs="Times New Roman"/>
      <w:b/>
      <w:bCs/>
      <w:color w:val="auto"/>
      <w:kern w:val="0"/>
      <w:sz w:val="24"/>
      <w:szCs w:val="20"/>
      <w:lang w:val="en-US"/>
    </w:rPr>
  </w:style>
  <w:style w:type="paragraph" w:customStyle="1" w:styleId="msonormalcxsplast">
    <w:name w:val="msonormalcxsplast"/>
    <w:basedOn w:val="a"/>
    <w:rsid w:val="007C42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u-2-msonormal">
    <w:name w:val="u-2-msonormal"/>
    <w:basedOn w:val="a"/>
    <w:rsid w:val="007C42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Zag3">
    <w:name w:val="Zag_3"/>
    <w:basedOn w:val="a"/>
    <w:uiPriority w:val="99"/>
    <w:rsid w:val="007C4261"/>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customStyle="1" w:styleId="-11">
    <w:name w:val="Цветной список - Акцент 11"/>
    <w:basedOn w:val="a"/>
    <w:link w:val="-1"/>
    <w:uiPriority w:val="34"/>
    <w:qFormat/>
    <w:rsid w:val="007C4261"/>
    <w:pPr>
      <w:suppressAutoHyphens w:val="0"/>
      <w:ind w:left="720"/>
      <w:contextualSpacing/>
    </w:pPr>
    <w:rPr>
      <w:rFonts w:eastAsia="Calibri" w:cs="Times New Roman"/>
      <w:color w:val="auto"/>
      <w:kern w:val="0"/>
    </w:rPr>
  </w:style>
  <w:style w:type="character" w:customStyle="1" w:styleId="-1">
    <w:name w:val="Цветной список - Акцент 1 Знак"/>
    <w:link w:val="-11"/>
    <w:uiPriority w:val="34"/>
    <w:locked/>
    <w:rsid w:val="007C4261"/>
    <w:rPr>
      <w:rFonts w:ascii="Calibri" w:eastAsia="Calibri" w:hAnsi="Calibri"/>
      <w:sz w:val="22"/>
      <w:szCs w:val="22"/>
      <w:lang w:eastAsia="en-US"/>
    </w:rPr>
  </w:style>
  <w:style w:type="character" w:customStyle="1" w:styleId="af3">
    <w:name w:val="Буллит Знак"/>
    <w:link w:val="af2"/>
    <w:rsid w:val="007C4261"/>
    <w:rPr>
      <w:rFonts w:ascii="NewtonCSanPin" w:hAnsi="NewtonCSanPin"/>
      <w:color w:val="000000"/>
      <w:sz w:val="21"/>
      <w:szCs w:val="21"/>
      <w:lang w:eastAsia="en-US"/>
    </w:rPr>
  </w:style>
  <w:style w:type="paragraph" w:customStyle="1" w:styleId="afff6">
    <w:name w:val="Таблица"/>
    <w:basedOn w:val="af0"/>
    <w:rsid w:val="007C4261"/>
    <w:pPr>
      <w:tabs>
        <w:tab w:val="left" w:pos="4500"/>
        <w:tab w:val="left" w:pos="9180"/>
        <w:tab w:val="left" w:pos="9360"/>
      </w:tabs>
      <w:spacing w:line="194" w:lineRule="atLeast"/>
      <w:ind w:firstLine="0"/>
      <w:jc w:val="left"/>
    </w:pPr>
    <w:rPr>
      <w:sz w:val="19"/>
      <w:szCs w:val="19"/>
      <w:lang w:eastAsia="ru-RU"/>
    </w:rPr>
  </w:style>
  <w:style w:type="paragraph" w:styleId="afff7">
    <w:name w:val="Message Header"/>
    <w:basedOn w:val="afff6"/>
    <w:link w:val="afff8"/>
    <w:rsid w:val="007C4261"/>
    <w:pPr>
      <w:jc w:val="center"/>
    </w:pPr>
    <w:rPr>
      <w:b/>
      <w:bCs/>
    </w:rPr>
  </w:style>
  <w:style w:type="character" w:customStyle="1" w:styleId="afff8">
    <w:name w:val="Шапка Знак"/>
    <w:basedOn w:val="a0"/>
    <w:link w:val="afff7"/>
    <w:rsid w:val="007C4261"/>
    <w:rPr>
      <w:rFonts w:ascii="NewtonCSanPin" w:hAnsi="NewtonCSanPin"/>
      <w:b/>
      <w:bCs/>
      <w:color w:val="000000"/>
      <w:sz w:val="19"/>
      <w:szCs w:val="19"/>
    </w:rPr>
  </w:style>
  <w:style w:type="paragraph" w:customStyle="1" w:styleId="afff9">
    <w:name w:val="Название таблицы"/>
    <w:basedOn w:val="af0"/>
    <w:rsid w:val="007C4261"/>
    <w:pPr>
      <w:spacing w:before="113"/>
      <w:ind w:firstLine="0"/>
      <w:jc w:val="center"/>
    </w:pPr>
    <w:rPr>
      <w:b/>
      <w:bCs/>
      <w:lang w:eastAsia="ru-RU"/>
    </w:rPr>
  </w:style>
  <w:style w:type="paragraph" w:customStyle="1" w:styleId="afffa">
    <w:name w:val="Приложение"/>
    <w:basedOn w:val="19"/>
    <w:rsid w:val="007C4261"/>
    <w:pPr>
      <w:pageBreakBefore w:val="0"/>
      <w:spacing w:line="214" w:lineRule="atLeast"/>
      <w:ind w:left="3005"/>
      <w:jc w:val="left"/>
    </w:pPr>
    <w:rPr>
      <w:rFonts w:ascii="NewtonCSanPin" w:hAnsi="NewtonCSanPin" w:cs="NewtonCSanPin"/>
      <w:caps w:val="0"/>
      <w:sz w:val="21"/>
      <w:szCs w:val="21"/>
    </w:rPr>
  </w:style>
  <w:style w:type="paragraph" w:customStyle="1" w:styleId="19">
    <w:name w:val="Заг 1"/>
    <w:basedOn w:val="af0"/>
    <w:rsid w:val="007C4261"/>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fb">
    <w:name w:val="Signature"/>
    <w:basedOn w:val="af0"/>
    <w:link w:val="afffc"/>
    <w:rsid w:val="007C4261"/>
    <w:pPr>
      <w:spacing w:before="57" w:line="194" w:lineRule="atLeast"/>
      <w:ind w:firstLine="0"/>
      <w:jc w:val="center"/>
    </w:pPr>
    <w:rPr>
      <w:sz w:val="19"/>
      <w:szCs w:val="19"/>
      <w:lang w:eastAsia="ru-RU"/>
    </w:rPr>
  </w:style>
  <w:style w:type="character" w:customStyle="1" w:styleId="afffc">
    <w:name w:val="Подпись Знак"/>
    <w:basedOn w:val="a0"/>
    <w:link w:val="afffb"/>
    <w:rsid w:val="007C4261"/>
    <w:rPr>
      <w:rFonts w:ascii="NewtonCSanPin" w:hAnsi="NewtonCSanPin"/>
      <w:color w:val="000000"/>
      <w:sz w:val="19"/>
      <w:szCs w:val="19"/>
    </w:rPr>
  </w:style>
  <w:style w:type="paragraph" w:customStyle="1" w:styleId="afffd">
    <w:name w:val="В скобках"/>
    <w:basedOn w:val="afffb"/>
    <w:rsid w:val="007C4261"/>
    <w:pPr>
      <w:spacing w:line="174" w:lineRule="atLeast"/>
    </w:pPr>
    <w:rPr>
      <w:sz w:val="17"/>
      <w:szCs w:val="17"/>
    </w:rPr>
  </w:style>
  <w:style w:type="paragraph" w:customStyle="1" w:styleId="1a">
    <w:name w:val="Содержание 1"/>
    <w:basedOn w:val="af0"/>
    <w:rsid w:val="007C4261"/>
    <w:pPr>
      <w:suppressAutoHyphens/>
      <w:ind w:firstLine="0"/>
    </w:pPr>
    <w:rPr>
      <w:rFonts w:ascii="Times New Roman" w:hAnsi="Times New Roman"/>
      <w:lang w:val="en-US" w:eastAsia="ru-RU"/>
    </w:rPr>
  </w:style>
  <w:style w:type="paragraph" w:customStyle="1" w:styleId="BasicParagraph">
    <w:name w:val="[Basic Paragraph]"/>
    <w:basedOn w:val="NoParagraphStyle"/>
    <w:rsid w:val="007C4261"/>
  </w:style>
  <w:style w:type="paragraph" w:customStyle="1" w:styleId="NoParagraphStyle">
    <w:name w:val="[No Paragraph Style]"/>
    <w:rsid w:val="007C4261"/>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2b">
    <w:name w:val="Заг 2"/>
    <w:basedOn w:val="19"/>
    <w:rsid w:val="007C4261"/>
    <w:pPr>
      <w:pageBreakBefore w:val="0"/>
      <w:spacing w:before="283"/>
    </w:pPr>
    <w:rPr>
      <w:caps w:val="0"/>
    </w:rPr>
  </w:style>
  <w:style w:type="paragraph" w:customStyle="1" w:styleId="afffe">
    <w:name w:val="Буллит Курсив"/>
    <w:basedOn w:val="af2"/>
    <w:link w:val="affff"/>
    <w:uiPriority w:val="99"/>
    <w:rsid w:val="007C4261"/>
    <w:rPr>
      <w:i/>
      <w:iCs/>
      <w:lang w:eastAsia="ru-RU"/>
    </w:rPr>
  </w:style>
  <w:style w:type="paragraph" w:customStyle="1" w:styleId="affff0">
    <w:name w:val="Пж Курсив"/>
    <w:basedOn w:val="af0"/>
    <w:rsid w:val="007C4261"/>
    <w:rPr>
      <w:b/>
      <w:bCs/>
      <w:i/>
      <w:iCs/>
      <w:lang w:eastAsia="ru-RU"/>
    </w:rPr>
  </w:style>
  <w:style w:type="paragraph" w:styleId="affff1">
    <w:name w:val="annotation text"/>
    <w:basedOn w:val="a"/>
    <w:link w:val="affff2"/>
    <w:uiPriority w:val="99"/>
    <w:rsid w:val="007C4261"/>
    <w:pPr>
      <w:suppressAutoHyphens w:val="0"/>
      <w:spacing w:after="0" w:line="240" w:lineRule="auto"/>
    </w:pPr>
    <w:rPr>
      <w:rFonts w:ascii="Times New Roman" w:eastAsia="Times New Roman" w:hAnsi="Times New Roman" w:cs="Times New Roman"/>
      <w:color w:val="auto"/>
      <w:kern w:val="0"/>
      <w:sz w:val="20"/>
      <w:szCs w:val="20"/>
      <w:lang w:eastAsia="ru-RU"/>
    </w:rPr>
  </w:style>
  <w:style w:type="character" w:customStyle="1" w:styleId="affff2">
    <w:name w:val="Текст примечания Знак"/>
    <w:basedOn w:val="a0"/>
    <w:link w:val="affff1"/>
    <w:uiPriority w:val="99"/>
    <w:rsid w:val="007C4261"/>
  </w:style>
  <w:style w:type="paragraph" w:styleId="affff3">
    <w:name w:val="annotation subject"/>
    <w:basedOn w:val="affff1"/>
    <w:next w:val="affff1"/>
    <w:link w:val="affff4"/>
    <w:rsid w:val="007C4261"/>
    <w:rPr>
      <w:b/>
      <w:bCs/>
    </w:rPr>
  </w:style>
  <w:style w:type="character" w:customStyle="1" w:styleId="affff4">
    <w:name w:val="Тема примечания Знак"/>
    <w:basedOn w:val="affff2"/>
    <w:link w:val="affff3"/>
    <w:rsid w:val="007C4261"/>
    <w:rPr>
      <w:b/>
      <w:bCs/>
    </w:rPr>
  </w:style>
  <w:style w:type="paragraph" w:styleId="affff5">
    <w:name w:val="Subtitle"/>
    <w:basedOn w:val="a"/>
    <w:next w:val="a"/>
    <w:link w:val="affff6"/>
    <w:qFormat/>
    <w:rsid w:val="007C4261"/>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ff6">
    <w:name w:val="Подзаголовок Знак"/>
    <w:basedOn w:val="a0"/>
    <w:link w:val="affff5"/>
    <w:rsid w:val="007C4261"/>
    <w:rPr>
      <w:rFonts w:eastAsia="MS Gothic"/>
      <w:b/>
      <w:sz w:val="28"/>
      <w:szCs w:val="24"/>
    </w:rPr>
  </w:style>
  <w:style w:type="paragraph" w:customStyle="1" w:styleId="-31">
    <w:name w:val="Темный список - Акцент 31"/>
    <w:hidden/>
    <w:uiPriority w:val="71"/>
    <w:rsid w:val="007C4261"/>
    <w:rPr>
      <w:sz w:val="24"/>
      <w:szCs w:val="24"/>
    </w:rPr>
  </w:style>
  <w:style w:type="paragraph" w:styleId="40">
    <w:name w:val="toc 4"/>
    <w:basedOn w:val="a"/>
    <w:next w:val="a"/>
    <w:autoRedefine/>
    <w:uiPriority w:val="39"/>
    <w:rsid w:val="007C4261"/>
    <w:pPr>
      <w:suppressAutoHyphens w:val="0"/>
      <w:spacing w:after="0" w:line="240" w:lineRule="auto"/>
      <w:ind w:left="720"/>
    </w:pPr>
    <w:rPr>
      <w:rFonts w:ascii="Cambria" w:eastAsia="Times New Roman" w:hAnsi="Cambria" w:cs="Times New Roman"/>
      <w:color w:val="auto"/>
      <w:kern w:val="0"/>
      <w:sz w:val="20"/>
      <w:szCs w:val="20"/>
      <w:lang w:eastAsia="ru-RU"/>
    </w:rPr>
  </w:style>
  <w:style w:type="paragraph" w:styleId="5">
    <w:name w:val="toc 5"/>
    <w:basedOn w:val="a"/>
    <w:next w:val="a"/>
    <w:autoRedefine/>
    <w:uiPriority w:val="39"/>
    <w:rsid w:val="007C4261"/>
    <w:pPr>
      <w:suppressAutoHyphens w:val="0"/>
      <w:spacing w:after="0" w:line="240" w:lineRule="auto"/>
      <w:ind w:left="960"/>
    </w:pPr>
    <w:rPr>
      <w:rFonts w:ascii="Cambria" w:eastAsia="Times New Roman" w:hAnsi="Cambria" w:cs="Times New Roman"/>
      <w:color w:val="auto"/>
      <w:kern w:val="0"/>
      <w:sz w:val="20"/>
      <w:szCs w:val="20"/>
      <w:lang w:eastAsia="ru-RU"/>
    </w:rPr>
  </w:style>
  <w:style w:type="paragraph" w:styleId="6">
    <w:name w:val="toc 6"/>
    <w:basedOn w:val="a"/>
    <w:next w:val="a"/>
    <w:autoRedefine/>
    <w:uiPriority w:val="39"/>
    <w:rsid w:val="007C4261"/>
    <w:pPr>
      <w:suppressAutoHyphens w:val="0"/>
      <w:spacing w:after="0" w:line="240" w:lineRule="auto"/>
      <w:ind w:left="1200"/>
    </w:pPr>
    <w:rPr>
      <w:rFonts w:ascii="Cambria" w:eastAsia="Times New Roman" w:hAnsi="Cambria" w:cs="Times New Roman"/>
      <w:color w:val="auto"/>
      <w:kern w:val="0"/>
      <w:sz w:val="20"/>
      <w:szCs w:val="20"/>
      <w:lang w:eastAsia="ru-RU"/>
    </w:rPr>
  </w:style>
  <w:style w:type="paragraph" w:styleId="7">
    <w:name w:val="toc 7"/>
    <w:basedOn w:val="a"/>
    <w:next w:val="a"/>
    <w:autoRedefine/>
    <w:uiPriority w:val="39"/>
    <w:rsid w:val="007C4261"/>
    <w:pPr>
      <w:suppressAutoHyphens w:val="0"/>
      <w:spacing w:after="0" w:line="240" w:lineRule="auto"/>
      <w:ind w:left="1440"/>
    </w:pPr>
    <w:rPr>
      <w:rFonts w:ascii="Cambria" w:eastAsia="Times New Roman" w:hAnsi="Cambria" w:cs="Times New Roman"/>
      <w:color w:val="auto"/>
      <w:kern w:val="0"/>
      <w:sz w:val="20"/>
      <w:szCs w:val="20"/>
      <w:lang w:eastAsia="ru-RU"/>
    </w:rPr>
  </w:style>
  <w:style w:type="paragraph" w:styleId="8">
    <w:name w:val="toc 8"/>
    <w:basedOn w:val="a"/>
    <w:next w:val="a"/>
    <w:autoRedefine/>
    <w:uiPriority w:val="39"/>
    <w:rsid w:val="007C4261"/>
    <w:pPr>
      <w:suppressAutoHyphens w:val="0"/>
      <w:spacing w:after="0" w:line="240" w:lineRule="auto"/>
      <w:ind w:left="1680"/>
    </w:pPr>
    <w:rPr>
      <w:rFonts w:ascii="Cambria" w:eastAsia="Times New Roman" w:hAnsi="Cambria" w:cs="Times New Roman"/>
      <w:color w:val="auto"/>
      <w:kern w:val="0"/>
      <w:sz w:val="20"/>
      <w:szCs w:val="20"/>
      <w:lang w:eastAsia="ru-RU"/>
    </w:rPr>
  </w:style>
  <w:style w:type="paragraph" w:styleId="9">
    <w:name w:val="toc 9"/>
    <w:basedOn w:val="a"/>
    <w:next w:val="a"/>
    <w:autoRedefine/>
    <w:uiPriority w:val="39"/>
    <w:rsid w:val="007C4261"/>
    <w:pPr>
      <w:suppressAutoHyphens w:val="0"/>
      <w:spacing w:after="0" w:line="240" w:lineRule="auto"/>
      <w:ind w:left="1920"/>
    </w:pPr>
    <w:rPr>
      <w:rFonts w:ascii="Cambria" w:eastAsia="Times New Roman" w:hAnsi="Cambria" w:cs="Times New Roman"/>
      <w:color w:val="auto"/>
      <w:kern w:val="0"/>
      <w:sz w:val="20"/>
      <w:szCs w:val="20"/>
      <w:lang w:eastAsia="ru-RU"/>
    </w:rPr>
  </w:style>
  <w:style w:type="character" w:customStyle="1" w:styleId="30">
    <w:name w:val="Заголовок 3 Знак"/>
    <w:link w:val="3"/>
    <w:rsid w:val="007C4261"/>
    <w:rPr>
      <w:rFonts w:cs="Arial"/>
      <w:b/>
      <w:bCs/>
      <w:i/>
      <w:sz w:val="28"/>
      <w:szCs w:val="28"/>
    </w:rPr>
  </w:style>
  <w:style w:type="paragraph" w:customStyle="1" w:styleId="1-21">
    <w:name w:val="Средняя сетка 1 - Акцент 21"/>
    <w:basedOn w:val="a"/>
    <w:link w:val="1-2"/>
    <w:uiPriority w:val="34"/>
    <w:qFormat/>
    <w:rsid w:val="007C4261"/>
    <w:pPr>
      <w:suppressAutoHyphens w:val="0"/>
      <w:spacing w:after="0" w:line="240" w:lineRule="auto"/>
      <w:ind w:left="720"/>
      <w:contextualSpacing/>
    </w:pPr>
    <w:rPr>
      <w:rFonts w:eastAsia="Calibri" w:cs="Times New Roman"/>
      <w:color w:val="auto"/>
      <w:kern w:val="0"/>
      <w:sz w:val="24"/>
      <w:szCs w:val="24"/>
      <w:lang w:eastAsia="ru-RU"/>
    </w:rPr>
  </w:style>
  <w:style w:type="character" w:customStyle="1" w:styleId="1-2">
    <w:name w:val="Средняя сетка 1 - Акцент 2 Знак"/>
    <w:link w:val="1-21"/>
    <w:uiPriority w:val="34"/>
    <w:locked/>
    <w:rsid w:val="007C4261"/>
    <w:rPr>
      <w:rFonts w:ascii="Calibri" w:eastAsia="Calibri" w:hAnsi="Calibri"/>
      <w:sz w:val="24"/>
      <w:szCs w:val="24"/>
    </w:rPr>
  </w:style>
  <w:style w:type="paragraph" w:customStyle="1" w:styleId="Zag1">
    <w:name w:val="Zag_1"/>
    <w:basedOn w:val="a"/>
    <w:uiPriority w:val="99"/>
    <w:rsid w:val="007C4261"/>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affff7">
    <w:name w:val="О_Т"/>
    <w:basedOn w:val="a"/>
    <w:link w:val="affff8"/>
    <w:rsid w:val="007C4261"/>
    <w:pPr>
      <w:suppressAutoHyphens w:val="0"/>
      <w:spacing w:after="0" w:line="288" w:lineRule="auto"/>
      <w:ind w:firstLine="539"/>
      <w:jc w:val="both"/>
    </w:pPr>
    <w:rPr>
      <w:rFonts w:ascii="Arial" w:eastAsia="Times New Roman" w:hAnsi="Arial" w:cs="Times New Roman"/>
      <w:color w:val="auto"/>
      <w:kern w:val="0"/>
      <w:sz w:val="28"/>
      <w:szCs w:val="28"/>
      <w:lang w:eastAsia="ru-RU"/>
    </w:rPr>
  </w:style>
  <w:style w:type="character" w:customStyle="1" w:styleId="affff8">
    <w:name w:val="О_Т Знак"/>
    <w:link w:val="affff7"/>
    <w:rsid w:val="007C4261"/>
    <w:rPr>
      <w:rFonts w:ascii="Arial" w:hAnsi="Arial"/>
      <w:sz w:val="28"/>
      <w:szCs w:val="28"/>
    </w:rPr>
  </w:style>
  <w:style w:type="paragraph" w:customStyle="1" w:styleId="dash041e005f0431005f044b005f0447005f043d005f044b005f0439">
    <w:name w:val="dash041e_005f0431_005f044b_005f0447_005f043d_005f044b_005f0439"/>
    <w:basedOn w:val="a"/>
    <w:rsid w:val="007C4261"/>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7C4261"/>
  </w:style>
  <w:style w:type="paragraph" w:customStyle="1" w:styleId="-12">
    <w:name w:val="Цветной список - Акцент 12"/>
    <w:basedOn w:val="a"/>
    <w:qFormat/>
    <w:rsid w:val="007C4261"/>
    <w:pPr>
      <w:suppressAutoHyphens w:val="0"/>
      <w:spacing w:line="240" w:lineRule="auto"/>
      <w:ind w:left="720"/>
      <w:contextualSpacing/>
    </w:pPr>
    <w:rPr>
      <w:rFonts w:ascii="Cambria" w:eastAsia="Cambria" w:hAnsi="Cambria" w:cs="Times New Roman"/>
      <w:color w:val="auto"/>
      <w:kern w:val="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C4261"/>
    <w:rPr>
      <w:rFonts w:ascii="Times New Roman" w:hAnsi="Times New Roman" w:cs="Times New Roman" w:hint="default"/>
      <w:strike w:val="0"/>
      <w:dstrike w:val="0"/>
      <w:sz w:val="24"/>
      <w:szCs w:val="24"/>
      <w:u w:val="none"/>
      <w:effect w:val="none"/>
    </w:rPr>
  </w:style>
  <w:style w:type="paragraph" w:customStyle="1" w:styleId="-110">
    <w:name w:val="Цветная заливка - Акцент 11"/>
    <w:hidden/>
    <w:uiPriority w:val="99"/>
    <w:semiHidden/>
    <w:rsid w:val="007C4261"/>
    <w:rPr>
      <w:sz w:val="24"/>
      <w:szCs w:val="24"/>
    </w:rPr>
  </w:style>
  <w:style w:type="paragraph" w:customStyle="1" w:styleId="affff9">
    <w:name w:val="Ξαϋχνϋι"/>
    <w:basedOn w:val="a"/>
    <w:uiPriority w:val="99"/>
    <w:rsid w:val="007C4261"/>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affffa">
    <w:name w:val="Νξβϋι"/>
    <w:basedOn w:val="a"/>
    <w:uiPriority w:val="99"/>
    <w:rsid w:val="007C4261"/>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character" w:customStyle="1" w:styleId="affff">
    <w:name w:val="Буллит Курсив Знак"/>
    <w:link w:val="afffe"/>
    <w:uiPriority w:val="99"/>
    <w:rsid w:val="007C4261"/>
    <w:rPr>
      <w:rFonts w:ascii="NewtonCSanPin" w:hAnsi="NewtonCSanPin"/>
      <w:i/>
      <w:iCs/>
      <w:color w:val="000000"/>
      <w:sz w:val="21"/>
      <w:szCs w:val="21"/>
    </w:rPr>
  </w:style>
  <w:style w:type="character" w:customStyle="1" w:styleId="affffb">
    <w:name w:val="Основной текст_"/>
    <w:link w:val="80"/>
    <w:locked/>
    <w:rsid w:val="007C4261"/>
    <w:rPr>
      <w:rFonts w:ascii="Courier New" w:eastAsia="Courier New" w:hAnsi="Courier New"/>
      <w:spacing w:val="-20"/>
      <w:sz w:val="28"/>
      <w:szCs w:val="28"/>
      <w:shd w:val="clear" w:color="auto" w:fill="FFFFFF"/>
    </w:rPr>
  </w:style>
  <w:style w:type="paragraph" w:customStyle="1" w:styleId="80">
    <w:name w:val="Основной текст8"/>
    <w:basedOn w:val="a"/>
    <w:link w:val="affffb"/>
    <w:rsid w:val="007C4261"/>
    <w:pPr>
      <w:shd w:val="clear" w:color="auto" w:fill="FFFFFF"/>
      <w:suppressAutoHyphens w:val="0"/>
      <w:spacing w:before="600" w:after="60" w:line="0" w:lineRule="atLeast"/>
      <w:ind w:hanging="2080"/>
    </w:pPr>
    <w:rPr>
      <w:rFonts w:ascii="Courier New" w:eastAsia="Courier New" w:hAnsi="Courier New" w:cs="Times New Roman"/>
      <w:color w:val="auto"/>
      <w:spacing w:val="-20"/>
      <w:kern w:val="0"/>
      <w:sz w:val="28"/>
      <w:szCs w:val="28"/>
      <w:lang w:eastAsia="ru-RU"/>
    </w:rPr>
  </w:style>
  <w:style w:type="paragraph" w:customStyle="1" w:styleId="220">
    <w:name w:val="Основной текст 22"/>
    <w:basedOn w:val="a"/>
    <w:rsid w:val="007C4261"/>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zag4">
    <w:name w:val="zag_4"/>
    <w:basedOn w:val="a"/>
    <w:uiPriority w:val="99"/>
    <w:rsid w:val="007C4261"/>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0BE9A-795C-4612-BC2C-B7DAD4AB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177</Pages>
  <Words>79081</Words>
  <Characters>450762</Characters>
  <Application>Microsoft Office Word</Application>
  <DocSecurity>0</DocSecurity>
  <Lines>3756</Lines>
  <Paragraphs>1057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528786</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Орлова</cp:lastModifiedBy>
  <cp:revision>6</cp:revision>
  <cp:lastPrinted>2016-11-21T10:30:00Z</cp:lastPrinted>
  <dcterms:created xsi:type="dcterms:W3CDTF">2019-06-02T10:59:00Z</dcterms:created>
  <dcterms:modified xsi:type="dcterms:W3CDTF">2019-06-02T18:24:00Z</dcterms:modified>
</cp:coreProperties>
</file>